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752/QĐ-UBND phê duyệt kế hoạch sử dụng đất năm 2024 của huyện Phú Ninh,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752/QĐ-UBND</w:t>
      </w:r>
    </w:p>
    <w:p>
      <w:r>
        <w:t>Quảng Nam, ngày 01 tháng 4 năm 2024</w:t>
      </w:r>
    </w:p>
    <w:p>
      <w:r>
        <w:t>QUYẾT ĐỊNH</w:t>
      </w:r>
    </w:p>
    <w:p>
      <w:r>
        <w:t>PHÊ DUYỆT KẾ HOẠCH SỬ DỤNG ĐẤT NĂM 2024 CỦA HUYỆN PHÚ NINH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84/NQ-HĐND ngày 08/12/2021 về danh mục dự án chuyển mục đích sử dụng đất lúa, đất rừng phòng hộ, đất rừng đặc dụng năm 2022; số 67/NQ-HĐND ngày 09/12/2022 về danh mục dự án chuyển mục đích sử dụng đất lúa, đất rừng phòng hộ năm 2023; số 15/NQ-HĐND ngày 12/7/2023 về bổ sung danh mục dự án chuyển mục đích sử dụng đất trồng lúa năm 2023 của các huyện: Duy Xuyên, Phú Ninh, Núi Thành và thị xã Điện Bàn; số 53/NQ-HĐND ngày 08/12/2023 về danh mục dự án thu hồi đất năm 2024; số 54/NQ-HĐND ngày 08/12/2023 về danh mục dự án chuyển mục đích sử dụng đất lúa, đất rừng phòng hộ năm 2024; số 01/NQ-HĐND ngày 23/01/2024 về việc bổ sung danh mục dự án thu hồi đất bổ sung năm 2024 của các huyện: Phước Sơn, Hiệp Đức, Duy Xuyên, Quế Sơn, Phú Ninh, Tiên Phước, Bắc Trà My và thị xã Điện Bàn;</w:t>
      </w:r>
    </w:p>
    <w:p>
      <w:r>
        <w:t>Căn cứ các Quyết định của UBND tỉnh: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1019/QĐ-UBND ngày 23/5/2023 phê duyệt Quy hoạch sử dụng đất đến năm 2030 và kế hoạch sử dụng đất năm đầu của kỳ quy hoạch sử dụng đất huyện Phú Ninh, tỉnh Quảng Nam; số 2806/QĐ-UBND ngày 25/12/2023 phê duyệt danh mục dự án chuyển mục đích sử dụng đất lúa, đất rừng phòng hộ năm 2024 trên địa bàn tỉnh, số 2774/QĐ-UBND ngày 25/12/2023 phê duyệt danh mục dự án thu hồi đất năm 2024 trên địa bàn tỉnh; số 267/QĐ-UBND ngày 02/2/2024 phê duyệt bổ sung danh mục dự án thu hồi đất năm 2024 của các huyện, thị xã: Phước Sơn, Hiệp Đức, Duy Xuyên, Quế Sơn, Phú Ninh, Tiên Phước, Bắc Trà My, Điện Bàn.</w:t>
      </w:r>
    </w:p>
    <w:p>
      <w:r>
        <w:t>Xét đề nghị của UBND huyện Phú Ninh tại Tờ trình số 23/TTr-UBND ngày 14/3/2024 và Sở Tài nguyên và Môi trường tại Tờ trình số 120/TTr- STNMT ngày 27/3/2024.</w:t>
      </w:r>
    </w:p>
    <w:p>
      <w:r>
        <w:t>QUYẾT ĐỊNH:</w:t>
      </w:r>
    </w:p>
    <w:p>
      <w:r>
        <w:t>Điều 1.  Phê duyệt kế hoạch sử dụng đất năm 2024 của huyện Phú Ninh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Phú Ninh chịu trách nhiệm:</w:t>
      </w:r>
    </w:p>
    <w:p>
      <w:r>
        <w:t>- Công bố công khai kế hoạch sử dụng đất năm 2024 đã được phê duyệt theo đúng quy định;</w:t>
      </w:r>
    </w:p>
    <w:p>
      <w:r>
        <w:t>- Huy động các nguồn lực đầu tư để đầu tư các dự án và tổ chức triển khai thực hiện theo đúng kế hoạch sử dụng đất năm 2024 đã được phê duyệt; thực hiện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stn để theo dõi, tổng hợp.</w:t>
      </w:r>
    </w:p>
    <w:p>
      <w:r>
        <w:t>2. Sở Tài nguyên và Môi trường theo dõi, hướng dẫn, giám sát UBND huyện Phú Ninh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Phú Ninh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Phú Ninh;</w:t>
      </w:r>
    </w:p>
    <w:p>
      <w:r>
        <w:t>- CPVP;</w:t>
      </w:r>
    </w:p>
    <w:p>
      <w:r>
        <w:t>- Lưu: VT, KTN.</w:t>
      </w:r>
    </w:p>
    <w:p>
      <w:r>
        <w:t>TM. ỦY BAN NHÂN DÂN</w:t>
      </w:r>
    </w:p>
    <w:p>
      <w:r>
        <w:t>CHỦ TỊCH</w:t>
      </w:r>
    </w:p>
    <w:p>
      <w:r>
        <w:t>Lê Trí Thanh</w:t>
      </w:r>
    </w:p>
    <w:p>
      <w:r>
        <w:t>PHỤ LỤC I</w:t>
      </w:r>
    </w:p>
    <w:p>
      <w:r>
        <w:t>PHÂN BỔ DIỆN TÍCH CÁC LOẠI ĐẤT NĂM 2024 CỦA HUYỆN PHÚ NINH</w:t>
      </w:r>
    </w:p>
    <w:p>
      <w:r>
        <w:t>(Kèm theo Quyết định số #sovb /QĐ-UBND ngày #nbh /4/2024 của UBND tỉnh Quảng Nam)</w:t>
      </w:r>
    </w:p>
    <w:p>
      <w:r>
        <w:t>Đơn vị tính: ha</w:t>
      </w:r>
    </w:p>
    <w:p>
      <w:r>
        <w:t>STT</w:t>
      </w:r>
    </w:p>
    <w:p>
      <w:r>
        <w:t>Chỉ tiêu sử dụng đất</w:t>
      </w:r>
    </w:p>
    <w:p>
      <w:r>
        <w:t>Mã</w:t>
      </w:r>
    </w:p>
    <w:p>
      <w:r>
        <w:t>Diện tích (ha)</w:t>
      </w:r>
    </w:p>
    <w:p>
      <w:r>
        <w:t>Phân theo đơn vị hành chính cấp xã</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(5)+..+(15)</w:t>
      </w:r>
    </w:p>
    <w:p>
      <w:r>
        <w:t>(5)</w:t>
      </w:r>
    </w:p>
    <w:p>
      <w:r>
        <w:t>(6)</w:t>
      </w:r>
    </w:p>
    <w:p>
      <w:r>
        <w:t>(7)</w:t>
      </w:r>
    </w:p>
    <w:p>
      <w:r>
        <w:t>(8)</w:t>
      </w:r>
    </w:p>
    <w:p>
      <w:r>
        <w:t>(9)</w:t>
      </w:r>
    </w:p>
    <w:p>
      <w:r>
        <w:t>(10)</w:t>
      </w:r>
    </w:p>
    <w:p>
      <w:r>
        <w:t>(11)</w:t>
      </w:r>
    </w:p>
    <w:p>
      <w:r>
        <w:t>(12)</w:t>
      </w:r>
    </w:p>
    <w:p>
      <w:r>
        <w:t>(13)</w:t>
      </w:r>
    </w:p>
    <w:p>
      <w:r>
        <w:t>(14)</w:t>
      </w:r>
    </w:p>
    <w:p>
      <w:r>
        <w:t>(15)</w:t>
      </w:r>
    </w:p>
    <w:p>
      <w:r>
        <w:t>Tổng diện tích tự nhiên</w:t>
      </w:r>
    </w:p>
    <w:p>
      <w:r>
        <w:t>25.564,67</w:t>
      </w:r>
    </w:p>
    <w:p>
      <w:r>
        <w:t>972,44</w:t>
      </w:r>
    </w:p>
    <w:p>
      <w:r>
        <w:t>3.167,05</w:t>
      </w:r>
    </w:p>
    <w:p>
      <w:r>
        <w:t>1.495,62</w:t>
      </w:r>
    </w:p>
    <w:p>
      <w:r>
        <w:t>648,02</w:t>
      </w:r>
    </w:p>
    <w:p>
      <w:r>
        <w:t>2.837,29</w:t>
      </w:r>
    </w:p>
    <w:p>
      <w:r>
        <w:t>1.596,09</w:t>
      </w:r>
    </w:p>
    <w:p>
      <w:r>
        <w:t>7.131,22</w:t>
      </w:r>
    </w:p>
    <w:p>
      <w:r>
        <w:t>3.474,28</w:t>
      </w:r>
    </w:p>
    <w:p>
      <w:r>
        <w:t>1.623,65</w:t>
      </w:r>
    </w:p>
    <w:p>
      <w:r>
        <w:t>1.383,69</w:t>
      </w:r>
    </w:p>
    <w:p>
      <w:r>
        <w:t>1.235,31</w:t>
      </w:r>
    </w:p>
    <w:p>
      <w:r>
        <w:t>1</w:t>
      </w:r>
    </w:p>
    <w:p>
      <w:r>
        <w:t>Đất nông nghiệp</w:t>
      </w:r>
    </w:p>
    <w:p>
      <w:r>
        <w:t>NNP</w:t>
      </w:r>
    </w:p>
    <w:p>
      <w:r>
        <w:t>19.413,93</w:t>
      </w:r>
    </w:p>
    <w:p>
      <w:r>
        <w:t>702,43</w:t>
      </w:r>
    </w:p>
    <w:p>
      <w:r>
        <w:t>1.455,51</w:t>
      </w:r>
    </w:p>
    <w:p>
      <w:r>
        <w:t>1.227,86</w:t>
      </w:r>
    </w:p>
    <w:p>
      <w:r>
        <w:t>450,18</w:t>
      </w:r>
    </w:p>
    <w:p>
      <w:r>
        <w:t>2.204,98</w:t>
      </w:r>
    </w:p>
    <w:p>
      <w:r>
        <w:t>1.147,25</w:t>
      </w:r>
    </w:p>
    <w:p>
      <w:r>
        <w:t>5.585,47</w:t>
      </w:r>
    </w:p>
    <w:p>
      <w:r>
        <w:t>3.239,85</w:t>
      </w:r>
    </w:p>
    <w:p>
      <w:r>
        <w:t>1.340,28</w:t>
      </w:r>
    </w:p>
    <w:p>
      <w:r>
        <w:t>1.167,58</w:t>
      </w:r>
    </w:p>
    <w:p>
      <w:r>
        <w:t>892,55</w:t>
      </w:r>
    </w:p>
    <w:p>
      <w:r>
        <w:t>1.1</w:t>
      </w:r>
    </w:p>
    <w:p>
      <w:r>
        <w:t>Đất trồng lúa</w:t>
      </w:r>
    </w:p>
    <w:p>
      <w:r>
        <w:t>LUA</w:t>
      </w:r>
    </w:p>
    <w:p>
      <w:r>
        <w:t>4.619,35</w:t>
      </w:r>
    </w:p>
    <w:p>
      <w:r>
        <w:t>442,42</w:t>
      </w:r>
    </w:p>
    <w:p>
      <w:r>
        <w:t>291,24</w:t>
      </w:r>
    </w:p>
    <w:p>
      <w:r>
        <w:t>578,44</w:t>
      </w:r>
    </w:p>
    <w:p>
      <w:r>
        <w:t>133,00</w:t>
      </w:r>
    </w:p>
    <w:p>
      <w:r>
        <w:t>491,58</w:t>
      </w:r>
    </w:p>
    <w:p>
      <w:r>
        <w:t>416,59</w:t>
      </w:r>
    </w:p>
    <w:p>
      <w:r>
        <w:t>196,26</w:t>
      </w:r>
    </w:p>
    <w:p>
      <w:r>
        <w:t>744,54</w:t>
      </w:r>
    </w:p>
    <w:p>
      <w:r>
        <w:t>655,14</w:t>
      </w:r>
    </w:p>
    <w:p>
      <w:r>
        <w:t>373,98</w:t>
      </w:r>
    </w:p>
    <w:p>
      <w:r>
        <w:t>296,17</w:t>
      </w:r>
    </w:p>
    <w:p>
      <w:r>
        <w:t>Trong đó: Đất chuyên lúa nước</w:t>
      </w:r>
    </w:p>
    <w:p>
      <w:r>
        <w:t>LUC</w:t>
      </w:r>
    </w:p>
    <w:p>
      <w:r>
        <w:t>4.215,55</w:t>
      </w:r>
    </w:p>
    <w:p>
      <w:r>
        <w:t>365,95</w:t>
      </w:r>
    </w:p>
    <w:p>
      <w:r>
        <w:t>291,24</w:t>
      </w:r>
    </w:p>
    <w:p>
      <w:r>
        <w:t>518,83</w:t>
      </w:r>
    </w:p>
    <w:p>
      <w:r>
        <w:t>123,40</w:t>
      </w:r>
    </w:p>
    <w:p>
      <w:r>
        <w:t>449,10</w:t>
      </w:r>
    </w:p>
    <w:p>
      <w:r>
        <w:t>430,63</w:t>
      </w:r>
    </w:p>
    <w:p>
      <w:r>
        <w:t>134,68</w:t>
      </w:r>
    </w:p>
    <w:p>
      <w:r>
        <w:t>637,22</w:t>
      </w:r>
    </w:p>
    <w:p>
      <w:r>
        <w:t>655,14</w:t>
      </w:r>
    </w:p>
    <w:p>
      <w:r>
        <w:t>313,20</w:t>
      </w:r>
    </w:p>
    <w:p>
      <w:r>
        <w:t>296,17</w:t>
      </w:r>
    </w:p>
    <w:p>
      <w:r>
        <w:t>1.2</w:t>
      </w:r>
    </w:p>
    <w:p>
      <w:r>
        <w:t>Đất trồng cây hàng năm khác</w:t>
      </w:r>
    </w:p>
    <w:p>
      <w:r>
        <w:t>HNK</w:t>
      </w:r>
    </w:p>
    <w:p>
      <w:r>
        <w:t>1.968,55</w:t>
      </w:r>
    </w:p>
    <w:p>
      <w:r>
        <w:t>152,62</w:t>
      </w:r>
    </w:p>
    <w:p>
      <w:r>
        <w:t>113,43</w:t>
      </w:r>
    </w:p>
    <w:p>
      <w:r>
        <w:t>301,02</w:t>
      </w:r>
    </w:p>
    <w:p>
      <w:r>
        <w:t>134,89</w:t>
      </w:r>
    </w:p>
    <w:p>
      <w:r>
        <w:t>227,43</w:t>
      </w:r>
    </w:p>
    <w:p>
      <w:r>
        <w:t>219,56</w:t>
      </w:r>
    </w:p>
    <w:p>
      <w:r>
        <w:t>61,73</w:t>
      </w:r>
    </w:p>
    <w:p>
      <w:r>
        <w:t>261,87</w:t>
      </w:r>
    </w:p>
    <w:p>
      <w:r>
        <w:t>179,90</w:t>
      </w:r>
    </w:p>
    <w:p>
      <w:r>
        <w:t>136,40</w:t>
      </w:r>
    </w:p>
    <w:p>
      <w:r>
        <w:t>179,70</w:t>
      </w:r>
    </w:p>
    <w:p>
      <w:r>
        <w:t>1.3</w:t>
      </w:r>
    </w:p>
    <w:p>
      <w:r>
        <w:t>Đất trồng cây lâu năm</w:t>
      </w:r>
    </w:p>
    <w:p>
      <w:r>
        <w:t>CLN</w:t>
      </w:r>
    </w:p>
    <w:p>
      <w:r>
        <w:t>4.411,00</w:t>
      </w:r>
    </w:p>
    <w:p>
      <w:r>
        <w:t>99,72</w:t>
      </w:r>
    </w:p>
    <w:p>
      <w:r>
        <w:t>225,32</w:t>
      </w:r>
    </w:p>
    <w:p>
      <w:r>
        <w:t>348,35</w:t>
      </w:r>
    </w:p>
    <w:p>
      <w:r>
        <w:t>158,70</w:t>
      </w:r>
    </w:p>
    <w:p>
      <w:r>
        <w:t>501,12</w:t>
      </w:r>
    </w:p>
    <w:p>
      <w:r>
        <w:t>507,74</w:t>
      </w:r>
    </w:p>
    <w:p>
      <w:r>
        <w:t>843,28</w:t>
      </w:r>
    </w:p>
    <w:p>
      <w:r>
        <w:t>602,45</w:t>
      </w:r>
    </w:p>
    <w:p>
      <w:r>
        <w:t>446,32</w:t>
      </w:r>
    </w:p>
    <w:p>
      <w:r>
        <w:t>291,70</w:t>
      </w:r>
    </w:p>
    <w:p>
      <w:r>
        <w:t>386,30</w:t>
      </w:r>
    </w:p>
    <w:p>
      <w:r>
        <w:t>1.4</w:t>
      </w:r>
    </w:p>
    <w:p>
      <w:r>
        <w:t>Đất rừng phòng hộ</w:t>
      </w:r>
    </w:p>
    <w:p>
      <w:r>
        <w:t>RPH</w:t>
      </w:r>
    </w:p>
    <w:p>
      <w:r>
        <w:t>2.461,96</w:t>
      </w:r>
    </w:p>
    <w:p>
      <w:r>
        <w:t>-</w:t>
      </w:r>
    </w:p>
    <w:p>
      <w:r>
        <w:t>379,67</w:t>
      </w:r>
    </w:p>
    <w:p>
      <w:r>
        <w:t>-</w:t>
      </w:r>
    </w:p>
    <w:p>
      <w:r>
        <w:t>-</w:t>
      </w:r>
    </w:p>
    <w:p>
      <w:r>
        <w:t>442,63</w:t>
      </w:r>
    </w:p>
    <w:p>
      <w:r>
        <w:t>-</w:t>
      </w:r>
    </w:p>
    <w:p>
      <w:r>
        <w:t>1.318,47</w:t>
      </w:r>
    </w:p>
    <w:p>
      <w:r>
        <w:t>321,19</w:t>
      </w:r>
    </w:p>
    <w:p>
      <w:r>
        <w:t>-</w:t>
      </w:r>
    </w:p>
    <w:p>
      <w:r>
        <w:t>-</w:t>
      </w:r>
    </w:p>
    <w:p>
      <w:r>
        <w:t>-</w:t>
      </w:r>
    </w:p>
    <w:p>
      <w:r>
        <w:t>1.5</w:t>
      </w:r>
    </w:p>
    <w:p>
      <w:r>
        <w:t>Đất rừng sản xuất</w:t>
      </w:r>
    </w:p>
    <w:p>
      <w:r>
        <w:t>RSX</w:t>
      </w:r>
    </w:p>
    <w:p>
      <w:r>
        <w:t>5.903,93</w:t>
      </w:r>
    </w:p>
    <w:p>
      <w:r>
        <w:t>-</w:t>
      </w:r>
    </w:p>
    <w:p>
      <w:r>
        <w:t>433,44</w:t>
      </w:r>
    </w:p>
    <w:p>
      <w:r>
        <w:t>-</w:t>
      </w:r>
    </w:p>
    <w:p>
      <w:r>
        <w:t>22,65</w:t>
      </w:r>
    </w:p>
    <w:p>
      <w:r>
        <w:t>542,22</w:t>
      </w:r>
    </w:p>
    <w:p>
      <w:r>
        <w:t>-</w:t>
      </w:r>
    </w:p>
    <w:p>
      <w:r>
        <w:t>3.165,63</w:t>
      </w:r>
    </w:p>
    <w:p>
      <w:r>
        <w:t>1.296,69</w:t>
      </w:r>
    </w:p>
    <w:p>
      <w:r>
        <w:t>57,11</w:t>
      </w:r>
    </w:p>
    <w:p>
      <w:r>
        <w:t>363,65</w:t>
      </w:r>
    </w:p>
    <w:p>
      <w:r>
        <w:t>22,54</w:t>
      </w:r>
    </w:p>
    <w:p>
      <w:r>
        <w:t>1.6</w:t>
      </w:r>
    </w:p>
    <w:p>
      <w:r>
        <w:t>Đất nuôi trồng thủy sản</w:t>
      </w:r>
    </w:p>
    <w:p>
      <w:r>
        <w:t>NTS</w:t>
      </w:r>
    </w:p>
    <w:p>
      <w:r>
        <w:t>30,32</w:t>
      </w:r>
    </w:p>
    <w:p>
      <w:r>
        <w:t>6,93</w:t>
      </w:r>
    </w:p>
    <w:p>
      <w:r>
        <w:t>12,41</w:t>
      </w:r>
    </w:p>
    <w:p>
      <w:r>
        <w:t>0,05</w:t>
      </w:r>
    </w:p>
    <w:p>
      <w:r>
        <w:t>0,88</w:t>
      </w:r>
    </w:p>
    <w:p>
      <w:r>
        <w:t>-</w:t>
      </w:r>
    </w:p>
    <w:p>
      <w:r>
        <w:t>3,36</w:t>
      </w:r>
    </w:p>
    <w:p>
      <w:r>
        <w:t>0,10</w:t>
      </w:r>
    </w:p>
    <w:p>
      <w:r>
        <w:t>4,27</w:t>
      </w:r>
    </w:p>
    <w:p>
      <w:r>
        <w:t>0,40</w:t>
      </w:r>
    </w:p>
    <w:p>
      <w:r>
        <w:t>-</w:t>
      </w:r>
    </w:p>
    <w:p>
      <w:r>
        <w:t>1,92</w:t>
      </w:r>
    </w:p>
    <w:p>
      <w:r>
        <w:t>1.7</w:t>
      </w:r>
    </w:p>
    <w:p>
      <w:r>
        <w:t>Đất nông nghiệp khác</w:t>
      </w:r>
    </w:p>
    <w:p>
      <w:r>
        <w:t>NKH</w:t>
      </w:r>
    </w:p>
    <w:p>
      <w:r>
        <w:t>18,81</w:t>
      </w:r>
    </w:p>
    <w:p>
      <w:r>
        <w:t>0,74</w:t>
      </w:r>
    </w:p>
    <w:p>
      <w:r>
        <w:t>-</w:t>
      </w:r>
    </w:p>
    <w:p>
      <w:r>
        <w:t>-</w:t>
      </w:r>
    </w:p>
    <w:p>
      <w:r>
        <w:t>0,06</w:t>
      </w:r>
    </w:p>
    <w:p>
      <w:r>
        <w:t>-</w:t>
      </w:r>
    </w:p>
    <w:p>
      <w:r>
        <w:t>-</w:t>
      </w:r>
    </w:p>
    <w:p>
      <w:r>
        <w:t>-</w:t>
      </w:r>
    </w:p>
    <w:p>
      <w:r>
        <w:t>8,84</w:t>
      </w:r>
    </w:p>
    <w:p>
      <w:r>
        <w:t>1,40</w:t>
      </w:r>
    </w:p>
    <w:p>
      <w:r>
        <w:t>1,85</w:t>
      </w:r>
    </w:p>
    <w:p>
      <w:r>
        <w:t>5,92</w:t>
      </w:r>
    </w:p>
    <w:p>
      <w:r>
        <w:t>2</w:t>
      </w:r>
    </w:p>
    <w:p>
      <w:r>
        <w:t>Đất phi nông nghiệp</w:t>
      </w:r>
    </w:p>
    <w:p>
      <w:r>
        <w:t>PNN</w:t>
      </w:r>
    </w:p>
    <w:p>
      <w:r>
        <w:t>5.944,84</w:t>
      </w:r>
    </w:p>
    <w:p>
      <w:r>
        <w:t>263,19</w:t>
      </w:r>
    </w:p>
    <w:p>
      <w:r>
        <w:t>1.690,22</w:t>
      </w:r>
    </w:p>
    <w:p>
      <w:r>
        <w:t>252,40</w:t>
      </w:r>
    </w:p>
    <w:p>
      <w:r>
        <w:t>194,63</w:t>
      </w:r>
    </w:p>
    <w:p>
      <w:r>
        <w:t>596,11</w:t>
      </w:r>
    </w:p>
    <w:p>
      <w:r>
        <w:t>441,17</w:t>
      </w:r>
    </w:p>
    <w:p>
      <w:r>
        <w:t>1.481,14</w:t>
      </w:r>
    </w:p>
    <w:p>
      <w:r>
        <w:t>232,26</w:t>
      </w:r>
    </w:p>
    <w:p>
      <w:r>
        <w:t>248,24</w:t>
      </w:r>
    </w:p>
    <w:p>
      <w:r>
        <w:t>203,34</w:t>
      </w:r>
    </w:p>
    <w:p>
      <w:r>
        <w:t>342,14</w:t>
      </w:r>
    </w:p>
    <w:p>
      <w:r>
        <w:t>2.1</w:t>
      </w:r>
    </w:p>
    <w:p>
      <w:r>
        <w:t>Đất quốc phòng</w:t>
      </w:r>
    </w:p>
    <w:p>
      <w:r>
        <w:t>CQP</w:t>
      </w:r>
    </w:p>
    <w:p>
      <w:r>
        <w:t>38,89</w:t>
      </w:r>
    </w:p>
    <w:p>
      <w:r>
        <w:t>3,75</w:t>
      </w:r>
    </w:p>
    <w:p>
      <w:r>
        <w:t>-</w:t>
      </w:r>
    </w:p>
    <w:p>
      <w:r>
        <w:t>-</w:t>
      </w:r>
    </w:p>
    <w:p>
      <w:r>
        <w:t>1,56</w:t>
      </w:r>
    </w:p>
    <w:p>
      <w:r>
        <w:t>1,76</w:t>
      </w:r>
    </w:p>
    <w:p>
      <w:r>
        <w:t>3,34</w:t>
      </w:r>
    </w:p>
    <w:p>
      <w:r>
        <w:t>-</w:t>
      </w:r>
    </w:p>
    <w:p>
      <w:r>
        <w:t>-</w:t>
      </w:r>
    </w:p>
    <w:p>
      <w:r>
        <w:t>-</w:t>
      </w:r>
    </w:p>
    <w:p>
      <w:r>
        <w:t>28,48</w:t>
      </w:r>
    </w:p>
    <w:p>
      <w:r>
        <w:t>-</w:t>
      </w:r>
    </w:p>
    <w:p>
      <w:r>
        <w:t>2.2</w:t>
      </w:r>
    </w:p>
    <w:p>
      <w:r>
        <w:t>Đất an ninh</w:t>
      </w:r>
    </w:p>
    <w:p>
      <w:r>
        <w:t>CAN</w:t>
      </w:r>
    </w:p>
    <w:p>
      <w:r>
        <w:t>2,31</w:t>
      </w:r>
    </w:p>
    <w:p>
      <w:r>
        <w:t>-</w:t>
      </w:r>
    </w:p>
    <w:p>
      <w:r>
        <w:t>0,20</w:t>
      </w:r>
    </w:p>
    <w:p>
      <w:r>
        <w:t>0,12</w:t>
      </w:r>
    </w:p>
    <w:p>
      <w:r>
        <w:t>1,82</w:t>
      </w:r>
    </w:p>
    <w:p>
      <w:r>
        <w:t>-</w:t>
      </w:r>
    </w:p>
    <w:p>
      <w:r>
        <w:t>0,15</w:t>
      </w:r>
    </w:p>
    <w:p>
      <w:r>
        <w:t>0,14</w:t>
      </w:r>
    </w:p>
    <w:p>
      <w:r>
        <w:t>-</w:t>
      </w:r>
    </w:p>
    <w:p>
      <w:r>
        <w:t>-</w:t>
      </w:r>
    </w:p>
    <w:p>
      <w:r>
        <w:t>-</w:t>
      </w:r>
    </w:p>
    <w:p>
      <w:r>
        <w:t>-</w:t>
      </w:r>
    </w:p>
    <w:p>
      <w:r>
        <w:t>2.3</w:t>
      </w:r>
    </w:p>
    <w:p>
      <w:r>
        <w:t>Đất cụm công nghiệp</w:t>
      </w:r>
    </w:p>
    <w:p>
      <w:r>
        <w:t>SKN</w:t>
      </w:r>
    </w:p>
    <w:p>
      <w:r>
        <w:t>129,67</w:t>
      </w:r>
    </w:p>
    <w:p>
      <w:r>
        <w:t>-</w:t>
      </w:r>
    </w:p>
    <w:p>
      <w:r>
        <w:t>-</w:t>
      </w:r>
    </w:p>
    <w:p>
      <w:r>
        <w:t>21,23</w:t>
      </w:r>
    </w:p>
    <w:p>
      <w:r>
        <w:t>13,35</w:t>
      </w:r>
    </w:p>
    <w:p>
      <w:r>
        <w:t>21,47</w:t>
      </w:r>
    </w:p>
    <w:p>
      <w:r>
        <w:t>6,40</w:t>
      </w:r>
    </w:p>
    <w:p>
      <w:r>
        <w:t>-</w:t>
      </w:r>
    </w:p>
    <w:p>
      <w:r>
        <w:t>0,00</w:t>
      </w:r>
    </w:p>
    <w:p>
      <w:r>
        <w:t>-</w:t>
      </w:r>
    </w:p>
    <w:p>
      <w:r>
        <w:t>-</w:t>
      </w:r>
    </w:p>
    <w:p>
      <w:r>
        <w:t>67,22</w:t>
      </w:r>
    </w:p>
    <w:p>
      <w:r>
        <w:t>2.4</w:t>
      </w:r>
    </w:p>
    <w:p>
      <w:r>
        <w:t>Đất thương mại, d. vụ</w:t>
      </w:r>
    </w:p>
    <w:p>
      <w:r>
        <w:t>TMD</w:t>
      </w:r>
    </w:p>
    <w:p>
      <w:r>
        <w:t>46,40</w:t>
      </w:r>
    </w:p>
    <w:p>
      <w:r>
        <w:t>6,42</w:t>
      </w:r>
    </w:p>
    <w:p>
      <w:r>
        <w:t>16,26</w:t>
      </w:r>
    </w:p>
    <w:p>
      <w:r>
        <w:t>0,67</w:t>
      </w:r>
    </w:p>
    <w:p>
      <w:r>
        <w:t>0,77</w:t>
      </w:r>
    </w:p>
    <w:p>
      <w:r>
        <w:t>0,75</w:t>
      </w:r>
    </w:p>
    <w:p>
      <w:r>
        <w:t>15,99</w:t>
      </w:r>
    </w:p>
    <w:p>
      <w:r>
        <w:t>2,70</w:t>
      </w:r>
    </w:p>
    <w:p>
      <w:r>
        <w:t>0,16</w:t>
      </w:r>
    </w:p>
    <w:p>
      <w:r>
        <w:t>1,63</w:t>
      </w:r>
    </w:p>
    <w:p>
      <w:r>
        <w:t>-</w:t>
      </w:r>
    </w:p>
    <w:p>
      <w:r>
        <w:t>1,05</w:t>
      </w:r>
    </w:p>
    <w:p>
      <w:r>
        <w:t>2.5</w:t>
      </w:r>
    </w:p>
    <w:p>
      <w:r>
        <w:t>Đất cơ sở sản xuất PNN</w:t>
      </w:r>
    </w:p>
    <w:p>
      <w:r>
        <w:t>SKC</w:t>
      </w:r>
    </w:p>
    <w:p>
      <w:r>
        <w:t>30,69</w:t>
      </w:r>
    </w:p>
    <w:p>
      <w:r>
        <w:t>-</w:t>
      </w:r>
    </w:p>
    <w:p>
      <w:r>
        <w:t>1,39</w:t>
      </w:r>
    </w:p>
    <w:p>
      <w:r>
        <w:t>2,41</w:t>
      </w:r>
    </w:p>
    <w:p>
      <w:r>
        <w:t>5,80</w:t>
      </w:r>
    </w:p>
    <w:p>
      <w:r>
        <w:t>6,82</w:t>
      </w:r>
    </w:p>
    <w:p>
      <w:r>
        <w:t>0,24</w:t>
      </w:r>
    </w:p>
    <w:p>
      <w:r>
        <w:t>-</w:t>
      </w:r>
    </w:p>
    <w:p>
      <w:r>
        <w:t>14,03</w:t>
      </w:r>
    </w:p>
    <w:p>
      <w:r>
        <w:t>-</w:t>
      </w:r>
    </w:p>
    <w:p>
      <w:r>
        <w:t>-</w:t>
      </w:r>
    </w:p>
    <w:p>
      <w:r>
        <w:t>-</w:t>
      </w:r>
    </w:p>
    <w:p>
      <w:r>
        <w:t>2.6</w:t>
      </w:r>
    </w:p>
    <w:p>
      <w:r>
        <w:t>Đất hoạt động khoáng sản</w:t>
      </w:r>
    </w:p>
    <w:p>
      <w:r>
        <w:t>SKS</w:t>
      </w:r>
    </w:p>
    <w:p>
      <w:r>
        <w:t>373,93</w:t>
      </w:r>
    </w:p>
    <w:p>
      <w:r>
        <w:t>-</w:t>
      </w:r>
    </w:p>
    <w:p>
      <w:r>
        <w:t>-</w:t>
      </w:r>
    </w:p>
    <w:p>
      <w:r>
        <w:t>-</w:t>
      </w:r>
    </w:p>
    <w:p>
      <w:r>
        <w:t>-</w:t>
      </w:r>
    </w:p>
    <w:p>
      <w:r>
        <w:t>-</w:t>
      </w:r>
    </w:p>
    <w:p>
      <w:r>
        <w:t>-</w:t>
      </w:r>
    </w:p>
    <w:p>
      <w:r>
        <w:t>371,93</w:t>
      </w:r>
    </w:p>
    <w:p>
      <w:r>
        <w:t>2,00</w:t>
      </w:r>
    </w:p>
    <w:p>
      <w:r>
        <w:t>-</w:t>
      </w:r>
    </w:p>
    <w:p>
      <w:r>
        <w:t>-</w:t>
      </w:r>
    </w:p>
    <w:p>
      <w:r>
        <w:t>-</w:t>
      </w:r>
    </w:p>
    <w:p>
      <w:r>
        <w:t>2.7</w:t>
      </w:r>
    </w:p>
    <w:p>
      <w:r>
        <w:t>Đất sản xuất VLXD, làm đồ gốm</w:t>
      </w:r>
    </w:p>
    <w:p>
      <w:r>
        <w:t>SKX</w:t>
      </w:r>
    </w:p>
    <w:p>
      <w:r>
        <w:t>37,42</w:t>
      </w:r>
    </w:p>
    <w:p>
      <w:r>
        <w:t>-</w:t>
      </w:r>
    </w:p>
    <w:p>
      <w:r>
        <w:t>5,20</w:t>
      </w:r>
    </w:p>
    <w:p>
      <w:r>
        <w:t>-</w:t>
      </w:r>
    </w:p>
    <w:p>
      <w:r>
        <w:t>12,77</w:t>
      </w:r>
    </w:p>
    <w:p>
      <w:r>
        <w:t>7,28</w:t>
      </w:r>
    </w:p>
    <w:p>
      <w:r>
        <w:t>2,05</w:t>
      </w:r>
    </w:p>
    <w:p>
      <w:r>
        <w:t>-</w:t>
      </w:r>
    </w:p>
    <w:p>
      <w:r>
        <w:t>4,50</w:t>
      </w:r>
    </w:p>
    <w:p>
      <w:r>
        <w:t>-</w:t>
      </w:r>
    </w:p>
    <w:p>
      <w:r>
        <w:t>4,00</w:t>
      </w:r>
    </w:p>
    <w:p>
      <w:r>
        <w:t>1,62</w:t>
      </w:r>
    </w:p>
    <w:p>
      <w:r>
        <w:t>2.8</w:t>
      </w:r>
    </w:p>
    <w:p>
      <w:r>
        <w:t>Đất phát triển hạ tầng cấp quốc gia, cấp tỉnh, cấp huyện, cấp xã</w:t>
      </w:r>
    </w:p>
    <w:p>
      <w:r>
        <w:t>DHT</w:t>
      </w:r>
    </w:p>
    <w:p>
      <w:r>
        <w:t>4.143,50</w:t>
      </w:r>
    </w:p>
    <w:p>
      <w:r>
        <w:t>156,65</w:t>
      </w:r>
    </w:p>
    <w:p>
      <w:r>
        <w:t>1.609,07</w:t>
      </w:r>
    </w:p>
    <w:p>
      <w:r>
        <w:t>127,85</w:t>
      </w:r>
    </w:p>
    <w:p>
      <w:r>
        <w:t>79,31</w:t>
      </w:r>
    </w:p>
    <w:p>
      <w:r>
        <w:t>429,17</w:t>
      </w:r>
    </w:p>
    <w:p>
      <w:r>
        <w:t>247,03</w:t>
      </w:r>
    </w:p>
    <w:p>
      <w:r>
        <w:t>962,25</w:t>
      </w:r>
    </w:p>
    <w:p>
      <w:r>
        <w:t>117,25</w:t>
      </w:r>
    </w:p>
    <w:p>
      <w:r>
        <w:t>146,68</w:t>
      </w:r>
    </w:p>
    <w:p>
      <w:r>
        <w:t>88,60</w:t>
      </w:r>
    </w:p>
    <w:p>
      <w:r>
        <w:t>179,63</w:t>
      </w:r>
    </w:p>
    <w:p>
      <w:r>
        <w:t>-</w:t>
      </w:r>
    </w:p>
    <w:p>
      <w:r>
        <w:t>Đất giao thông</w:t>
      </w:r>
    </w:p>
    <w:p>
      <w:r>
        <w:t>DGT</w:t>
      </w:r>
    </w:p>
    <w:p>
      <w:r>
        <w:t>962,25</w:t>
      </w:r>
    </w:p>
    <w:p>
      <w:r>
        <w:t>94,32</w:t>
      </w:r>
    </w:p>
    <w:p>
      <w:r>
        <w:t>55,49</w:t>
      </w:r>
    </w:p>
    <w:p>
      <w:r>
        <w:t>83,92</w:t>
      </w:r>
    </w:p>
    <w:p>
      <w:r>
        <w:t>50,20</w:t>
      </w:r>
    </w:p>
    <w:p>
      <w:r>
        <w:t>81,39</w:t>
      </w:r>
    </w:p>
    <w:p>
      <w:r>
        <w:t>168,75</w:t>
      </w:r>
    </w:p>
    <w:p>
      <w:r>
        <w:t>76,56</w:t>
      </w:r>
    </w:p>
    <w:p>
      <w:r>
        <w:t>56,83</w:t>
      </w:r>
    </w:p>
    <w:p>
      <w:r>
        <w:t>110,15</w:t>
      </w:r>
    </w:p>
    <w:p>
      <w:r>
        <w:t>60,00</w:t>
      </w:r>
    </w:p>
    <w:p>
      <w:r>
        <w:t>124,64</w:t>
      </w:r>
    </w:p>
    <w:p>
      <w:r>
        <w:t>-</w:t>
      </w:r>
    </w:p>
    <w:p>
      <w:r>
        <w:t>Đất thủy lợi</w:t>
      </w:r>
    </w:p>
    <w:p>
      <w:r>
        <w:t>DTL</w:t>
      </w:r>
    </w:p>
    <w:p>
      <w:r>
        <w:t>2.861,24</w:t>
      </w:r>
    </w:p>
    <w:p>
      <w:r>
        <w:t>4,64</w:t>
      </w:r>
    </w:p>
    <w:p>
      <w:r>
        <w:t>1.540,59</w:t>
      </w:r>
    </w:p>
    <w:p>
      <w:r>
        <w:t>10,62</w:t>
      </w:r>
    </w:p>
    <w:p>
      <w:r>
        <w:t>6,46</w:t>
      </w:r>
    </w:p>
    <w:p>
      <w:r>
        <w:t>322,74</w:t>
      </w:r>
    </w:p>
    <w:p>
      <w:r>
        <w:t>13,76</w:t>
      </w:r>
    </w:p>
    <w:p>
      <w:r>
        <w:t>876,99</w:t>
      </w:r>
    </w:p>
    <w:p>
      <w:r>
        <w:t>42,88</w:t>
      </w:r>
    </w:p>
    <w:p>
      <w:r>
        <w:t>14,68</w:t>
      </w:r>
    </w:p>
    <w:p>
      <w:r>
        <w:t>12,55</w:t>
      </w:r>
    </w:p>
    <w:p>
      <w:r>
        <w:t>15,34</w:t>
      </w:r>
    </w:p>
    <w:p>
      <w:r>
        <w:t>-</w:t>
      </w:r>
    </w:p>
    <w:p>
      <w:r>
        <w:t>Đất xây dựng cơ sở văn hóa</w:t>
      </w:r>
    </w:p>
    <w:p>
      <w:r>
        <w:t>DVH</w:t>
      </w:r>
    </w:p>
    <w:p>
      <w:r>
        <w:t>3,83</w:t>
      </w:r>
    </w:p>
    <w:p>
      <w:r>
        <w:t>0,09</w:t>
      </w:r>
    </w:p>
    <w:p>
      <w:r>
        <w:t>0,16</w:t>
      </w:r>
    </w:p>
    <w:p>
      <w:r>
        <w:t>-</w:t>
      </w:r>
    </w:p>
    <w:p>
      <w:r>
        <w:t>3,46</w:t>
      </w:r>
    </w:p>
    <w:p>
      <w:r>
        <w:t>-</w:t>
      </w:r>
    </w:p>
    <w:p>
      <w:r>
        <w:t>-</w:t>
      </w:r>
    </w:p>
    <w:p>
      <w:r>
        <w:t>-</w:t>
      </w:r>
    </w:p>
    <w:p>
      <w:r>
        <w:t>-</w:t>
      </w:r>
    </w:p>
    <w:p>
      <w:r>
        <w:t>-</w:t>
      </w:r>
    </w:p>
    <w:p>
      <w:r>
        <w:t>0,12</w:t>
      </w:r>
    </w:p>
    <w:p>
      <w:r>
        <w:t>-</w:t>
      </w:r>
    </w:p>
    <w:p>
      <w:r>
        <w:t>-</w:t>
      </w:r>
    </w:p>
    <w:p>
      <w:r>
        <w:t>Đất xây dựng cơ sở y   tế</w:t>
      </w:r>
    </w:p>
    <w:p>
      <w:r>
        <w:t>DYT</w:t>
      </w:r>
    </w:p>
    <w:p>
      <w:r>
        <w:t>4,76</w:t>
      </w:r>
    </w:p>
    <w:p>
      <w:r>
        <w:t>0,14</w:t>
      </w:r>
    </w:p>
    <w:p>
      <w:r>
        <w:t>0,32</w:t>
      </w:r>
    </w:p>
    <w:p>
      <w:r>
        <w:t>0,24</w:t>
      </w:r>
    </w:p>
    <w:p>
      <w:r>
        <w:t>2,17</w:t>
      </w:r>
    </w:p>
    <w:p>
      <w:r>
        <w:t>0,50</w:t>
      </w:r>
    </w:p>
    <w:p>
      <w:r>
        <w:t>0,12</w:t>
      </w:r>
    </w:p>
    <w:p>
      <w:r>
        <w:t>0,20</w:t>
      </w:r>
    </w:p>
    <w:p>
      <w:r>
        <w:t>0,10</w:t>
      </w:r>
    </w:p>
    <w:p>
      <w:r>
        <w:t>0,59</w:t>
      </w:r>
    </w:p>
    <w:p>
      <w:r>
        <w:t>0,16</w:t>
      </w:r>
    </w:p>
    <w:p>
      <w:r>
        <w:t>0,22</w:t>
      </w:r>
    </w:p>
    <w:p>
      <w:r>
        <w:t>-</w:t>
      </w:r>
    </w:p>
    <w:p>
      <w:r>
        <w:t>Đất xây dựng cơ sở   GDĐT</w:t>
      </w:r>
    </w:p>
    <w:p>
      <w:r>
        <w:t>DGD</w:t>
      </w:r>
    </w:p>
    <w:p>
      <w:r>
        <w:t>42,91</w:t>
      </w:r>
    </w:p>
    <w:p>
      <w:r>
        <w:t>4,64</w:t>
      </w:r>
    </w:p>
    <w:p>
      <w:r>
        <w:t>1,95</w:t>
      </w:r>
    </w:p>
    <w:p>
      <w:r>
        <w:t>4,60</w:t>
      </w:r>
    </w:p>
    <w:p>
      <w:r>
        <w:t>4,44</w:t>
      </w:r>
    </w:p>
    <w:p>
      <w:r>
        <w:t>6,65</w:t>
      </w:r>
    </w:p>
    <w:p>
      <w:r>
        <w:t>5,38</w:t>
      </w:r>
    </w:p>
    <w:p>
      <w:r>
        <w:t>2,57</w:t>
      </w:r>
    </w:p>
    <w:p>
      <w:r>
        <w:t>2,91</w:t>
      </w:r>
    </w:p>
    <w:p>
      <w:r>
        <w:t>4,20</w:t>
      </w:r>
    </w:p>
    <w:p>
      <w:r>
        <w:t>0,99</w:t>
      </w:r>
    </w:p>
    <w:p>
      <w:r>
        <w:t>4,58</w:t>
      </w:r>
    </w:p>
    <w:p>
      <w:r>
        <w:t>-</w:t>
      </w:r>
    </w:p>
    <w:p>
      <w:r>
        <w:t>Đất xây dựng cơ sở   TDTT</w:t>
      </w:r>
    </w:p>
    <w:p>
      <w:r>
        <w:t>DTT</w:t>
      </w:r>
    </w:p>
    <w:p>
      <w:r>
        <w:t>24,57</w:t>
      </w:r>
    </w:p>
    <w:p>
      <w:r>
        <w:t>1,56</w:t>
      </w:r>
    </w:p>
    <w:p>
      <w:r>
        <w:t>1,23</w:t>
      </w:r>
    </w:p>
    <w:p>
      <w:r>
        <w:t>3,34</w:t>
      </w:r>
    </w:p>
    <w:p>
      <w:r>
        <w:t>2,63</w:t>
      </w:r>
    </w:p>
    <w:p>
      <w:r>
        <w:t>1,49</w:t>
      </w:r>
    </w:p>
    <w:p>
      <w:r>
        <w:t>2,89</w:t>
      </w:r>
    </w:p>
    <w:p>
      <w:r>
        <w:t>1,51</w:t>
      </w:r>
    </w:p>
    <w:p>
      <w:r>
        <w:t>1,98</w:t>
      </w:r>
    </w:p>
    <w:p>
      <w:r>
        <w:t>5,89</w:t>
      </w:r>
    </w:p>
    <w:p>
      <w:r>
        <w:t>1,77</w:t>
      </w:r>
    </w:p>
    <w:p>
      <w:r>
        <w:t>0,28</w:t>
      </w:r>
    </w:p>
    <w:p>
      <w:r>
        <w:t>-</w:t>
      </w:r>
    </w:p>
    <w:p>
      <w:r>
        <w:t>Đất công trình năng lượng</w:t>
      </w:r>
    </w:p>
    <w:p>
      <w:r>
        <w:t>DNL</w:t>
      </w:r>
    </w:p>
    <w:p>
      <w:r>
        <w:t>5,61</w:t>
      </w:r>
    </w:p>
    <w:p>
      <w:r>
        <w:t>0,14</w:t>
      </w:r>
    </w:p>
    <w:p>
      <w:r>
        <w:t>0,04</w:t>
      </w:r>
    </w:p>
    <w:p>
      <w:r>
        <w:t>0,17</w:t>
      </w:r>
    </w:p>
    <w:p>
      <w:r>
        <w:t>0,10</w:t>
      </w:r>
    </w:p>
    <w:p>
      <w:r>
        <w:t>-</w:t>
      </w:r>
    </w:p>
    <w:p>
      <w:r>
        <w:t>4,83</w:t>
      </w:r>
    </w:p>
    <w:p>
      <w:r>
        <w:t>0,01</w:t>
      </w:r>
    </w:p>
    <w:p>
      <w:r>
        <w:t>-</w:t>
      </w:r>
    </w:p>
    <w:p>
      <w:r>
        <w:t>-</w:t>
      </w:r>
    </w:p>
    <w:p>
      <w:r>
        <w:t>0,24</w:t>
      </w:r>
    </w:p>
    <w:p>
      <w:r>
        <w:t>0,08</w:t>
      </w:r>
    </w:p>
    <w:p>
      <w:r>
        <w:t>-</w:t>
      </w:r>
    </w:p>
    <w:p>
      <w:r>
        <w:t>Đất công trình BCVT</w:t>
      </w:r>
    </w:p>
    <w:p>
      <w:r>
        <w:t>DBV</w:t>
      </w:r>
    </w:p>
    <w:p>
      <w:r>
        <w:t>0,60</w:t>
      </w:r>
    </w:p>
    <w:p>
      <w:r>
        <w:t>0,02</w:t>
      </w:r>
    </w:p>
    <w:p>
      <w:r>
        <w:t>-</w:t>
      </w:r>
    </w:p>
    <w:p>
      <w:r>
        <w:t>0,02</w:t>
      </w:r>
    </w:p>
    <w:p>
      <w:r>
        <w:t>0,40</w:t>
      </w:r>
    </w:p>
    <w:p>
      <w:r>
        <w:t>0,10</w:t>
      </w:r>
    </w:p>
    <w:p>
      <w:r>
        <w:t>0,01</w:t>
      </w:r>
    </w:p>
    <w:p>
      <w:r>
        <w:t>-</w:t>
      </w:r>
    </w:p>
    <w:p>
      <w:r>
        <w:t>0,02</w:t>
      </w:r>
    </w:p>
    <w:p>
      <w:r>
        <w:t>0,03</w:t>
      </w:r>
    </w:p>
    <w:p>
      <w:r>
        <w:t>-</w:t>
      </w:r>
    </w:p>
    <w:p>
      <w:r>
        <w:t>-</w:t>
      </w:r>
    </w:p>
    <w:p>
      <w:r>
        <w:t>-</w:t>
      </w:r>
    </w:p>
    <w:p>
      <w:r>
        <w:t>Đất có di tích lịch sử -   văn hóa</w:t>
      </w:r>
    </w:p>
    <w:p>
      <w:r>
        <w:t>DDT</w:t>
      </w:r>
    </w:p>
    <w:p>
      <w:r>
        <w:t>7,76</w:t>
      </w:r>
    </w:p>
    <w:p>
      <w:r>
        <w:t>2,88</w:t>
      </w:r>
    </w:p>
    <w:p>
      <w:r>
        <w:t>0,06</w:t>
      </w:r>
    </w:p>
    <w:p>
      <w:r>
        <w:t>0,10</w:t>
      </w:r>
    </w:p>
    <w:p>
      <w:r>
        <w:t>0,11</w:t>
      </w:r>
    </w:p>
    <w:p>
      <w:r>
        <w:t>0,24</w:t>
      </w:r>
    </w:p>
    <w:p>
      <w:r>
        <w:t>0,51</w:t>
      </w:r>
    </w:p>
    <w:p>
      <w:r>
        <w:t>0,76</w:t>
      </w:r>
    </w:p>
    <w:p>
      <w:r>
        <w:t>2,96</w:t>
      </w:r>
    </w:p>
    <w:p>
      <w:r>
        <w:t>-</w:t>
      </w:r>
    </w:p>
    <w:p>
      <w:r>
        <w:t>-</w:t>
      </w:r>
    </w:p>
    <w:p>
      <w:r>
        <w:t>0,14</w:t>
      </w:r>
    </w:p>
    <w:p>
      <w:r>
        <w:t>-</w:t>
      </w:r>
    </w:p>
    <w:p>
      <w:r>
        <w:t>Đất bãi thải, xử lý   chất thải</w:t>
      </w:r>
    </w:p>
    <w:p>
      <w:r>
        <w:t>DRA</w:t>
      </w:r>
    </w:p>
    <w:p>
      <w:r>
        <w:t>0,02</w:t>
      </w:r>
    </w:p>
    <w:p>
      <w:r>
        <w:t>-</w:t>
      </w:r>
    </w:p>
    <w:p>
      <w:r>
        <w:t>-</w:t>
      </w:r>
    </w:p>
    <w:p>
      <w:r>
        <w:t>-</w:t>
      </w:r>
    </w:p>
    <w:p>
      <w:r>
        <w:t>-</w:t>
      </w:r>
    </w:p>
    <w:p>
      <w:r>
        <w:t>-</w:t>
      </w:r>
    </w:p>
    <w:p>
      <w:r>
        <w:t>-</w:t>
      </w:r>
    </w:p>
    <w:p>
      <w:r>
        <w:t>-</w:t>
      </w:r>
    </w:p>
    <w:p>
      <w:r>
        <w:t>0,02</w:t>
      </w:r>
    </w:p>
    <w:p>
      <w:r>
        <w:t>-</w:t>
      </w:r>
    </w:p>
    <w:p>
      <w:r>
        <w:t>-</w:t>
      </w:r>
    </w:p>
    <w:p>
      <w:r>
        <w:t>-</w:t>
      </w:r>
    </w:p>
    <w:p>
      <w:r>
        <w:t>-</w:t>
      </w:r>
    </w:p>
    <w:p>
      <w:r>
        <w:t>Đất cơ sở tôn giáo</w:t>
      </w:r>
    </w:p>
    <w:p>
      <w:r>
        <w:t>TON</w:t>
      </w:r>
    </w:p>
    <w:p>
      <w:r>
        <w:t>7,54</w:t>
      </w:r>
    </w:p>
    <w:p>
      <w:r>
        <w:t>0,15</w:t>
      </w:r>
    </w:p>
    <w:p>
      <w:r>
        <w:t>0,45</w:t>
      </w:r>
    </w:p>
    <w:p>
      <w:r>
        <w:t>0,86</w:t>
      </w:r>
    </w:p>
    <w:p>
      <w:r>
        <w:t>0,29</w:t>
      </w:r>
    </w:p>
    <w:p>
      <w:r>
        <w:t>0,68</w:t>
      </w:r>
    </w:p>
    <w:p>
      <w:r>
        <w:t>0,38</w:t>
      </w:r>
    </w:p>
    <w:p>
      <w:r>
        <w:t>0,23</w:t>
      </w:r>
    </w:p>
    <w:p>
      <w:r>
        <w:t>0,57</w:t>
      </w:r>
    </w:p>
    <w:p>
      <w:r>
        <w:t>1,28</w:t>
      </w:r>
    </w:p>
    <w:p>
      <w:r>
        <w:t>0,61</w:t>
      </w:r>
    </w:p>
    <w:p>
      <w:r>
        <w:t>2,04</w:t>
      </w:r>
    </w:p>
    <w:p>
      <w:r>
        <w:t>-</w:t>
      </w:r>
    </w:p>
    <w:p>
      <w:r>
        <w:t>Đất làm nghĩa trang   nghĩa địa</w:t>
      </w:r>
    </w:p>
    <w:p>
      <w:r>
        <w:t>NTD</w:t>
      </w:r>
    </w:p>
    <w:p>
      <w:r>
        <w:t>207,36</w:t>
      </w:r>
    </w:p>
    <w:p>
      <w:r>
        <w:t>46,77</w:t>
      </w:r>
    </w:p>
    <w:p>
      <w:r>
        <w:t>8,78</w:t>
      </w:r>
    </w:p>
    <w:p>
      <w:r>
        <w:t>22,98</w:t>
      </w:r>
    </w:p>
    <w:p>
      <w:r>
        <w:t>7,17</w:t>
      </w:r>
    </w:p>
    <w:p>
      <w:r>
        <w:t>14,66</w:t>
      </w:r>
    </w:p>
    <w:p>
      <w:r>
        <w:t>41,62</w:t>
      </w:r>
    </w:p>
    <w:p>
      <w:r>
        <w:t>3,15</w:t>
      </w:r>
    </w:p>
    <w:p>
      <w:r>
        <w:t>8,71</w:t>
      </w:r>
    </w:p>
    <w:p>
      <w:r>
        <w:t>9,57</w:t>
      </w:r>
    </w:p>
    <w:p>
      <w:r>
        <w:t>12,16</w:t>
      </w:r>
    </w:p>
    <w:p>
      <w:r>
        <w:t>31,78</w:t>
      </w:r>
    </w:p>
    <w:p>
      <w:r>
        <w:t>-</w:t>
      </w:r>
    </w:p>
    <w:p>
      <w:r>
        <w:t>Đất XD cơ sở   KH&amp;CN</w:t>
      </w:r>
    </w:p>
    <w:p>
      <w:r>
        <w:t>DKH</w:t>
      </w:r>
    </w:p>
    <w:p>
      <w:r>
        <w:t>4,01</w:t>
      </w:r>
    </w:p>
    <w:p>
      <w:r>
        <w:t>-</w:t>
      </w:r>
    </w:p>
    <w:p>
      <w:r>
        <w:t>-</w:t>
      </w:r>
    </w:p>
    <w:p>
      <w:r>
        <w:t>-</w:t>
      </w:r>
    </w:p>
    <w:p>
      <w:r>
        <w:t>-</w:t>
      </w:r>
    </w:p>
    <w:p>
      <w:r>
        <w:t>-</w:t>
      </w:r>
    </w:p>
    <w:p>
      <w:r>
        <w:t>4,01</w:t>
      </w:r>
    </w:p>
    <w:p>
      <w:r>
        <w:t>-</w:t>
      </w:r>
    </w:p>
    <w:p>
      <w:r>
        <w:t>-</w:t>
      </w:r>
    </w:p>
    <w:p>
      <w:r>
        <w:t>-</w:t>
      </w:r>
    </w:p>
    <w:p>
      <w:r>
        <w:t>-</w:t>
      </w:r>
    </w:p>
    <w:p>
      <w:r>
        <w:t>-</w:t>
      </w:r>
    </w:p>
    <w:p>
      <w:r>
        <w:t>-</w:t>
      </w:r>
    </w:p>
    <w:p>
      <w:r>
        <w:t>Đất xây dựng cơ sở dịch vụ xã hội</w:t>
      </w:r>
    </w:p>
    <w:p>
      <w:r>
        <w:t>DXH</w:t>
      </w:r>
    </w:p>
    <w:p>
      <w:r>
        <w:t>3,14</w:t>
      </w:r>
    </w:p>
    <w:p>
      <w:r>
        <w:t>-</w:t>
      </w:r>
    </w:p>
    <w:p>
      <w:r>
        <w:t>-</w:t>
      </w:r>
    </w:p>
    <w:p>
      <w:r>
        <w:t>-</w:t>
      </w:r>
    </w:p>
    <w:p>
      <w:r>
        <w:t>0,19</w:t>
      </w:r>
    </w:p>
    <w:p>
      <w:r>
        <w:t>-</w:t>
      </w:r>
    </w:p>
    <w:p>
      <w:r>
        <w:t>2,95</w:t>
      </w:r>
    </w:p>
    <w:p>
      <w:r>
        <w:t>-</w:t>
      </w:r>
    </w:p>
    <w:p>
      <w:r>
        <w:t>-</w:t>
      </w:r>
    </w:p>
    <w:p>
      <w:r>
        <w:t>-</w:t>
      </w:r>
    </w:p>
    <w:p>
      <w:r>
        <w:t>-</w:t>
      </w:r>
    </w:p>
    <w:p>
      <w:r>
        <w:t>-</w:t>
      </w:r>
    </w:p>
    <w:p>
      <w:r>
        <w:t>-</w:t>
      </w:r>
    </w:p>
    <w:p>
      <w:r>
        <w:t>Đất chợ</w:t>
      </w:r>
    </w:p>
    <w:p>
      <w:r>
        <w:t>DCH</w:t>
      </w:r>
    </w:p>
    <w:p>
      <w:r>
        <w:t>7,87</w:t>
      </w:r>
    </w:p>
    <w:p>
      <w:r>
        <w:t>1,29</w:t>
      </w:r>
    </w:p>
    <w:p>
      <w:r>
        <w:t>-</w:t>
      </w:r>
    </w:p>
    <w:p>
      <w:r>
        <w:t>1,00</w:t>
      </w:r>
    </w:p>
    <w:p>
      <w:r>
        <w:t>1,69</w:t>
      </w:r>
    </w:p>
    <w:p>
      <w:r>
        <w:t>0,72</w:t>
      </w:r>
    </w:p>
    <w:p>
      <w:r>
        <w:t>1,83</w:t>
      </w:r>
    </w:p>
    <w:p>
      <w:r>
        <w:t>0,26</w:t>
      </w:r>
    </w:p>
    <w:p>
      <w:r>
        <w:t>0,27</w:t>
      </w:r>
    </w:p>
    <w:p>
      <w:r>
        <w:t>0,28</w:t>
      </w:r>
    </w:p>
    <w:p>
      <w:r>
        <w:t>-</w:t>
      </w:r>
    </w:p>
    <w:p>
      <w:r>
        <w:t>0,53</w:t>
      </w:r>
    </w:p>
    <w:p>
      <w:r>
        <w:t>2.9</w:t>
      </w:r>
    </w:p>
    <w:p>
      <w:r>
        <w:t>Đất sinh hoạt cộng đồng</w:t>
      </w:r>
    </w:p>
    <w:p>
      <w:r>
        <w:t>DSH</w:t>
      </w:r>
    </w:p>
    <w:p>
      <w:r>
        <w:t>20,22</w:t>
      </w:r>
    </w:p>
    <w:p>
      <w:r>
        <w:t>1,30</w:t>
      </w:r>
    </w:p>
    <w:p>
      <w:r>
        <w:t>1,93</w:t>
      </w:r>
    </w:p>
    <w:p>
      <w:r>
        <w:t>1,42</w:t>
      </w:r>
    </w:p>
    <w:p>
      <w:r>
        <w:t>1,35</w:t>
      </w:r>
    </w:p>
    <w:p>
      <w:r>
        <w:t>2,56</w:t>
      </w:r>
    </w:p>
    <w:p>
      <w:r>
        <w:t>3,81</w:t>
      </w:r>
    </w:p>
    <w:p>
      <w:r>
        <w:t>1,18</w:t>
      </w:r>
    </w:p>
    <w:p>
      <w:r>
        <w:t>1,44</w:t>
      </w:r>
    </w:p>
    <w:p>
      <w:r>
        <w:t>3,25</w:t>
      </w:r>
    </w:p>
    <w:p>
      <w:r>
        <w:t>0,74</w:t>
      </w:r>
    </w:p>
    <w:p>
      <w:r>
        <w:t>1,24</w:t>
      </w:r>
    </w:p>
    <w:p>
      <w:r>
        <w:t>2.10</w:t>
      </w:r>
    </w:p>
    <w:p>
      <w:r>
        <w:t>Đất khu vui chơi giải trí cộng đồng</w:t>
      </w:r>
    </w:p>
    <w:p>
      <w:r>
        <w:t>DKV</w:t>
      </w:r>
    </w:p>
    <w:p>
      <w:r>
        <w:t>3,98</w:t>
      </w:r>
    </w:p>
    <w:p>
      <w:r>
        <w:t>0,28</w:t>
      </w:r>
    </w:p>
    <w:p>
      <w:r>
        <w:t>-</w:t>
      </w:r>
    </w:p>
    <w:p>
      <w:r>
        <w:t>-</w:t>
      </w:r>
    </w:p>
    <w:p>
      <w:r>
        <w:t>2,20</w:t>
      </w:r>
    </w:p>
    <w:p>
      <w:r>
        <w:t>-</w:t>
      </w:r>
    </w:p>
    <w:p>
      <w:r>
        <w:t>0,61</w:t>
      </w:r>
    </w:p>
    <w:p>
      <w:r>
        <w:t>-</w:t>
      </w:r>
    </w:p>
    <w:p>
      <w:r>
        <w:t>-</w:t>
      </w:r>
    </w:p>
    <w:p>
      <w:r>
        <w:t>0,05</w:t>
      </w:r>
    </w:p>
    <w:p>
      <w:r>
        <w:t>0,29</w:t>
      </w:r>
    </w:p>
    <w:p>
      <w:r>
        <w:t>0,55</w:t>
      </w:r>
    </w:p>
    <w:p>
      <w:r>
        <w:t>2.11</w:t>
      </w:r>
    </w:p>
    <w:p>
      <w:r>
        <w:t>Đất ở tại nông thôn</w:t>
      </w:r>
    </w:p>
    <w:p>
      <w:r>
        <w:t>ONT</w:t>
      </w:r>
    </w:p>
    <w:p>
      <w:r>
        <w:t>711,75</w:t>
      </w:r>
    </w:p>
    <w:p>
      <w:r>
        <w:t>61,24</w:t>
      </w:r>
    </w:p>
    <w:p>
      <w:r>
        <w:t>48,50</w:t>
      </w:r>
    </w:p>
    <w:p>
      <w:r>
        <w:t>65,17</w:t>
      </w:r>
    </w:p>
    <w:p>
      <w:r>
        <w:t>-</w:t>
      </w:r>
    </w:p>
    <w:p>
      <w:r>
        <w:t>99,62</w:t>
      </w:r>
    </w:p>
    <w:p>
      <w:r>
        <w:t>129,16</w:t>
      </w:r>
    </w:p>
    <w:p>
      <w:r>
        <w:t>66,25</w:t>
      </w:r>
    </w:p>
    <w:p>
      <w:r>
        <w:t>53,19</w:t>
      </w:r>
    </w:p>
    <w:p>
      <w:r>
        <w:t>67,95</w:t>
      </w:r>
    </w:p>
    <w:p>
      <w:r>
        <w:t>45,38</w:t>
      </w:r>
    </w:p>
    <w:p>
      <w:r>
        <w:t>75,30</w:t>
      </w:r>
    </w:p>
    <w:p>
      <w:r>
        <w:t>2.12</w:t>
      </w:r>
    </w:p>
    <w:p>
      <w:r>
        <w:t>Đất ở tại đô thị</w:t>
      </w:r>
    </w:p>
    <w:p>
      <w:r>
        <w:t>ODT</w:t>
      </w:r>
    </w:p>
    <w:p>
      <w:r>
        <w:t>59,21</w:t>
      </w:r>
    </w:p>
    <w:p>
      <w:r>
        <w:t>-</w:t>
      </w:r>
    </w:p>
    <w:p>
      <w:r>
        <w:t>-</w:t>
      </w:r>
    </w:p>
    <w:p>
      <w:r>
        <w:t>-</w:t>
      </w:r>
    </w:p>
    <w:p>
      <w:r>
        <w:t>59,21</w:t>
      </w:r>
    </w:p>
    <w:p>
      <w:r>
        <w:t>-</w:t>
      </w:r>
    </w:p>
    <w:p>
      <w:r>
        <w:t>-</w:t>
      </w:r>
    </w:p>
    <w:p>
      <w:r>
        <w:t>-</w:t>
      </w:r>
    </w:p>
    <w:p>
      <w:r>
        <w:t>-</w:t>
      </w:r>
    </w:p>
    <w:p>
      <w:r>
        <w:t>-</w:t>
      </w:r>
    </w:p>
    <w:p>
      <w:r>
        <w:t>-</w:t>
      </w:r>
    </w:p>
    <w:p>
      <w:r>
        <w:t>-</w:t>
      </w:r>
    </w:p>
    <w:p>
      <w:r>
        <w:t>2.13</w:t>
      </w:r>
    </w:p>
    <w:p>
      <w:r>
        <w:t>Đất xây dựng trụ sở cơ quan</w:t>
      </w:r>
    </w:p>
    <w:p>
      <w:r>
        <w:t>TSC</w:t>
      </w:r>
    </w:p>
    <w:p>
      <w:r>
        <w:t>16,51</w:t>
      </w:r>
    </w:p>
    <w:p>
      <w:r>
        <w:t>0,22</w:t>
      </w:r>
    </w:p>
    <w:p>
      <w:r>
        <w:t>0,83</w:t>
      </w:r>
    </w:p>
    <w:p>
      <w:r>
        <w:t>0,63</w:t>
      </w:r>
    </w:p>
    <w:p>
      <w:r>
        <w:t>8,97</w:t>
      </w:r>
    </w:p>
    <w:p>
      <w:r>
        <w:t>0,61</w:t>
      </w:r>
    </w:p>
    <w:p>
      <w:r>
        <w:t>0,54</w:t>
      </w:r>
    </w:p>
    <w:p>
      <w:r>
        <w:t>0,68</w:t>
      </w:r>
    </w:p>
    <w:p>
      <w:r>
        <w:t>0,60</w:t>
      </w:r>
    </w:p>
    <w:p>
      <w:r>
        <w:t>0,91</w:t>
      </w:r>
    </w:p>
    <w:p>
      <w:r>
        <w:t>1,04</w:t>
      </w:r>
    </w:p>
    <w:p>
      <w:r>
        <w:t>1,48</w:t>
      </w:r>
    </w:p>
    <w:p>
      <w:r>
        <w:t>2.14</w:t>
      </w:r>
    </w:p>
    <w:p>
      <w:r>
        <w:t>Đất XD trụ sở của tổ chức SN</w:t>
      </w:r>
    </w:p>
    <w:p>
      <w:r>
        <w:t>DTS</w:t>
      </w:r>
    </w:p>
    <w:p>
      <w:r>
        <w:t>0,85</w:t>
      </w:r>
    </w:p>
    <w:p>
      <w:r>
        <w:t>0,00</w:t>
      </w:r>
    </w:p>
    <w:p>
      <w:r>
        <w:t>0,16</w:t>
      </w:r>
    </w:p>
    <w:p>
      <w:r>
        <w:t>-</w:t>
      </w:r>
    </w:p>
    <w:p>
      <w:r>
        <w:t>0,69</w:t>
      </w:r>
    </w:p>
    <w:p>
      <w:r>
        <w:t>-</w:t>
      </w:r>
    </w:p>
    <w:p>
      <w:r>
        <w:t>-</w:t>
      </w:r>
    </w:p>
    <w:p>
      <w:r>
        <w:t>-</w:t>
      </w:r>
    </w:p>
    <w:p>
      <w:r>
        <w:t>-</w:t>
      </w:r>
    </w:p>
    <w:p>
      <w:r>
        <w:t>-</w:t>
      </w:r>
    </w:p>
    <w:p>
      <w:r>
        <w:t>-</w:t>
      </w:r>
    </w:p>
    <w:p>
      <w:r>
        <w:t>-</w:t>
      </w:r>
    </w:p>
    <w:p>
      <w:r>
        <w:t>2.15</w:t>
      </w:r>
    </w:p>
    <w:p>
      <w:r>
        <w:t>Đất cơ sở tín ngưỡng</w:t>
      </w:r>
    </w:p>
    <w:p>
      <w:r>
        <w:t>TIN</w:t>
      </w:r>
    </w:p>
    <w:p>
      <w:r>
        <w:t>5,94</w:t>
      </w:r>
    </w:p>
    <w:p>
      <w:r>
        <w:t>0,72</w:t>
      </w:r>
    </w:p>
    <w:p>
      <w:r>
        <w:t>0,08</w:t>
      </w:r>
    </w:p>
    <w:p>
      <w:r>
        <w:t>1,37</w:t>
      </w:r>
    </w:p>
    <w:p>
      <w:r>
        <w:t>0,58</w:t>
      </w:r>
    </w:p>
    <w:p>
      <w:r>
        <w:t>0,52</w:t>
      </w:r>
    </w:p>
    <w:p>
      <w:r>
        <w:t>0,27</w:t>
      </w:r>
    </w:p>
    <w:p>
      <w:r>
        <w:t>-</w:t>
      </w:r>
    </w:p>
    <w:p>
      <w:r>
        <w:t>0,17</w:t>
      </w:r>
    </w:p>
    <w:p>
      <w:r>
        <w:t>1,48</w:t>
      </w:r>
    </w:p>
    <w:p>
      <w:r>
        <w:t>0,51</w:t>
      </w:r>
    </w:p>
    <w:p>
      <w:r>
        <w:t>0,24</w:t>
      </w:r>
    </w:p>
    <w:p>
      <w:r>
        <w:t>2.16</w:t>
      </w:r>
    </w:p>
    <w:p>
      <w:r>
        <w:t>Đất sông ngoài, kênh, rạch, suối</w:t>
      </w:r>
    </w:p>
    <w:p>
      <w:r>
        <w:t>SON</w:t>
      </w:r>
    </w:p>
    <w:p>
      <w:r>
        <w:t>297,54</w:t>
      </w:r>
    </w:p>
    <w:p>
      <w:r>
        <w:t>26,67</w:t>
      </w:r>
    </w:p>
    <w:p>
      <w:r>
        <w:t>6,60</w:t>
      </w:r>
    </w:p>
    <w:p>
      <w:r>
        <w:t>24,32</w:t>
      </w:r>
    </w:p>
    <w:p>
      <w:r>
        <w:t>5,88</w:t>
      </w:r>
    </w:p>
    <w:p>
      <w:r>
        <w:t>22,96</w:t>
      </w:r>
    </w:p>
    <w:p>
      <w:r>
        <w:t>31,55</w:t>
      </w:r>
    </w:p>
    <w:p>
      <w:r>
        <w:t>76,01</w:t>
      </w:r>
    </w:p>
    <w:p>
      <w:r>
        <w:t>38,61</w:t>
      </w:r>
    </w:p>
    <w:p>
      <w:r>
        <w:t>23,36</w:t>
      </w:r>
    </w:p>
    <w:p>
      <w:r>
        <w:t>28,42</w:t>
      </w:r>
    </w:p>
    <w:p>
      <w:r>
        <w:t>13,16</w:t>
      </w:r>
    </w:p>
    <w:p>
      <w:r>
        <w:t>2.17</w:t>
      </w:r>
    </w:p>
    <w:p>
      <w:r>
        <w:t>Đất có mặt nước chuyên dùng</w:t>
      </w:r>
    </w:p>
    <w:p>
      <w:r>
        <w:t>MNC</w:t>
      </w:r>
    </w:p>
    <w:p>
      <w:r>
        <w:t>22,75</w:t>
      </w:r>
    </w:p>
    <w:p>
      <w:r>
        <w:t>4,39</w:t>
      </w:r>
    </w:p>
    <w:p>
      <w:r>
        <w:t>-</w:t>
      </w:r>
    </w:p>
    <w:p>
      <w:r>
        <w:t>6,50</w:t>
      </w:r>
    </w:p>
    <w:p>
      <w:r>
        <w:t>0,24</w:t>
      </w:r>
    </w:p>
    <w:p>
      <w:r>
        <w:t>2,41</w:t>
      </w:r>
    </w:p>
    <w:p>
      <w:r>
        <w:t>0,03</w:t>
      </w:r>
    </w:p>
    <w:p>
      <w:r>
        <w:t>-</w:t>
      </w:r>
    </w:p>
    <w:p>
      <w:r>
        <w:t>-</w:t>
      </w:r>
    </w:p>
    <w:p>
      <w:r>
        <w:t>2,65</w:t>
      </w:r>
    </w:p>
    <w:p>
      <w:r>
        <w:t>5,88</w:t>
      </w:r>
    </w:p>
    <w:p>
      <w:r>
        <w:t>0,65</w:t>
      </w:r>
    </w:p>
    <w:p>
      <w:r>
        <w:t>2.18</w:t>
      </w:r>
    </w:p>
    <w:p>
      <w:r>
        <w:t>Đất phi nông nghiệp khác</w:t>
      </w:r>
    </w:p>
    <w:p>
      <w:r>
        <w:t>PNK</w:t>
      </w:r>
    </w:p>
    <w:p>
      <w:r>
        <w:t>4,00</w:t>
      </w:r>
    </w:p>
    <w:p>
      <w:r>
        <w:t>1,55</w:t>
      </w:r>
    </w:p>
    <w:p>
      <w:r>
        <w:t>-</w:t>
      </w:r>
    </w:p>
    <w:p>
      <w:r>
        <w:t>0,71</w:t>
      </w:r>
    </w:p>
    <w:p>
      <w:r>
        <w:t>0,14</w:t>
      </w:r>
    </w:p>
    <w:p>
      <w:r>
        <w:t>0,18</w:t>
      </w:r>
    </w:p>
    <w:p>
      <w:r>
        <w:t>-</w:t>
      </w:r>
    </w:p>
    <w:p>
      <w:r>
        <w:t>-</w:t>
      </w:r>
    </w:p>
    <w:p>
      <w:r>
        <w:t>1,13</w:t>
      </w:r>
    </w:p>
    <w:p>
      <w:r>
        <w:t>0,29</w:t>
      </w:r>
    </w:p>
    <w:p>
      <w:r>
        <w:t>-</w:t>
      </w:r>
    </w:p>
    <w:p>
      <w:r>
        <w:t>-</w:t>
      </w:r>
    </w:p>
    <w:p>
      <w:r>
        <w:t>3</w:t>
      </w:r>
    </w:p>
    <w:p>
      <w:r>
        <w:t>Đất chưa sử dụng</w:t>
      </w:r>
    </w:p>
    <w:p>
      <w:r>
        <w:t>CSD</w:t>
      </w:r>
    </w:p>
    <w:p>
      <w:r>
        <w:t>205,90</w:t>
      </w:r>
    </w:p>
    <w:p>
      <w:r>
        <w:t>6,83</w:t>
      </w:r>
    </w:p>
    <w:p>
      <w:r>
        <w:t>21,32</w:t>
      </w:r>
    </w:p>
    <w:p>
      <w:r>
        <w:t>15,36</w:t>
      </w:r>
    </w:p>
    <w:p>
      <w:r>
        <w:t>3,21</w:t>
      </w:r>
    </w:p>
    <w:p>
      <w:r>
        <w:t>36,20</w:t>
      </w:r>
    </w:p>
    <w:p>
      <w:r>
        <w:t>7,67</w:t>
      </w:r>
    </w:p>
    <w:p>
      <w:r>
        <w:t>64,61</w:t>
      </w:r>
    </w:p>
    <w:p>
      <w:r>
        <w:t>2,17</w:t>
      </w:r>
    </w:p>
    <w:p>
      <w:r>
        <w:t>35,13</w:t>
      </w:r>
    </w:p>
    <w:p>
      <w:r>
        <w:t>12,78</w:t>
      </w:r>
    </w:p>
    <w:p>
      <w:r>
        <w:t>0,62</w:t>
      </w:r>
    </w:p>
    <w:p>
      <w:r>
        <w:t>PHỤ LỤC II</w:t>
      </w:r>
    </w:p>
    <w:p>
      <w:r>
        <w:t>KẾ HOẠCH THU HỒI CÁC LOẠI ĐẤT NĂM 2024 CỦA HUYỆN PHÚ NINH</w:t>
      </w:r>
    </w:p>
    <w:p>
      <w:r>
        <w:t>(Kèm theo Quyết định số #sovb /QĐ-UBND ngày #nbh /3/2024 của UBND tỉnh Quảng Nam)</w:t>
      </w:r>
    </w:p>
    <w:p>
      <w:r>
        <w:t>Đơn vị tính: ha</w:t>
      </w:r>
    </w:p>
    <w:p>
      <w:r>
        <w:t>STT</w:t>
      </w:r>
    </w:p>
    <w:p>
      <w:r>
        <w:t>Chỉ tiêu sử dụng đất</w:t>
      </w:r>
    </w:p>
    <w:p>
      <w:r>
        <w:t>Mã</w:t>
      </w:r>
    </w:p>
    <w:p>
      <w:r>
        <w:t>Tổng diện tích</w:t>
      </w:r>
    </w:p>
    <w:p>
      <w:r>
        <w:t>Phân theo đơn vị hành chính cấp xã</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(5)+..+(15)</w:t>
      </w:r>
    </w:p>
    <w:p>
      <w:r>
        <w:t>(5)</w:t>
      </w:r>
    </w:p>
    <w:p>
      <w:r>
        <w:t>(6)</w:t>
      </w:r>
    </w:p>
    <w:p>
      <w:r>
        <w:t>(7)</w:t>
      </w:r>
    </w:p>
    <w:p>
      <w:r>
        <w:t>(8)</w:t>
      </w:r>
    </w:p>
    <w:p>
      <w:r>
        <w:t>(9)</w:t>
      </w:r>
    </w:p>
    <w:p>
      <w:r>
        <w:t>(10)</w:t>
      </w:r>
    </w:p>
    <w:p>
      <w:r>
        <w:t>(11)</w:t>
      </w:r>
    </w:p>
    <w:p>
      <w:r>
        <w:t>(12)</w:t>
      </w:r>
    </w:p>
    <w:p>
      <w:r>
        <w:t>(13)</w:t>
      </w:r>
    </w:p>
    <w:p>
      <w:r>
        <w:t>(14)</w:t>
      </w:r>
    </w:p>
    <w:p>
      <w:r>
        <w:t>(15)</w:t>
      </w:r>
    </w:p>
    <w:p>
      <w:r>
        <w:t>TỔNG DIỆN TÍCH THU HỒI ĐẤT</w:t>
      </w:r>
    </w:p>
    <w:p>
      <w:r>
        <w:t>219,39</w:t>
      </w:r>
    </w:p>
    <w:p>
      <w:r>
        <w:t>12,80</w:t>
      </w:r>
    </w:p>
    <w:p>
      <w:r>
        <w:t>0,50</w:t>
      </w:r>
    </w:p>
    <w:p>
      <w:r>
        <w:t>16,52</w:t>
      </w:r>
    </w:p>
    <w:p>
      <w:r>
        <w:t>26,82</w:t>
      </w:r>
    </w:p>
    <w:p>
      <w:r>
        <w:t>15,15</w:t>
      </w:r>
    </w:p>
    <w:p>
      <w:r>
        <w:t>35,10</w:t>
      </w:r>
    </w:p>
    <w:p>
      <w:r>
        <w:t>6,45</w:t>
      </w:r>
    </w:p>
    <w:p>
      <w:r>
        <w:t>35,88</w:t>
      </w:r>
    </w:p>
    <w:p>
      <w:r>
        <w:t>3,97</w:t>
      </w:r>
    </w:p>
    <w:p>
      <w:r>
        <w:t>1,32</w:t>
      </w:r>
    </w:p>
    <w:p>
      <w:r>
        <w:t>64,89</w:t>
      </w:r>
    </w:p>
    <w:p>
      <w:r>
        <w:t>1</w:t>
      </w:r>
    </w:p>
    <w:p>
      <w:r>
        <w:t>Đất Nông nghiệp</w:t>
      </w:r>
    </w:p>
    <w:p>
      <w:r>
        <w:t>NNP</w:t>
      </w:r>
    </w:p>
    <w:p>
      <w:r>
        <w:t>192,02</w:t>
      </w:r>
    </w:p>
    <w:p>
      <w:r>
        <w:t>11,36</w:t>
      </w:r>
    </w:p>
    <w:p>
      <w:r>
        <w:t>0,50</w:t>
      </w:r>
    </w:p>
    <w:p>
      <w:r>
        <w:t>16,27</w:t>
      </w:r>
    </w:p>
    <w:p>
      <w:r>
        <w:t>24,17</w:t>
      </w:r>
    </w:p>
    <w:p>
      <w:r>
        <w:t>13,06</w:t>
      </w:r>
    </w:p>
    <w:p>
      <w:r>
        <w:t>30,70</w:t>
      </w:r>
    </w:p>
    <w:p>
      <w:r>
        <w:t>6,37</w:t>
      </w:r>
    </w:p>
    <w:p>
      <w:r>
        <w:t>31,50</w:t>
      </w:r>
    </w:p>
    <w:p>
      <w:r>
        <w:t>3,97</w:t>
      </w:r>
    </w:p>
    <w:p>
      <w:r>
        <w:t>1,13</w:t>
      </w:r>
    </w:p>
    <w:p>
      <w:r>
        <w:t>52,99</w:t>
      </w:r>
    </w:p>
    <w:p>
      <w:r>
        <w:t>1.1</w:t>
      </w:r>
    </w:p>
    <w:p>
      <w:r>
        <w:t>Đất trồng lúa</w:t>
      </w:r>
    </w:p>
    <w:p>
      <w:r>
        <w:t>LUA</w:t>
      </w:r>
    </w:p>
    <w:p>
      <w:r>
        <w:t>46,09</w:t>
      </w:r>
    </w:p>
    <w:p>
      <w:r>
        <w:t>4,42</w:t>
      </w:r>
    </w:p>
    <w:p>
      <w:r>
        <w:t>0,04</w:t>
      </w:r>
    </w:p>
    <w:p>
      <w:r>
        <w:t>4,86</w:t>
      </w:r>
    </w:p>
    <w:p>
      <w:r>
        <w:t>3,29</w:t>
      </w:r>
    </w:p>
    <w:p>
      <w:r>
        <w:t>5,18</w:t>
      </w:r>
    </w:p>
    <w:p>
      <w:r>
        <w:t>15,22</w:t>
      </w:r>
    </w:p>
    <w:p>
      <w:r>
        <w:t>0,16</w:t>
      </w:r>
    </w:p>
    <w:p>
      <w:r>
        <w:t>1,67</w:t>
      </w:r>
    </w:p>
    <w:p>
      <w:r>
        <w:t>3,62</w:t>
      </w:r>
    </w:p>
    <w:p>
      <w:r>
        <w:t>0,45</w:t>
      </w:r>
    </w:p>
    <w:p>
      <w:r>
        <w:t>7,18</w:t>
      </w:r>
    </w:p>
    <w:p>
      <w:r>
        <w:t>Trong đó: Đất chuyên trồng lúa nước</w:t>
      </w:r>
    </w:p>
    <w:p>
      <w:r>
        <w:t>LUC</w:t>
      </w:r>
    </w:p>
    <w:p>
      <w:r>
        <w:t>31,80</w:t>
      </w:r>
    </w:p>
    <w:p>
      <w:r>
        <w:t>4,42</w:t>
      </w:r>
    </w:p>
    <w:p>
      <w:r>
        <w:t>0,04</w:t>
      </w:r>
    </w:p>
    <w:p>
      <w:r>
        <w:t>4,86</w:t>
      </w:r>
    </w:p>
    <w:p>
      <w:r>
        <w:t>3,29</w:t>
      </w:r>
    </w:p>
    <w:p>
      <w:r>
        <w:t>5,18</w:t>
      </w:r>
    </w:p>
    <w:p>
      <w:r>
        <w:t>1,18</w:t>
      </w:r>
    </w:p>
    <w:p>
      <w:r>
        <w:t>0,16</w:t>
      </w:r>
    </w:p>
    <w:p>
      <w:r>
        <w:t>1,42</w:t>
      </w:r>
    </w:p>
    <w:p>
      <w:r>
        <w:t>3,62</w:t>
      </w:r>
    </w:p>
    <w:p>
      <w:r>
        <w:t>0,45</w:t>
      </w:r>
    </w:p>
    <w:p>
      <w:r>
        <w:t>7,18</w:t>
      </w:r>
    </w:p>
    <w:p>
      <w:r>
        <w:t>1.2</w:t>
      </w:r>
    </w:p>
    <w:p>
      <w:r>
        <w:t>Đất trồng cây HN khác</w:t>
      </w:r>
    </w:p>
    <w:p>
      <w:r>
        <w:t>HNK</w:t>
      </w:r>
    </w:p>
    <w:p>
      <w:r>
        <w:t>46,40</w:t>
      </w:r>
    </w:p>
    <w:p>
      <w:r>
        <w:t>4,54</w:t>
      </w:r>
    </w:p>
    <w:p>
      <w:r>
        <w:t>0,10</w:t>
      </w:r>
    </w:p>
    <w:p>
      <w:r>
        <w:t>4,33</w:t>
      </w:r>
    </w:p>
    <w:p>
      <w:r>
        <w:t>6,10</w:t>
      </w:r>
    </w:p>
    <w:p>
      <w:r>
        <w:t>1,76</w:t>
      </w:r>
    </w:p>
    <w:p>
      <w:r>
        <w:t>11,69</w:t>
      </w:r>
    </w:p>
    <w:p>
      <w:r>
        <w:t>0,10</w:t>
      </w:r>
    </w:p>
    <w:p>
      <w:r>
        <w:t>2,06</w:t>
      </w:r>
    </w:p>
    <w:p>
      <w:r>
        <w:t>0,10</w:t>
      </w:r>
    </w:p>
    <w:p>
      <w:r>
        <w:t>0,14</w:t>
      </w:r>
    </w:p>
    <w:p>
      <w:r>
        <w:t>15,47</w:t>
      </w:r>
    </w:p>
    <w:p>
      <w:r>
        <w:t>1.3</w:t>
      </w:r>
    </w:p>
    <w:p>
      <w:r>
        <w:t>Đất trồng cây lâu năm</w:t>
      </w:r>
    </w:p>
    <w:p>
      <w:r>
        <w:t>CLN</w:t>
      </w:r>
    </w:p>
    <w:p>
      <w:r>
        <w:t>69,08</w:t>
      </w:r>
    </w:p>
    <w:p>
      <w:r>
        <w:t>2,40</w:t>
      </w:r>
    </w:p>
    <w:p>
      <w:r>
        <w:t>0,30</w:t>
      </w:r>
    </w:p>
    <w:p>
      <w:r>
        <w:t>7,08</w:t>
      </w:r>
    </w:p>
    <w:p>
      <w:r>
        <w:t>12,77</w:t>
      </w:r>
    </w:p>
    <w:p>
      <w:r>
        <w:t>5,61</w:t>
      </w:r>
    </w:p>
    <w:p>
      <w:r>
        <w:t>3,79</w:t>
      </w:r>
    </w:p>
    <w:p>
      <w:r>
        <w:t>3,12</w:t>
      </w:r>
    </w:p>
    <w:p>
      <w:r>
        <w:t>2,90</w:t>
      </w:r>
    </w:p>
    <w:p>
      <w:r>
        <w:t>0,25</w:t>
      </w:r>
    </w:p>
    <w:p>
      <w:r>
        <w:t>0,52</w:t>
      </w:r>
    </w:p>
    <w:p>
      <w:r>
        <w:t>30,34</w:t>
      </w:r>
    </w:p>
    <w:p>
      <w:r>
        <w:t>1.4</w:t>
      </w:r>
    </w:p>
    <w:p>
      <w:r>
        <w:t>Đất rừng phòng hộ</w:t>
      </w:r>
    </w:p>
    <w:p>
      <w:r>
        <w:t>RPH</w:t>
      </w:r>
    </w:p>
    <w:p>
      <w:r>
        <w:t>6,93</w:t>
      </w:r>
    </w:p>
    <w:p>
      <w:r>
        <w:t>-</w:t>
      </w:r>
    </w:p>
    <w:p>
      <w:r>
        <w:t>-</w:t>
      </w:r>
    </w:p>
    <w:p>
      <w:r>
        <w:t>-</w:t>
      </w:r>
    </w:p>
    <w:p>
      <w:r>
        <w:t>-</w:t>
      </w:r>
    </w:p>
    <w:p>
      <w:r>
        <w:t>-</w:t>
      </w:r>
    </w:p>
    <w:p>
      <w:r>
        <w:t>-</w:t>
      </w:r>
    </w:p>
    <w:p>
      <w:r>
        <w:t>0,70</w:t>
      </w:r>
    </w:p>
    <w:p>
      <w:r>
        <w:t>6,23</w:t>
      </w:r>
    </w:p>
    <w:p>
      <w:r>
        <w:t>-</w:t>
      </w:r>
    </w:p>
    <w:p>
      <w:r>
        <w:t>-</w:t>
      </w:r>
    </w:p>
    <w:p>
      <w:r>
        <w:t>-</w:t>
      </w:r>
    </w:p>
    <w:p>
      <w:r>
        <w:t>1.5</w:t>
      </w:r>
    </w:p>
    <w:p>
      <w:r>
        <w:t>Đất rừng sản xuất</w:t>
      </w:r>
    </w:p>
    <w:p>
      <w:r>
        <w:t>RSX</w:t>
      </w:r>
    </w:p>
    <w:p>
      <w:r>
        <w:t>23,51</w:t>
      </w:r>
    </w:p>
    <w:p>
      <w:r>
        <w:t>-</w:t>
      </w:r>
    </w:p>
    <w:p>
      <w:r>
        <w:t>0,06</w:t>
      </w:r>
    </w:p>
    <w:p>
      <w:r>
        <w:t>-</w:t>
      </w:r>
    </w:p>
    <w:p>
      <w:r>
        <w:t>2,00</w:t>
      </w:r>
    </w:p>
    <w:p>
      <w:r>
        <w:t>0,50</w:t>
      </w:r>
    </w:p>
    <w:p>
      <w:r>
        <w:t>-</w:t>
      </w:r>
    </w:p>
    <w:p>
      <w:r>
        <w:t>2,29</w:t>
      </w:r>
    </w:p>
    <w:p>
      <w:r>
        <w:t>18,65</w:t>
      </w:r>
    </w:p>
    <w:p>
      <w:r>
        <w:t>-</w:t>
      </w:r>
    </w:p>
    <w:p>
      <w:r>
        <w:t>0,01</w:t>
      </w:r>
    </w:p>
    <w:p>
      <w:r>
        <w:t>-</w:t>
      </w:r>
    </w:p>
    <w:p>
      <w:r>
        <w:t>1.6</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25,78</w:t>
      </w:r>
    </w:p>
    <w:p>
      <w:r>
        <w:t>1,44</w:t>
      </w:r>
    </w:p>
    <w:p>
      <w:r>
        <w:t>-</w:t>
      </w:r>
    </w:p>
    <w:p>
      <w:r>
        <w:t>0,25</w:t>
      </w:r>
    </w:p>
    <w:p>
      <w:r>
        <w:t>2,58</w:t>
      </w:r>
    </w:p>
    <w:p>
      <w:r>
        <w:t>1,07</w:t>
      </w:r>
    </w:p>
    <w:p>
      <w:r>
        <w:t>3,89</w:t>
      </w:r>
    </w:p>
    <w:p>
      <w:r>
        <w:t>0,08</w:t>
      </w:r>
    </w:p>
    <w:p>
      <w:r>
        <w:t>4,38</w:t>
      </w:r>
    </w:p>
    <w:p>
      <w:r>
        <w:t>-</w:t>
      </w:r>
    </w:p>
    <w:p>
      <w:r>
        <w:t>0,19</w:t>
      </w:r>
    </w:p>
    <w:p>
      <w:r>
        <w:t>11,90</w:t>
      </w:r>
    </w:p>
    <w:p>
      <w:r>
        <w:t>2.1</w:t>
      </w:r>
    </w:p>
    <w:p>
      <w:r>
        <w:t>Đất thương mại, d.vụ</w:t>
      </w:r>
    </w:p>
    <w:p>
      <w:r>
        <w:t>TMD</w:t>
      </w:r>
    </w:p>
    <w:p>
      <w:r>
        <w:t>0,02</w:t>
      </w:r>
    </w:p>
    <w:p>
      <w:r>
        <w:t>0,02</w:t>
      </w:r>
    </w:p>
    <w:p>
      <w:r>
        <w:t>-</w:t>
      </w:r>
    </w:p>
    <w:p>
      <w:r>
        <w:t>-</w:t>
      </w:r>
    </w:p>
    <w:p>
      <w:r>
        <w:t>-</w:t>
      </w:r>
    </w:p>
    <w:p>
      <w:r>
        <w:t>-</w:t>
      </w:r>
    </w:p>
    <w:p>
      <w:r>
        <w:t>-</w:t>
      </w:r>
    </w:p>
    <w:p>
      <w:r>
        <w:t>-</w:t>
      </w:r>
    </w:p>
    <w:p>
      <w:r>
        <w:t>-</w:t>
      </w:r>
    </w:p>
    <w:p>
      <w:r>
        <w:t>-</w:t>
      </w:r>
    </w:p>
    <w:p>
      <w:r>
        <w:t>-</w:t>
      </w:r>
    </w:p>
    <w:p>
      <w:r>
        <w:t>-</w:t>
      </w:r>
    </w:p>
    <w:p>
      <w:r>
        <w:t>2.2</w:t>
      </w:r>
    </w:p>
    <w:p>
      <w:r>
        <w:t>Đất cơ sở sản xuất PNN</w:t>
      </w:r>
    </w:p>
    <w:p>
      <w:r>
        <w:t>SKC</w:t>
      </w:r>
    </w:p>
    <w:p>
      <w:r>
        <w:t>0,46</w:t>
      </w:r>
    </w:p>
    <w:p>
      <w:r>
        <w:t>-</w:t>
      </w:r>
    </w:p>
    <w:p>
      <w:r>
        <w:t>-</w:t>
      </w:r>
    </w:p>
    <w:p>
      <w:r>
        <w:t>-</w:t>
      </w:r>
    </w:p>
    <w:p>
      <w:r>
        <w:t>0,15</w:t>
      </w:r>
    </w:p>
    <w:p>
      <w:r>
        <w:t>0,15</w:t>
      </w:r>
    </w:p>
    <w:p>
      <w:r>
        <w:t>-</w:t>
      </w:r>
    </w:p>
    <w:p>
      <w:r>
        <w:t>-</w:t>
      </w:r>
    </w:p>
    <w:p>
      <w:r>
        <w:t>0,16</w:t>
      </w:r>
    </w:p>
    <w:p>
      <w:r>
        <w:t>-</w:t>
      </w:r>
    </w:p>
    <w:p>
      <w:r>
        <w:t>-</w:t>
      </w:r>
    </w:p>
    <w:p>
      <w:r>
        <w:t>-</w:t>
      </w:r>
    </w:p>
    <w:p>
      <w:r>
        <w:t>2.3</w:t>
      </w:r>
    </w:p>
    <w:p>
      <w:r>
        <w:t>Đất phát triển hạ tầng cấp quốc gia, cấp tỉnh, cấp huyện, cấp xã</w:t>
      </w:r>
    </w:p>
    <w:p>
      <w:r>
        <w:t>DHT</w:t>
      </w:r>
    </w:p>
    <w:p>
      <w:r>
        <w:t>13,49</w:t>
      </w:r>
    </w:p>
    <w:p>
      <w:r>
        <w:t>0,08</w:t>
      </w:r>
    </w:p>
    <w:p>
      <w:r>
        <w:t>-</w:t>
      </w:r>
    </w:p>
    <w:p>
      <w:r>
        <w:t>-</w:t>
      </w:r>
    </w:p>
    <w:p>
      <w:r>
        <w:t>0,77</w:t>
      </w:r>
    </w:p>
    <w:p>
      <w:r>
        <w:t>0,57</w:t>
      </w:r>
    </w:p>
    <w:p>
      <w:r>
        <w:t>3,39</w:t>
      </w:r>
    </w:p>
    <w:p>
      <w:r>
        <w:t>-</w:t>
      </w:r>
    </w:p>
    <w:p>
      <w:r>
        <w:t>0,00</w:t>
      </w:r>
    </w:p>
    <w:p>
      <w:r>
        <w:t>-</w:t>
      </w:r>
    </w:p>
    <w:p>
      <w:r>
        <w:t>0,06</w:t>
      </w:r>
    </w:p>
    <w:p>
      <w:r>
        <w:t>8,50</w:t>
      </w:r>
    </w:p>
    <w:p>
      <w:r>
        <w:t>Đất giao thông</w:t>
      </w:r>
    </w:p>
    <w:p>
      <w:r>
        <w:t>DGT</w:t>
      </w:r>
    </w:p>
    <w:p>
      <w:r>
        <w:t>12,89</w:t>
      </w:r>
    </w:p>
    <w:p>
      <w:r>
        <w:t>0,08</w:t>
      </w:r>
    </w:p>
    <w:p>
      <w:r>
        <w:t>-</w:t>
      </w:r>
    </w:p>
    <w:p>
      <w:r>
        <w:t>-</w:t>
      </w:r>
    </w:p>
    <w:p>
      <w:r>
        <w:t>0,68</w:t>
      </w:r>
    </w:p>
    <w:p>
      <w:r>
        <w:t>0,48</w:t>
      </w:r>
    </w:p>
    <w:p>
      <w:r>
        <w:t>3,36</w:t>
      </w:r>
    </w:p>
    <w:p>
      <w:r>
        <w:t>-</w:t>
      </w:r>
    </w:p>
    <w:p>
      <w:r>
        <w:t>-</w:t>
      </w:r>
    </w:p>
    <w:p>
      <w:r>
        <w:t>-</w:t>
      </w:r>
    </w:p>
    <w:p>
      <w:r>
        <w:t>-</w:t>
      </w:r>
    </w:p>
    <w:p>
      <w:r>
        <w:t>8,30</w:t>
      </w:r>
    </w:p>
    <w:p>
      <w:r>
        <w:t>Đất thủy lợi</w:t>
      </w:r>
    </w:p>
    <w:p>
      <w:r>
        <w:t>DTL</w:t>
      </w:r>
    </w:p>
    <w:p>
      <w:r>
        <w:t>0,18</w:t>
      </w:r>
    </w:p>
    <w:p>
      <w:r>
        <w:t>-</w:t>
      </w:r>
    </w:p>
    <w:p>
      <w:r>
        <w:t>-</w:t>
      </w:r>
    </w:p>
    <w:p>
      <w:r>
        <w:t>-</w:t>
      </w:r>
    </w:p>
    <w:p>
      <w:r>
        <w:t>0,09</w:t>
      </w:r>
    </w:p>
    <w:p>
      <w:r>
        <w:t>0,09</w:t>
      </w:r>
    </w:p>
    <w:p>
      <w:r>
        <w:t>-</w:t>
      </w:r>
    </w:p>
    <w:p>
      <w:r>
        <w:t>-</w:t>
      </w:r>
    </w:p>
    <w:p>
      <w:r>
        <w:t>-</w:t>
      </w:r>
    </w:p>
    <w:p>
      <w:r>
        <w:t>-</w:t>
      </w:r>
    </w:p>
    <w:p>
      <w:r>
        <w:t>-</w:t>
      </w:r>
    </w:p>
    <w:p>
      <w:r>
        <w:t>-</w:t>
      </w:r>
    </w:p>
    <w:p>
      <w:r>
        <w:t>Đất xây dựng cơ sở y tế</w:t>
      </w:r>
    </w:p>
    <w:p>
      <w:r>
        <w:t>DYT</w:t>
      </w:r>
    </w:p>
    <w:p>
      <w:r>
        <w:t>0,12</w:t>
      </w:r>
    </w:p>
    <w:p>
      <w:r>
        <w:t>-</w:t>
      </w:r>
    </w:p>
    <w:p>
      <w:r>
        <w:t>-</w:t>
      </w:r>
    </w:p>
    <w:p>
      <w:r>
        <w:t>0,12</w:t>
      </w:r>
    </w:p>
    <w:p>
      <w:r>
        <w:t>-</w:t>
      </w:r>
    </w:p>
    <w:p>
      <w:r>
        <w:t>-</w:t>
      </w:r>
    </w:p>
    <w:p>
      <w:r>
        <w:t>-</w:t>
      </w:r>
    </w:p>
    <w:p>
      <w:r>
        <w:t>-</w:t>
      </w:r>
    </w:p>
    <w:p>
      <w:r>
        <w:t>-</w:t>
      </w:r>
    </w:p>
    <w:p>
      <w:r>
        <w:t>-</w:t>
      </w:r>
    </w:p>
    <w:p>
      <w:r>
        <w:t>-</w:t>
      </w:r>
    </w:p>
    <w:p>
      <w:r>
        <w:t>-</w:t>
      </w:r>
    </w:p>
    <w:p>
      <w:r>
        <w:t>Đất xây dựng cơ sở giáo dục và đào tạo</w:t>
      </w:r>
    </w:p>
    <w:p>
      <w:r>
        <w:t>DGD</w:t>
      </w:r>
    </w:p>
    <w:p>
      <w:r>
        <w:t>0,06</w:t>
      </w:r>
    </w:p>
    <w:p>
      <w:r>
        <w:t>-</w:t>
      </w:r>
    </w:p>
    <w:p>
      <w:r>
        <w:t>-</w:t>
      </w:r>
    </w:p>
    <w:p>
      <w:r>
        <w:t>-</w:t>
      </w:r>
    </w:p>
    <w:p>
      <w:r>
        <w:t>-</w:t>
      </w:r>
    </w:p>
    <w:p>
      <w:r>
        <w:t>-</w:t>
      </w:r>
    </w:p>
    <w:p>
      <w:r>
        <w:t>-</w:t>
      </w:r>
    </w:p>
    <w:p>
      <w:r>
        <w:t>-</w:t>
      </w:r>
    </w:p>
    <w:p>
      <w:r>
        <w:t>-</w:t>
      </w:r>
    </w:p>
    <w:p>
      <w:r>
        <w:t>-</w:t>
      </w:r>
    </w:p>
    <w:p>
      <w:r>
        <w:t>0,06</w:t>
      </w:r>
    </w:p>
    <w:p>
      <w:r>
        <w:t>-</w:t>
      </w:r>
    </w:p>
    <w:p>
      <w:r>
        <w:t>Đất làm nghĩa trang nghĩa địa, nhà tang lễ, nhà hỏa táng</w:t>
      </w:r>
    </w:p>
    <w:p>
      <w:r>
        <w:t>NTD</w:t>
      </w:r>
    </w:p>
    <w:p>
      <w:r>
        <w:t>0,24</w:t>
      </w:r>
    </w:p>
    <w:p>
      <w:r>
        <w:t>-</w:t>
      </w:r>
    </w:p>
    <w:p>
      <w:r>
        <w:t>-</w:t>
      </w:r>
    </w:p>
    <w:p>
      <w:r>
        <w:t>-</w:t>
      </w:r>
    </w:p>
    <w:p>
      <w:r>
        <w:t>0,01</w:t>
      </w:r>
    </w:p>
    <w:p>
      <w:r>
        <w:t>0,01</w:t>
      </w:r>
    </w:p>
    <w:p>
      <w:r>
        <w:t>0,03</w:t>
      </w:r>
    </w:p>
    <w:p>
      <w:r>
        <w:t>-</w:t>
      </w:r>
    </w:p>
    <w:p>
      <w:r>
        <w:t>-</w:t>
      </w:r>
    </w:p>
    <w:p>
      <w:r>
        <w:t>-</w:t>
      </w:r>
    </w:p>
    <w:p>
      <w:r>
        <w:t>-</w:t>
      </w:r>
    </w:p>
    <w:p>
      <w:r>
        <w:t>0,20</w:t>
      </w:r>
    </w:p>
    <w:p>
      <w:r>
        <w:t>2.4</w:t>
      </w:r>
    </w:p>
    <w:p>
      <w:r>
        <w:t>Đất sinh hoạt cộng đồng</w:t>
      </w:r>
    </w:p>
    <w:p>
      <w:r>
        <w:t>DSH</w:t>
      </w:r>
    </w:p>
    <w:p>
      <w:r>
        <w:t>0,21</w:t>
      </w:r>
    </w:p>
    <w:p>
      <w:r>
        <w:t>-</w:t>
      </w:r>
    </w:p>
    <w:p>
      <w:r>
        <w:t>-</w:t>
      </w:r>
    </w:p>
    <w:p>
      <w:r>
        <w:t>-</w:t>
      </w:r>
    </w:p>
    <w:p>
      <w:r>
        <w:t>-</w:t>
      </w:r>
    </w:p>
    <w:p>
      <w:r>
        <w:t>-</w:t>
      </w:r>
    </w:p>
    <w:p>
      <w:r>
        <w:t>-</w:t>
      </w:r>
    </w:p>
    <w:p>
      <w:r>
        <w:t>0,08</w:t>
      </w:r>
    </w:p>
    <w:p>
      <w:r>
        <w:t>-</w:t>
      </w:r>
    </w:p>
    <w:p>
      <w:r>
        <w:t>-</w:t>
      </w:r>
    </w:p>
    <w:p>
      <w:r>
        <w:t>0,13</w:t>
      </w:r>
    </w:p>
    <w:p>
      <w:r>
        <w:t>-</w:t>
      </w:r>
    </w:p>
    <w:p>
      <w:r>
        <w:t>2.5</w:t>
      </w:r>
    </w:p>
    <w:p>
      <w:r>
        <w:t>Đất ở tại nông thôn</w:t>
      </w:r>
    </w:p>
    <w:p>
      <w:r>
        <w:t>ONT</w:t>
      </w:r>
    </w:p>
    <w:p>
      <w:r>
        <w:t>6,95</w:t>
      </w:r>
    </w:p>
    <w:p>
      <w:r>
        <w:t>1,42</w:t>
      </w:r>
    </w:p>
    <w:p>
      <w:r>
        <w:t>-</w:t>
      </w:r>
    </w:p>
    <w:p>
      <w:r>
        <w:t>0,25</w:t>
      </w:r>
    </w:p>
    <w:p>
      <w:r>
        <w:t>-</w:t>
      </w:r>
    </w:p>
    <w:p>
      <w:r>
        <w:t>0,35</w:t>
      </w:r>
    </w:p>
    <w:p>
      <w:r>
        <w:t>0,32</w:t>
      </w:r>
    </w:p>
    <w:p>
      <w:r>
        <w:t>-</w:t>
      </w:r>
    </w:p>
    <w:p>
      <w:r>
        <w:t>1,22</w:t>
      </w:r>
    </w:p>
    <w:p>
      <w:r>
        <w:t>-</w:t>
      </w:r>
    </w:p>
    <w:p>
      <w:r>
        <w:t>-</w:t>
      </w:r>
    </w:p>
    <w:p>
      <w:r>
        <w:t>3,40</w:t>
      </w:r>
    </w:p>
    <w:p>
      <w:r>
        <w:t>2.6</w:t>
      </w:r>
    </w:p>
    <w:p>
      <w:r>
        <w:t>Đất ở tại đô thị</w:t>
      </w:r>
    </w:p>
    <w:p>
      <w:r>
        <w:t>ODT</w:t>
      </w:r>
    </w:p>
    <w:p>
      <w:r>
        <w:t>1,66</w:t>
      </w:r>
    </w:p>
    <w:p>
      <w:r>
        <w:t>-</w:t>
      </w:r>
    </w:p>
    <w:p>
      <w:r>
        <w:t>-</w:t>
      </w:r>
    </w:p>
    <w:p>
      <w:r>
        <w:t>-</w:t>
      </w:r>
    </w:p>
    <w:p>
      <w:r>
        <w:t>1,66</w:t>
      </w:r>
    </w:p>
    <w:p>
      <w:r>
        <w:t>-</w:t>
      </w:r>
    </w:p>
    <w:p>
      <w:r>
        <w:t>-</w:t>
      </w:r>
    </w:p>
    <w:p>
      <w:r>
        <w:t>-</w:t>
      </w:r>
    </w:p>
    <w:p>
      <w:r>
        <w:t>-</w:t>
      </w:r>
    </w:p>
    <w:p>
      <w:r>
        <w:t>-</w:t>
      </w:r>
    </w:p>
    <w:p>
      <w:r>
        <w:t>-</w:t>
      </w:r>
    </w:p>
    <w:p>
      <w:r>
        <w:t>-</w:t>
      </w:r>
    </w:p>
    <w:p>
      <w:r>
        <w:t>2.7</w:t>
      </w:r>
    </w:p>
    <w:p>
      <w:r>
        <w:t>Đất xây dựng trụ sở cơ quan</w:t>
      </w:r>
    </w:p>
    <w:p>
      <w:r>
        <w:t>TSC</w:t>
      </w:r>
    </w:p>
    <w:p>
      <w:r>
        <w:t>0,18</w:t>
      </w:r>
    </w:p>
    <w:p>
      <w:r>
        <w:t>-</w:t>
      </w:r>
    </w:p>
    <w:p>
      <w:r>
        <w:t>-</w:t>
      </w:r>
    </w:p>
    <w:p>
      <w:r>
        <w:t>-</w:t>
      </w:r>
    </w:p>
    <w:p>
      <w:r>
        <w:t>-</w:t>
      </w:r>
    </w:p>
    <w:p>
      <w:r>
        <w:t>-</w:t>
      </w:r>
    </w:p>
    <w:p>
      <w:r>
        <w:t>0,18</w:t>
      </w:r>
    </w:p>
    <w:p>
      <w:r>
        <w:t>-</w:t>
      </w:r>
    </w:p>
    <w:p>
      <w:r>
        <w:t>-</w:t>
      </w:r>
    </w:p>
    <w:p>
      <w:r>
        <w:t>-</w:t>
      </w:r>
    </w:p>
    <w:p>
      <w:r>
        <w:t>-</w:t>
      </w:r>
    </w:p>
    <w:p>
      <w:r>
        <w:t>-</w:t>
      </w:r>
    </w:p>
    <w:p>
      <w:r>
        <w:t>2.8</w:t>
      </w:r>
    </w:p>
    <w:p>
      <w:r>
        <w:t>Đất sông ngoài, kênh, rạch, suối</w:t>
      </w:r>
    </w:p>
    <w:p>
      <w:r>
        <w:t>SON</w:t>
      </w:r>
    </w:p>
    <w:p>
      <w:r>
        <w:t>3,00</w:t>
      </w:r>
    </w:p>
    <w:p>
      <w:r>
        <w:t>-</w:t>
      </w:r>
    </w:p>
    <w:p>
      <w:r>
        <w:t>-</w:t>
      </w:r>
    </w:p>
    <w:p>
      <w:r>
        <w:t>-</w:t>
      </w:r>
    </w:p>
    <w:p>
      <w:r>
        <w:t>-</w:t>
      </w:r>
    </w:p>
    <w:p>
      <w:r>
        <w:t>-</w:t>
      </w:r>
    </w:p>
    <w:p>
      <w:r>
        <w:t>-</w:t>
      </w:r>
    </w:p>
    <w:p>
      <w:r>
        <w:t>-</w:t>
      </w:r>
    </w:p>
    <w:p>
      <w:r>
        <w:t>3,00</w:t>
      </w:r>
    </w:p>
    <w:p>
      <w:r>
        <w:t>-</w:t>
      </w:r>
    </w:p>
    <w:p>
      <w:r>
        <w:t>-</w:t>
      </w:r>
    </w:p>
    <w:p>
      <w:r>
        <w:t>-</w:t>
      </w:r>
    </w:p>
    <w:p>
      <w:r>
        <w:t>3</w:t>
      </w:r>
    </w:p>
    <w:p>
      <w:r>
        <w:t>Đất chưa sử dụng</w:t>
      </w:r>
    </w:p>
    <w:p>
      <w:r>
        <w:t>CSD</w:t>
      </w:r>
    </w:p>
    <w:p>
      <w:r>
        <w:t>1,60</w:t>
      </w:r>
    </w:p>
    <w:p>
      <w:r>
        <w:t>-</w:t>
      </w:r>
    </w:p>
    <w:p>
      <w:r>
        <w:t>-</w:t>
      </w:r>
    </w:p>
    <w:p>
      <w:r>
        <w:t>-</w:t>
      </w:r>
    </w:p>
    <w:p>
      <w:r>
        <w:t>0,07</w:t>
      </w:r>
    </w:p>
    <w:p>
      <w:r>
        <w:t>1,02</w:t>
      </w:r>
    </w:p>
    <w:p>
      <w:r>
        <w:t>0,509</w:t>
      </w:r>
    </w:p>
    <w:p>
      <w:r>
        <w:t>-</w:t>
      </w:r>
    </w:p>
    <w:p>
      <w:r>
        <w:t>-</w:t>
      </w:r>
    </w:p>
    <w:p>
      <w:r>
        <w:t>-</w:t>
      </w:r>
    </w:p>
    <w:p>
      <w:r>
        <w:t>-</w:t>
      </w:r>
    </w:p>
    <w:p>
      <w:r>
        <w:t>-</w:t>
      </w:r>
    </w:p>
    <w:p>
      <w:r>
        <w:t>PHỤ LỤC III</w:t>
      </w:r>
    </w:p>
    <w:p>
      <w:r>
        <w:t>KẾ HOẠCH CHUYỂN MỤC ĐÍCH SỬ DỤNG ĐẤT NĂM 2024 CỦA HUYỆN PHÚ NINH</w:t>
      </w:r>
    </w:p>
    <w:p>
      <w:r>
        <w:t>(Kèm theo Quyết định số #sovb /QĐ-UBND ngày #nbh /3/2024 của UBND tỉnh Quảng Nam)</w:t>
      </w:r>
    </w:p>
    <w:p>
      <w:r>
        <w:t>Đơn vị tính: ha</w:t>
      </w:r>
    </w:p>
    <w:p>
      <w:r>
        <w:t>STT</w:t>
      </w:r>
    </w:p>
    <w:p>
      <w:r>
        <w:t>Chỉ tiêu sử dụng đất</w:t>
      </w:r>
    </w:p>
    <w:p>
      <w:r>
        <w:t>Mã</w:t>
      </w:r>
    </w:p>
    <w:p>
      <w:r>
        <w:t>Tổng diện tích</w:t>
      </w:r>
    </w:p>
    <w:p>
      <w:r>
        <w:t>Phân theo đơn vị hành chính cấp xã</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(5)+..+(15)</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210,48</w:t>
      </w:r>
    </w:p>
    <w:p>
      <w:r>
        <w:t>11,16</w:t>
      </w:r>
    </w:p>
    <w:p>
      <w:r>
        <w:t>0,50</w:t>
      </w:r>
    </w:p>
    <w:p>
      <w:r>
        <w:t>16,19</w:t>
      </w:r>
    </w:p>
    <w:p>
      <w:r>
        <w:t>33,46</w:t>
      </w:r>
    </w:p>
    <w:p>
      <w:r>
        <w:t>13,00</w:t>
      </w:r>
    </w:p>
    <w:p>
      <w:r>
        <w:t>32,23</w:t>
      </w:r>
    </w:p>
    <w:p>
      <w:r>
        <w:t>6,37</w:t>
      </w:r>
    </w:p>
    <w:p>
      <w:r>
        <w:t>35,96</w:t>
      </w:r>
    </w:p>
    <w:p>
      <w:r>
        <w:t>3,84</w:t>
      </w:r>
    </w:p>
    <w:p>
      <w:r>
        <w:t>5,00</w:t>
      </w:r>
    </w:p>
    <w:p>
      <w:r>
        <w:t>52,78</w:t>
      </w:r>
    </w:p>
    <w:p>
      <w:r>
        <w:t>1.1</w:t>
      </w:r>
    </w:p>
    <w:p>
      <w:r>
        <w:t>Đất trồng lúa</w:t>
      </w:r>
    </w:p>
    <w:p>
      <w:r>
        <w:t>LUA/PNN</w:t>
      </w:r>
    </w:p>
    <w:p>
      <w:r>
        <w:t>47,08</w:t>
      </w:r>
    </w:p>
    <w:p>
      <w:r>
        <w:t>4,38</w:t>
      </w:r>
    </w:p>
    <w:p>
      <w:r>
        <w:t>-</w:t>
      </w:r>
    </w:p>
    <w:p>
      <w:r>
        <w:t>4,78</w:t>
      </w:r>
    </w:p>
    <w:p>
      <w:r>
        <w:t>3,23</w:t>
      </w:r>
    </w:p>
    <w:p>
      <w:r>
        <w:t>5,12</w:t>
      </w:r>
    </w:p>
    <w:p>
      <w:r>
        <w:t>16,75</w:t>
      </w:r>
    </w:p>
    <w:p>
      <w:r>
        <w:t>0,16</w:t>
      </w:r>
    </w:p>
    <w:p>
      <w:r>
        <w:t>1,63</w:t>
      </w:r>
    </w:p>
    <w:p>
      <w:r>
        <w:t>3,56</w:t>
      </w:r>
    </w:p>
    <w:p>
      <w:r>
        <w:t>0,37</w:t>
      </w:r>
    </w:p>
    <w:p>
      <w:r>
        <w:t>7,10</w:t>
      </w:r>
    </w:p>
    <w:p>
      <w:r>
        <w:t>Trong đó: Đất chuyên trồng lúa nước</w:t>
      </w:r>
    </w:p>
    <w:p>
      <w:r>
        <w:t>LUC/PNN</w:t>
      </w:r>
    </w:p>
    <w:p>
      <w:r>
        <w:t>33,04</w:t>
      </w:r>
    </w:p>
    <w:p>
      <w:r>
        <w:t>4,38</w:t>
      </w:r>
    </w:p>
    <w:p>
      <w:r>
        <w:t>-</w:t>
      </w:r>
    </w:p>
    <w:p>
      <w:r>
        <w:t>4,78</w:t>
      </w:r>
    </w:p>
    <w:p>
      <w:r>
        <w:t>3,23</w:t>
      </w:r>
    </w:p>
    <w:p>
      <w:r>
        <w:t>5,12</w:t>
      </w:r>
    </w:p>
    <w:p>
      <w:r>
        <w:t>2,71</w:t>
      </w:r>
    </w:p>
    <w:p>
      <w:r>
        <w:t>0,16</w:t>
      </w:r>
    </w:p>
    <w:p>
      <w:r>
        <w:t>1,63</w:t>
      </w:r>
    </w:p>
    <w:p>
      <w:r>
        <w:t>3,56</w:t>
      </w:r>
    </w:p>
    <w:p>
      <w:r>
        <w:t>0,37</w:t>
      </w:r>
    </w:p>
    <w:p>
      <w:r>
        <w:t>7,10</w:t>
      </w:r>
    </w:p>
    <w:p>
      <w:r>
        <w:t>1.2</w:t>
      </w:r>
    </w:p>
    <w:p>
      <w:r>
        <w:t>Đất trồng cây hàng năm khác</w:t>
      </w:r>
    </w:p>
    <w:p>
      <w:r>
        <w:t>HNK/PNN</w:t>
      </w:r>
    </w:p>
    <w:p>
      <w:r>
        <w:t>47,14</w:t>
      </w:r>
    </w:p>
    <w:p>
      <w:r>
        <w:t>4,52</w:t>
      </w:r>
    </w:p>
    <w:p>
      <w:r>
        <w:t>-</w:t>
      </w:r>
    </w:p>
    <w:p>
      <w:r>
        <w:t>4,25</w:t>
      </w:r>
    </w:p>
    <w:p>
      <w:r>
        <w:t>7,15</w:t>
      </w:r>
    </w:p>
    <w:p>
      <w:r>
        <w:t>1,74</w:t>
      </w:r>
    </w:p>
    <w:p>
      <w:r>
        <w:t>11,62</w:t>
      </w:r>
    </w:p>
    <w:p>
      <w:r>
        <w:t>0,10</w:t>
      </w:r>
    </w:p>
    <w:p>
      <w:r>
        <w:t>2,04</w:t>
      </w:r>
    </w:p>
    <w:p>
      <w:r>
        <w:t>0,19</w:t>
      </w:r>
    </w:p>
    <w:p>
      <w:r>
        <w:t>0,13</w:t>
      </w:r>
    </w:p>
    <w:p>
      <w:r>
        <w:t>15,40</w:t>
      </w:r>
    </w:p>
    <w:p>
      <w:r>
        <w:t>1.3</w:t>
      </w:r>
    </w:p>
    <w:p>
      <w:r>
        <w:t>Đất trồng cây lâu năm</w:t>
      </w:r>
    </w:p>
    <w:p>
      <w:r>
        <w:t>CLN/PNN</w:t>
      </w:r>
    </w:p>
    <w:p>
      <w:r>
        <w:t>68,74</w:t>
      </w:r>
    </w:p>
    <w:p>
      <w:r>
        <w:t>2,26</w:t>
      </w:r>
    </w:p>
    <w:p>
      <w:r>
        <w:t>0,44</w:t>
      </w:r>
    </w:p>
    <w:p>
      <w:r>
        <w:t>7,16</w:t>
      </w:r>
    </w:p>
    <w:p>
      <w:r>
        <w:t>12,51</w:t>
      </w:r>
    </w:p>
    <w:p>
      <w:r>
        <w:t>5,63</w:t>
      </w:r>
    </w:p>
    <w:p>
      <w:r>
        <w:t>3,86</w:t>
      </w:r>
    </w:p>
    <w:p>
      <w:r>
        <w:t>3,12</w:t>
      </w:r>
    </w:p>
    <w:p>
      <w:r>
        <w:t>2,91</w:t>
      </w:r>
    </w:p>
    <w:p>
      <w:r>
        <w:t>0,09</w:t>
      </w:r>
    </w:p>
    <w:p>
      <w:r>
        <w:t>0,48</w:t>
      </w:r>
    </w:p>
    <w:p>
      <w:r>
        <w:t>30,28</w:t>
      </w:r>
    </w:p>
    <w:p>
      <w:r>
        <w:t>1.4</w:t>
      </w:r>
    </w:p>
    <w:p>
      <w:r>
        <w:t>Đất rừng phòng hộ</w:t>
      </w:r>
    </w:p>
    <w:p>
      <w:r>
        <w:t>RPH/PNN</w:t>
      </w:r>
    </w:p>
    <w:p>
      <w:r>
        <w:t>6,93</w:t>
      </w:r>
    </w:p>
    <w:p>
      <w:r>
        <w:t>-</w:t>
      </w:r>
    </w:p>
    <w:p>
      <w:r>
        <w:t>-</w:t>
      </w:r>
    </w:p>
    <w:p>
      <w:r>
        <w:t>-</w:t>
      </w:r>
    </w:p>
    <w:p>
      <w:r>
        <w:t>-</w:t>
      </w:r>
    </w:p>
    <w:p>
      <w:r>
        <w:t>-</w:t>
      </w:r>
    </w:p>
    <w:p>
      <w:r>
        <w:t>-</w:t>
      </w:r>
    </w:p>
    <w:p>
      <w:r>
        <w:t>0,70</w:t>
      </w:r>
    </w:p>
    <w:p>
      <w:r>
        <w:t>6,23</w:t>
      </w:r>
    </w:p>
    <w:p>
      <w:r>
        <w:t>-</w:t>
      </w:r>
    </w:p>
    <w:p>
      <w:r>
        <w:t>-</w:t>
      </w:r>
    </w:p>
    <w:p>
      <w:r>
        <w:t>-</w:t>
      </w:r>
    </w:p>
    <w:p>
      <w:r>
        <w:t>1.5</w:t>
      </w:r>
    </w:p>
    <w:p>
      <w:r>
        <w:t>Đất rừng sản xuất</w:t>
      </w:r>
    </w:p>
    <w:p>
      <w:r>
        <w:t>RSX/PNN</w:t>
      </w:r>
    </w:p>
    <w:p>
      <w:r>
        <w:t>40,58</w:t>
      </w:r>
    </w:p>
    <w:p>
      <w:r>
        <w:t>-</w:t>
      </w:r>
    </w:p>
    <w:p>
      <w:r>
        <w:t>0,06</w:t>
      </w:r>
    </w:p>
    <w:p>
      <w:r>
        <w:t>-</w:t>
      </w:r>
    </w:p>
    <w:p>
      <w:r>
        <w:t>10,57</w:t>
      </w:r>
    </w:p>
    <w:p>
      <w:r>
        <w:t>0,50</w:t>
      </w:r>
    </w:p>
    <w:p>
      <w:r>
        <w:t>-</w:t>
      </w:r>
    </w:p>
    <w:p>
      <w:r>
        <w:t>2,29</w:t>
      </w:r>
    </w:p>
    <w:p>
      <w:r>
        <w:t>23,15</w:t>
      </w:r>
    </w:p>
    <w:p>
      <w:r>
        <w:t>-</w:t>
      </w:r>
    </w:p>
    <w:p>
      <w:r>
        <w:t>4,01</w:t>
      </w:r>
    </w:p>
    <w:p>
      <w:r>
        <w:t>-</w:t>
      </w:r>
    </w:p>
    <w:p>
      <w:r>
        <w:t>1.6</w:t>
      </w:r>
    </w:p>
    <w:p>
      <w:r>
        <w:t>Đất nuôi trồng thủy sản</w:t>
      </w:r>
    </w:p>
    <w:p>
      <w:r>
        <w:t>NTS/PNN</w:t>
      </w:r>
    </w:p>
    <w:p>
      <w:r>
        <w:t>-</w:t>
      </w:r>
    </w:p>
    <w:p>
      <w:r>
        <w:t>-</w:t>
      </w:r>
    </w:p>
    <w:p>
      <w:r>
        <w:t>-</w:t>
      </w:r>
    </w:p>
    <w:p>
      <w:r>
        <w:t>-</w:t>
      </w:r>
    </w:p>
    <w:p>
      <w:r>
        <w:t>-</w:t>
      </w:r>
    </w:p>
    <w:p>
      <w:r>
        <w:t>-</w:t>
      </w:r>
    </w:p>
    <w:p>
      <w:r>
        <w:t>-</w:t>
      </w:r>
    </w:p>
    <w:p>
      <w:r>
        <w:t>-</w:t>
      </w:r>
    </w:p>
    <w:p>
      <w:r>
        <w:t>-</w:t>
      </w:r>
    </w:p>
    <w:p>
      <w:r>
        <w:t>-</w:t>
      </w:r>
    </w:p>
    <w:p>
      <w:r>
        <w:t>-</w:t>
      </w:r>
    </w:p>
    <w:p>
      <w:r>
        <w:t>-</w:t>
      </w:r>
    </w:p>
    <w:p>
      <w:r>
        <w:t>1.7</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trong nội bộ đất nông nghiệp</w:t>
      </w:r>
    </w:p>
    <w:p>
      <w:r>
        <w:t>PNN</w:t>
      </w:r>
    </w:p>
    <w:p>
      <w:r>
        <w:t>0,50</w:t>
      </w:r>
    </w:p>
    <w:p>
      <w:r>
        <w:t>-</w:t>
      </w:r>
    </w:p>
    <w:p>
      <w:r>
        <w:t>-</w:t>
      </w:r>
    </w:p>
    <w:p>
      <w:r>
        <w:t>-</w:t>
      </w:r>
    </w:p>
    <w:p>
      <w:r>
        <w:t>-</w:t>
      </w:r>
    </w:p>
    <w:p>
      <w:r>
        <w:t>-</w:t>
      </w:r>
    </w:p>
    <w:p>
      <w:r>
        <w:t>-</w:t>
      </w:r>
    </w:p>
    <w:p>
      <w:r>
        <w:t>-</w:t>
      </w:r>
    </w:p>
    <w:p>
      <w:r>
        <w:t>-</w:t>
      </w:r>
    </w:p>
    <w:p>
      <w:r>
        <w:t>-</w:t>
      </w:r>
    </w:p>
    <w:p>
      <w:r>
        <w:t>0,50</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2.1</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2.2</w:t>
      </w:r>
    </w:p>
    <w:p>
      <w:r>
        <w:t>Đất rừng sản xuất chuyển sang đất nông nghiệp không phải là rừng</w:t>
      </w:r>
    </w:p>
    <w:p>
      <w:r>
        <w:t>RSX/NKR(a)</w:t>
      </w:r>
    </w:p>
    <w:p>
      <w:r>
        <w:t>0,50</w:t>
      </w:r>
    </w:p>
    <w:p>
      <w:r>
        <w:t>-</w:t>
      </w:r>
    </w:p>
    <w:p>
      <w:r>
        <w:t>-</w:t>
      </w:r>
    </w:p>
    <w:p>
      <w:r>
        <w:t>-</w:t>
      </w:r>
    </w:p>
    <w:p>
      <w:r>
        <w:t>-</w:t>
      </w:r>
    </w:p>
    <w:p>
      <w:r>
        <w:t>-</w:t>
      </w:r>
    </w:p>
    <w:p>
      <w:r>
        <w:t>-</w:t>
      </w:r>
    </w:p>
    <w:p>
      <w:r>
        <w:t>-</w:t>
      </w:r>
    </w:p>
    <w:p>
      <w:r>
        <w:t>-</w:t>
      </w:r>
    </w:p>
    <w:p>
      <w:r>
        <w:t>-</w:t>
      </w:r>
    </w:p>
    <w:p>
      <w:r>
        <w:t>0,50</w:t>
      </w:r>
    </w:p>
    <w:p>
      <w:r>
        <w:t>-</w:t>
      </w:r>
    </w:p>
    <w:p>
      <w:r>
        <w:t>3</w:t>
      </w:r>
    </w:p>
    <w:p>
      <w:r>
        <w:t>Đất phi nông nghiệp không phải đất ở chuyển sang đất ở</w:t>
      </w:r>
    </w:p>
    <w:p>
      <w:r>
        <w:t>PKO/OCT</w:t>
      </w:r>
    </w:p>
    <w:p>
      <w:r>
        <w:t>3,77</w:t>
      </w:r>
    </w:p>
    <w:p>
      <w:r>
        <w:t>0,02</w:t>
      </w:r>
    </w:p>
    <w:p>
      <w:r>
        <w:t>-</w:t>
      </w:r>
    </w:p>
    <w:p>
      <w:r>
        <w:t>-</w:t>
      </w:r>
    </w:p>
    <w:p>
      <w:r>
        <w:t>0,20</w:t>
      </w:r>
    </w:p>
    <w:p>
      <w:r>
        <w:t>-</w:t>
      </w:r>
    </w:p>
    <w:p>
      <w:r>
        <w:t>3,36</w:t>
      </w:r>
    </w:p>
    <w:p>
      <w:r>
        <w:t>-</w:t>
      </w:r>
    </w:p>
    <w:p>
      <w:r>
        <w:t>-</w:t>
      </w:r>
    </w:p>
    <w:p>
      <w:r>
        <w:t>-</w:t>
      </w:r>
    </w:p>
    <w:p>
      <w:r>
        <w:t>0,19</w:t>
      </w:r>
    </w:p>
    <w:p>
      <w:r>
        <w:t>-</w:t>
      </w:r>
    </w:p>
    <w:p>
      <w:r>
        <w:t>PHỤ LỤC IV</w:t>
      </w:r>
    </w:p>
    <w:p>
      <w:r>
        <w:t>KẾ HOẠCH ĐƯA ĐẤT CHƯA SỬ DỤNG VÀO SỬ DỤNG NĂM 2024 CỦA HUYỆN PHÚ NINH</w:t>
      </w:r>
    </w:p>
    <w:p>
      <w:r>
        <w:t>(Kèm theo Quyết định số #sovb /QĐ-UBND ngày #nbh /3/2024 của UBND tỉnh Quảng Nam)</w:t>
      </w:r>
    </w:p>
    <w:p>
      <w:r>
        <w:t>Đơn vị tính: ha</w:t>
      </w:r>
    </w:p>
    <w:p>
      <w:r>
        <w:t>STT</w:t>
      </w:r>
    </w:p>
    <w:p>
      <w:r>
        <w:t>Chỉ tiêu sử dụng đất</w:t>
      </w:r>
    </w:p>
    <w:p>
      <w:r>
        <w:t>Mã</w:t>
      </w:r>
    </w:p>
    <w:p>
      <w:r>
        <w:t>Tổng diện tích</w:t>
      </w:r>
    </w:p>
    <w:p>
      <w:r>
        <w:t>Phân theo đơn vị hành chính cấp xã</w:t>
      </w:r>
    </w:p>
    <w:p>
      <w:r>
        <w:t>Xã Tam An</w:t>
      </w:r>
    </w:p>
    <w:p>
      <w:r>
        <w:t>Xã Tam Đại</w:t>
      </w:r>
    </w:p>
    <w:p>
      <w:r>
        <w:t>Xã Tam Phước</w:t>
      </w:r>
    </w:p>
    <w:p>
      <w:r>
        <w:t>TT Phú Thịnh</w:t>
      </w:r>
    </w:p>
    <w:p>
      <w:r>
        <w:t>Xã Tam Dân</w:t>
      </w:r>
    </w:p>
    <w:p>
      <w:r>
        <w:t>Xã Tam Đàn</w:t>
      </w:r>
    </w:p>
    <w:p>
      <w:r>
        <w:t>Xã Tam Lãnh</w:t>
      </w:r>
    </w:p>
    <w:p>
      <w:r>
        <w:t>Xã Tam Lộc</w:t>
      </w:r>
    </w:p>
    <w:p>
      <w:r>
        <w:t>Xã Tam Thành</w:t>
      </w:r>
    </w:p>
    <w:p>
      <w:r>
        <w:t>Xã Tam Vinh</w:t>
      </w:r>
    </w:p>
    <w:p>
      <w:r>
        <w:t>Xã Tam Thái</w:t>
      </w:r>
    </w:p>
    <w:p>
      <w:r>
        <w:t>(1)</w:t>
      </w:r>
    </w:p>
    <w:p>
      <w:r>
        <w:t>(2)</w:t>
      </w:r>
    </w:p>
    <w:p>
      <w:r>
        <w:t>(3)</w:t>
      </w:r>
    </w:p>
    <w:p>
      <w:r>
        <w:t>(4) = (5)+..+(15)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1,57</w:t>
      </w:r>
    </w:p>
    <w:p>
      <w:r>
        <w:t>-</w:t>
      </w:r>
    </w:p>
    <w:p>
      <w:r>
        <w:t>-</w:t>
      </w:r>
    </w:p>
    <w:p>
      <w:r>
        <w:t>0,00</w:t>
      </w:r>
    </w:p>
    <w:p>
      <w:r>
        <w:t>0,07</w:t>
      </w:r>
    </w:p>
    <w:p>
      <w:r>
        <w:t>1,00</w:t>
      </w:r>
    </w:p>
    <w:p>
      <w:r>
        <w:t>0,50</w:t>
      </w:r>
    </w:p>
    <w:p>
      <w:r>
        <w:t>-</w:t>
      </w:r>
    </w:p>
    <w:p>
      <w:r>
        <w:t>-</w:t>
      </w:r>
    </w:p>
    <w:p>
      <w:r>
        <w:t>-</w:t>
      </w:r>
    </w:p>
    <w:p>
      <w:r>
        <w:t>-</w:t>
      </w:r>
    </w:p>
    <w:p>
      <w:r>
        <w:t>-</w:t>
      </w:r>
    </w:p>
    <w:p>
      <w:r>
        <w:t>2.1</w:t>
      </w:r>
    </w:p>
    <w:p>
      <w:r>
        <w:t>Đất cụm công nghiệp</w:t>
      </w:r>
    </w:p>
    <w:p>
      <w:r>
        <w:t>SKN</w:t>
      </w:r>
    </w:p>
    <w:p>
      <w:r>
        <w:t>1,00</w:t>
      </w:r>
    </w:p>
    <w:p>
      <w:r>
        <w:t>-</w:t>
      </w:r>
    </w:p>
    <w:p>
      <w:r>
        <w:t>-</w:t>
      </w:r>
    </w:p>
    <w:p>
      <w:r>
        <w:t>-</w:t>
      </w:r>
    </w:p>
    <w:p>
      <w:r>
        <w:t>-</w:t>
      </w:r>
    </w:p>
    <w:p>
      <w:r>
        <w:t>1,00</w:t>
      </w:r>
    </w:p>
    <w:p>
      <w:r>
        <w:t>-</w:t>
      </w:r>
    </w:p>
    <w:p>
      <w:r>
        <w:t>-</w:t>
      </w:r>
    </w:p>
    <w:p>
      <w:r>
        <w:t>-</w:t>
      </w:r>
    </w:p>
    <w:p>
      <w:r>
        <w:t>-</w:t>
      </w:r>
    </w:p>
    <w:p>
      <w:r>
        <w:t>-</w:t>
      </w:r>
    </w:p>
    <w:p>
      <w:r>
        <w:t>-</w:t>
      </w:r>
    </w:p>
    <w:p>
      <w:r>
        <w:t>2.2</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2.3</w:t>
      </w:r>
    </w:p>
    <w:p>
      <w:r>
        <w:t>Đất phát triển hạ tầng cấp quốc gia, cấp tỉnh, cấp huyện</w:t>
      </w:r>
    </w:p>
    <w:p>
      <w:r>
        <w:t>DHT</w:t>
      </w:r>
    </w:p>
    <w:p>
      <w:r>
        <w:t>0,50</w:t>
      </w:r>
    </w:p>
    <w:p>
      <w:r>
        <w:t>-</w:t>
      </w:r>
    </w:p>
    <w:p>
      <w:r>
        <w:t>-</w:t>
      </w:r>
    </w:p>
    <w:p>
      <w:r>
        <w:t>-</w:t>
      </w:r>
    </w:p>
    <w:p>
      <w:r>
        <w:t>-</w:t>
      </w:r>
    </w:p>
    <w:p>
      <w:r>
        <w:t>-</w:t>
      </w:r>
    </w:p>
    <w:p>
      <w:r>
        <w:t>0,50</w:t>
      </w:r>
    </w:p>
    <w:p>
      <w:r>
        <w:t>-</w:t>
      </w:r>
    </w:p>
    <w:p>
      <w:r>
        <w:t>-</w:t>
      </w:r>
    </w:p>
    <w:p>
      <w:r>
        <w:t>-</w:t>
      </w:r>
    </w:p>
    <w:p>
      <w:r>
        <w:t>-</w:t>
      </w:r>
    </w:p>
    <w:p>
      <w:r>
        <w:t>-</w:t>
      </w:r>
    </w:p>
    <w:p>
      <w:r>
        <w:t>2.4</w:t>
      </w:r>
    </w:p>
    <w:p>
      <w:r>
        <w:t>Đất ở tại nông thôn</w:t>
      </w:r>
    </w:p>
    <w:p>
      <w:r>
        <w:t>ONT</w:t>
      </w:r>
    </w:p>
    <w:p>
      <w:r>
        <w:t>0,00</w:t>
      </w:r>
    </w:p>
    <w:p>
      <w:r>
        <w:t>-</w:t>
      </w:r>
    </w:p>
    <w:p>
      <w:r>
        <w:t>-</w:t>
      </w:r>
    </w:p>
    <w:p>
      <w:r>
        <w:t>0,00</w:t>
      </w:r>
    </w:p>
    <w:p>
      <w:r>
        <w:t>-</w:t>
      </w:r>
    </w:p>
    <w:p>
      <w:r>
        <w:t>-</w:t>
      </w:r>
    </w:p>
    <w:p>
      <w:r>
        <w:t>-</w:t>
      </w:r>
    </w:p>
    <w:p>
      <w:r>
        <w:t>-</w:t>
      </w:r>
    </w:p>
    <w:p>
      <w:r>
        <w:t>-</w:t>
      </w:r>
    </w:p>
    <w:p>
      <w:r>
        <w:t>-</w:t>
      </w:r>
    </w:p>
    <w:p>
      <w:r>
        <w:t>-</w:t>
      </w:r>
    </w:p>
    <w:p>
      <w:r>
        <w:t>-</w:t>
      </w:r>
    </w:p>
    <w:p>
      <w:r>
        <w:t>2.5</w:t>
      </w:r>
    </w:p>
    <w:p>
      <w:r>
        <w:t>Đất ở tại đô thị</w:t>
      </w:r>
    </w:p>
    <w:p>
      <w:r>
        <w:t>ODT</w:t>
      </w:r>
    </w:p>
    <w:p>
      <w:r>
        <w:t>0,07</w:t>
      </w:r>
    </w:p>
    <w:p>
      <w:r>
        <w:t>-</w:t>
      </w:r>
    </w:p>
    <w:p>
      <w:r>
        <w:t>-</w:t>
      </w:r>
    </w:p>
    <w:p>
      <w:r>
        <w:t>-</w:t>
      </w:r>
    </w:p>
    <w:p>
      <w:r>
        <w:t>0,07</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