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751/QĐ-UBND năm 2024 phê duyệt Quy trình nội bộ giải quyết thủ tục hành chính và bãi bỏ quy trình nội bộ giải quyết thủ tục hành chính thuộc phạm vi, chức năng quản lý Nhà nước của Sở Y tế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751/QĐ-UBND</w:t>
      </w:r>
    </w:p>
    <w:p>
      <w:r>
        <w:t>Sơn La, ngày 23 tháng 04 năm 2024</w:t>
      </w:r>
    </w:p>
    <w:p>
      <w:r>
        <w:t>QUYẾT ĐỊNH</w:t>
      </w:r>
    </w:p>
    <w:p>
      <w:r>
        <w:t>VỀ VIỆC PHÊ DUYỆT QUY TRÌNH NỘI BỘ GIẢI QUYẾT THỦ TỤC HÀNH CHÍNH VÀ BÃI BỎ QUY TRÌNH NỘI BỘ GIẢI QUYẾT THỦ TỤC HÀNH CHÍNH THUỘC PHẠM VI, CHỨC NĂNG QUẢN LÝ NHÀ NƯỚC CỦA SỞ Y TẾ</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679/QĐ-UBND ngày 12/4/2024 của Chủ tịch Uỷ ban nhân dân tỉnh về việc công bố danh mục thủ tục hành chính mới ban hành và bãi bỏ danh mục thủ tục hành chính thuộc phạm vi, chức năng quản lý nhà nước của Sở Y tế;</w:t>
      </w:r>
    </w:p>
    <w:p>
      <w:r>
        <w:t>Theo đề nghị của Giám đốc Sở Y tế tại Tờ trình số 77/TTr-SYT ngày   22/4/2024.</w:t>
      </w:r>
    </w:p>
    <w:p>
      <w:r>
        <w:t>QUYẾT ĐỊNH:</w:t>
      </w:r>
    </w:p>
    <w:p>
      <w:r>
        <w:t>Điều 1 . Phê duyệt kèm theo Quyết định này Quy trình nội bộ giải quyết thủ tục hành chính mới ban hành và bãi bỏ Quy trình nội bộ giải quyết thủ tục hành chính thuộc phạm vi chức năng quản lý nhà nước của Sở Y tế như sau:</w:t>
      </w:r>
    </w:p>
    <w:p>
      <w:r>
        <w:t>1. Phê duyệt 24 Quy trình nội bộ giải quyết thủ tục hành chính mới ban hành trong đó: 23 quy trình thủ tục hành chính (lĩnh vực Khám bệnh, chữa bệnh); 01 danh mục thủ tục hành chính (lĩnh vực Dược phẩm).</w:t>
      </w:r>
    </w:p>
    <w:p>
      <w:r>
        <w:t>2. Bãi bỏ 43 Quy trình nội bộ giải quyết thủ tục hành chính có số thứ tự 01; 04; 05; 06; 07; 08; 09; 10; 11; 12; 13; 14; 15; 16; 17; 18; 19; 20; 21; 22; 23; 24; 26; 27; 28; 30; 31; 32; 33; 38; 39; 40; 43; 44; 45; 46; 47; 48; 49; 50; 53; 54; 55 tại Phần B, Phụ lục I (Lĩnh vực Khám bệnh, chữa bệnh) ban hành kèm theo Quyết định số 1790/QĐ-UBND ngày 25/8/2022 của Chủ tịch UBND tỉnh về việc công bố Danh mục thủ tục hành chính và phê duyệt Quy trình nội bộ giải quyết thủ tục hành chính thuộc phạm vi chức năng quản lý nhà nước của Sở Y tế.</w:t>
      </w:r>
    </w:p>
    <w:p>
      <w:r>
        <w:t>(Có phụ lục kèm theo) .</w:t>
      </w:r>
    </w:p>
    <w:p>
      <w:r>
        <w:t>Điều 2.  Quyết định này có hiệu lực từ ngày ký.</w:t>
      </w:r>
    </w:p>
    <w:p>
      <w:r>
        <w:t>Điều 3.  Chánh Văn phòng Ủy ban nhân dân tỉnh, Giám đốc Sở Y tế; Thủ trưởng các sở, ban, ngành và các tổ chức, cá nhân có liên quan chịu trách nhiệm thi hành Quyết định này./.</w:t>
      </w:r>
    </w:p>
    <w:p>
      <w:r>
        <w:t>Nơi nhận:</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PHỤ LỤC</w:t>
      </w:r>
    </w:p>
    <w:p>
      <w:r>
        <w:t>QUY TRÌNH NỘI BỘ GIẢI QUYẾT THỦ TỤC HÀNH CHÍNH THUỘC PHẠM VI CHỨC NĂNG QUẢN LÝ NHÀ NƯỚC CỦA SỞ Y TẾ</w:t>
      </w:r>
    </w:p>
    <w:p>
      <w:r>
        <w:t>(Kèm theo Quyết định số 751/QĐ-UBND ngày 23 tháng 4 năm  2024  của Chủ tịch UBND tỉnh Sơn La)</w:t>
      </w:r>
    </w:p>
    <w:p>
      <w:r>
        <w:t>I. LĨNH VỰC KHÁM BỆNH, CHỮA BỆNH: 24 quy trình</w:t>
      </w:r>
    </w:p>
    <w:p>
      <w:r>
        <w:t>1. Cấp mới giấy phép hành nghề đối với chức danh chuyên môn là bác sỹ, y sỹ, điều dưỡng, hộ sinh, kỹ thuật y, dinh dưỡng lâm sàng, cấp cứu viên ngoại viện, tâm lý lâm sàng</w:t>
      </w:r>
    </w:p>
    <w:p>
      <w:r>
        <w:t>- Thời gian giải quyết: 22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16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Giấy phép hành nghề hoặc văn bản từ chối nêu rõ lý do</w:t>
      </w:r>
    </w:p>
    <w:p>
      <w:r>
        <w:t>1/2 ngày</w:t>
      </w:r>
    </w:p>
    <w:p>
      <w:r>
        <w:t>Tổng thời gian thực hiện:</w:t>
      </w:r>
    </w:p>
    <w:p>
      <w:r>
        <w:t>22 ngày</w:t>
      </w:r>
    </w:p>
    <w:p>
      <w:r>
        <w:t>2. Cấp lại giấy phép hành nghề đối với chức danh chuyên môn là bác sỹ, y sỹ, điều dưỡng, hộ sinh, kỹ thuật y, dinh dưỡng lâm sàng, cấp cứu viên ngoại viện, tâm lý lâm sàng</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05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Giấy phép hành nghề hoặc văn bản từ chối nêu rõ lý do</w:t>
      </w:r>
    </w:p>
    <w:p>
      <w:r>
        <w:t>1/2 ngày</w:t>
      </w:r>
    </w:p>
    <w:p>
      <w:r>
        <w:t>Tổng thời gian thực hiện:</w:t>
      </w:r>
    </w:p>
    <w:p>
      <w:r>
        <w:t>11 ngày</w:t>
      </w:r>
    </w:p>
    <w:p>
      <w:r>
        <w:t>3. Gia hạn giấy phép hành nghề đối với chức danh chuyên môn là bác sỹ, y sỹ, điều dưỡng, hộ sinh, kỹ thuật y, dinh dưỡng lâm sàng, cấp cứu viên ngoại viện, tâm lý lâm sàng</w:t>
      </w:r>
    </w:p>
    <w:p>
      <w:r>
        <w:t>- Thời gian giải quyết: 05 ngày</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Phân công thụ lý</w:t>
      </w:r>
    </w:p>
    <w:p>
      <w:r>
        <w:t>1/2 ngày</w:t>
      </w:r>
    </w:p>
    <w:p>
      <w:r>
        <w:t>B3</w:t>
      </w:r>
    </w:p>
    <w:p>
      <w:r>
        <w:t>Thẩm định, thụ lý hồ sơ</w:t>
      </w:r>
    </w:p>
    <w:p>
      <w:r>
        <w:t>Công chức Phòng Nghiệp vụ Y dược</w:t>
      </w:r>
    </w:p>
    <w:p>
      <w:r>
        <w:t>Dự thảo văn bản đầu ra</w:t>
      </w:r>
    </w:p>
    <w:p>
      <w:r>
        <w:t>02 ngày</w:t>
      </w:r>
    </w:p>
    <w:p>
      <w:r>
        <w:t>B4</w:t>
      </w:r>
    </w:p>
    <w:p>
      <w:r>
        <w:t>Hoàn thiện hồ sơ trước khi trình Lãnh đạo Sở ký phê duyệt</w:t>
      </w:r>
    </w:p>
    <w:p>
      <w:r>
        <w:t>Lãnh đạo Phòng Nghiệp vụ Y dược</w:t>
      </w:r>
    </w:p>
    <w:p>
      <w:r>
        <w:t>Ý kiến thẩm định</w:t>
      </w:r>
    </w:p>
    <w:p>
      <w:r>
        <w:t>1/2 ngày</w:t>
      </w:r>
    </w:p>
    <w:p>
      <w:r>
        <w:t>B5</w:t>
      </w:r>
    </w:p>
    <w:p>
      <w:r>
        <w:t>Phê duyệt kết quả thủ tục hành chính</w:t>
      </w:r>
    </w:p>
    <w:p>
      <w:r>
        <w:t>Lãnh đạo Sở</w:t>
      </w:r>
    </w:p>
    <w:p>
      <w:r>
        <w:t>Ý kiến phê duyệt</w:t>
      </w:r>
    </w:p>
    <w:p>
      <w:r>
        <w:t>1/2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Giấy phép hành nghề</w:t>
      </w:r>
    </w:p>
    <w:p>
      <w:r>
        <w:t>1/2 ngày</w:t>
      </w:r>
    </w:p>
    <w:p>
      <w:r>
        <w:t>Tổng thời gian thực hiện:</w:t>
      </w:r>
    </w:p>
    <w:p>
      <w:r>
        <w:t>05 ngày</w:t>
      </w:r>
    </w:p>
    <w:p>
      <w:r>
        <w:t>4. Điều chỉnh giấy phép hành nghề</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05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Quyết định về việc điều chỉnh phạm vi hành nghề hoặc văn bản từ chối nêu rõ lý do</w:t>
      </w:r>
    </w:p>
    <w:p>
      <w:r>
        <w:t>1/2 ngày</w:t>
      </w:r>
    </w:p>
    <w:p>
      <w:r>
        <w:t>Tổng thời gian thực hiện:</w:t>
      </w:r>
    </w:p>
    <w:p>
      <w:r>
        <w:t>11 ngày</w:t>
      </w:r>
    </w:p>
    <w:p>
      <w:r>
        <w:t>5. Cấp mới giấy phép hành nghề đối với chức danh chuyên môn là lương y, người có bài thuốc gia truyền hoặc có phương pháp chữa bệnh gia truyền</w:t>
      </w:r>
    </w:p>
    <w:p>
      <w:r>
        <w:t>- Thời gian giải quyết: 22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12 ngày</w:t>
      </w:r>
    </w:p>
    <w:p>
      <w:r>
        <w:t>B4</w:t>
      </w:r>
    </w:p>
    <w:p>
      <w:r>
        <w:t>Hoàn thiện hồ sơ trước khi trình Lãnh đạo Sở ký phê duyệt</w:t>
      </w:r>
    </w:p>
    <w:p>
      <w:r>
        <w:t>Lãnh đạo Phòng Nghiệp vụ Y dược</w:t>
      </w:r>
    </w:p>
    <w:p>
      <w:r>
        <w:t>Ý kiến thẩm định</w:t>
      </w:r>
    </w:p>
    <w:p>
      <w:r>
        <w:t>04 ngày</w:t>
      </w:r>
    </w:p>
    <w:p>
      <w:r>
        <w:t>B5</w:t>
      </w:r>
    </w:p>
    <w:p>
      <w:r>
        <w:t>Phê duyệt kết quả thủ tục hành chính</w:t>
      </w:r>
    </w:p>
    <w:p>
      <w:r>
        <w:t>Lãnh đạo Sở</w:t>
      </w:r>
    </w:p>
    <w:p>
      <w:r>
        <w:t>Ý kiến phê duyệt</w:t>
      </w:r>
    </w:p>
    <w:p>
      <w:r>
        <w:t>03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Giấy phép hành nghề hoặc văn bản từ chối nêu rõ lý do</w:t>
      </w:r>
    </w:p>
    <w:p>
      <w:r>
        <w:t>1/2 ngày</w:t>
      </w:r>
    </w:p>
    <w:p>
      <w:r>
        <w:t>Tổng thời gian thực hiện:</w:t>
      </w:r>
    </w:p>
    <w:p>
      <w:r>
        <w:t>22 ngày</w:t>
      </w:r>
    </w:p>
    <w:p>
      <w:r>
        <w:t>6. Cấp lại giấy phép hành nghề đối với chức danh chuyên môn là lương y, người có bài thuốc gia truyền hoặc có phương pháp chữa bệnh gia truyền</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1/2 ngày</w:t>
      </w:r>
    </w:p>
    <w:p>
      <w:r>
        <w:t>B3</w:t>
      </w:r>
    </w:p>
    <w:p>
      <w:r>
        <w:t>Thẩm định, thụ lý hồ sơ</w:t>
      </w:r>
    </w:p>
    <w:p>
      <w:r>
        <w:t>Công chức Phòng Nghiệp vụ Y dược</w:t>
      </w:r>
    </w:p>
    <w:p>
      <w:r>
        <w:t>Dự thảo văn bản đầu ra</w:t>
      </w:r>
    </w:p>
    <w:p>
      <w:r>
        <w:t>05 ngày</w:t>
      </w:r>
    </w:p>
    <w:p>
      <w:r>
        <w:t>B4</w:t>
      </w:r>
    </w:p>
    <w:p>
      <w:r>
        <w:t>Hoàn thiện hồ sơ trước khi trình Lãnh đạo Sở ký phê duyệt</w:t>
      </w:r>
    </w:p>
    <w:p>
      <w:r>
        <w:t>Lãnh đạo Phòng Nghiệp vụ Y dược</w:t>
      </w:r>
    </w:p>
    <w:p>
      <w:r>
        <w:t>Ý kiến thẩm định</w:t>
      </w:r>
    </w:p>
    <w:p>
      <w:r>
        <w:t>02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Giấy phép hành nghề hoặc văn bản từ chối nêu rõ lý do</w:t>
      </w:r>
    </w:p>
    <w:p>
      <w:r>
        <w:t>1/2 ngày</w:t>
      </w:r>
    </w:p>
    <w:p>
      <w:r>
        <w:t>Tổng thời gian thực hiện:</w:t>
      </w:r>
    </w:p>
    <w:p>
      <w:r>
        <w:t>11 ngày</w:t>
      </w:r>
    </w:p>
    <w:p>
      <w:r>
        <w:t>7. Gia hạn giấy phép hành nghề đối với chức danh chuyên môn là lương y, người có bài thuốc gia truyền hoặc có phương pháp chữa bệnh gia truyền</w:t>
      </w:r>
    </w:p>
    <w:p>
      <w:r>
        <w:t>- Thời gian giải quyết: 05 ngày</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1/2 ngày</w:t>
      </w:r>
    </w:p>
    <w:p>
      <w:r>
        <w:t>B3</w:t>
      </w:r>
    </w:p>
    <w:p>
      <w:r>
        <w:t>Thẩm định, thụ lý hồ sơ</w:t>
      </w:r>
    </w:p>
    <w:p>
      <w:r>
        <w:t>Công chức Phòng Nghiệp vụ Y dược</w:t>
      </w:r>
    </w:p>
    <w:p>
      <w:r>
        <w:t>Dự thảo văn bản đầu ra</w:t>
      </w:r>
    </w:p>
    <w:p>
      <w:r>
        <w:t>02 ngày</w:t>
      </w:r>
    </w:p>
    <w:p>
      <w:r>
        <w:t>B4</w:t>
      </w:r>
    </w:p>
    <w:p>
      <w:r>
        <w:t>Hoàn thiện hồ sơ trước khi trình Lãnh đạo Sở ký phê duyệt</w:t>
      </w:r>
    </w:p>
    <w:p>
      <w:r>
        <w:t>Lãnh đạo Phòng Nghiệp vụ Y dược</w:t>
      </w:r>
    </w:p>
    <w:p>
      <w:r>
        <w:t>Ý kiến thẩm định</w:t>
      </w:r>
    </w:p>
    <w:p>
      <w:r>
        <w:t>1/2 ngày</w:t>
      </w:r>
    </w:p>
    <w:p>
      <w:r>
        <w:t>B5</w:t>
      </w:r>
    </w:p>
    <w:p>
      <w:r>
        <w:t>Phê duyệt kết quả thủ tục hành chính</w:t>
      </w:r>
    </w:p>
    <w:p>
      <w:r>
        <w:t>Lãnh đạo Sở</w:t>
      </w:r>
    </w:p>
    <w:p>
      <w:r>
        <w:t>Ý kiến phê duyệt</w:t>
      </w:r>
    </w:p>
    <w:p>
      <w:r>
        <w:t>1/2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Giấy phép hành nghề hoặc văn bản từ chối nêu rõ lý do</w:t>
      </w:r>
    </w:p>
    <w:p>
      <w:r>
        <w:t>1/2 ngày</w:t>
      </w:r>
    </w:p>
    <w:p>
      <w:r>
        <w:t>Tổng thời gian thực hiện:</w:t>
      </w:r>
    </w:p>
    <w:p>
      <w:r>
        <w:t>05 ngày</w:t>
      </w:r>
    </w:p>
    <w:p>
      <w:r>
        <w:t>8. Đăng ký hành nghề</w:t>
      </w:r>
    </w:p>
    <w:p>
      <w:r>
        <w:t>- Thời gian giải quyết: 05 ngày làm việc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1/2 ngày</w:t>
      </w:r>
    </w:p>
    <w:p>
      <w:r>
        <w:t>B3</w:t>
      </w:r>
    </w:p>
    <w:p>
      <w:r>
        <w:t>Thẩm định, thụ lý hồ sơ</w:t>
      </w:r>
    </w:p>
    <w:p>
      <w:r>
        <w:t>Công chức Phòng Nghiệp vụ Y dược</w:t>
      </w:r>
    </w:p>
    <w:p>
      <w:r>
        <w:t>Dự thảo văn bản đầu ra trình đăng tải kết quả lên trang website Sở Y tế hoặc văn bản từ chối đăng tải</w:t>
      </w:r>
    </w:p>
    <w:p>
      <w:r>
        <w:t>02 ngày</w:t>
      </w:r>
    </w:p>
    <w:p>
      <w:r>
        <w:t>B4</w:t>
      </w:r>
    </w:p>
    <w:p>
      <w:r>
        <w:t>Hoàn thiện hồ sơ trước khi trình Lãnh đạo Sở ký phê duyệt</w:t>
      </w:r>
    </w:p>
    <w:p>
      <w:r>
        <w:t>Lãnh đạo Phòng Nghiệp vụ Y dược</w:t>
      </w:r>
    </w:p>
    <w:p>
      <w:r>
        <w:t>Ý kiến thẩm định</w:t>
      </w:r>
    </w:p>
    <w:p>
      <w:r>
        <w:t>1/2 ngày</w:t>
      </w:r>
    </w:p>
    <w:p>
      <w:r>
        <w:t>B5</w:t>
      </w:r>
    </w:p>
    <w:p>
      <w:r>
        <w:t>Phê duyệt kết quả thủ tục hành chính</w:t>
      </w:r>
    </w:p>
    <w:p>
      <w:r>
        <w:t>Lãnh đạo Sở</w:t>
      </w:r>
    </w:p>
    <w:p>
      <w:r>
        <w:t>Ý kiến phê duyệt</w:t>
      </w:r>
    </w:p>
    <w:p>
      <w:r>
        <w:t>1/2 ngày</w:t>
      </w:r>
    </w:p>
    <w:p>
      <w:r>
        <w:t>B6</w:t>
      </w:r>
    </w:p>
    <w:p>
      <w:r>
        <w:t>Vào số văn bản, lưu hồ sơ, chuyển kết quả đến Bộ phận tiếp nhận và trả kết quả của Sở Y tế tại TTPVHCC</w:t>
      </w:r>
    </w:p>
    <w:p>
      <w:r>
        <w:t>Trường hợp được phê duyệt: cán bộ phụ trách CNTT</w:t>
      </w:r>
    </w:p>
    <w:p>
      <w:r>
        <w:t>Đăng tải lên trang website Sở Y tế</w:t>
      </w:r>
    </w:p>
    <w:p>
      <w:r>
        <w:t>1/2 ngày</w:t>
      </w:r>
    </w:p>
    <w:p>
      <w:r>
        <w:t>Trường hợp từ chối: Văn thư</w:t>
      </w:r>
    </w:p>
    <w:p>
      <w:r>
        <w:t>Lấy số, ban hành văn bản từ chối</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Thông báo tới cá nhân, tổ chức</w:t>
      </w:r>
    </w:p>
    <w:p>
      <w:r>
        <w:t>1/2 ngày</w:t>
      </w:r>
    </w:p>
    <w:p>
      <w:r>
        <w:t>Tổng thời gian thực hiện:</w:t>
      </w:r>
    </w:p>
    <w:p>
      <w:r>
        <w:t>05 ngày</w:t>
      </w:r>
    </w:p>
    <w:p>
      <w:r>
        <w:t>9. Đề nghị thực hiện thí điểm khám bệnh, chữa bệnh từ xa</w:t>
      </w:r>
    </w:p>
    <w:p>
      <w:r>
        <w:t>- Thời gian giải quyết: 33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01 ngày</w:t>
      </w:r>
    </w:p>
    <w:p>
      <w:r>
        <w:t>B2</w:t>
      </w:r>
    </w:p>
    <w:p>
      <w:r>
        <w:t>Phân công thụ lý hồ sơ</w:t>
      </w:r>
    </w:p>
    <w:p>
      <w:r>
        <w:t>Lãnh đạo Phòng Nghiệp vụ Y dược</w:t>
      </w:r>
    </w:p>
    <w:p>
      <w:r>
        <w:t>Ý kiến phân công thụ lý</w:t>
      </w:r>
    </w:p>
    <w:p>
      <w:r>
        <w:t>03 ngày</w:t>
      </w:r>
    </w:p>
    <w:p>
      <w:r>
        <w:t>B3</w:t>
      </w:r>
    </w:p>
    <w:p>
      <w:r>
        <w:t>Thẩm định, thụ lý hồ sơ</w:t>
      </w:r>
    </w:p>
    <w:p>
      <w:r>
        <w:t>Công chức Phòng Nghiệp vụ Y dược</w:t>
      </w:r>
    </w:p>
    <w:p>
      <w:r>
        <w:t>Dự thảo văn bản đầu ra</w:t>
      </w:r>
    </w:p>
    <w:p>
      <w:r>
        <w:t>20 ngày</w:t>
      </w:r>
    </w:p>
    <w:p>
      <w:r>
        <w:t>B4</w:t>
      </w:r>
    </w:p>
    <w:p>
      <w:r>
        <w:t>Hoàn thiện hồ sơ trước khi trình Lãnh đạo Sở ký phê duyệt</w:t>
      </w:r>
    </w:p>
    <w:p>
      <w:r>
        <w:t>Lãnh đạo Phòng Nghiệp vụ Y dược</w:t>
      </w:r>
    </w:p>
    <w:p>
      <w:r>
        <w:t>Ý kiến thẩm định</w:t>
      </w:r>
    </w:p>
    <w:p>
      <w:r>
        <w:t>03 ngày</w:t>
      </w:r>
    </w:p>
    <w:p>
      <w:r>
        <w:t>B5</w:t>
      </w:r>
    </w:p>
    <w:p>
      <w:r>
        <w:t>Phê duyệt kết quả thủ tục hành chính</w:t>
      </w:r>
    </w:p>
    <w:p>
      <w:r>
        <w:t>Lãnh đạo Sở</w:t>
      </w:r>
    </w:p>
    <w:p>
      <w:r>
        <w:t>Ý kiến phê duyệt</w:t>
      </w:r>
    </w:p>
    <w:p>
      <w:r>
        <w:t>05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cho phép hoặc văn bản từ chối nêu rõ lý do</w:t>
      </w:r>
    </w:p>
    <w:p>
      <w:r>
        <w:t>1/2 ngày</w:t>
      </w:r>
    </w:p>
    <w:p>
      <w:r>
        <w:t>Tổng thời gian thực hiện:</w:t>
      </w:r>
    </w:p>
    <w:p>
      <w:r>
        <w:t>33 ngày</w:t>
      </w:r>
    </w:p>
    <w:p>
      <w:r>
        <w:t>10. Xếp cấp chuyên môn kỹ thuật</w:t>
      </w:r>
    </w:p>
    <w:p>
      <w:r>
        <w:t>- Thời gian giải quyết: 45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01 ngày</w:t>
      </w:r>
    </w:p>
    <w:p>
      <w:r>
        <w:t>B2</w:t>
      </w:r>
    </w:p>
    <w:p>
      <w:r>
        <w:t>Phân công thụ lý hồ sơ</w:t>
      </w:r>
    </w:p>
    <w:p>
      <w:r>
        <w:t>Lãnh đạo Phòng Nghiệp vụ Y dược</w:t>
      </w:r>
    </w:p>
    <w:p>
      <w:r>
        <w:t>Ý kiến phân công thụ lý</w:t>
      </w:r>
    </w:p>
    <w:p>
      <w:r>
        <w:t>03 ngày</w:t>
      </w:r>
    </w:p>
    <w:p>
      <w:r>
        <w:t>B3</w:t>
      </w:r>
    </w:p>
    <w:p>
      <w:r>
        <w:t>Thẩm định, thụ lý hồ sơ</w:t>
      </w:r>
    </w:p>
    <w:p>
      <w:r>
        <w:t>Công chức Phòng Nghiệp vụ Y dược</w:t>
      </w:r>
    </w:p>
    <w:p>
      <w:r>
        <w:t>Dự thảo văn bản đầu ra</w:t>
      </w:r>
    </w:p>
    <w:p>
      <w:r>
        <w:t>32 ngày</w:t>
      </w:r>
    </w:p>
    <w:p>
      <w:r>
        <w:t>B4</w:t>
      </w:r>
    </w:p>
    <w:p>
      <w:r>
        <w:t>Hoàn thiện hồ sơ trước khi trình Lãnh đạo Sở ký phê duyệt</w:t>
      </w:r>
    </w:p>
    <w:p>
      <w:r>
        <w:t>Lãnh đạo Phòng Nghiệp vụ Y dược</w:t>
      </w:r>
    </w:p>
    <w:p>
      <w:r>
        <w:t>Ý kiến thẩm định</w:t>
      </w:r>
    </w:p>
    <w:p>
      <w:r>
        <w:t>03 ngày</w:t>
      </w:r>
    </w:p>
    <w:p>
      <w:r>
        <w:t>B5</w:t>
      </w:r>
    </w:p>
    <w:p>
      <w:r>
        <w:t>Phê duyệt kết quả thủ tục hành chính</w:t>
      </w:r>
    </w:p>
    <w:p>
      <w:r>
        <w:t>Lãnh đạo Sở</w:t>
      </w:r>
    </w:p>
    <w:p>
      <w:r>
        <w:t>Ý kiến phê duyệt</w:t>
      </w:r>
    </w:p>
    <w:p>
      <w:r>
        <w:t>05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45 ngày</w:t>
      </w:r>
    </w:p>
    <w:p>
      <w:r>
        <w:t>11.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 Thời gian giải quyết: 22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01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14 ngày</w:t>
      </w:r>
    </w:p>
    <w:p>
      <w:r>
        <w:t>B4</w:t>
      </w:r>
    </w:p>
    <w:p>
      <w:r>
        <w:t>Hoàn thiện hồ sơ trước khi trình Lãnh đạo Sở ký phê duyệt</w:t>
      </w:r>
    </w:p>
    <w:p>
      <w:r>
        <w:t>Lãnh đạo Phòng Nghiệp vụ Y dược</w:t>
      </w:r>
    </w:p>
    <w:p>
      <w:r>
        <w:t>Ý kiến thẩm định</w:t>
      </w:r>
    </w:p>
    <w:p>
      <w:r>
        <w:t>02 ngày</w:t>
      </w:r>
    </w:p>
    <w:p>
      <w:r>
        <w:t>B5</w:t>
      </w:r>
    </w:p>
    <w:p>
      <w:r>
        <w:t>Phê duyệt kết quả thủ tục hành chính</w:t>
      </w:r>
    </w:p>
    <w:p>
      <w:r>
        <w:t>Lãnh đạo Sở</w:t>
      </w:r>
    </w:p>
    <w:p>
      <w:r>
        <w:t>Ý kiến phê duyệt</w:t>
      </w:r>
    </w:p>
    <w:p>
      <w:r>
        <w:t>03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22 ngày</w:t>
      </w:r>
    </w:p>
    <w:p>
      <w:r>
        <w:t>12.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5,5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11 ngày</w:t>
      </w:r>
    </w:p>
    <w:p>
      <w:r>
        <w:t>13.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 Thời gian giải quyết: 05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1/2 ngày</w:t>
      </w:r>
    </w:p>
    <w:p>
      <w:r>
        <w:t>B3</w:t>
      </w:r>
    </w:p>
    <w:p>
      <w:r>
        <w:t>Thẩm định, thụ lý hồ sơ</w:t>
      </w:r>
    </w:p>
    <w:p>
      <w:r>
        <w:t>Công chức Phòng Nghiệp vụ Y dược</w:t>
      </w:r>
    </w:p>
    <w:p>
      <w:r>
        <w:t>Dự thảo văn bản đầu ra</w:t>
      </w:r>
    </w:p>
    <w:p>
      <w:r>
        <w:t>02 ngày</w:t>
      </w:r>
    </w:p>
    <w:p>
      <w:r>
        <w:t>B4</w:t>
      </w:r>
    </w:p>
    <w:p>
      <w:r>
        <w:t>Hoàn thiện hồ sơ trước khi trình Lãnh đạo Sở ký phê duyệt</w:t>
      </w:r>
    </w:p>
    <w:p>
      <w:r>
        <w:t>Lãnh đạo Phòng Nghiệp vụ Y dược</w:t>
      </w:r>
    </w:p>
    <w:p>
      <w:r>
        <w:t>Ý kiến thẩm định</w:t>
      </w:r>
    </w:p>
    <w:p>
      <w:r>
        <w:t>1/2 ngày</w:t>
      </w:r>
    </w:p>
    <w:p>
      <w:r>
        <w:t>B5</w:t>
      </w:r>
    </w:p>
    <w:p>
      <w:r>
        <w:t>Phê duyệt kết quả thủ tục hành chính</w:t>
      </w:r>
    </w:p>
    <w:p>
      <w:r>
        <w:t>Lãnh đạo Sở</w:t>
      </w:r>
    </w:p>
    <w:p>
      <w:r>
        <w:t>Ý kiến phê duyệt</w:t>
      </w:r>
    </w:p>
    <w:p>
      <w:r>
        <w:t>1/2 ngày</w:t>
      </w:r>
    </w:p>
    <w:p>
      <w:r>
        <w:t>B6</w:t>
      </w:r>
    </w:p>
    <w:p>
      <w:r>
        <w:t>Vào số văn bản, lưu hồ sơ, chuyển kết quả đến Bộ phận tiếp nhận và trả kết quả của Sở Y tế tại TTPVHCC</w:t>
      </w:r>
    </w:p>
    <w:p>
      <w:r>
        <w:t>Văn thư Sở</w:t>
      </w:r>
    </w:p>
    <w:p>
      <w:r>
        <w:t>Văn bản đầu ra</w:t>
      </w:r>
    </w:p>
    <w:p>
      <w:r>
        <w:t>1/2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05 ngày</w:t>
      </w:r>
    </w:p>
    <w:p>
      <w:r>
        <w:t>14.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05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11 ngày</w:t>
      </w:r>
    </w:p>
    <w:p>
      <w:r>
        <w:t>15.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 Thời gian giải quyết: 08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03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01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08 ngày</w:t>
      </w:r>
    </w:p>
    <w:p>
      <w:r>
        <w:t>16. Cho phép người nước ngoài vào Việt Nam chuyển giao kỹ thuật chuyên môn về khám bệnh, chữa bệnh hoặc hợp tác đào tạo về y khoa có thực hành khám bệnh, chữa bệnh</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05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11 ngày</w:t>
      </w:r>
    </w:p>
    <w:p>
      <w:r>
        <w:t>17. Công bố đủ điều kiện thực hiện khám bệnh, chữa bệnh từ xa.</w:t>
      </w:r>
    </w:p>
    <w:p>
      <w:r>
        <w:t>- Thời gian giải quyết: 07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02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01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07 ngày</w:t>
      </w:r>
    </w:p>
    <w:p>
      <w:r>
        <w:t>18. Thu hồi giấy phép hành nghề trong trưởng hợp quy định tại điểm i khoản 1 Điều 35 Luật Khám bệnh, chữa bệnh</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06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01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11 ngày</w:t>
      </w:r>
    </w:p>
    <w:p>
      <w:r>
        <w:t>19. Cấp mới giấy phép hoạt động khám bệnh, chữa bệnh.</w:t>
      </w:r>
    </w:p>
    <w:p>
      <w:r>
        <w:t>- Thời gian giải quyết: 45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35 ngày</w:t>
      </w:r>
    </w:p>
    <w:p>
      <w:r>
        <w:t>B4</w:t>
      </w:r>
    </w:p>
    <w:p>
      <w:r>
        <w:t>Hoàn thiện hồ sơ trước khi trình Lãnh đạo Sở ký phê duyệt</w:t>
      </w:r>
    </w:p>
    <w:p>
      <w:r>
        <w:t>Lãnh đạo Phòng Nghiệp vụ Y dược</w:t>
      </w:r>
    </w:p>
    <w:p>
      <w:r>
        <w:t>Ý kiến thẩm định</w:t>
      </w:r>
    </w:p>
    <w:p>
      <w:r>
        <w:t>02 ngày</w:t>
      </w:r>
    </w:p>
    <w:p>
      <w:r>
        <w:t>B5</w:t>
      </w:r>
    </w:p>
    <w:p>
      <w:r>
        <w:t>Phê duyệt kết quả thủ tục hành chính</w:t>
      </w:r>
    </w:p>
    <w:p>
      <w:r>
        <w:t>Lãnh đạo Sở</w:t>
      </w:r>
    </w:p>
    <w:p>
      <w:r>
        <w:t>Ý kiến phê duyệt</w:t>
      </w:r>
    </w:p>
    <w:p>
      <w:r>
        <w:t>05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45 ngày</w:t>
      </w:r>
    </w:p>
    <w:p>
      <w:r>
        <w:t>20. Điều chỉnh giấy phép hoạt động khám bệnh, chữa bệnh</w:t>
      </w:r>
    </w:p>
    <w:p>
      <w:r>
        <w:t>- Thời gian giải quyết: 15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09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15 ngày</w:t>
      </w:r>
    </w:p>
    <w:p>
      <w:r>
        <w:t>21. Công bố đủ điều kiện thực hiện khám sức khỏe, khám và điều trị</w:t>
      </w:r>
    </w:p>
    <w:p>
      <w:r>
        <w:t>HIV/AIDS.</w:t>
      </w:r>
    </w:p>
    <w:p>
      <w:r>
        <w:t>- Thời gian giải quyết: 11 ngày kể từ khi nhận đủ hồ sơ</w:t>
      </w:r>
    </w:p>
    <w:p>
      <w:r>
        <w:t>TT</w:t>
      </w:r>
    </w:p>
    <w:p>
      <w:r>
        <w:t>Trình tự thực hiện</w:t>
      </w:r>
    </w:p>
    <w:p>
      <w:r>
        <w:t>Trách nhiệm</w:t>
      </w:r>
    </w:p>
    <w:p>
      <w:r>
        <w:t>thực hiện</w:t>
      </w:r>
    </w:p>
    <w:p>
      <w:r>
        <w:t>Sản phẩm</w:t>
      </w:r>
    </w:p>
    <w:p>
      <w:r>
        <w:t>thực hiện</w:t>
      </w:r>
    </w:p>
    <w:p>
      <w:r>
        <w:t>Thời gian</w:t>
      </w:r>
    </w:p>
    <w:p>
      <w:r>
        <w:t>thực hiện</w:t>
      </w:r>
    </w:p>
    <w:p>
      <w:r>
        <w:t>B1</w:t>
      </w:r>
    </w:p>
    <w:p>
      <w:r>
        <w:t>- Tiếp nhận, kiểm tra thành phần hồ sơ, quét (scan) và lưu trữ hồ sơ điện tử;</w:t>
      </w:r>
    </w:p>
    <w:p>
      <w:r>
        <w:t>- Chuyển hồ sơ về Sở Y</w:t>
      </w:r>
    </w:p>
    <w:p>
      <w:r>
        <w:t>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05 ngày</w:t>
      </w:r>
    </w:p>
    <w:p>
      <w:r>
        <w:t>B4</w:t>
      </w:r>
    </w:p>
    <w:p>
      <w:r>
        <w:t>Hoàn thiện hồ sơ trước khi trình Lãnh đạo Sở ký phê duyệt</w:t>
      </w:r>
    </w:p>
    <w:p>
      <w:r>
        <w:t>Lãnh đạo Phòng Nghiệp vụ Y dược</w:t>
      </w:r>
    </w:p>
    <w:p>
      <w:r>
        <w:t>Ý kiến thẩm định</w:t>
      </w:r>
    </w:p>
    <w:p>
      <w:r>
        <w:t>01 ngày</w:t>
      </w:r>
    </w:p>
    <w:p>
      <w:r>
        <w:t>B5</w:t>
      </w:r>
    </w:p>
    <w:p>
      <w:r>
        <w:t>Phê duyệt kết quả thủ tục hành chính</w:t>
      </w:r>
    </w:p>
    <w:p>
      <w:r>
        <w:t>Lãnh đạo Sở</w:t>
      </w:r>
    </w:p>
    <w:p>
      <w:r>
        <w:t>Ý kiến phê duyệt</w:t>
      </w:r>
    </w:p>
    <w:p>
      <w:r>
        <w:t>02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11 ngày</w:t>
      </w:r>
    </w:p>
    <w:p>
      <w:r>
        <w:t>22. Cấp lại Giấy phép hoạt động</w:t>
      </w:r>
    </w:p>
    <w:p>
      <w:r>
        <w:t>- Thời gian giải quyết: 15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Nghiệp vụ Y dược</w:t>
      </w:r>
    </w:p>
    <w:p>
      <w:r>
        <w:t>Ý kiến phân công thụ lý</w:t>
      </w:r>
    </w:p>
    <w:p>
      <w:r>
        <w:t>01 ngày</w:t>
      </w:r>
    </w:p>
    <w:p>
      <w:r>
        <w:t>B3</w:t>
      </w:r>
    </w:p>
    <w:p>
      <w:r>
        <w:t>Thẩm định, thụ lý hồ sơ</w:t>
      </w:r>
    </w:p>
    <w:p>
      <w:r>
        <w:t>Công chức Phòng Nghiệp vụ Y dược</w:t>
      </w:r>
    </w:p>
    <w:p>
      <w:r>
        <w:t>Dự thảo văn bản đầu ra</w:t>
      </w:r>
    </w:p>
    <w:p>
      <w:r>
        <w:t>08 ngày</w:t>
      </w:r>
    </w:p>
    <w:p>
      <w:r>
        <w:t>B4</w:t>
      </w:r>
    </w:p>
    <w:p>
      <w:r>
        <w:t>Hoàn thiện hồ sơ trước khi trình Lãnh đạo Sở ký phê duyệt</w:t>
      </w:r>
    </w:p>
    <w:p>
      <w:r>
        <w:t>Lãnh đạo Phòng Nghiệp vụ Y dược</w:t>
      </w:r>
    </w:p>
    <w:p>
      <w:r>
        <w:t>Ý kiến thẩm định</w:t>
      </w:r>
    </w:p>
    <w:p>
      <w:r>
        <w:t>03 ngày</w:t>
      </w:r>
    </w:p>
    <w:p>
      <w:r>
        <w:t>B5</w:t>
      </w:r>
    </w:p>
    <w:p>
      <w:r>
        <w:t>Phê duyệt kết quả thủ tục hành chính</w:t>
      </w:r>
    </w:p>
    <w:p>
      <w:r>
        <w:t>Lãnh đạo Sở</w:t>
      </w:r>
    </w:p>
    <w:p>
      <w:r>
        <w:t>Ý kiến phê duyệt</w:t>
      </w:r>
    </w:p>
    <w:p>
      <w:r>
        <w:t>01 ngày</w:t>
      </w:r>
    </w:p>
    <w:p>
      <w:r>
        <w:t>B6</w:t>
      </w:r>
    </w:p>
    <w:p>
      <w:r>
        <w:t>Vào số văn bản, lưu hồ sơ, chuyển kết quả đến Bộ phận tiếp nhận và trả kết quả của Sở Y tế tại TTPVHCC</w:t>
      </w:r>
    </w:p>
    <w:p>
      <w:r>
        <w:t>Văn thư Sở</w:t>
      </w:r>
    </w:p>
    <w:p>
      <w:r>
        <w:t>Văn bản đầu ra</w:t>
      </w:r>
    </w:p>
    <w:p>
      <w:r>
        <w:t>01 ngày</w:t>
      </w:r>
    </w:p>
    <w:p>
      <w:r>
        <w:t>B7</w:t>
      </w:r>
    </w:p>
    <w:p>
      <w:r>
        <w:t>- Trả kết quả cho cá nhân, tổ chức;</w:t>
      </w:r>
    </w:p>
    <w:p>
      <w:r>
        <w:t>- Đính kèm kết quả là văn bản do Sở Y tế phát hành</w:t>
      </w:r>
    </w:p>
    <w:p>
      <w:r>
        <w:t>Bộ phận tiếp nhận và trả kết quả Sở Y tế tại Trung tâm Phục vụ hành chính công (TTPVHCC)</w:t>
      </w:r>
    </w:p>
    <w:p>
      <w:r>
        <w:t>Văn bản đầu ra</w:t>
      </w:r>
    </w:p>
    <w:p>
      <w:r>
        <w:t>1/2 ngày</w:t>
      </w:r>
    </w:p>
    <w:p>
      <w:r>
        <w:t>Tổng thời gian thực hiện:</w:t>
      </w:r>
    </w:p>
    <w:p>
      <w:r>
        <w:t>15 ngày</w:t>
      </w:r>
    </w:p>
    <w:p>
      <w:r>
        <w:t>23. Công bố cơ sở khám bệnh, chữa bệnh đáp ứng yêu cầu là cơ sở hướng dẫn thực hành.</w:t>
      </w:r>
    </w:p>
    <w:p>
      <w:r>
        <w:t>- Thời gian giải quyết: 11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Scan hồ sơ</w:t>
      </w:r>
    </w:p>
    <w:p>
      <w:r>
        <w:t>1/2 ngày</w:t>
      </w:r>
    </w:p>
    <w:p>
      <w:r>
        <w:t>B2</w:t>
      </w:r>
    </w:p>
    <w:p>
      <w:r>
        <w:t>Phân công thụ lý hồ sơ</w:t>
      </w:r>
    </w:p>
    <w:p>
      <w:r>
        <w:t>Lãnh đạo Phòng Tổ chức cán bộ</w:t>
      </w:r>
    </w:p>
    <w:p>
      <w:r>
        <w:t>Ý kiến phân công thụ lý</w:t>
      </w:r>
    </w:p>
    <w:p>
      <w:r>
        <w:t>1/2 ngày</w:t>
      </w:r>
    </w:p>
    <w:p>
      <w:r>
        <w:t>B3</w:t>
      </w:r>
    </w:p>
    <w:p>
      <w:r>
        <w:t>Thẩm định, thụ lý hồ sơ</w:t>
      </w:r>
    </w:p>
    <w:p>
      <w:r>
        <w:t>Công chức Phòng Tổ chức cán bộ</w:t>
      </w:r>
    </w:p>
    <w:p>
      <w:r>
        <w:t>Dự thảo kết quả đầu ra: Trình đăng tải kết quả lên website Sở Y tế hoặc văn bản từ chối đăng tải (nếu đơn vị không đáp ứng yêu cầu)</w:t>
      </w:r>
    </w:p>
    <w:p>
      <w:r>
        <w:t>7,5 ngày</w:t>
      </w:r>
    </w:p>
    <w:p>
      <w:r>
        <w:t>B4</w:t>
      </w:r>
    </w:p>
    <w:p>
      <w:r>
        <w:t>Hoàn thiện hồ sơ trước khi trình Lãnh đạo Sở ký phê duyệt</w:t>
      </w:r>
    </w:p>
    <w:p>
      <w:r>
        <w:t>Lãnh đạo Phòng Tổ chức cán bộ</w:t>
      </w:r>
    </w:p>
    <w:p>
      <w:r>
        <w:t>Ý kiến thẩm định</w:t>
      </w:r>
    </w:p>
    <w:p>
      <w:r>
        <w:t>1/2 ngày</w:t>
      </w:r>
    </w:p>
    <w:p>
      <w:r>
        <w:t>B5</w:t>
      </w:r>
    </w:p>
    <w:p>
      <w:r>
        <w:t>Phê duyệt kết quả thủ tục hành chính</w:t>
      </w:r>
    </w:p>
    <w:p>
      <w:r>
        <w:t>Lãnh đạo Sở</w:t>
      </w:r>
    </w:p>
    <w:p>
      <w:r>
        <w:t>Ý kiến phê duyệt</w:t>
      </w:r>
    </w:p>
    <w:p>
      <w:r>
        <w:t>01 ngày</w:t>
      </w:r>
    </w:p>
    <w:p>
      <w:r>
        <w:t>B6</w:t>
      </w:r>
    </w:p>
    <w:p>
      <w:r>
        <w:t>Ban hành kết quả thủ tục hành chính</w:t>
      </w:r>
    </w:p>
    <w:p>
      <w:r>
        <w:t>Trường hợp được phê duyệt: Công chức phụ trách công nghệ thông tin Sở Y tế</w:t>
      </w:r>
    </w:p>
    <w:p>
      <w:r>
        <w:t>Đăng tải thông tin lên website Sở Y tế</w:t>
      </w:r>
    </w:p>
    <w:p>
      <w:r>
        <w:t>1/2 ngày</w:t>
      </w:r>
    </w:p>
    <w:p>
      <w:r>
        <w:t>Trường hợp từ chối:</w:t>
      </w:r>
    </w:p>
    <w:p>
      <w:r>
        <w:t>Văn Thư</w:t>
      </w:r>
    </w:p>
    <w:p>
      <w:r>
        <w:t>Văn bản từ chối</w:t>
      </w:r>
    </w:p>
    <w:p>
      <w:r>
        <w:t>B7</w:t>
      </w:r>
    </w:p>
    <w:p>
      <w:r>
        <w:t>- Chuyển kết quả đến Bộ phận tiếp nhận và trả kết quả của Sở Y tế tại Trung tâm Phục vụ hành chính công tỉnh;</w:t>
      </w:r>
    </w:p>
    <w:p>
      <w:r>
        <w:t>- Trả kết quả cho tổ chức, cá nhân</w:t>
      </w:r>
    </w:p>
    <w:p>
      <w:r>
        <w:t>Bộ phận tiếp nhận và trả kết quả Sở Y tế tại Trung tâm Phục vụ hành chính công (TTPVHCC)</w:t>
      </w:r>
    </w:p>
    <w:p>
      <w:r>
        <w:t>Thông tin đăng tải trên website của Sở Y tế hoặc văn bản từ chối (nếu đơn vị không đáp ứng yêu cầu)</w:t>
      </w:r>
    </w:p>
    <w:p>
      <w:r>
        <w:t>1/2 ngày</w:t>
      </w:r>
    </w:p>
    <w:p>
      <w:r>
        <w:t>Tổng thời gian thực hiện:</w:t>
      </w:r>
    </w:p>
    <w:p>
      <w:r>
        <w:t>11 ngày</w:t>
      </w:r>
    </w:p>
    <w:p>
      <w:r>
        <w:t>II. LĨNH VỰC DƯỢC PHẨM: 01 quy trình</w:t>
      </w:r>
    </w:p>
    <w:p>
      <w:r>
        <w:t>1. Kê khai lại giá thuốc sản xuất trong nước</w:t>
      </w:r>
    </w:p>
    <w:p>
      <w:r>
        <w:t>- Thời gian giải quyết: 05 ngày kể từ khi nhận đủ hồ sơ</w:t>
      </w:r>
    </w:p>
    <w:p>
      <w:r>
        <w:t>TT</w:t>
      </w:r>
    </w:p>
    <w:p>
      <w:r>
        <w:t>Trình tự thực hiện</w:t>
      </w:r>
    </w:p>
    <w:p>
      <w:r>
        <w:t>Trách nhiệm   thực hiện</w:t>
      </w:r>
    </w:p>
    <w:p>
      <w:r>
        <w:t>Sản phẩm   thực hiện</w:t>
      </w:r>
    </w:p>
    <w:p>
      <w:r>
        <w:t>Thời gian   thực hiện</w:t>
      </w:r>
    </w:p>
    <w:p>
      <w:r>
        <w:t>B1</w:t>
      </w:r>
    </w:p>
    <w:p>
      <w:r>
        <w:t>- Tiếp nhận, kiểm tra thành phần hồ sơ, quét (scan) và lưu trữ hồ sơ điện tử;</w:t>
      </w:r>
    </w:p>
    <w:p>
      <w:r>
        <w:t>- Chuyển hồ sơ về Sở Y tế để xem xét, giải quyết.</w:t>
      </w:r>
    </w:p>
    <w:p>
      <w:r>
        <w:t>Bộ phận tiếp nhận và trả kết quả của Sở Y tế tại Trung tâm Phục vụ hành chính công (TTPVHCC)</w:t>
      </w:r>
    </w:p>
    <w:p>
      <w:r>
        <w:t>Kèm scan hồ sơ</w:t>
      </w:r>
    </w:p>
    <w:p>
      <w:r>
        <w:t>1/2 ngày</w:t>
      </w:r>
    </w:p>
    <w:p>
      <w:r>
        <w:t>B2</w:t>
      </w:r>
    </w:p>
    <w:p>
      <w:r>
        <w:t>Phòng phòng Nghiệp vụ Y,dược</w:t>
      </w:r>
    </w:p>
    <w:p>
      <w:r>
        <w:t>Lãnh đạo Phòng Nghiệp vụ Y, dược</w:t>
      </w:r>
    </w:p>
    <w:p>
      <w:r>
        <w:t>Ý kiến phân công thụ lý</w:t>
      </w:r>
    </w:p>
    <w:p>
      <w:r>
        <w:t>1/2 ngày</w:t>
      </w:r>
    </w:p>
    <w:p>
      <w:r>
        <w:t>B3</w:t>
      </w:r>
    </w:p>
    <w:p>
      <w:r>
        <w:t>Chuyên viên thụ lý, xử lý hồ sơ</w:t>
      </w:r>
    </w:p>
    <w:p>
      <w:r>
        <w:t>Công chức phòng Nghiệp vụ Y, dược</w:t>
      </w:r>
    </w:p>
    <w:p>
      <w:r>
        <w:t>- Gửi Văn bản xin ý kiến tới đơn vị liên quan</w:t>
      </w:r>
    </w:p>
    <w:p>
      <w:r>
        <w:t>- Báo cáo tổng hợp ý kiến</w:t>
      </w:r>
    </w:p>
    <w:p>
      <w:r>
        <w:t>02 ngày</w:t>
      </w:r>
    </w:p>
    <w:p>
      <w:r>
        <w:t>B4</w:t>
      </w:r>
    </w:p>
    <w:p>
      <w:r>
        <w:t>Lãnh đạo phòng Nghiệp vụ Y,dược xem xét, trình Lãnh đạo Sở Y tế phê duyệt</w:t>
      </w:r>
    </w:p>
    <w:p>
      <w:r>
        <w:t>Lãnh đạo phòng Nghiệp vụ Y, dược</w:t>
      </w:r>
    </w:p>
    <w:p>
      <w:r>
        <w:t>Ý kiến thẩm định</w:t>
      </w:r>
    </w:p>
    <w:p>
      <w:r>
        <w:t>1/2 ngày</w:t>
      </w:r>
    </w:p>
    <w:p>
      <w:r>
        <w:t>B5</w:t>
      </w:r>
    </w:p>
    <w:p>
      <w:r>
        <w:t>Lãnh đạo Sở xem xét, phê duyệt, chuyển văn thư phát hành</w:t>
      </w:r>
    </w:p>
    <w:p>
      <w:r>
        <w:t>Lãnh đạo Sở</w:t>
      </w:r>
    </w:p>
    <w:p>
      <w:r>
        <w:t>- Văn bản kiến nghị đối với các trường hợp kê khai giá thuốc bất hợp lý</w:t>
      </w:r>
    </w:p>
    <w:p>
      <w:r>
        <w:t>- Báo cáo Cục Quản lý Dược - Bộ Y tế đối với các trường hợp chưa phát hiện bất hợp lý</w:t>
      </w:r>
    </w:p>
    <w:p>
      <w:r>
        <w:t>1/2 ngày</w:t>
      </w:r>
    </w:p>
    <w:p>
      <w:r>
        <w:t>B6</w:t>
      </w:r>
    </w:p>
    <w:p>
      <w:r>
        <w:t>Bàn giao cho bộ phận tiếp nhận và trả kết quả của Sở Y tế tại Trung tâm Phục vụ hành chính công</w:t>
      </w:r>
    </w:p>
    <w:p>
      <w:r>
        <w:t>Công chức phòng Nghiệp vụ Y, dược</w:t>
      </w:r>
    </w:p>
    <w:p>
      <w:r>
        <w:t>Văn bản thông báo</w:t>
      </w:r>
    </w:p>
    <w:p>
      <w:r>
        <w:t>1/2 ngày</w:t>
      </w:r>
    </w:p>
    <w:p>
      <w:r>
        <w:t>B7</w:t>
      </w:r>
    </w:p>
    <w:p>
      <w:r>
        <w:t>Bộ phận một cửa tiếp nhận, trả kết quả cho khách hàng</w:t>
      </w:r>
    </w:p>
    <w:p>
      <w:r>
        <w:t>Bộ phận tiếp nhận và trả kết quả của Sở Y tế tại Trung tâm Phục vụ hành chính công (TTPVHCC)</w:t>
      </w:r>
    </w:p>
    <w:p>
      <w:r>
        <w:t>Kèm scan Văn bản thông báo</w:t>
      </w:r>
    </w:p>
    <w:p>
      <w:r>
        <w:t>1/2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