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751/QĐ-UBND năm 2024 công bố mới, bãi bỏ Danh mục thủ tục hành chính và phê duyệt Quy trình nội bộ thủ tục hành chính lĩnh vực bảo vệ thực vật, thú y, thủy sản thuộc thẩm quyền giải quyết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751/QĐ-UBND</w:t>
      </w:r>
    </w:p>
    <w:p>
      <w:r>
        <w:t>Trà Vinh, ngày 06 tháng 5 năm 2024</w:t>
      </w:r>
    </w:p>
    <w:p>
      <w:r>
        <w:t>QUYẾT ĐỊNH</w:t>
      </w:r>
    </w:p>
    <w:p>
      <w:r>
        <w:t>VỀ VIỆC CÔNG BỐ MỚI, BÃI BỎ DANH MỤC THỦ TỤC HÀNH CHÍNH VÀ PHÊ DUYỆT QUY TRÌNH NỘI BỘ THỦ TỤC HÀNH CHÍNH LĨNH VỰC BẢO VỆ THỰC VẬT, THÚ Y, THỦY SẢN THUỘC THẨM QUYỀN GIẢI QUYẾT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1181/QĐ-BNN-BVTV ngày 24 tháng 4 năm 2024 của Bộ trưởng Bộ Nông nghiệp và Phát triển nông thôn về việc công bố thủ tục hành chính bị bãi bỏ lĩnh vực bảo vệ thực vật thuộc phạm vi chức năng quản lý của Bộ Nông nghiệp và Phát triển nông thôn; Quyết định số 1213/QĐ-BNN-TS ngày 26 tháng 4 năm 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 Quyết định số 1214/QĐ-BNN-TY ngày 26 tháng 4 năm 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Theo đề nghị của Giám đốc Sở Nông nghiệp và Phát triển nông thôn tại Tờ trình số 257/TTr-SNN ngày 03 tháng 5 năm 2024.</w:t>
      </w:r>
    </w:p>
    <w:p>
      <w:r>
        <w:t>QUYẾT ĐỊNH:</w:t>
      </w:r>
    </w:p>
    <w:p>
      <w:r>
        <w:t>Điều 1.  Công bố mới kèm theo Quyết định này Danh mục  11   (Mười một)  thủ tục hành chính (TTHC) (cấp tỉnh: 10 TTHC, cấp huyện: 01 TTHC), bãi bỏ 12    (Mười hai)  TTHC được công bố tại Quyết định số 2548/QĐ-UBND ngày 08 tháng 11 năm 2021 của Chủ tịch Ủy ban nhân dân tỉnh về việc công bố mới TTHC thuộc phạm vi, chức năng quản lý của Sở Nông nghiệp và Phát triển nông thôn; phê duyệt  11   (Mười một)  quy trình nội bộ trong giải quyết TTHC và bãi bỏ  12   (Mười hai)  quy trình nội bộ được phê duyệt tại Quyết định số 721/QĐ-UBND ngày 14 tháng 4 năm 2022 của Chủ tịch Ủy ban nhân dân tỉnh về việc phê duyệt quy trình nội bộ thuộc phạm vi, chức năng quản lý của Sở Nông nghiệp và Phát triển nông thôn (lĩnh vực bảo vệ thực vật: 01 quy trình, lĩnh vực thủy sản: 10 quy trình, lĩnh vực thú y: 01 quy trình).</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Nơi nhận:</w:t>
      </w:r>
    </w:p>
    <w:p>
      <w:r>
        <w:t>- Như Điều 4;</w:t>
      </w:r>
    </w:p>
    <w:p>
      <w:r>
        <w:t>- Cục Kiểm soát TTHC-Văn phòng CP (b/c);</w:t>
      </w:r>
    </w:p>
    <w:p>
      <w:r>
        <w:t>- Thường trực TU;</w:t>
      </w:r>
    </w:p>
    <w:p>
      <w:r>
        <w:t>- Thường trực HĐND tỉnh;</w:t>
      </w:r>
    </w:p>
    <w:p>
      <w:r>
        <w:t>- CT, các PCT UBND tỉnh;</w:t>
      </w:r>
    </w:p>
    <w:p>
      <w:r>
        <w:t>- LĐVP UBND tỉnh;</w:t>
      </w:r>
    </w:p>
    <w:p>
      <w:r>
        <w:t>- TT PVHCC tỉnh;</w:t>
      </w:r>
    </w:p>
    <w:p>
      <w:r>
        <w:t>- Cổng TTĐT (đăng tải);</w:t>
      </w:r>
    </w:p>
    <w:p>
      <w:r>
        <w:t>- Lưu: VT, THNV.</w:t>
      </w:r>
    </w:p>
    <w:p>
      <w:r>
        <w:t>KT. CHỦ TỊCH</w:t>
      </w:r>
    </w:p>
    <w:p>
      <w:r>
        <w:t>PHÓ CHỦ TỊCH</w:t>
      </w:r>
    </w:p>
    <w:p>
      <w:r>
        <w:t>Nguyễn Quỳnh Thiện</w:t>
      </w:r>
    </w:p>
    <w:p>
      <w:r>
        <w:t>PHỤ LỤC I</w:t>
      </w:r>
    </w:p>
    <w:p>
      <w:r>
        <w:t>DANH MỤC THỦ TỤC HÀNH CHÍNH CÔNG BỐ MỚI VÀ BÃI BỎ THUỘC PHẠM VI, CHỨC NĂNG QUẢN LÝ CỦA SỞ NÔNG NGHIỆP VÀ PHÁT TRIỂN NÔNG THÔN</w:t>
      </w:r>
    </w:p>
    <w:p>
      <w:r>
        <w:t>(Kèm theo Quyết định số 751/QĐ-UBND ngày 06/05/2024 của Chủ tịch Ủy ban nhân dân tỉnh)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 CẤP TỈNH</w:t>
      </w:r>
    </w:p>
    <w:p>
      <w:r>
        <w:t>A. Lĩnh vực thú y</w:t>
      </w:r>
    </w:p>
    <w:p>
      <w:r>
        <w:t>01</w:t>
      </w:r>
    </w:p>
    <w:p>
      <w:r>
        <w:t>Cấp giấy chứng nhận kiểm dịch động vật, sản phẩm động vật trên cạn vận chuyển ra khỏi địa bàn cấp tỉnh (1.002338)</w:t>
      </w:r>
    </w:p>
    <w:p>
      <w:r>
        <w:t>Có hiệu lực ngày 16/5/2024</w:t>
      </w:r>
    </w:p>
    <w:p>
      <w:r>
        <w:t>Một phần</w:t>
      </w:r>
    </w:p>
    <w:p>
      <w:r>
        <w:t>-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kể từ ngày nhận được đăng ký kiểm dịch.</w:t>
      </w:r>
    </w:p>
    <w:p>
      <w:r>
        <w:t>Trạm Kiểm dịch</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Trạm kiểm dịch thuộc Chi cục Chăn nuôi và thú y</w:t>
      </w:r>
    </w:p>
    <w:p>
      <w:r>
        <w:t>Trực tiếp</w:t>
      </w:r>
    </w:p>
    <w:p>
      <w:r>
        <w:t>- Luật Thú y ngày 19/6/2015;</w:t>
      </w:r>
    </w:p>
    <w:p>
      <w:r>
        <w:t>- Thông tư số 25/2016/TT-BNNPTNT ngày 30/6/2016 của Bộ trưởng Bộ Nông nghiệp và Phát triển nông thôn quy định về kiểm dịch động vật, sản phẩm động vật trên cạn;</w:t>
      </w:r>
    </w:p>
    <w:p>
      <w:r>
        <w:t>- Thông tư số 35/2018/TT-BNNPTNT ngày 25/12/2018 của Bộ trưởng Bộ Nông nghiệp và Phát triển nông thôn sửa đổi, bổ sung một số điều của Thông tư số 25/2016/TT-BNNPTNT ngày 30/6/2016;</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Lĩnh vực thủy sản</w:t>
      </w:r>
    </w:p>
    <w:p>
      <w:r>
        <w:t>01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 1.004918</w:t>
      </w:r>
    </w:p>
    <w:p>
      <w:r>
        <w:t>Có hiệu lực ngày 19/5/2024</w:t>
      </w:r>
    </w:p>
    <w:p>
      <w:r>
        <w:t>Một phần</w:t>
      </w:r>
    </w:p>
    <w:p>
      <w:r>
        <w:t>- Trường hợp cấp mới:  10 ngày làm việc, kể từ ngày nhận đủ hồ sơ.</w:t>
      </w:r>
    </w:p>
    <w:p>
      <w:r>
        <w:t>- Trường hợp cấp lại:  02 ngày làm việc, kể từ ngày nhận đủ hồ sơ hợp lệ</w:t>
      </w:r>
    </w:p>
    <w:p>
      <w:r>
        <w:t>Trung tâm Phục vụ hành chính công tỉnh Trà Vinh</w:t>
      </w:r>
    </w:p>
    <w:p>
      <w:r>
        <w:t>Chưa quy định</w:t>
      </w:r>
    </w:p>
    <w:p>
      <w:r>
        <w:t>Chi cục Thủy sản Quản lý chất lượng</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02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 1.004915</w:t>
      </w:r>
    </w:p>
    <w:p>
      <w:r>
        <w:t>Có hiệu lực ngày 19/5/2024</w:t>
      </w:r>
    </w:p>
    <w:p>
      <w:r>
        <w:t>Một phần</w:t>
      </w:r>
    </w:p>
    <w:p>
      <w:r>
        <w:t>- Trường hợp cấp mới:  10 ngày làm việc, kể từ ngày nhận đủ hồ sơ;</w:t>
      </w:r>
    </w:p>
    <w:p>
      <w:r>
        <w:t>- Trường hợp cấp lại:  02 ngày làm việc, kể từ ngày nhận được hồ sơ hợp lệ.</w:t>
      </w:r>
    </w:p>
    <w:p>
      <w:r>
        <w:t>Trung tâm Phục vụ hành chính công tỉnh Trà Vinh</w:t>
      </w:r>
    </w:p>
    <w:p>
      <w:r>
        <w:t>Mức thu phí 5.700.000 đồng/lần (Mức phí trên chưa bao gồm chi phí đi lại của đoàn đánh giá. Chi phí đi lại do tổ chức, cá nhân đề nghị thẩm định chi trả theo thực tế, phù hợp với quy định).</w:t>
      </w:r>
    </w:p>
    <w:p>
      <w:r>
        <w:t>Chi cục Thủy sản - Quản lý chất lượng</w:t>
      </w:r>
    </w:p>
    <w:p>
      <w:r>
        <w:t>03</w:t>
      </w:r>
    </w:p>
    <w:p>
      <w:r>
        <w:t>Cấp giấy chứng nhận cơ sở đủ điều kiện nuôi trồng thủy sản (theo yêu cầu) 1.004913</w:t>
      </w:r>
    </w:p>
    <w:p>
      <w:r>
        <w:t>Có hiệu lực ngày 19/5/2024</w:t>
      </w:r>
    </w:p>
    <w:p>
      <w:r>
        <w:t>Một phần</w:t>
      </w:r>
    </w:p>
    <w:p>
      <w:r>
        <w:t>08 ngày làm việc, kể từ ngày nhận đủ hồ sơ</w:t>
      </w:r>
    </w:p>
    <w:p>
      <w:r>
        <w:t>Trung tâm Phục vụ hành chính công tỉnh Trà Vinh</w:t>
      </w:r>
    </w:p>
    <w:p>
      <w:r>
        <w:t>Chưa có văn bản quy định</w:t>
      </w:r>
    </w:p>
    <w:p>
      <w:r>
        <w:t>Chi cục Thủy sản - Quản lý chất lượng</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04</w:t>
      </w:r>
    </w:p>
    <w:p>
      <w:r>
        <w:t>Công bố mở cảng cá loại 2</w:t>
      </w:r>
    </w:p>
    <w:p>
      <w:r>
        <w:t>1.004694</w:t>
      </w:r>
    </w:p>
    <w:p>
      <w:r>
        <w:t>Có hiệu lực ngày 19/5/2024</w:t>
      </w:r>
    </w:p>
    <w:p>
      <w:r>
        <w:t>Một phần</w:t>
      </w:r>
    </w:p>
    <w:p>
      <w:r>
        <w:t>04 ngày làm việc kể từ ngày nhận đủ hồ sơ</w:t>
      </w:r>
    </w:p>
    <w:p>
      <w:r>
        <w:t>Trung tâm Phục vụ hành chính công tỉnh Trà Vinh</w:t>
      </w:r>
    </w:p>
    <w:p>
      <w:r>
        <w:t>Chưa có văn bản quy định</w:t>
      </w:r>
    </w:p>
    <w:p>
      <w:r>
        <w:t>- Ủy ban nhân dân cấp tỉnh</w:t>
      </w:r>
    </w:p>
    <w:p>
      <w:r>
        <w:t>- Sở Nông nghiệp và Phát triển nông thôn</w:t>
      </w:r>
    </w:p>
    <w:p>
      <w:r>
        <w:t>05</w:t>
      </w:r>
    </w:p>
    <w:p>
      <w:r>
        <w:t>Cấp, cấp lại giấy chứng nhận cơ sở đủ điều kiện đóng mới, cải hoán tàu cá</w:t>
      </w:r>
    </w:p>
    <w:p>
      <w:r>
        <w:t>1.004697</w:t>
      </w:r>
    </w:p>
    <w:p>
      <w:r>
        <w:t>Có hiệu lực ngày 19/5/2024</w:t>
      </w:r>
    </w:p>
    <w:p>
      <w:r>
        <w:t>Một phần</w:t>
      </w:r>
    </w:p>
    <w:p>
      <w:r>
        <w:t>05 ngày làm việc, kể từ ngày nhận đầy đủ hồ sơ</w:t>
      </w:r>
    </w:p>
    <w:p>
      <w:r>
        <w:t>Trung tâm Phục vụ hành chính công tỉnh Trà Vinh</w:t>
      </w:r>
    </w:p>
    <w:p>
      <w:r>
        <w:t>Chưa có văn bản quy định</w:t>
      </w:r>
    </w:p>
    <w:p>
      <w:r>
        <w:t>Chi cục Thủy sản- Quản lý chất lượng</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06</w:t>
      </w:r>
    </w:p>
    <w:p>
      <w:r>
        <w:t>Cấp, cấp lại giấy xác nhận đăng ký nuôi trồng thủy sản lồng bè, đối tượng thủy sản nuôi chủ lực</w:t>
      </w:r>
    </w:p>
    <w:p>
      <w:r>
        <w:t>1.004692</w:t>
      </w:r>
    </w:p>
    <w:p>
      <w:r>
        <w:t>Có hiệu lực ngày 19/5/2024</w:t>
      </w:r>
    </w:p>
    <w:p>
      <w:r>
        <w:t>Toàn trình</w:t>
      </w:r>
    </w:p>
    <w:p>
      <w:r>
        <w:t>04 ngày làm việc kể từ ngày nhận đủ hồ sơ</w:t>
      </w:r>
    </w:p>
    <w:p>
      <w:r>
        <w:t>Trung tâm Phục vụ hành chính công tỉnh Trà Vinh</w:t>
      </w:r>
    </w:p>
    <w:p>
      <w:r>
        <w:t>Chưa có văn bản quy định</w:t>
      </w:r>
    </w:p>
    <w:p>
      <w:r>
        <w:t>Chi cục Thủy sản- Quản lý chất lượng</w:t>
      </w:r>
    </w:p>
    <w:p>
      <w:r>
        <w:t>07</w:t>
      </w:r>
    </w:p>
    <w:p>
      <w:r>
        <w:t>Cấp, cấp lại, gia hạn giấy phép nuôi trồng thủy sản trên biển cho tổ chức, cá nhân Việt Nam (trong phạm vi 06 hải lý) 1.004684</w:t>
      </w:r>
    </w:p>
    <w:p>
      <w:r>
        <w:t>Có hiệu lực ngày 19/5/2024</w:t>
      </w:r>
    </w:p>
    <w:p>
      <w:r>
        <w:t>Toàn trình</w:t>
      </w:r>
    </w:p>
    <w:p>
      <w:r>
        <w:t>- Trường hợp cấp mới:  30 ngày làm việc kể từ ngày nhận hồ sơ hợp lệ</w:t>
      </w:r>
    </w:p>
    <w:p>
      <w:r>
        <w:t>- Trường hợp cấp lại/gia hạn:  05 ngày làm việc kể từ ngày nhận hồ sơ hợp lệ</w:t>
      </w:r>
    </w:p>
    <w:p>
      <w:r>
        <w:t>Trung tâm Phục vụ hành chính công tỉnh Trà Vinh</w:t>
      </w:r>
    </w:p>
    <w:p>
      <w:r>
        <w:t>Chưa có văn bản quy định</w:t>
      </w:r>
    </w:p>
    <w:p>
      <w:r>
        <w:t>Chi cục Thủy sản- Quản lý chất lượng</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08</w:t>
      </w:r>
    </w:p>
    <w:p>
      <w:r>
        <w:t>Cấp, cấp lại giấy phép khai thác thủy sản</w:t>
      </w:r>
    </w:p>
    <w:p>
      <w:r>
        <w:t>1.004359</w:t>
      </w:r>
    </w:p>
    <w:p>
      <w:r>
        <w:t>Có hiệu lực ngày 19/5/2024</w:t>
      </w:r>
    </w:p>
    <w:p>
      <w:r>
        <w:t>Toàn trình</w:t>
      </w:r>
    </w:p>
    <w:p>
      <w:r>
        <w:t>- Đối với cấp mới:  03 ngày làm việc kể từ ngày nhận đủ hồ sơ</w:t>
      </w:r>
    </w:p>
    <w:p>
      <w:r>
        <w:t>- Đối với cấp lại  02 ngày làm việc kể từ ngày nhận đủ hồ sơ</w:t>
      </w:r>
    </w:p>
    <w:p>
      <w:r>
        <w:t>Trung tâm Phục vụ hành chính công tỉnh Trà Vinh</w:t>
      </w:r>
    </w:p>
    <w:p>
      <w:r>
        <w:t>- Lệ phí cấp mới 40.000 đồng/lần;</w:t>
      </w:r>
    </w:p>
    <w:p>
      <w:r>
        <w:t>- Lệ phí cấp lại 20.000 đồng/lần</w:t>
      </w:r>
    </w:p>
    <w:p>
      <w:r>
        <w:t>Chi cục Thủy sản- Quản lý chất lượng</w:t>
      </w:r>
    </w:p>
    <w:p>
      <w:r>
        <w:t>09</w:t>
      </w:r>
    </w:p>
    <w:p>
      <w:r>
        <w:t>Cấp văn bản chấp thuận đóng mới, cải hoán, thuê, mua tàu cá trên biển</w:t>
      </w:r>
    </w:p>
    <w:p>
      <w:r>
        <w:t>1.004344</w:t>
      </w:r>
    </w:p>
    <w:p>
      <w:r>
        <w:t>Có hiệu lực ngày 19/5/2024</w:t>
      </w:r>
    </w:p>
    <w:p>
      <w:r>
        <w:t>Toàn trình</w:t>
      </w:r>
    </w:p>
    <w:p>
      <w:r>
        <w:t>01 ngày làm việc kể từ ngày nhận đủ hồ sơ</w:t>
      </w:r>
    </w:p>
    <w:p>
      <w:r>
        <w:t>Trung tâm Phục vụ hành chính công tỉnh Trà Vinh</w:t>
      </w:r>
    </w:p>
    <w:p>
      <w:r>
        <w:t>Không</w:t>
      </w:r>
    </w:p>
    <w:p>
      <w:r>
        <w:t>Chi cục Thủy sản- Quản lý chất lượng</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II. CẤP HUYỆN</w:t>
      </w:r>
    </w:p>
    <w:p>
      <w:r>
        <w:t>A. Lĩnh vực thủy sản</w:t>
      </w:r>
    </w:p>
    <w:p>
      <w:r>
        <w:t>01</w:t>
      </w:r>
    </w:p>
    <w:p>
      <w:r>
        <w:t>Công bố mở cảng cá loại 3 1.004478</w:t>
      </w:r>
    </w:p>
    <w:p>
      <w:r>
        <w:t>Có hiệu lực ngày 19/5/2024</w:t>
      </w:r>
    </w:p>
    <w:p>
      <w:r>
        <w:t>Một phần</w:t>
      </w:r>
    </w:p>
    <w:p>
      <w:r>
        <w:t>06 ngày làm việc kể từ ngày nhận đủ hồ sơ</w:t>
      </w:r>
    </w:p>
    <w:p>
      <w:r>
        <w:t>Bộ phận Một cửa cấp huyện</w:t>
      </w:r>
    </w:p>
    <w:p>
      <w:r>
        <w:t>Không</w:t>
      </w:r>
    </w:p>
    <w:p>
      <w:r>
        <w:t>Ủy ban nhân dân cấp huyện</w:t>
      </w:r>
    </w:p>
    <w:p>
      <w:r>
        <w:t>- Nộp trực tuyến trên Cổng DVC tỉnh hoặc Cổng Dịch vụ công quốc gia.</w:t>
      </w:r>
    </w:p>
    <w:p>
      <w:r>
        <w:t>- Nộp trực tiếp tại Bộ phận Một cửa cấp huyện.</w:t>
      </w:r>
    </w:p>
    <w:p>
      <w:r>
        <w:t>- Qua dịch vụ bưu chính công ích.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II. DANH MỤC THỦ TỤC HÀNH CHÍNH BÃI BỎ</w:t>
      </w:r>
    </w:p>
    <w:p>
      <w:r>
        <w:t>STT</w:t>
      </w:r>
    </w:p>
    <w:p>
      <w:r>
        <w:t>Tên, mã số TTHC</w:t>
      </w:r>
    </w:p>
    <w:p>
      <w:r>
        <w:t>CẤP TỈNH</w:t>
      </w:r>
    </w:p>
    <w:p>
      <w:r>
        <w:t>Lĩnh vực thú y</w:t>
      </w:r>
    </w:p>
    <w:p>
      <w:r>
        <w:t>1</w:t>
      </w:r>
    </w:p>
    <w:p>
      <w:r>
        <w:t>Cấp giấy chứng nhận kiểm dịch động vật, sản phẩm động vật trên cạn vận chuyển ra khỏi địa bàn cấp tỉnh (1.002338)</w:t>
      </w:r>
    </w:p>
    <w:p>
      <w:r>
        <w:t>Lĩnh vực thủy sản</w:t>
      </w:r>
    </w:p>
    <w:p>
      <w:r>
        <w:t>1</w:t>
      </w:r>
    </w:p>
    <w:p>
      <w:r>
        <w:t>Cấp, cấp lại giấy chứng nhận cơ sở đủ điều kiện sản xuất, ương dưỡng giống thủy sản (trừ giống thủy sản bố mẹ) (1.004918)</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3</w:t>
      </w:r>
    </w:p>
    <w:p>
      <w:r>
        <w:t>Cấp, cấp lại giấy chứng nhận cơ sở đủ điều kiện nuôi trồng thủy sản (theo yêu cầu) (1.004913)</w:t>
      </w:r>
    </w:p>
    <w:p>
      <w:r>
        <w:t>4</w:t>
      </w:r>
    </w:p>
    <w:p>
      <w:r>
        <w:t>Công bố mở cảng cá loại 2 (1.004694)</w:t>
      </w:r>
    </w:p>
    <w:p>
      <w:r>
        <w:t>5</w:t>
      </w:r>
    </w:p>
    <w:p>
      <w:r>
        <w:t>Cấp, cấp lại giấy chứng nhận cơ sở đủ điều kiện đóng mới, cải hoán tàu cá (1.004697)</w:t>
      </w:r>
    </w:p>
    <w:p>
      <w:r>
        <w:t>6</w:t>
      </w:r>
    </w:p>
    <w:p>
      <w:r>
        <w:t>Cấp, cấp lại giấy xác nhận đăng ký nuôi trồng thủy sản lồng bè, đối tượng thủy sản nuôi chủ lực (1.004692)</w:t>
      </w:r>
    </w:p>
    <w:p>
      <w:r>
        <w:t>7</w:t>
      </w:r>
    </w:p>
    <w:p>
      <w:r>
        <w:t>Cấp phép nuôi trồng thủy sản trên biển cho tổ chức, cá nhân Việt Nam (trong phạm vi 06 hải lý) (1.004684)</w:t>
      </w:r>
    </w:p>
    <w:p>
      <w:r>
        <w:t>8</w:t>
      </w:r>
    </w:p>
    <w:p>
      <w:r>
        <w:t>Cấp, cấp lại giấy phép khai thác thủy sản (1.004359)</w:t>
      </w:r>
    </w:p>
    <w:p>
      <w:r>
        <w:t>9</w:t>
      </w:r>
    </w:p>
    <w:p>
      <w:r>
        <w:t>Cấp văn bản chấp thuận đóng mới, cải hoán, thuê, mua tàu cá trên biển (1.004344)</w:t>
      </w:r>
    </w:p>
    <w:p>
      <w:r>
        <w:t>Lĩnh vực bảo vệ thực vật</w:t>
      </w:r>
    </w:p>
    <w:p>
      <w:r>
        <w:t>1</w:t>
      </w:r>
    </w:p>
    <w:p>
      <w:r>
        <w:t>Cấp giấy phép vận chuyển thuốc bảo vệ thực vật (1.004509)</w:t>
      </w:r>
    </w:p>
    <w:p>
      <w:r>
        <w:t>Quyết định số 1181/QĐ-BNN-BVTV ngày 24 tháng 4 năm 2024 của Bộ trưởng Bộ Nông nghiệp và Phát triển nông thôn về việc công bố thủ tục hành chính bị bãi bỏ lĩnh vực bảo vệ thực vật thuộc phạm vi chức năng quản lý của Bộ Nông nghiệp và Phát triển nông thôn</w:t>
      </w:r>
    </w:p>
    <w:p>
      <w:r>
        <w:t>CẤP HUYỆN</w:t>
      </w:r>
    </w:p>
    <w:p>
      <w:r>
        <w:t>Lĩnh vực thủy sản</w:t>
      </w:r>
    </w:p>
    <w:p>
      <w:r>
        <w:t>1</w:t>
      </w:r>
    </w:p>
    <w:p>
      <w:r>
        <w:t>Công bố mở cảng cá loại 3</w:t>
      </w:r>
    </w:p>
    <w:p>
      <w:r>
        <w:t>PHỤ LỤC II</w:t>
      </w:r>
    </w:p>
    <w:p>
      <w:r>
        <w:t>DANH MỤC QUY TRÌNH NỘI BỘ TRONG GIẢI QUYẾT THỦ TỤC HÀNH CHÍNH LĨNH VỰC THÚ Y, THỦY SẢN THUỘC PHẠM VI, CHỨC NĂNG QUẢN LÝ CỦA SỞ NÔNG NGHIỆP VÀ PHÁT TRIỂN NÔNG THÔN</w:t>
      </w:r>
    </w:p>
    <w:p>
      <w:r>
        <w:t>(Kèm theo Quyết định số 751/QĐ-UBND ngày 06/05/2024 của Chủ tịch Ủy ban nhân dân tỉnh)</w:t>
      </w:r>
    </w:p>
    <w:p>
      <w:r>
        <w:t>CẤP TỈNH</w:t>
      </w:r>
    </w:p>
    <w:p>
      <w:r>
        <w:t>* Lĩnh vực thú y</w:t>
      </w:r>
    </w:p>
    <w:p>
      <w:r>
        <w:t>1. Tên thủ tục hành chính: Thủ tục cấp giấy chứng nhận kiểm dịch động vật, sản phẩm động vật trên cạn vận chuyển ra khỏi địa bàn cấp tỉnh.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w:t>
      </w:r>
    </w:p>
    <w:p>
      <w:r>
        <w:t>Tổng thời gian thực hiện TTHC: 01 (ngày làm việc) x 8 giờ = 08 giờ</w:t>
      </w:r>
    </w:p>
    <w:p>
      <w:r>
        <w:t>Bước thực hiện</w:t>
      </w:r>
    </w:p>
    <w:p>
      <w:r>
        <w:t>Đơn vị thực hiện</w:t>
      </w:r>
    </w:p>
    <w:p>
      <w:r>
        <w:t>Người thực hiện</w:t>
      </w:r>
    </w:p>
    <w:p>
      <w:r>
        <w:t>Kết quả thực hiện</w:t>
      </w:r>
    </w:p>
    <w:p>
      <w:r>
        <w:t>TG quy định</w:t>
      </w:r>
    </w:p>
    <w:p>
      <w:r>
        <w:t>Trước hạn</w:t>
      </w:r>
    </w:p>
    <w:p>
      <w:r>
        <w:t>(2đ)</w:t>
      </w:r>
    </w:p>
    <w:p>
      <w:r>
        <w:t>Đúng hạn (1đ)</w:t>
      </w:r>
    </w:p>
    <w:p>
      <w:r>
        <w:t>Quá hạn (0đ)</w:t>
      </w:r>
    </w:p>
    <w:p>
      <w:r>
        <w:t>Bước 1</w:t>
      </w:r>
    </w:p>
    <w:p>
      <w:r>
        <w:t>Trạm Kiểm dịch động vật</w:t>
      </w:r>
    </w:p>
    <w:p>
      <w:r>
        <w:t>Kiểm dịch viên trạm kiểm dịch</w:t>
      </w:r>
    </w:p>
    <w:p>
      <w:r>
        <w:t>- Tiếp nhận đăng ký kiểm dịch</w:t>
      </w:r>
    </w:p>
    <w:p>
      <w:r>
        <w:t>- Thực hiện quy trình kiểm dịch và cấp giấy kiểm dịch</w:t>
      </w:r>
    </w:p>
    <w:p>
      <w:r>
        <w:t>08 giờ</w:t>
      </w:r>
    </w:p>
    <w:p>
      <w:r>
        <w:t>1.1 Tên Thủ tục hành chính: Thủ tục cấp giấy chứng nhận kiểm dịch động vật, sản phẩm động vật trên cạn vận chuyển ra khỏi địa bàn cấp tỉnh.</w:t>
      </w:r>
    </w:p>
    <w:p>
      <w:r>
        <w:t>* Đối với động vật xuất phát từ cơ sở theo quy định tại khoản 1 Điều 37 Luật Thú y:</w:t>
      </w:r>
    </w:p>
    <w:p>
      <w:r>
        <w:t>Tổng thời gian thực hiện TTHC: 05 (ngày làm việc)) x 8 giờ = 40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Trạm Kiểm dịch động vật</w:t>
      </w:r>
    </w:p>
    <w:p>
      <w:r>
        <w:t>Kiểm dịch viên trạm kiểm dịch</w:t>
      </w:r>
    </w:p>
    <w:p>
      <w:r>
        <w:t>- Tiếp nhận đăng ký kiểm dịch</w:t>
      </w:r>
    </w:p>
    <w:p>
      <w:r>
        <w:t>08 giờ</w:t>
      </w:r>
    </w:p>
    <w:p>
      <w:r>
        <w:t>Bước 2</w:t>
      </w:r>
    </w:p>
    <w:p>
      <w:r>
        <w:t>Trạm Kiểm dịch động vật</w:t>
      </w:r>
    </w:p>
    <w:p>
      <w:r>
        <w:t>Kiểm dịch viên trạm kiểm dịch</w:t>
      </w:r>
    </w:p>
    <w:p>
      <w:r>
        <w:t>- Thực hiện quy trình kiểm dịch và cấp giấy kiểm dịch</w:t>
      </w:r>
    </w:p>
    <w:p>
      <w:r>
        <w:t>32 giờ</w:t>
      </w:r>
    </w:p>
    <w:p>
      <w:r>
        <w:t>* Lĩnh vực thủy sản</w:t>
      </w:r>
    </w:p>
    <w:p>
      <w:r>
        <w:t>1. Tên thủ tục hành chính: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Tổng thời gian thực hiện thủ tục hành chính:     - 10 ngày làm việc x 8 giờ = 80 giờ (cấp mới)</w:t>
      </w:r>
    </w:p>
    <w:p>
      <w:r>
        <w:t>- 02 ngày làm việc x 8 giờ = 16 giờ (cấp lại)</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04 giờ</w:t>
      </w:r>
    </w:p>
    <w:p>
      <w:r>
        <w:t>Bước 2</w:t>
      </w:r>
    </w:p>
    <w:p>
      <w:r>
        <w:t>Chi cục Thủy sản (Phòng Nuôi trồng thủy sản)</w:t>
      </w:r>
    </w:p>
    <w:p>
      <w:r>
        <w:t>Lãnh đạo phòng</w:t>
      </w:r>
    </w:p>
    <w:p>
      <w:r>
        <w:t>- Duyệt hồ sơ, chuyển công văn xử lý</w:t>
      </w:r>
    </w:p>
    <w:p>
      <w:r>
        <w:t>02 giờ</w:t>
      </w:r>
    </w:p>
    <w:p>
      <w:r>
        <w:t>Chuyên viên</w:t>
      </w:r>
    </w:p>
    <w:p>
      <w:r>
        <w:t>Kiểm tra thành phần hồ sơ và thẩm định nội dung hồ sơ:</w:t>
      </w:r>
    </w:p>
    <w:p>
      <w:r>
        <w:t>- Phù hợp thì tiến hành xử lý/ giải quyết; Dự thảo giấy chứng nhận.</w:t>
      </w:r>
    </w:p>
    <w:p>
      <w:r>
        <w:t>- Chưa phù hợp thì dự thảo công văn trả lời.</w:t>
      </w:r>
    </w:p>
    <w:p>
      <w:r>
        <w:t>- Trình lãnh đạo phê duyệt</w:t>
      </w:r>
    </w:p>
    <w:p>
      <w:r>
        <w:t>72 giờ</w:t>
      </w:r>
    </w:p>
    <w:p>
      <w:r>
        <w:t>08 giờ</w:t>
      </w:r>
    </w:p>
    <w:p>
      <w:r>
        <w:t>Bước 3</w:t>
      </w:r>
    </w:p>
    <w:p>
      <w:r>
        <w:t>Chi cục Thủy sản</w:t>
      </w:r>
    </w:p>
    <w:p>
      <w:r>
        <w:t>Lãnh đạo cơ quan</w:t>
      </w:r>
    </w:p>
    <w:p>
      <w:r>
        <w:t>Phê duyệt kết quả: Ký giấy chứng nhận hoặc ký công văn trả lời</w:t>
      </w:r>
    </w:p>
    <w:p>
      <w:r>
        <w:t>01 giờ</w:t>
      </w:r>
    </w:p>
    <w:p>
      <w:r>
        <w:t>Bước 4</w:t>
      </w:r>
    </w:p>
    <w:p>
      <w:r>
        <w:t>Phòng Hành chính-Tổng hợp</w:t>
      </w:r>
    </w:p>
    <w:p>
      <w:r>
        <w:t>Văn thư</w:t>
      </w:r>
    </w:p>
    <w:p>
      <w:r>
        <w:t>- Đóng dấu</w:t>
      </w:r>
    </w:p>
    <w:p>
      <w:r>
        <w:t>- Gửi kết quả TTPVHCC</w:t>
      </w:r>
    </w:p>
    <w:p>
      <w:r>
        <w:t>01 giờ</w:t>
      </w:r>
    </w:p>
    <w:p>
      <w:r>
        <w:t>Bước 5</w:t>
      </w:r>
    </w:p>
    <w:p>
      <w:r>
        <w:t>Trưng tâm Phục vụ hành chính công</w:t>
      </w:r>
    </w:p>
    <w:p>
      <w:r>
        <w:t>Công chức</w:t>
      </w:r>
    </w:p>
    <w:p>
      <w:r>
        <w:t>- Trả kết quả cho tổ chức, cá nhân.</w:t>
      </w:r>
    </w:p>
    <w:p>
      <w:r>
        <w:t>2. Tên thủ tục hành chính: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Tổng thời gian thực hiện thủ tục hành chính:     - 10 ngày làm việc x 8 giờ = 80 giờ (cấp mới)</w:t>
      </w:r>
    </w:p>
    <w:p>
      <w:r>
        <w:t>- 02 ngày làm việc x 8 giờ = 16 giờ (cấp lại)</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04 giờ</w:t>
      </w:r>
    </w:p>
    <w:p>
      <w:r>
        <w:t>Bước 2</w:t>
      </w:r>
    </w:p>
    <w:p>
      <w:r>
        <w:t>Chi cục Thủy sản (Phòng Nuôi trồng thủy sản)</w:t>
      </w:r>
    </w:p>
    <w:p>
      <w:r>
        <w:t>Lãnh đạo phòng</w:t>
      </w:r>
    </w:p>
    <w:p>
      <w:r>
        <w:t>- Duyệt hồ sơ, chuyển công văn xử lý</w:t>
      </w:r>
    </w:p>
    <w:p>
      <w:r>
        <w:t>02 giờ</w:t>
      </w:r>
    </w:p>
    <w:p>
      <w:r>
        <w:t>Chuyên viên</w:t>
      </w:r>
    </w:p>
    <w:p>
      <w:r>
        <w:t>Kiểm tra thành phần hồ sơ và thẩm định nội dung hồ sơ:</w:t>
      </w:r>
    </w:p>
    <w:p>
      <w:r>
        <w:t>- Phù hợp thì tiến hành xử lý/ giải quyết; Dự thảo giấy chứng nhận.</w:t>
      </w:r>
    </w:p>
    <w:p>
      <w:r>
        <w:t>- Chưa phù hợp thì dự thảo công văn trả lời.</w:t>
      </w:r>
    </w:p>
    <w:p>
      <w:r>
        <w:t>- Trình lãnh đạo phê duyệt</w:t>
      </w:r>
    </w:p>
    <w:p>
      <w:r>
        <w:t>72 giờ</w:t>
      </w:r>
    </w:p>
    <w:p>
      <w:r>
        <w:t>08 giờ</w:t>
      </w:r>
    </w:p>
    <w:p>
      <w:r>
        <w:t>Bước 3</w:t>
      </w:r>
    </w:p>
    <w:p>
      <w:r>
        <w:t>Chi cục Thủy sản</w:t>
      </w:r>
    </w:p>
    <w:p>
      <w:r>
        <w:t>Lãnh đạo cơ quan</w:t>
      </w:r>
    </w:p>
    <w:p>
      <w:r>
        <w:t>Phê duyệt kết quả: Ký giấy chứng nhận hoặc ký công văn trả lời</w:t>
      </w:r>
    </w:p>
    <w:p>
      <w:r>
        <w:t>01 giờ</w:t>
      </w:r>
    </w:p>
    <w:p>
      <w:r>
        <w:t>Bước 4</w:t>
      </w:r>
    </w:p>
    <w:p>
      <w:r>
        <w:t>Phòng Hành chính-Tổng hợp</w:t>
      </w:r>
    </w:p>
    <w:p>
      <w:r>
        <w:t>Văn thư</w:t>
      </w:r>
    </w:p>
    <w:p>
      <w:r>
        <w:t>- Đóng dấu.</w:t>
      </w:r>
    </w:p>
    <w:p>
      <w:r>
        <w:t>- Gửi kết quả TTPVHCC.</w:t>
      </w:r>
    </w:p>
    <w:p>
      <w:r>
        <w:t>01 giờ</w:t>
      </w:r>
    </w:p>
    <w:p>
      <w:r>
        <w:t>Bước 5</w:t>
      </w:r>
    </w:p>
    <w:p>
      <w:r>
        <w:t>Trung tâm Phục vụ hành chính công</w:t>
      </w:r>
    </w:p>
    <w:p>
      <w:r>
        <w:t>Công chức</w:t>
      </w:r>
    </w:p>
    <w:p>
      <w:r>
        <w:t>- Trả kết quả cho tổ chức, cá nhân.</w:t>
      </w:r>
    </w:p>
    <w:p>
      <w:r>
        <w:t>3. Tên thủ tục hành chính: Cấp, cấp lại giấy chứng nhận cơ sở đủ điều kiện nuôi trồng thủy sản (theo yêu cầu)</w:t>
      </w:r>
    </w:p>
    <w:p>
      <w:r>
        <w:t>Tổng thời gian thực hiện thủ tục hành chính: 08 ngày làm việc x 8 giờ = 64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 (Phòng Nuôi trồng thủy sản)</w:t>
      </w:r>
    </w:p>
    <w:p>
      <w:r>
        <w:t>Lãnh đạo phòng</w:t>
      </w:r>
    </w:p>
    <w:p>
      <w:r>
        <w:t>- Duyệt hồ sơ, chuyển công văn xử lý</w:t>
      </w:r>
    </w:p>
    <w:p>
      <w:r>
        <w:t>01 giờ</w:t>
      </w:r>
    </w:p>
    <w:p>
      <w:r>
        <w:t>Chuyên viên</w:t>
      </w:r>
    </w:p>
    <w:p>
      <w:r>
        <w:t>Kiểm tra thành phần hồ sơ và thẩm định nội dung hồ sơ:</w:t>
      </w:r>
    </w:p>
    <w:p>
      <w:r>
        <w:t>- Phù hợp thì tiến hành xử lý/ giải quyết; Dự thảo giấy chứng nhận.</w:t>
      </w:r>
    </w:p>
    <w:p>
      <w:r>
        <w:t>- Chưa phù hợp thì dự thảo công văn trả lời.</w:t>
      </w:r>
    </w:p>
    <w:p>
      <w:r>
        <w:t>- Trình lãnh đạo phê duyệt.</w:t>
      </w:r>
    </w:p>
    <w:p>
      <w:r>
        <w:t>56 giờ</w:t>
      </w:r>
    </w:p>
    <w:p>
      <w:r>
        <w:t>Bước 3</w:t>
      </w:r>
    </w:p>
    <w:p>
      <w:r>
        <w:t>Chi cục Thủy sản</w:t>
      </w:r>
    </w:p>
    <w:p>
      <w:r>
        <w:t>Lãnh đạo cơ quan</w:t>
      </w:r>
    </w:p>
    <w:p>
      <w:r>
        <w:t>Phê duyệt kết quả: Ký giấy chứng nhận hoặc ký công văn trả lời.</w:t>
      </w:r>
    </w:p>
    <w:p>
      <w:r>
        <w:t>02 giờ</w:t>
      </w:r>
    </w:p>
    <w:p>
      <w:r>
        <w:t>Bước 4</w:t>
      </w:r>
    </w:p>
    <w:p>
      <w:r>
        <w:t>Phòng Hành chính-Tổng hợp</w:t>
      </w:r>
    </w:p>
    <w:p>
      <w:r>
        <w:t>Chuyên viên</w:t>
      </w:r>
    </w:p>
    <w:p>
      <w:r>
        <w:t>- Đóng dấu</w:t>
      </w:r>
    </w:p>
    <w:p>
      <w:r>
        <w:t>- Gửi kết quả TTPVHCC</w:t>
      </w:r>
    </w:p>
    <w:p>
      <w:r>
        <w:t>01 giờ</w:t>
      </w:r>
    </w:p>
    <w:p>
      <w:r>
        <w:t>Bước 5</w:t>
      </w:r>
    </w:p>
    <w:p>
      <w:r>
        <w:t>Trung tâm Phục vụ hành chính công</w:t>
      </w:r>
    </w:p>
    <w:p>
      <w:r>
        <w:t>Công chức</w:t>
      </w:r>
    </w:p>
    <w:p>
      <w:r>
        <w:t>- Trả kết quả cho tổ chức, cá nhân.</w:t>
      </w:r>
    </w:p>
    <w:p>
      <w:r>
        <w:t>4. Công bố mở cảng cá loại 2</w:t>
      </w:r>
    </w:p>
    <w:p>
      <w:r>
        <w:t>Tổng thời gian thực hiện thủ tục hành chính: 04 ngày làm việc x 8 giờ = 32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w:t>
      </w:r>
    </w:p>
    <w:p>
      <w:r>
        <w:t>Chuyên viên</w:t>
      </w:r>
    </w:p>
    <w:p>
      <w:r>
        <w:t>- Xem xét hồ sơ, tổ chức khảo sát thực tế tại cảng cá,</w:t>
      </w:r>
    </w:p>
    <w:p>
      <w:r>
        <w:t>- Thẩm định hồ sơ, kiểm tra thực tế, lập Tờ trình</w:t>
      </w:r>
    </w:p>
    <w:p>
      <w:r>
        <w:t>14 giờ</w:t>
      </w:r>
    </w:p>
    <w:p>
      <w:r>
        <w:t>Sở Nông nghiệp và PTNT</w:t>
      </w:r>
    </w:p>
    <w:p>
      <w:r>
        <w:t>Lãnh đạo Sở Nông nghiệp và PTNT</w:t>
      </w:r>
    </w:p>
    <w:p>
      <w:r>
        <w:t>- Phê duyệt Tờ trình gởi UBND tỉnh</w:t>
      </w:r>
    </w:p>
    <w:p>
      <w:r>
        <w:t>06 giờ</w:t>
      </w:r>
    </w:p>
    <w:p>
      <w:r>
        <w:t>Bước 3</w:t>
      </w:r>
    </w:p>
    <w:p>
      <w:r>
        <w:t>UBND tỉnh (Văn phòng UBND tỉnh)</w:t>
      </w:r>
    </w:p>
    <w:p>
      <w:r>
        <w:t>Lãnh đạo UBND tỉnh (Văn phòng UBND tỉnh)</w:t>
      </w:r>
    </w:p>
    <w:p>
      <w:r>
        <w:t>- Ban hành Quyết định công bố mở cảng cá</w:t>
      </w:r>
    </w:p>
    <w:p>
      <w:r>
        <w:t>08 giờ</w:t>
      </w:r>
    </w:p>
    <w:p>
      <w:r>
        <w:t>5. Tên thủ tục hành chính: Cấp, cấp lại giấy chứng nhận cơ sở đủ điều kiện đóng mới, cải hoán tàu cá</w:t>
      </w:r>
    </w:p>
    <w:p>
      <w:r>
        <w:t>Tổng thời gian thực hiện thủ tục hành chính: 05 ngày làm việc x 8 giờ = 40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 (Phòng Tàu cá, cơ sở dịch vụ hậu cần nghề cá)</w:t>
      </w:r>
    </w:p>
    <w:p>
      <w:r>
        <w:t>Lãnh đạo phòng</w:t>
      </w:r>
    </w:p>
    <w:p>
      <w:r>
        <w:t>- Duyệt hồ sơ, chuyển chuyên viên xử lý.</w:t>
      </w:r>
    </w:p>
    <w:p>
      <w:r>
        <w:t>04 giờ</w:t>
      </w:r>
    </w:p>
    <w:p>
      <w:r>
        <w:t>Chuyên viên</w:t>
      </w:r>
    </w:p>
    <w:p>
      <w:r>
        <w:t>- Xử lý hồ sơ;</w:t>
      </w:r>
    </w:p>
    <w:p>
      <w:r>
        <w:t>- Trình lãnh đạo phòng xem xét;</w:t>
      </w:r>
    </w:p>
    <w:p>
      <w:r>
        <w:t>- Trình lãnh đạo phê duyệt.</w:t>
      </w:r>
    </w:p>
    <w:p>
      <w:r>
        <w:t>24 giờ</w:t>
      </w:r>
    </w:p>
    <w:p>
      <w:r>
        <w:t>Bước 3</w:t>
      </w:r>
    </w:p>
    <w:p>
      <w:r>
        <w:t>Chi cục Thủy sản</w:t>
      </w:r>
    </w:p>
    <w:p>
      <w:r>
        <w:t>Lãnh đạo cơ quan</w:t>
      </w:r>
    </w:p>
    <w:p>
      <w:r>
        <w:t>- Phê duyệt kết quả.</w:t>
      </w:r>
    </w:p>
    <w:p>
      <w:r>
        <w:t>04 giờ</w:t>
      </w:r>
    </w:p>
    <w:p>
      <w:r>
        <w:t>Bước 4</w:t>
      </w:r>
    </w:p>
    <w:p>
      <w:r>
        <w:t>Phòng Hành chính - Tổng hợp</w:t>
      </w:r>
    </w:p>
    <w:p>
      <w:r>
        <w:t>Chuyên viên</w:t>
      </w:r>
    </w:p>
    <w:p>
      <w:r>
        <w:t>Đóng dấu;</w:t>
      </w:r>
    </w:p>
    <w:p>
      <w:r>
        <w:t>- Gửi kết quả TTPVHCC.</w:t>
      </w:r>
    </w:p>
    <w:p>
      <w:r>
        <w:t>04 giờ</w:t>
      </w:r>
    </w:p>
    <w:p>
      <w:r>
        <w:t>Bước 5</w:t>
      </w:r>
    </w:p>
    <w:p>
      <w:r>
        <w:t>Trung tâm Phục vụ hành chính công</w:t>
      </w:r>
    </w:p>
    <w:p>
      <w:r>
        <w:t>Công chức</w:t>
      </w:r>
    </w:p>
    <w:p>
      <w:r>
        <w:t>- Trả kết quả cho tổ chức, cá nhân.</w:t>
      </w:r>
    </w:p>
    <w:p>
      <w:r>
        <w:t>6. Tên thủ tục hành chính: Cấp, cấp lại giấy xác nhận đăng ký nuôi trồng thủy sản lồng bè, đối tượng thủy sản nuôi chủ lực</w:t>
      </w:r>
    </w:p>
    <w:p>
      <w:r>
        <w:t>Tổng thời gian thực hiện thủ tục hành chính: 04 ngày làm việc x 8 giờ = 32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thực hiện</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 (Phòng Nuôi trồng thủy sản)</w:t>
      </w:r>
    </w:p>
    <w:p>
      <w:r>
        <w:t>Lãnh đạo phòng</w:t>
      </w:r>
    </w:p>
    <w:p>
      <w:r>
        <w:t>- Duyệt hồ sơ, chuyển công văn xử lý</w:t>
      </w:r>
    </w:p>
    <w:p>
      <w:r>
        <w:t>01 giờ</w:t>
      </w:r>
    </w:p>
    <w:p>
      <w:r>
        <w:t>Chuyên viên</w:t>
      </w:r>
    </w:p>
    <w:p>
      <w:r>
        <w:t>Kiểm tra thành phần hồ sơ và thẩm định nội dung hồ sơ:</w:t>
      </w:r>
    </w:p>
    <w:p>
      <w:r>
        <w:t>- Phù hợp thì tiến hành xử lý/ giải quyết; Dự thảo giấy xác nhận.</w:t>
      </w:r>
    </w:p>
    <w:p>
      <w:r>
        <w:t>- Chưa phù hợp thì dự thảo công văn trả lời.</w:t>
      </w:r>
    </w:p>
    <w:p>
      <w:r>
        <w:t>- Trình lãnh đạo phê duyệt</w:t>
      </w:r>
    </w:p>
    <w:p>
      <w:r>
        <w:t>24 giờ</w:t>
      </w:r>
    </w:p>
    <w:p>
      <w:r>
        <w:t>Bước 3</w:t>
      </w:r>
    </w:p>
    <w:p>
      <w:r>
        <w:t>Chi cục Thủy sản</w:t>
      </w:r>
    </w:p>
    <w:p>
      <w:r>
        <w:t>Lãnh đạo cơ quan</w:t>
      </w:r>
    </w:p>
    <w:p>
      <w:r>
        <w:t>Phê duyệt kết quả: Ký giấy xác nhận hoặc ký công văn trả lời</w:t>
      </w:r>
    </w:p>
    <w:p>
      <w:r>
        <w:t>02 giờ</w:t>
      </w:r>
    </w:p>
    <w:p>
      <w:r>
        <w:t>Bước 4</w:t>
      </w:r>
    </w:p>
    <w:p>
      <w:r>
        <w:t>Phòng Hành chính-Tổng hợp</w:t>
      </w:r>
    </w:p>
    <w:p>
      <w:r>
        <w:t>Văn thư</w:t>
      </w:r>
    </w:p>
    <w:p>
      <w:r>
        <w:t>- Đóng dấu</w:t>
      </w:r>
    </w:p>
    <w:p>
      <w:r>
        <w:t>- Gửi kết quả TTPVHCC</w:t>
      </w:r>
    </w:p>
    <w:p>
      <w:r>
        <w:t>01 giờ</w:t>
      </w:r>
    </w:p>
    <w:p>
      <w:r>
        <w:t>Bước 5</w:t>
      </w:r>
    </w:p>
    <w:p>
      <w:r>
        <w:t>Trung tâm Phục vụ hành chính công</w:t>
      </w:r>
    </w:p>
    <w:p>
      <w:r>
        <w:t>Công chức</w:t>
      </w:r>
    </w:p>
    <w:p>
      <w:r>
        <w:t>- Trả kết quả cho tổ chức, cá nhân.</w:t>
      </w:r>
    </w:p>
    <w:p>
      <w:r>
        <w:t>7. Tên thủ tục hành chính: Cấp, cấp lại, gia hạn giấy phép nuôi trồng thủy sản trên biển cho tổ chức, cá nhân Việt Nam (trong phạm vi 06 hải lý)</w:t>
      </w:r>
    </w:p>
    <w:p>
      <w:r>
        <w:t>Tổng thời gian thực hiện thủ tục hành chính:     - 30 ngày làm việc x 8 giờ = 240 giờ (cấp mới)</w:t>
      </w:r>
    </w:p>
    <w:p>
      <w:r>
        <w:t>- 05 ngày làm việc x 8 giờ = 40 giờ (cấp lại)</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 (Phòng Nuôi trồng thủy sản)</w:t>
      </w:r>
    </w:p>
    <w:p>
      <w:r>
        <w:t>Lãnh đạo phòng</w:t>
      </w:r>
    </w:p>
    <w:p>
      <w:r>
        <w:t>- Duyệt hồ sơ, chuyển công văn xử lý</w:t>
      </w:r>
    </w:p>
    <w:p>
      <w:r>
        <w:t>02 giờ</w:t>
      </w:r>
    </w:p>
    <w:p>
      <w:r>
        <w:t>Chuyên viên</w:t>
      </w:r>
    </w:p>
    <w:p>
      <w:r>
        <w:t>Kiểm tra thành phần hồ sơ và thẩm định nội dung hồ sơ:</w:t>
      </w:r>
    </w:p>
    <w:p>
      <w:r>
        <w:t>- Phù hợp thì tiến hành xử lý/ giải quyết; Dự thảo giấy phép.</w:t>
      </w:r>
    </w:p>
    <w:p>
      <w:r>
        <w:t>- Chưa phù hợp thì dự thảo công văn trả lời.</w:t>
      </w:r>
    </w:p>
    <w:p>
      <w:r>
        <w:t>- Trình lãnh đạo phê duyệt</w:t>
      </w:r>
    </w:p>
    <w:p>
      <w:r>
        <w:t>230 giờ</w:t>
      </w:r>
    </w:p>
    <w:p>
      <w:r>
        <w:t>30 giờ</w:t>
      </w:r>
    </w:p>
    <w:p>
      <w:r>
        <w:t>Bước 3</w:t>
      </w:r>
    </w:p>
    <w:p>
      <w:r>
        <w:t>Chi cục Thủy sản</w:t>
      </w:r>
    </w:p>
    <w:p>
      <w:r>
        <w:t>Lãnh đạo cơ quan</w:t>
      </w:r>
    </w:p>
    <w:p>
      <w:r>
        <w:t>Phê duyệt kết quả: Ký giấy phép hoặc ký công văn trả lời</w:t>
      </w:r>
    </w:p>
    <w:p>
      <w:r>
        <w:t>02 giờ</w:t>
      </w:r>
    </w:p>
    <w:p>
      <w:r>
        <w:t>Bước 4</w:t>
      </w:r>
    </w:p>
    <w:p>
      <w:r>
        <w:t>Phòng Hành chính - Tổng hợp</w:t>
      </w:r>
    </w:p>
    <w:p>
      <w:r>
        <w:t>Văn thư</w:t>
      </w:r>
    </w:p>
    <w:p>
      <w:r>
        <w:t>- Đóng dấu</w:t>
      </w:r>
    </w:p>
    <w:p>
      <w:r>
        <w:t>- Gửi kết quả TTPVHCC</w:t>
      </w:r>
    </w:p>
    <w:p>
      <w:r>
        <w:t>02 giờ</w:t>
      </w:r>
    </w:p>
    <w:p>
      <w:r>
        <w:t>Bước 5</w:t>
      </w:r>
    </w:p>
    <w:p>
      <w:r>
        <w:t>Trung tâm Phục vụ hành chính công</w:t>
      </w:r>
    </w:p>
    <w:p>
      <w:r>
        <w:t>Công chức</w:t>
      </w:r>
    </w:p>
    <w:p>
      <w:r>
        <w:t>- Trả kết quả cho tổ chức, cá nhân.</w:t>
      </w:r>
    </w:p>
    <w:p>
      <w:r>
        <w:t>8. Tên thủ tục hành chính: Cấp, cấp lại giấy phép khai thác thủy sản</w:t>
      </w:r>
    </w:p>
    <w:p>
      <w:r>
        <w:t>Tổng thời gian thực hiện thủ tục hành chính:     - 03 ngày làm việc x 8 giờ = 24 giờ (cấp mới)</w:t>
      </w:r>
    </w:p>
    <w:p>
      <w:r>
        <w:t>- 02 ngày làm việc x 8 giờ =16 giờ (cấp lại)</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sản (Phòng Khai thác và Phát triển nguồn lợi thủy sản)</w:t>
      </w:r>
    </w:p>
    <w:p>
      <w:r>
        <w:t>Lãnh đạo phòng</w:t>
      </w:r>
    </w:p>
    <w:p>
      <w:r>
        <w:t>- Duyệt hồ sơ, chuyển chuyên viên xử lý.</w:t>
      </w:r>
    </w:p>
    <w:p>
      <w:r>
        <w:t>04 giờ</w:t>
      </w:r>
    </w:p>
    <w:p>
      <w:r>
        <w:t>02 giờ</w:t>
      </w:r>
    </w:p>
    <w:p>
      <w:r>
        <w:t>Chuyên viên</w:t>
      </w:r>
    </w:p>
    <w:p>
      <w:r>
        <w:t>- Xử lý hồ sơ;</w:t>
      </w:r>
    </w:p>
    <w:p>
      <w:r>
        <w:t>- Trình lãnh đạo phòng xem xét;</w:t>
      </w:r>
    </w:p>
    <w:p>
      <w:r>
        <w:t>- Trình lãnh đạo phê duyệt.</w:t>
      </w:r>
    </w:p>
    <w:p>
      <w:r>
        <w:t>14 giờ</w:t>
      </w:r>
    </w:p>
    <w:p>
      <w:r>
        <w:t>08 giờ</w:t>
      </w:r>
    </w:p>
    <w:p>
      <w:r>
        <w:t>Bước 3</w:t>
      </w:r>
    </w:p>
    <w:p>
      <w:r>
        <w:t>Chi cục Thủy sản</w:t>
      </w:r>
    </w:p>
    <w:p>
      <w:r>
        <w:t>Lãnh đạo cơ quan</w:t>
      </w:r>
    </w:p>
    <w:p>
      <w:r>
        <w:t>- Phê duyệt kết quả.</w:t>
      </w:r>
    </w:p>
    <w:p>
      <w:r>
        <w:t>01 giờ</w:t>
      </w:r>
    </w:p>
    <w:p>
      <w:r>
        <w:t>Bước 4</w:t>
      </w:r>
    </w:p>
    <w:p>
      <w:r>
        <w:t>Phòng Hành chính - Tổng hợp</w:t>
      </w:r>
    </w:p>
    <w:p>
      <w:r>
        <w:t>Văn thư</w:t>
      </w:r>
    </w:p>
    <w:p>
      <w:r>
        <w:t>- Đóng dấu;</w:t>
      </w:r>
    </w:p>
    <w:p>
      <w:r>
        <w:t>- Gửi kết quả TTPVHCC.</w:t>
      </w:r>
    </w:p>
    <w:p>
      <w:r>
        <w:t>01 giờ</w:t>
      </w:r>
    </w:p>
    <w:p>
      <w:r>
        <w:t>Bước 5</w:t>
      </w:r>
    </w:p>
    <w:p>
      <w:r>
        <w:t>Trung tâm Phục vụ hành chính công</w:t>
      </w:r>
    </w:p>
    <w:p>
      <w:r>
        <w:t>Công chức</w:t>
      </w:r>
    </w:p>
    <w:p>
      <w:r>
        <w:t>- Trả kết quả cho tổ chức, cá nhân.</w:t>
      </w:r>
    </w:p>
    <w:p>
      <w:r>
        <w:t>9. Tên thủ tục hành chính: Cấp văn bản chấp thuận đóng mới, cải hoán, thuê, mua tàu cá trên biển</w:t>
      </w:r>
    </w:p>
    <w:p>
      <w:r>
        <w:t>Tổng thời gian thực hiện thủ tục hành chính: 01 ngày làm việc x 8 giờ = 08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02 giờ</w:t>
      </w:r>
    </w:p>
    <w:p>
      <w:r>
        <w:t>Bước 2</w:t>
      </w:r>
    </w:p>
    <w:p>
      <w:r>
        <w:t>Chi cục Thủy sản (Phòng Tàu cá, cơ sở dịch vụ hậu cần nghề cá)</w:t>
      </w:r>
    </w:p>
    <w:p>
      <w:r>
        <w:t>Lãnh đạo phòng</w:t>
      </w:r>
    </w:p>
    <w:p>
      <w:r>
        <w:t>- Duyệt hồ sơ, chuyển chuyên viên xử lý.</w:t>
      </w:r>
    </w:p>
    <w:p>
      <w:r>
        <w:t>01 giờ</w:t>
      </w:r>
    </w:p>
    <w:p>
      <w:r>
        <w:t>Chuyên viên</w:t>
      </w:r>
    </w:p>
    <w:p>
      <w:r>
        <w:t>- Xử lý hồ sơ;</w:t>
      </w:r>
    </w:p>
    <w:p>
      <w:r>
        <w:t>- Trình lãnh đạo phòng xem xét;</w:t>
      </w:r>
    </w:p>
    <w:p>
      <w:r>
        <w:t>- Trình lãnh đạo phê duyệt.</w:t>
      </w:r>
    </w:p>
    <w:p>
      <w:r>
        <w:t>03 giờ</w:t>
      </w:r>
    </w:p>
    <w:p>
      <w:r>
        <w:t>Bước 3</w:t>
      </w:r>
    </w:p>
    <w:p>
      <w:r>
        <w:t>Chi cục Thủy sản</w:t>
      </w:r>
    </w:p>
    <w:p>
      <w:r>
        <w:t>Lãnh đạo cơ quan</w:t>
      </w:r>
    </w:p>
    <w:p>
      <w:r>
        <w:t>- Phê duyệt kết quả.</w:t>
      </w:r>
    </w:p>
    <w:p>
      <w:r>
        <w:t>01 giờ</w:t>
      </w:r>
    </w:p>
    <w:p>
      <w:r>
        <w:t>Bước 4</w:t>
      </w:r>
    </w:p>
    <w:p>
      <w:r>
        <w:t>Phòng Hành chính - Tổng hợp</w:t>
      </w:r>
    </w:p>
    <w:p>
      <w:r>
        <w:t>Chuyên viên</w:t>
      </w:r>
    </w:p>
    <w:p>
      <w:r>
        <w:t>- Đóng dấu;</w:t>
      </w:r>
    </w:p>
    <w:p>
      <w:r>
        <w:t>- Gửi kết quả TTPVHCC.</w:t>
      </w:r>
    </w:p>
    <w:p>
      <w:r>
        <w:t>01 giờ</w:t>
      </w:r>
    </w:p>
    <w:p>
      <w:r>
        <w:t>Bước 5</w:t>
      </w:r>
    </w:p>
    <w:p>
      <w:r>
        <w:t>Trung tâm Phục vụ hành chính công</w:t>
      </w:r>
    </w:p>
    <w:p>
      <w:r>
        <w:t>Công chức</w:t>
      </w:r>
    </w:p>
    <w:p>
      <w:r>
        <w:t>- Trả kết quả cho tổ chức, cá nhân.</w:t>
      </w:r>
    </w:p>
    <w:p>
      <w:r>
        <w:t>CẤP HUYỆN</w:t>
      </w:r>
    </w:p>
    <w:p>
      <w:r>
        <w:t>Lĩnh vực thủy sản</w:t>
      </w:r>
    </w:p>
    <w:p>
      <w:r>
        <w:t>1. Tên thủ tục hành chính: Công bố mở cảng cá loại 3</w:t>
      </w:r>
    </w:p>
    <w:p>
      <w:r>
        <w:t>Tổng thời gian thực hiện TTHC: 06 ngày x 8 giờ = 48 giờ.</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44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UBND cấp huyện</w:t>
      </w:r>
    </w:p>
    <w:p>
      <w:r>
        <w:t>Lãnh đạo</w:t>
      </w:r>
    </w:p>
    <w:p>
      <w:r>
        <w:t>- Ký văn bản phê duyệt kết quả.</w:t>
      </w:r>
    </w:p>
    <w:p>
      <w:r>
        <w:t>Bước 4</w:t>
      </w:r>
    </w:p>
    <w:p>
      <w:r>
        <w:t>Văn phòng UBND cấp huyện</w:t>
      </w:r>
    </w:p>
    <w:p>
      <w:r>
        <w:t>Công chức</w:t>
      </w:r>
    </w:p>
    <w:p>
      <w:r>
        <w:t>- Đóng dấu (nếu có).</w:t>
      </w:r>
    </w:p>
    <w:p>
      <w:r>
        <w:t>- Gửi kết quả TTHC.</w:t>
      </w:r>
    </w:p>
    <w:p>
      <w:r>
        <w:t>Bước 5</w:t>
      </w:r>
    </w:p>
    <w:p>
      <w:r>
        <w:t>Bộ phận Một cửa cấp huyện</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