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Quy chế trách nhiệm và quan hệ phối hợp hoạt động trong công tác đấu tranh phòng, chống buôn lậu, gian lận thương mại và hàng giả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75/2024/QĐ-UBND</w:t>
      </w:r>
    </w:p>
    <w:p>
      <w:r>
        <w:t>Cao Bằng, ngày 25 tháng 12 năm 2024</w:t>
      </w:r>
    </w:p>
    <w:p>
      <w:r>
        <w:t>QUYẾT ĐỊNH</w:t>
      </w:r>
    </w:p>
    <w:p>
      <w:r>
        <w:t>BAN HÀNH QUY CHẾ VỀ TRÁCH NHIỆM VÀ QUAN HỆ PHỐI HỢP HOẠT ĐỘNG TRONG CÔNG TÁC ĐẤU TRANH PHÒNG, CHỐNG BUÔN LẬU, GIAN LẬN THƯƠNG MẠI VÀ HÀNG GIẢ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Thực hiện Quyết định số 361/QĐ-BCĐ389 ngày 01 tháng 6 năm 2017 của Ban Chỉ đạo quốc gia chống buôn lậu, gian lận thương mại và hàng giả Ban hành quy chế về trách nhiệm và quan hệ phối hợp hoạt động giữa Ban Chỉ đạo 389 quốc gia, Ban Chỉ đạo 389 các bộ, ngành, địa phương thống nhất chỉ đạo, điều hành công tác chống buôn lậu, gian lận thương mại và hàng giả;</w:t>
      </w:r>
    </w:p>
    <w:p>
      <w:r>
        <w:t>Theo đề nghị của Cục trưởng Cục Quản lý thị trường.</w:t>
      </w:r>
    </w:p>
    <w:p>
      <w:r>
        <w:t>QUYẾT ĐỊNH:</w:t>
      </w:r>
    </w:p>
    <w:p>
      <w:r>
        <w:t>Điều 1.    Ban hành kèm theo Quyết định này Quy chế về trách nhiệm và quan hệ phối hợp hoạt động trong công tác đấu tranh phòng, chống buôn lậu, gian lận thương mại và hàng giả trên địa bàn tỉnh Cao Bằng.</w:t>
      </w:r>
    </w:p>
    <w:p>
      <w:r>
        <w:t>Điều 2.    Quyết định này có hiệu lực kể từ ngày 05 tháng 01 năm 2025 và thay thế Quyết định số 32/2016/QĐ-UBND ngày 30 tháng 11 năm 2016 của Ủy ban nhân dân tỉnh Cao Bằng ban hành Quy chế về trách nhiệm và quan hệ phối hợp hoạt động trong công tác đấu tranh phòng, chống buôn lậu, gian lận thương mại và hàng giả trên địa bàn tỉnh Cao Bằng.</w:t>
      </w:r>
    </w:p>
    <w:p>
      <w:r>
        <w:t>Điều 3.    Trưởng Ban Chỉ đạo 389/ĐP tỉnh, Chánh Văn phòng Ủy ban nhân dân tỉnh; Chủ tịch Ủy ban nhân dân các huyện, thành phố; Trưởng Ban Chỉ đạo 389/ĐP các huyện, thành phố; thủ trưởng các sở, ban, ngành và các cơ quan liên quan chịu trách nhiệm thi hành Quyết định này./.</w:t>
      </w:r>
    </w:p>
    <w:p>
      <w:r>
        <w:t>Nơi nhận:</w:t>
      </w:r>
    </w:p>
    <w:p>
      <w:r>
        <w:t>- Như Điều 3;</w:t>
      </w:r>
    </w:p>
    <w:p>
      <w:r>
        <w:t>- VPTT BCĐ 389 quốc gia;</w:t>
      </w:r>
    </w:p>
    <w:p>
      <w:r>
        <w:t>- Vụ Pháp chế - Bộ Công Thương;</w:t>
      </w:r>
    </w:p>
    <w:p>
      <w:r>
        <w:t>- Tổng cục QLTT;</w:t>
      </w:r>
    </w:p>
    <w:p>
      <w:r>
        <w:t>- Cục kiểm tra văn bản QPPL- Bộ Tư pháp;</w:t>
      </w:r>
    </w:p>
    <w:p>
      <w:r>
        <w:t>- TT Tỉnh ủy;</w:t>
      </w:r>
    </w:p>
    <w:p>
      <w:r>
        <w:t>- TT HĐND tỉnh;</w:t>
      </w:r>
    </w:p>
    <w:p>
      <w:r>
        <w:t>- Chủ tịch, các PCT UBND tỉnh;</w:t>
      </w:r>
    </w:p>
    <w:p>
      <w:r>
        <w:t>- VP UBND tỉnh: LĐVP;</w:t>
      </w:r>
    </w:p>
    <w:p>
      <w:r>
        <w:t>- Cổng Thông tin điện tử tỉnh;</w:t>
      </w:r>
    </w:p>
    <w:p>
      <w:r>
        <w:t>- Lưu: VT, TH (HT).</w:t>
      </w:r>
    </w:p>
    <w:p>
      <w:r>
        <w:t>TM. ỦY BAN NHÂN DÂN</w:t>
      </w:r>
    </w:p>
    <w:p>
      <w:r>
        <w:t>CHỦ TỊCH</w:t>
      </w:r>
    </w:p>
    <w:p>
      <w:r>
        <w:t>Hoàng Xuân Ánh</w:t>
      </w:r>
    </w:p>
    <w:p>
      <w:r>
        <w:t>QUY CHẾ</w:t>
      </w:r>
    </w:p>
    <w:p>
      <w:r>
        <w:t>TRÁCH NHIỆM VÀ QUAN HỆ PHỐI HỢP TRONG HOẠT ĐỘNG GIỮA CÁC CƠ QUAN QUẢN LÝ NHÀ NƯỚC TRONG CÔNG TÁC ĐẤU TRANH PHÒNG, CHỐNG BUÔN LẬU, GIAN LẬN THƯƠNG MẠI VÀ HÀNG GIẢ TRÊN ĐỊA BÀN TỈNH CAO BẰNG</w:t>
      </w:r>
    </w:p>
    <w:p>
      <w:r>
        <w:t>(Kèm theo Quyết định số 75/2024/QĐ-UBND ngày 25 tháng 12 năm 2024 của Ủy ban nhân dân tỉnh Cao Bằng)</w:t>
      </w:r>
    </w:p>
    <w:p>
      <w:r>
        <w:t>Chương I</w:t>
      </w:r>
    </w:p>
    <w:p>
      <w:r>
        <w:t>QUY ĐỊNH CHUNG</w:t>
      </w:r>
    </w:p>
    <w:p>
      <w:r>
        <w:t>Điều 1. Phạm vi điều chỉnh và đối tượng áp dụng</w:t>
      </w:r>
    </w:p>
    <w:p>
      <w:r>
        <w:t>1. Phạm vi điều chỉnh:</w:t>
      </w:r>
    </w:p>
    <w:p>
      <w:r>
        <w:t>Quy chế này quy định trách nhiệm theo lĩnh vực, địa bàn và quan hệ phối hợp hoạt động giữa các sở, ban, ngành trong công tác đấu tranh phòng, chống buôn lậu, gian lận thương mại và hàng giả trên địa bàn tỉnh Cao Bằng.</w:t>
      </w:r>
    </w:p>
    <w:p>
      <w:r>
        <w:t>2. Đối tượng áp dụng:</w:t>
      </w:r>
    </w:p>
    <w:p>
      <w:r>
        <w:t>a) Các sở, ban, ngành (sau đây gọi chung là sở, ngành), Ủy ban nhân dân các huyện, thành phố.</w:t>
      </w:r>
    </w:p>
    <w:p>
      <w:r>
        <w:t>b) Ban Chỉ đạo chống buôn lậu, gian lận thương mại và hàng giả tỉnh, huyện, thành phố.</w:t>
      </w:r>
    </w:p>
    <w:p>
      <w:r>
        <w:t>Điều 2. Nguyên tắc xác định trách nhiệm và quan hệ phối hợp hoạt động</w:t>
      </w:r>
    </w:p>
    <w:p>
      <w:r>
        <w:t>1. Về trách nhiệm:</w:t>
      </w:r>
    </w:p>
    <w:p>
      <w:r>
        <w:t>a) Thủ trưởng các sở, ngành căn cứ chức năng, nhiệm vụ được giao của ngành và phân công trách nhiệm trong Quy chế này chịu trách nhiệm chỉ đạo, tổ chức công tác đấu tranh phòng, chống buôn lậu, gian lận thương mại và hàng giả thuộc lĩnh vực sở, ngành mình quản lý theo nguyên tắc:</w:t>
      </w:r>
    </w:p>
    <w:p>
      <w:r>
        <w:t>Bảo đảm đúng quy định của pháp luật hiện hành về chức năng, nhiệm vụ đối với công tác đấu tranh phòng, chống buôn lậu, gian lận thương mại và hàng giả.</w:t>
      </w:r>
    </w:p>
    <w:p>
      <w:r>
        <w:t>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chủ trì theo chức năng, nhiệm vụ, quyền hạn được pháp luật quy định. Trường hợp phát hiện hành vi buôn lậu, gian lận thương mại, hàng giả trên địa bàn hoặc lĩnh vực cơ quan khác chủ trì thì cơ quan phát hiện thông báo ngay cho cơ quan có trách nhiệm chủ trì xử lý để phối hợp, hỗ trợ lẫn nhau hoàn thành tốt nhiệm vụ theo chức năng nhiệm vụ được phân công.</w:t>
      </w:r>
    </w:p>
    <w:p>
      <w:r>
        <w:t>b) Chủ tịch Ủy ban nhân dân các huyện, thành phố thuộc tỉnh chịu trách nhiệm toàn diện trong việc chỉ đạo và tổ chức công tác đấu tranh phòng, chống buôn lậu, gian lận thương mại và hàng giả trên địa bàn, địa phương mình trực tiếp quản lý. Trưởng Ban Chỉ đạo 389/ĐP huyện, thành phố giúp Chủ tịch Ủy ban nhân dân huyện, thành phố tổ chức thực hiện công tác đấu tranh phòng, chống buôn lậu, gian lận thương mại và hàng giả trên địa bàn.</w:t>
      </w:r>
    </w:p>
    <w:p>
      <w:r>
        <w:t>c) Trong quá trình thực hiện chức năng, nhiệm vụ và trách nhiệm được Ủy ban nhân dân tỉnh, Chủ tịch Ủy ban nhân dân tỉnh và Trưởng Ban Chỉ đạo 389/ĐP tỉnh giao, Giám đốc (Thủ trưởng) các sở, ngành và Chủ tịch Ủy ban nhân dân các huyện, thành phố có trách nhiệm chỉ đạo các lực lượng chức năng thuộc thẩm quyền chủ động tổ chức việc phối hợp hoạt động, trong đó có phân định cơ quan chủ trì và cơ quan phối hợp để đảm bảo tính thống nhất, đồng bộ trong chỉ đạo, điều hành hiệu quả công tác đấu tranh phòng, chống buôn lậu, gian lận thương mại và hàng giả theo từng chuyên đề, lĩnh vực và địa bàn cụ thể, chịu trách nhiệm trong phạm vi chức năng, nhiệm vụ được phân công.</w:t>
      </w:r>
    </w:p>
    <w:p>
      <w:r>
        <w:t>2. Về quan hệ phối hợp hoạt động</w:t>
      </w:r>
    </w:p>
    <w:p>
      <w:r>
        <w:t>a) Quan hệ phối hợp hoạt động đấu tranh phòng, chống buôn lậu, gian lận thương mại và hàng giả giữa các sở, ngành và Ủy ban nhân dân các huyện, thành phố phải tuân thủ đúng pháp luật, đúng chức năng, nhiệm vụ và quyền hạn được giao; đảm bảo hỗ trợ lẫn nhau, tránh sơ hở, chồng chéo trong việc thực hiện chức năng, nhiệm vụ.</w:t>
      </w:r>
    </w:p>
    <w:p>
      <w:r>
        <w:t>b) Quan hệ phối hợp hoạt động được thực hiện theo nguyên tắc kịp thời, hiệu quả; quá trình phối hợp không gây khó khăn, phiền hà hoặc kéo dài thời gian trong kiểm tra, xử lý hàng hóa buôn lậu, gian lận thương mại và hàng giả.</w:t>
      </w:r>
    </w:p>
    <w:p>
      <w:r>
        <w:t>c) Việc trao đổi thông tin tội phạm, điều tra, thực hiện các biện pháp công tác nghiệp vụ phòng, chống buôn lậu, gian lận thương mại và hàng giả phải bảo đảm quy định về chế độ bảo mật.</w:t>
      </w:r>
    </w:p>
    <w:p>
      <w:r>
        <w:t>Chương II</w:t>
      </w:r>
    </w:p>
    <w:p>
      <w:r>
        <w:t>TRÁCH NHIỆM TRONG ĐẤU TRANH PHÒNG, CHỐNG BUÔN LẬU, GIAN LẬN THƯƠNG MẠI, HÀNG GIẢ CỦA BAN CHỈ ĐẠO 389/ĐP TỈNH, HUYỆN, THÀNH PHỐ VÀ CÁC SỞ, NGÀNH, UBND CÁC HUYỆN, THÀNH PHỐ</w:t>
      </w:r>
    </w:p>
    <w:p>
      <w:r>
        <w:t>Điều 3. Trách nhiệm của Ban Chỉ đạo 389/ĐP tỉnh, huyện, thành phố</w:t>
      </w:r>
    </w:p>
    <w:p>
      <w:r>
        <w:t>Căn cứ vào nhiệm vụ, quyền hạn được Chủ tịch Ủy ban nhân dân tỉnh, Ban Chỉ đạo 389 quốc gia giao, Ban chỉ đạo 389/ĐP tỉnh, huyện, thành phố có trách nhiệm thực hiện các nhiệm vụ sau:</w:t>
      </w:r>
    </w:p>
    <w:p>
      <w:r>
        <w:t>1. Ban Chỉ đạo 389/ĐP tỉnh Cao Bằng</w:t>
      </w:r>
    </w:p>
    <w:p>
      <w:r>
        <w:t>a) Tổ chức thực hiện nghiêm túc, kịp thời chỉ đạo của Chính phủ, Thủ tướng Chính phủ, Ban Chỉ đạo 389 quốc gia và các bộ, ngành trung ương về công tác chống buôn lậu, gian lận thương mại và hàng giả. Xây dựng kế hoạch đấu tranh phòng, chống buôn lậu, gian lận thương mại và hàng giả trên địa bàn tỉnh trong từng thời kỳ, hằng năm. Chỉ đạo, kiểm tra đôn đốc, hướng dẫn các sở, ngành và các huyện, thành phố thực hiện công tác đấu tranh phòng, chống buôn lậu, gian lận thương mại và hàng giả.</w:t>
      </w:r>
    </w:p>
    <w:p>
      <w:r>
        <w:t>b) Chỉ đạo các lực lượng chức năng thực hiện thanh tra, kiểm tra, kiểm soát việc chấp hành pháp luật trong hoạt động sản xuất, kinh doanh, dịch vụ trên địa bàn tỉnh; phát hiện, ngăn chặn, xử lý kịp thời các hành vi buôn lậu, gian lận thương mại và hàng giả, hàng cấm, hàng kém chất lượng, hàng xâm phạm quyền sở hữu trí tuệ, hàng vi phạm an toàn thực phẩm. Chỉ đạo việc phối hợp giữa các cơ quan và các lực lượng chức năng phát hiện, đấu tranh, ngăn chặn, xử lý các hành vi buôn lậu, gian lận thương mại và hàng giả có tổ chức, có quy mô lớn trên địa bàn; thường xuyên trao đổi, chia sẻ thông tin về phương thức, thủ đoạn hoạt động của các đối tượng để có phương án đấu tranh, ngăn chặn kịp thời, hiệu quả.</w:t>
      </w:r>
    </w:p>
    <w:p>
      <w:r>
        <w:t>c) Chỉ đạo các sở, ngành, địa phương rà soát sửa đổi, bổ sung hoặc đề xuất cấp có thẩm quyền sửa đổi, bổ sung các cơ chế, chính sách, văn bản quy phạm pháp luật có liên quan nhằm nâng cao hiệu quả công tác đấu tranh phòng, chống buôn lậu, gian lận thương mại và hàng giả.</w:t>
      </w:r>
    </w:p>
    <w:p>
      <w:r>
        <w:t>d) Thành lập các đoàn liên ngành để kiểm tra việc xử lý các vụ buôn lậu, gian lận thương mại và hàng giả có tổ chức, quy mô lớn gây ảnh hưởng nghiêm trọng đến kinh tế, xã hội; kiểm tra tình hình phòng, chống buôn lậu, gian lận thương mại và hàng giả tại một số địa bàn trọng điểm.</w:t>
      </w:r>
    </w:p>
    <w:p>
      <w:r>
        <w:t>đ) Chỉ đạo, kiểm tra, đôn đốc thực hiện nghiêm kỷ cương, kỷ luật công vụ, phòng chống các biểu hiện tiêu cực, tham nhũng.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r>
        <w:t>e) Tiến hành tổng kết, đánh giá công tác đấu tranh phòng, chống buôn lậu, gian lận thương mại và hàng giả định kỳ và theo chuyên đề, báo cáo Chủ tịch Ủy ban nhân dân tỉnh và Ban chỉ đạo 389 quốc gia.</w:t>
      </w:r>
    </w:p>
    <w:p>
      <w:r>
        <w:t>g) Chỉ đạo các sở, ngành, Ủy ban nhân dân các huyện, thành phố phối hợp với Báo Cao Bằng, Đài Phát thanh và Truyền hình tỉnh và các cơ quan báo chí xây dựng chương trình, kế hoạch tuyên truyền về phòng, chống buôn lậu, gian lận thương mại và hàng giả.</w:t>
      </w:r>
    </w:p>
    <w:p>
      <w:r>
        <w:t>h) Chỉ đạo Cơ quan thường trực, Tổ chuyên viên giúp việc Ban Chỉ đạo 389/ĐP tỉnh tham mưu, giúp việc cho Trưởng Ban và Ban Chỉ đạo 389/ĐP tỉnh trong điều hành hoạt động và thực hiện nhiệm vụ, quyền hạn của Ban Chỉ đạo 389/ĐP tỉnh.</w:t>
      </w:r>
    </w:p>
    <w:p>
      <w:r>
        <w:t>i) Thực hiện các nhiệm vụ khác do Chủ tịch Ủy ban nhân dân tỉnh giao.</w:t>
      </w:r>
    </w:p>
    <w:p>
      <w:r>
        <w:t>2. Ban Chỉ đạo 389/ĐP huyện, thành phố</w:t>
      </w:r>
    </w:p>
    <w:p>
      <w:r>
        <w:t>a) Xây dựng kế hoạch phòng, chống buôn lậu, gian lận thương mại và hàng giả trên địa bàn trong năm. Chỉ đạo, kiểm tra đôn đốc, hướng dẫn các phòng ban chuyên môn, Ủy ban nhân dân xã, phường, thị trấn thực hiện công tác đấu tranh phòng, chống buôn lậu, gian lận thương mại và hàng giả trên địa bàn.</w:t>
      </w:r>
    </w:p>
    <w:p>
      <w:r>
        <w:t>b) Tiến hành tổng kết, đánh giá công tác đấu tranh phòng, chống buôn lậu, gian lận thương mại và hàng giả định kỳ và theo chuyên đề, báo cáo Chủ tịch Ủy ban nhân dân huyện, thành phố và Ban Chỉ đạo 389/ĐP tỉnh.</w:t>
      </w:r>
    </w:p>
    <w:p>
      <w:r>
        <w:t>c) Kiểm tra việc xử lý các vụ buôn lậu, gian lận thương mại và hàng giả trên địa bàn thị trấn, thị tứ; phối hợp phòng, chống buôn lậu, gian lận thương mại và hàng giả tại một số địa bàn trọng điểm khu vực biên giới, chợ trung tâm, cửa khẩu, lối mở...</w:t>
      </w:r>
    </w:p>
    <w:p>
      <w:r>
        <w:t>d)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r>
        <w:t>đ) Tiến hành tổng kết, đánh giá công tác đấu tranh phòng, chống buôn lậu, gian lận thương mại và hàng giả định kỳ, báo cáo Ủy ban nhân dân và Ban chỉ đạo 389 cấp trên.</w:t>
      </w:r>
    </w:p>
    <w:p>
      <w:r>
        <w:t>e) Thực hiện các nhiệm vụ khác do Chủ tịch Ủy ban nhân dân huyện, thành phố giao.</w:t>
      </w:r>
    </w:p>
    <w:p>
      <w:r>
        <w:t>Điều 4. Trách nhiệm của các sở, ngành có chức năng thanh tra, kiểm tra, kiểm soát, đấu tranh phòng, chống buôn lậu, gian lận thương mại và hàng giả</w:t>
      </w:r>
    </w:p>
    <w:p>
      <w:r>
        <w:t>1. Cục Quản lý thị trường</w:t>
      </w:r>
    </w:p>
    <w:p>
      <w:r>
        <w:t>a) Cục Quản lý thị trường là Cơ quan thường trực Ban Chỉ đạo 389/ĐP tỉnh Cao Bằng: chủ trì, phối hợp với cơ quan chức năng của tỉnh tham mưu cho UBND tỉnh, Ban Chỉ đạo 389/ĐP tỉnh Cao Bằng triển khai có hiệu quả các văn bản chỉ đạo của Chính phủ, Thủ tướng Chính phủ, Ban Chỉ đạo 389 quốc gia và các bộ, ngành trung ương về công tác chống buôn lậu, gian lận thương mại và hàng giả trên địa bàn tỉnh Cao Bằng; tham mưu Ban Chỉ đạo 389/ĐP tỉnh xây dựng các chương trình, kế hoạch công tác và tổ chức triển khai thực hiện đồng bộ đến các sở, ngành thành viên; tổng hợp, báo cáo tình hình, kết quả thực hiện công tác chống buôn lậu, gian lận thương mại và hàng giả của Ban Chỉ đạo 389/ĐP tỉnh.</w:t>
      </w:r>
    </w:p>
    <w:p>
      <w:r>
        <w:t>b) Chủ trì, phối hợp với cơ quan chức năng thực thi công tác quản lý thị trường;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trên thị trường nội địa.</w:t>
      </w:r>
    </w:p>
    <w:p>
      <w:r>
        <w:t>2. Sở Tài chính</w:t>
      </w:r>
    </w:p>
    <w:p>
      <w:r>
        <w:t>a) Phối hợp chặt chẽ với các cơ quan có liên quan trong công tác đấu tranh phòng, chống buôn lậu, gian lận thương mại và hàng giả.</w:t>
      </w:r>
    </w:p>
    <w:p>
      <w:r>
        <w:t>b) Hằng năm, căn cứ vào khả năng ngân sách địa phương tham mưu trình cấp có thẩm quyền hỗ trợ kinh phí thực hiện công tác đấu tranh phòng, chống buôn lậu, gian lận thương mại và hàng giả trên địa bàn tỉnh Cao Bằng.</w:t>
      </w:r>
    </w:p>
    <w:p>
      <w:r>
        <w:t>3. Cục Hải quan tỉnh</w:t>
      </w:r>
    </w:p>
    <w:p>
      <w:r>
        <w:t>a)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phạm pháp luật hải quan; xử lý các hành vi vi phạm theo quy định của pháp luật. Ngoài phạm vi địa bàn hoạt động hải quan, có trách 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r>
        <w:t>b) Trường hợp có căn cứ xác định hàng hóa buôn lậu, vận chuyển trái phép qua biên giới, phương tiện vận tải chở hàng hóa buôn lậu, vận chuyển trái phép qua biên giới đang di chuyển từ địa bàn hoạt động hải quan ra ngoài địa bàn hoạt động hải quan thì cơ quan Hải quan tiếp tục truy đuổi, thông báo cho cơ quan Công an, Biên phòng, Quản lý thị trường trên địa bàn để phối hợp, đồng thời áp dụng các biện pháp ngăn chặn, xử lý theo quy định của pháp luật. Thực hiện hợp tác quốc tế, trao đổi thông tin và quan hệ phối hợp với lực lượng hải quan nước láng giềng trong đấu tranh chống buôn lậu, gian lận thương mại và hàng giả.</w:t>
      </w:r>
    </w:p>
    <w:p>
      <w:r>
        <w:t>4. Cục Thuế tỉnh</w:t>
      </w:r>
    </w:p>
    <w:p>
      <w:r>
        <w:t>Chủ trì thanh tra, kiểm tra thuế và hướng dẫn người nộp thuế chấp hành chính sách, pháp luật về thuế; triển khai đồng bộ quyết liệt các giải pháp chống thất thu ngân sách; tham mưu cho Ủy ban nhân dân tỉnh và phối hợp với các sở, ngành trong phòng, chống gian lận về thuế, xử lý nghiêm các hành vi vi phạm về hóa đơn, chứng từ theo quy định của pháp luật. Phối hợp chặt chẽ với các cơ quan liên quan trong quá trình đấu tranh phòng, chống buôn lậu, gian lận thương mại và hàng giả.</w:t>
      </w:r>
    </w:p>
    <w:p>
      <w:r>
        <w:t>5. Công an tỉnh</w:t>
      </w:r>
    </w:p>
    <w:p>
      <w:r>
        <w:t>a) Chỉ đạo lực lượng Công an trên địa bàn thực hiện các biện pháp nghiệp vụ phát hiện, bắt giữ, điều tra, xác minh làm rõ đường dây, ổ nhóm buôn lậu, gian lận thương mại, sản xuất, kinh doanh hàng giả, hàng nhập lậu trên địa bàn tỉnh; phối hợp, hỗ trợ các cơ quan chức năng trong việc kiểm tra, xử lý những vụ việc buôn lậu, gian lận thương mại, sản xuất, kinh doanh hàng giả, hàng nhập lậu theo quy định của pháp luật; kiến nghị hoặc điều tra làm rõ, xử lý các hành vi tham nhũng, tiêu cực, đưa, nhận hối lộ, hoạt động tiếp tay, bảo kê cho các đối tượng buôn lậu, vận chuyển trái phép hàng hóa qua biên giới, gian lận thương mại.</w:t>
      </w:r>
    </w:p>
    <w:p>
      <w:r>
        <w:t>b) Tiến hành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phạm theo quy định của pháp luật.</w:t>
      </w:r>
    </w:p>
    <w:p>
      <w:r>
        <w:t>c) Chỉ đạo lực lượng Cảnh sát giao thông các cấp phối hợp với cơ quan chức năng phát hiện, dừng, bắt giữ phương tiện vận chuyển hàng nhập lậu, hàng giả, hàng gian lận thương mại trên các tuyến đường bộ trong tỉnh theo quy định.</w:t>
      </w:r>
    </w:p>
    <w:p>
      <w:r>
        <w:t>6. Bộ Chỉ huy Bộ đội Biên phòng tỉnh</w:t>
      </w:r>
    </w:p>
    <w:p>
      <w:r>
        <w:t>a) Chủ trì công tác kiểm tra, kiểm soát hoạt động xuất nhập cảnh, tuần tra, kiểm soát ở khu vực biên giới đất liền kịp thời phát hiện, ngăn chặn và xử lý các hành vi buôn lậu, gian lận thương mại và hàng giả, vận chuyển hàng hóa, tiền tệ trái phép qua biên giới; phát hiện điều tra các tụ điểm, ổ nhóm, đường dây buôn bán, vận chuyển kinh doanh hàng nhập lậu, hàng giả trên địa bàn khu vực biên giới và qua lại biên giới. Trường hợp có căn cứ xác định hàng hóa buôn lậu, vận chuyển trái phép qua biên giới, phương tiện vận tải chở hàng hóa buôn lậu, vận chuyển trái phép qua biên giới đang di chuyển ra ngoài địa bàn quản lý thì tiếp tục truy đuổi người, phương tiện có hành vi buôn lậu, vận chuyển trái phép hàng hóa từ biên giới vào nội địa, đồng thời thông báo ngay cho cơ quan Công an, Quản lý thị trường trên địa bàn để phối hợp bắt giữ, xử lý theo quy định của pháp luật.</w:t>
      </w:r>
    </w:p>
    <w:p>
      <w:r>
        <w:t>b) Phối hợp với Hải quan và các lực lượng liên quan tiến hành kiểm tra, kiểm soát các hoạt động xuất khẩu, nhập khẩu, quá cảnh hàng hóa; phát hiện, ngăn chặn kịp thời các hành vi buôn lậu, gian lận thương mại, vận chuyển trái phép hàng hóa, tiền tệ tại cửa khẩu và các địa bàn kiểm soát hải quan theo quy định của pháp luật.</w:t>
      </w:r>
    </w:p>
    <w:p>
      <w:r>
        <w:t>c) Tuyên truyền, vận động quần chúng nhân dân ở khu vực biên giới tích cực tham gia đấu tranh phòng, chống buôn lậu, hàng giả, gian lận thương mại, không tiếp tay cho hoạt động buôn lậu, gian lận thương mại vận chuyển trái phép hàng hóa, tiền tệ qua biên giới.</w:t>
      </w:r>
    </w:p>
    <w:p>
      <w:r>
        <w:t>d) Thực hiện hợp tác quốc tế với các lực lượng chức năng đối diện của Trung Quốc trong việc tuần tra, kiểm soát biên giới, cửa khẩu và thực thi pháp luật trên biên giới theo quy định của pháp luật Việt Nam và các Điều ước quốc tế mà Việt Nam đã tham gia ký kết; trao đổi thông tin, phối hợp điều tra bắt giữ tội phạm buôn lậu, vận chuyển trái phép hàng hóa qua biên giới, sản xuất hàng giả.</w:t>
      </w:r>
    </w:p>
    <w:p>
      <w:r>
        <w:t>7. Sở Y tế</w:t>
      </w:r>
    </w:p>
    <w:p>
      <w:r>
        <w:t>a) Chủ trì, phối hợp với các sở, ngành liên quan thanh tra, kiểm tra việc thực hiện các quy định của pháp luật về an toàn thực phẩm trong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theo quy định của pháp luật.</w:t>
      </w:r>
    </w:p>
    <w:p>
      <w:r>
        <w:t>b) Chủ trì, phối hợp với các sở, ngành liên quan thanh tra, kiểm tra quá trình sản xuất, xuất khẩu, nhập khẩu, kinh doanh thực phẩm theo quy định của pháp luật.</w:t>
      </w:r>
    </w:p>
    <w:p>
      <w:r>
        <w:t>8. Sở Khoa học và Công nghệ</w:t>
      </w:r>
    </w:p>
    <w:p>
      <w:r>
        <w:t>a) Hướng dẫn, kiểm tra, kiểm soát trong lĩnh vực tiêu chuẩn, đo lường và chất lượng sản phẩm, hàng hóa; các văn bản liên quan trong lĩnh vực tiêu chuẩn và quy chuẩn kỹ thuật, sở hữu trí tuệ theo lĩnh vực được phân công; các hoạt động đánh giá sự phù hợp liên quan đến giám định, thử nghiệm hàng hóa phục vụ cho công tác chống hàng giả và gian lận thương mại.</w:t>
      </w:r>
    </w:p>
    <w:p>
      <w:r>
        <w:t>b) Chủ trì, phối hợp với các sở, ngành, Ủy ban nhân dân các huyện, thành phố thực hiện hoạt động thanh tra, kiểm tra để xử lý các hành vi vi phạm quy định của pháp luật trong lĩnh vực tiêu chuẩn, đo lường và chất lượng sản phẩm hàng hóa, sở hữu trí tuệ theo lĩnh vực được phân công.</w:t>
      </w:r>
    </w:p>
    <w:p>
      <w:r>
        <w:t>9. Sở Nông nghiệp và Phát triển nông thôn</w:t>
      </w:r>
    </w:p>
    <w:p>
      <w:r>
        <w:t>a) Chủ trì, phối hợp với các cơ quan có liên quan trong việc phát hiện, ngăn chặn và xử lý các hành vi khai thác, vận chuyển và tiêu thụ gỗ lậu, động vật và các sản phẩm động vật hoang dã, quý hiếm và những loài thực vật, động vật rừng nguy cấp, quý hiếm.</w:t>
      </w:r>
    </w:p>
    <w:p>
      <w:r>
        <w:t>b) Chủ trì, phối hợp với các cơ quan có liên quan trong việc phát hiện, ngăn chặn và xử lý các hành vi khai thác, vận chuyển và tiêu thụ thực vật, động vật thủy sinh nguy cấp, quý hiếm.</w:t>
      </w:r>
    </w:p>
    <w:p>
      <w:r>
        <w:t>c) Chủ trì, phối hợp với các cơ quan có liên quan trong việc phát hiện, ngăn chặn và xử lý các hành vi sản xuất, gia công, sang chai, đóng gói, nhập khẩu, kinh doanh, vận chuyển, quảng cáo và sử dụng các loại nguyên liệu, vật tư phục vụ nông nghiệp và vật tư phục vụ nuôi trồng thủy sản, lâm nghiệp, thủy sản giả, kém chất lượng, cấm sử dụng và ngoài danh mục cho phép, nhập lậu giống vật nuôi, giống cây trồng.</w:t>
      </w:r>
    </w:p>
    <w:p>
      <w:r>
        <w:t>d) Chủ trì, phối hợp với các sở, ngành có liên quan thanh tra, kiểm tra về an toàn thực phẩm đối với nông sản, lâm sản, thủy sản và muối theo quy định của pháp luật.</w:t>
      </w:r>
    </w:p>
    <w:p>
      <w:r>
        <w:t>10. Sở Giao thông vận tải</w:t>
      </w:r>
    </w:p>
    <w:p>
      <w:r>
        <w:t>a) Chủ trì hoặc phối hợp với các cơ quan có liên quan kiểm tra, giám sát hoạt động vận chuyển hàng hóa buôn lậu, gian lận thương mại và hàng giả bằng các phương tiện vận tải; chỉ đạo các đơn vị thuộc quyền tạo điều kiện cho các cơ quan chức năng trong việc kiểm tra, kiểm soát, ngăn chặn vận chuyển trái phép hàng cấm, hàng nhập lậu trong hoạt động vận tải đường bộ, chỉ đạo cán bộ, công nhân viên trong ngành tham gia phối hợp đấu tranh phòng, chống buôn lậu, gian lận thương mại và hàng giả.</w:t>
      </w:r>
    </w:p>
    <w:p>
      <w:r>
        <w:t>b) Phối hợp với các sở, ngành có liên quan trong công tác quản lý, kiểm soát phương tiện vận tải tạm nhập, mang biển số nước ngoài sử dụng tại địa bàn tỉnh nhằm phát hiện kịp thời các phương tiện nhập lậu hoặc lưu hành trái phép.</w:t>
      </w:r>
    </w:p>
    <w:p>
      <w:r>
        <w:t>11. Sở Tài nguyên và Môi trường</w:t>
      </w:r>
    </w:p>
    <w:p>
      <w:r>
        <w:t>Chủ trì, phối hợp với các cơ quan liên quan hướng dẫn, kiểm tra hoạt động nhập khẩu đối với hàng hóa có ảnh hưởng tới môi trường thuộc diện cấm hoặc hạn chế nhập khẩu bao gồm cả phế liệu làm nguyên liệu sản xuất phù hợp với quy định của pháp luật về bảo vệ môi trường và pháp luật khác có liên quan. Chủ trì phối hợp với các cơ quan có liên quan kiểm tra hoạt động khai thác khoáng sản trên địa bàn, xử lý theo quy định pháp luật hoạt động khai thác khoáng sản trái phép.</w:t>
      </w:r>
    </w:p>
    <w:p>
      <w:r>
        <w:t>12. Sở Văn hóa, Thể thao và Du lịch</w:t>
      </w:r>
    </w:p>
    <w:p>
      <w:r>
        <w:t>Chủ trì, phối hợp với các sở, ngành có liên quan, các cơ quan chức năng ở địa phương trong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r>
        <w:t>13. Sở Tư pháp</w:t>
      </w:r>
    </w:p>
    <w:p>
      <w:r>
        <w:t>Chủ trì, phối hợp với các sở, ngành và các cơ quan, tổ chức có liên quan trong theo dõi tình hình thi hành pháp luật, công tác xử lý vi phạm hành chính trong lĩnh vực phòng, chống buôn lậu, gian lận thương mại và hàng giả.</w:t>
      </w:r>
    </w:p>
    <w:p>
      <w:r>
        <w:t>14. Sở Thông tin và Truyền thông</w:t>
      </w:r>
    </w:p>
    <w:p>
      <w:r>
        <w:t>a) Chủ trì, phối hợp với các sở, ngành có liên quan thanh tra, kiểm tra và xử lý các hành vi vi phạm trong việc nhận, gửi, chuyển phát thư, kiện, gói hàng hóa qua mạng bưu chính; xuất bản phẩm, sản phẩm in không phải là xuất bản phẩm được nhập khẩu, xuất bản, in và phát hành trái phép; viễn thông và công nghệ thông tin.</w:t>
      </w:r>
    </w:p>
    <w:p>
      <w:r>
        <w:t>b) Chỉ đạo, định hướng tuyên truyền đối với các cơ quan Báo Cao Bằng, Đài Phát thanh và Truyền hình tỉnh; phối hợp với các cơ quan Thông tấn, Báo, Đài Trung ương tuyên truyền về công tác đấu tranh phòng, chống buôn lậu, gian lận thương mại và hàng giả, những tác động xấu đối với kinh tế - xã hội của hành vi buôn lậu, gian lận thương mại và sản xuất, kinh doanh hàng giả.</w:t>
      </w:r>
    </w:p>
    <w:p>
      <w:r>
        <w:t>15. Sở Công Thương</w:t>
      </w:r>
    </w:p>
    <w:p>
      <w:r>
        <w:t>Chủ trì, phối hợp với các cơ quan có liên quan tuyên truyền, phổ biến, hướng dẫn các quy định của pháp luật và thanh tra, kiểm tra, xử lý các vi phạm pháp luật về quản lý, sử dụng, bảo quản, kinh doanh và vận chuyển hóa chất, vật liệu nổ công nghiệp, vận chuyển hàng hóa nguy hiểm, xăng dầu, khí.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w:t>
      </w:r>
    </w:p>
    <w:p>
      <w:r>
        <w:t>16. Ngân hàng Nhà nước chi nhánh tỉnh Cao bằng</w:t>
      </w:r>
    </w:p>
    <w:p>
      <w:r>
        <w:t>a) Tổ chức quán triệt, triển khai, phổ biến các văn bản liên quan đến công tác đấu tranh phòng, chống buôn lậu, gian lận thương mại và hàng giả trong toàn hệ thống ngân hàng trên địa bàn tỉnh Cao Bằng. Chỉ đạo các tổ chức tín dụng trên địa bàn thực hiện nghiêm túc quy định về quản lý ngoại hối, kiểm tra, kiểm soát chứng từ, tuân thủ quy trình quản lý rủi ro khi thực hiện thanh toán, chuyển tiền cho khách hàng nhằm đảm bảo các giao dịch được thực hiện đúng mục đích, hợp pháp, ngăn ngừa, hạn chế các hành vi vi phạm pháp luật. Đồng thời sẵn sàng phối hợp với cơ quan chức năng khi có yêu cầu để ngăn chặn hành vi vi phạm.</w:t>
      </w:r>
    </w:p>
    <w:p>
      <w:r>
        <w:t>b) Tăng cường công tác quản lý nhà nước về ngoại hối và hoạt động kinh doanh vàng; phối hợp với các cơ quan liên quan thực hiện quản lý, giám sát, kiểm tra đối với hoạt động ngoại hối, hoạt động kinh doanh vàng và công tác đấu tranh ngăn chặn hành vi buôn bán, vận chuyển và tiêu thụ tiền giả trên địa bàn theo quy định; xử lý các hành vi vi phạm pháp luật trong lĩnh vực tiền tệ, hoạt động ngân hàng và ngoại hối thuộc thẩm quyền.</w:t>
      </w:r>
    </w:p>
    <w:p>
      <w:r>
        <w:t>17. Ban Quản lý Khu kinh tế tỉnh</w:t>
      </w:r>
    </w:p>
    <w:p>
      <w:r>
        <w:t>Chỉ đạo Văn phòng quản lý cửa khẩu thường xuyên tự kiểm tra, nắm tình hình về buôn lậu, gian lận thương mại và hàng giả trong khu vực quản lý; đồng thời cung cấp thông tin cho các cơ quan chức năng, phối hợp và tạo điều kiện cho lực lượng chức năng: Hải quan, Biên phòng, Công an trong việc kiểm tra, kiểm soát, phòng ngừa và ngăn chặn kịp thời các đối tượng kinh doanh bất chính lợi dụng chính sách ưu đãi đầu tư để tàng trữ trái phép hàng cấm, hàng nhập lậu trong các doanh nghiệp, kho, bến, bãi nằm trong khu kinh tế cửa khẩu của tỉnh.</w:t>
      </w:r>
    </w:p>
    <w:p>
      <w:r>
        <w:t>18. Ủy ban Mặt trận Tổ quốc tỉnh</w:t>
      </w:r>
    </w:p>
    <w:p>
      <w:r>
        <w:t>Đề nghị phối hợp với các tổ chức thành viên tăng cường công tác tuyên truyền, vận động nhân dân và đồng bào dân tộc thiểu số ở vùng sâu, vùng xa nơi có nhiều dân tộc thiểu số tích cực tham gia đấu tranh phòng, chống buôn lậu, gian lận thương mại và hàng giả, không tiếp tay vận chuyển trái phép hàng hóa, tiền tệ qua biên giới.</w:t>
      </w:r>
    </w:p>
    <w:p>
      <w:r>
        <w:t>19. Các Sở, ngành khác</w:t>
      </w:r>
    </w:p>
    <w:p>
      <w: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triển, mở rộng giao lưu hàng hóa, bảo vệ quyền lợi người tiêu dùng.</w:t>
      </w:r>
    </w:p>
    <w:p>
      <w:r>
        <w:t>Điều 5. Trách nhiệm của Chủ tịch Ủy ban nhân dân các huyện, thành phố trong công tác đấu tranh phòng, chống buôn lậu, gian lận thương mại và hàng giả trên địa bàn tỉnh</w:t>
      </w:r>
    </w:p>
    <w:p>
      <w:r>
        <w:t>1. Tổ chức thực hiện các quy định của pháp luật, các chủ trương, chính sách và sự chỉ đạo của Chủ tịch Ủy ban nhân dân tỉnh, Ban Chỉ đạo 389 quốc gia và của các Bộ, ngành Trung ương về công tác đấu tranh phòng, chống buôn lậu, gian lận thương mại và hàng giả.</w:t>
      </w:r>
    </w:p>
    <w:p>
      <w:r>
        <w:t>2. Chỉ đạo Ban Chỉ đạo 389/ĐP huyện, thành phố thực hiện việc kiểm tra, kiểm soát các hoạt động sản xuất, kinh doanh hàng hóa, dịch vụ trên địa bàn trong việc chấp hành pháp luật; phát hiện, ngăn chặn và xử lý kịp thời các hành vi buôn lậu, gian lận thương mại, sản xuất, kinh doanh hàng giả theo thẩm quyền và quy định của pháp luật.</w:t>
      </w:r>
    </w:p>
    <w:p>
      <w:r>
        <w:t>Phối hợp với Văn phòng quản lý cửa khẩu (đối với các huyện biên giới) thường xuyên tự kiểm tra, nắm tình hình về buôn lậu, gian lận thương mại và hàng giả trong khu vực quản lý; đồng thời cung cấp thông tin cho các cơ quan chức năng, phối hợp và tạo điều kiện cho cơ quan chức năng trong việc kiểm tra kiểm soát, phòng ngừa và ngăn chặn kịp thời các đối tượng làm ăn bất chính lợi dụng chính sách ưu đãi đầu tư để tàng trữ trái phép hàng cấm, hàng nhập lậu trong các doanh nghiệp, kho bãi nằm trong các phân khu chức năng trong khu kinh tế cửa khẩu.</w:t>
      </w:r>
    </w:p>
    <w:p>
      <w:r>
        <w:t>3. Phối hợp với cơ quan quản lý nhà nước, các cơ quan có chức năng kiểm tra, kiểm soát thị trường của Trung ương và của các địa phương khác trong việc tổ chức quản lý thị trường, đấu tranh phòng, chống buôn lậu, gian lận thương mại và hàng giả.</w:t>
      </w:r>
    </w:p>
    <w:p>
      <w:r>
        <w:t>4. Kiến nghị kịp thời lên Ủy ban nhân dân tỉnh, Ban Chỉ đạo 389/ĐP tỉnh tổng hợp, trình Ban Chỉ đạo 389 quốc gia, các Bộ, ngành ở trung ương sửa đổi, bổ sung cơ chế, chính sách văn bản quy phạm pháp luật có liên quan đến công tác đấu tranh phòng, chống buôn lậu, gian lận thương mại và hàng giả.</w:t>
      </w:r>
    </w:p>
    <w:p>
      <w:r>
        <w:t>5. Chỉ đạo tăng cường, củng cố tổ chức bộ máy, trang bị phương tiện, điều kiện làm việc cho Ban Chỉ đạo 389/ĐP huyện, thành phố và các cơ quan chức năng trực thuộc nhằm đảm bảo thực hiện tốt chức năng, nhiệm vụ phòng, chống buôn lậu, gian lận thương mại và hàng giả theo quy định của pháp luật.</w:t>
      </w:r>
    </w:p>
    <w:p>
      <w:r>
        <w:t>6. Bố trí kinh phí, đảm bảo điều kiện làm việc để thực hiện công tác đấu tranh phòng, chống buôn lậu, gian lận thương mại và hàng giả tại địa phương theo quy định.</w:t>
      </w:r>
    </w:p>
    <w:p>
      <w:r>
        <w:t>7. Phối hợp giải quyết các vụ việc phức tạp liên quan đến nhiều sở, ngành, huyện, thành phố trong công tác đấu tranh chống gian lận thương mại và hàng giả.</w:t>
      </w:r>
    </w:p>
    <w:p>
      <w:r>
        <w:t>Chương III</w:t>
      </w:r>
    </w:p>
    <w:p>
      <w:r>
        <w:t>NỘI DUNG, TRÁCH NHIỆM PHỐI HỢP</w:t>
      </w:r>
    </w:p>
    <w:p>
      <w:r>
        <w:t>Điều 6. Nội dung phối hợp</w:t>
      </w:r>
    </w:p>
    <w:p>
      <w:r>
        <w:t>Căn cứ chỉ đạo của Ủy ban nhân dân tỉnh, Chủ tịch Ủy ban nhân dân tỉnh, Ban Chỉ đạo 389/ĐP tỉnh, bám sát tình hình thực tiễn và theo chức năng, nhiệm vụ được giao trong công tác đấu tranh phòng, chống buôn lậu, gian lận thương mại và hàng giả, các sở, ngành và Ủy ban nhân dân các huyện, thành phố thực hiện và chỉ đạo các lực lượng chức năng phòng, chống buôn lậu, gian lận thương mại và hàng giả thuộc phạm vi quản lý chủ động xác lập quan hệ phối hợp hoạt động trong việc:</w:t>
      </w:r>
    </w:p>
    <w:p>
      <w:r>
        <w:t>1. Xây dựng kế hoạch, phương án công tác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w:t>
      </w:r>
    </w:p>
    <w:p>
      <w:r>
        <w:t>2. Phát hiện, thu thập trao đổi, cung cấp thông tin, tài liệu, gồm:</w:t>
      </w:r>
    </w:p>
    <w:p>
      <w:r>
        <w:t>a) Thông tin về tình hình buôn lậu, gian lận thương mại và hàng giả trong ngành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Ban Chỉ đạo 389/ĐP tỉnh, huyện, thành phố (qua Cơ quan thường trực) để thông báo cho các sở, ngành, địa phương và các cơ quan chức năng có biện pháp xử lý.</w:t>
      </w:r>
    </w:p>
    <w:p>
      <w:r>
        <w:t>b) Thông tin về những quy định mới của pháp luật trong hoạt động quản lý biên giới, chính sách xuất khẩu, nhập khẩu, lưu thông hàng hóa trong nước, chính sách khu kinh tế cửa khẩu, phi thuế quan, chính sách cư dân biên giới, chính sách quản lý đối với từng ngành hàng, mặt hàng.</w:t>
      </w:r>
    </w:p>
    <w:p>
      <w:r>
        <w:t>c) Thông tin về tình hình vi phạm pháp luật, phương thức, thủ đoạn hoạt động của các đối tượng vi phạm; về các tổ chức, đường dây, ổ nhóm, các tuyến, địa bàn trọng điểm liên quan đến buôn lậu, vận chuyển trái phép hàng hóa qua biên giới, buôn bán, vận chuyển hàng nhập lậu, sản xuất, kinh doanh hàng giả và các hành vi gian lận thương mại khác.</w:t>
      </w:r>
    </w:p>
    <w:p>
      <w:r>
        <w:t>d)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qua biên giới, buôn bán, vận chuyển hàng nhập lậu, sản xuất, kinh doanh hàng giả và các hành vi gian lận thương mại khác.</w:t>
      </w:r>
    </w:p>
    <w:p>
      <w:r>
        <w:t>đ) Thông tin về kỹ thuật phòng, chống và các tiến bộ khoa học, kỹ thuật có thể áp dụng khi các cơ quan chức năng thi hành nhiệm vụ phòng, chống buôn lậu, gian lận thương mại và hàng giả.</w:t>
      </w:r>
    </w:p>
    <w:p>
      <w:r>
        <w:t>e) Các thông tin, tài liệu khác theo đề nghị của các cơ quan quản lý nhà nước có liên quan.</w:t>
      </w:r>
    </w:p>
    <w:p>
      <w:r>
        <w:t>3. Tổ chức tuần tra, điều tra, thanh tra, kiểm tra, kiểm soát nhằm phát hiện, ngăn chặn và xử lý các vụ việc vi phạm về buôn lậu, sản xuất, kinh doanh hàng giả, gian lận thương mại, gồm:</w:t>
      </w:r>
    </w:p>
    <w:p>
      <w:r>
        <w:t>a) Tổ chức lực lượng kiểm tra, phương tiện để ngăn chặn; tư vấn, trao đổi nghiệp vụ chuyên môn để xử lý vụ việc theo yêu cầu.</w:t>
      </w:r>
    </w:p>
    <w:p>
      <w:r>
        <w:t>b) Phối hợp trong quá trình điều tra theo quy định của Bộ luật Tố tụng hình sự và theo quy định của các cơ quan pháp luật.</w:t>
      </w:r>
    </w:p>
    <w:p>
      <w:r>
        <w:t>c) Khi xử lý có sự bàn bạc thống nhất giữa các bên tham gia.</w:t>
      </w:r>
    </w:p>
    <w:p>
      <w:r>
        <w:t>d)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luật.</w:t>
      </w:r>
    </w:p>
    <w:p>
      <w:r>
        <w:t>đ)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r>
        <w:t>4.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các Bộ, ngành liên quan sửa đổi, bổ sung theo thẩm quyền hoặc trình cấp có thẩm quyền sửa đổi, bổ sung bảo đảm yêu cầu quản lý nhà nước.</w:t>
      </w:r>
    </w:p>
    <w:p>
      <w:r>
        <w:t>5. Đào tạo, bồi dưỡng nghiệp vụ, xây dựng lực lượng theo yêu cầu công tác; hỗ trợ lẫn nhau trong hoạt động hợp tác quốc tế liên quan đến đào tạo nâng cao năng lực cho cán bộ thực thi; tổ chức giao lưu, tuyên truyền về gương người tốt, việc tốt, tuyên truyền, phổ biến pháp luật.</w:t>
      </w:r>
    </w:p>
    <w:p>
      <w:r>
        <w:t>6. Phối hợp trong công tác thông tin tuyên truyền:</w:t>
      </w:r>
    </w:p>
    <w:p>
      <w:r>
        <w:t>a) Tuyên truyền, phát động quần chúng nhân dân tham gia đấu tranh chống các hành vi tiêu cực, vi phạm pháp luật trong công tác phòng, chống buôn lậu, gian lận thương mại và hàng giả.</w:t>
      </w:r>
    </w:p>
    <w:p>
      <w: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r>
        <w:t>7. Phối hợp với các doanh nghiệp, các tổ chức, cá nhân trong việc tuyên truyền, phổ biến pháp luật liên quan đến hoạt động sản xuất, kinh doanh và bảo vệ quyền lợi hợp pháp của doanh nghiệp, của người tiêu dùng; các hiệp hội doanh nghiệp chủ động phối hợp với các cơ quan chức năng trong việc cung cấp thông tin nhận biết hàng thật, hàng giả, hàng vi phạm sở hữu trí tuệ làm căn cứ kiểm tra và xử lý vi phạm.</w:t>
      </w:r>
    </w:p>
    <w:p>
      <w:r>
        <w:t>Điều 7. Trách nhiệm của các cơ quan, đơn vị phối hợp</w:t>
      </w:r>
    </w:p>
    <w:p>
      <w:r>
        <w:t>1. Thực hiện đầy đủ, đúng mục đích, yêu cầu, nội dung, nguyên tắc các chương trình, kế hoạch, phương án phối hợp đã tham gia ký kết với các đơn vị phối hợp.</w:t>
      </w:r>
    </w:p>
    <w:p>
      <w:r>
        <w:t>2. Thực hiện chế độ thông tin, báo cáo thường xuyên hoặc đột xuất với cơ quan chủ trì theo quy định chung về tình hình thị trường, công tác đấu tranh phòng chống buôn lậu, gian lận thương mại, hàng giả của đơn vị mình.</w:t>
      </w:r>
    </w:p>
    <w:p>
      <w: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r>
        <w:t>4. Tham dự các phiên họp do sở, ngành, địa phương chủ trì triệu tập và chuẩn bị các tài liệu cần thiết cho phiên họp theo yêu cầu.</w:t>
      </w:r>
    </w:p>
    <w:p>
      <w:r>
        <w:t>5. Tham gia xử lý các vụ việc buôn lậu, gian lận thương mại và hàng giả có liên quan đến trách nhiệm của đơn vị mình đảm bảo khách quan, đúng quy định của pháp luật.</w:t>
      </w:r>
    </w:p>
    <w:p>
      <w:r>
        <w:t>Điều 8. Trách nhiệm trong chỉ đạo công tác phối hợp</w:t>
      </w:r>
    </w:p>
    <w:p>
      <w:r>
        <w:t>1. Trách nhiệm chỉ đạo của Ban Chỉ đạo 389/ĐP tỉnh, huyện, thành phố</w:t>
      </w:r>
    </w:p>
    <w:p>
      <w:r>
        <w:t>a) Chỉ đạo, tổ chức, điều hành hoạt động trong việc phối hợp công tác đấu tranh phòng, chống buôn lậu, gian lận thương mại và hàng giả tại địa phương mình.</w:t>
      </w:r>
    </w:p>
    <w:p>
      <w:r>
        <w:t>b) Tổ chức xây dựng và triển khai thực hiện các chương trình, kế hoạch, các giải pháp phòng ngừa đấu tranh phòng, chống buôn lậu, gian lận thương mại và hàng giả (kể cả các giải pháp tình thế đối với từng lĩnh vực, từng tuyến, từng địa bàn cụ thể) nhằm kịp thời ngăn chặn có hiệu quả các hành vi buôn lậu, gian lận thương mại và hàng giả trên địa bàn quản lý. Theo dõi, kiểm tra, đôn đốc các sở, ngành và Ủy ban nhân dân cấp dưới thực hiện; giải quyết các vụ việc phức tạp liên quan đến nhiều ngành thuộc địa phương mình.</w:t>
      </w:r>
    </w:p>
    <w:p>
      <w:r>
        <w:t>c) Thông tin đầy đủ, kịp thời lên UBND tỉnh, Ban Chỉ đạo 389/ĐP tỉnh đối với những vụ việc buôn lậu, gian lận thương mại và hàng giả có tính chất phức tạp. Tổng hợp tình hình, đánh giá kết quả hoạt động công tác đấu tranh phòng, chống buôn lậu, gian lận thương mại và hàng giả tại địa phương, báo cáo đầy đủ, kịp thời lên Ban Chỉ đạo 389 quốc gia theo quy định.</w:t>
      </w:r>
    </w:p>
    <w:p>
      <w:r>
        <w:t>d) Kiến nghị Chủ tịch UBND, Trưởng Ban Chỉ đạo 389/ĐP cùng cấp về các biện pháp cụ thể nhằm nâng cao hiệu quả công tác đấu tranh phòng, chống buôn lậu, gian lận thương mại và hàng giả phù hợp với tình hình thực tế của địa phương mình.</w:t>
      </w:r>
    </w:p>
    <w:p>
      <w:r>
        <w:t>đ) Chỉ đạo tổ chức việc phối hợp kiểm tra liên ngành ở địa phương khi cần thiết.</w:t>
      </w:r>
    </w:p>
    <w:p>
      <w:r>
        <w:t>e) Tổ chức vận động nhân dân cam kết không tham gia, không tiếp tay cho hành vi buôn bán, vận chuyển, tàng trữ hàng nhập lậu, hàng cấm, hàng giả và gian lận thương mại.</w:t>
      </w:r>
    </w:p>
    <w:p>
      <w:r>
        <w:t>g) Đề xuất cấp có thẩm quyền khen thưởng kịp thời đối với tập thể, cá nhân có thành tích xuất sắc trong công tác đấu tranh phòng, chống buôn lậu, gian lận thương mại và hàng giả. Chỉ đạo xử lý tập thể, cá nhân có biểu hiện bao che, bảo kê, thông đồng, tiếp tay cho buôn lậu, gian lận thương mại và hàng giả.</w:t>
      </w:r>
    </w:p>
    <w:p>
      <w:r>
        <w:t>2. Trách nhiệm của Cơ quan thường trực Ban Chỉ đạo 389/ĐP tỉnh, huyện, thành phố</w:t>
      </w:r>
    </w:p>
    <w:p>
      <w:r>
        <w:t>Là cơ quan tham mưu giúp lãnh đạo Ban và Ban Chỉ đạo 389/ĐP tỉnh, huyện, thành phố chỉ đạo công tác phối hợp hoạt động và điều phối lực lượng phối hợp giữa các sở, ngành, các cơ quan chức năng và địa phương trong công tác đấu tranh phòng, chống buôn lậu, gian lận thương mại và hàng giả trên phạm vi toàn tỉnh. Tổng hợp, đánh giá, báo cáo Ban Chỉ đạo 389/ĐP tỉnh, huyện, thành phố kết quả thực hiện quy chế phối hợp theo định kỳ 6 tháng, một năm và đột xuất khi có yêu cầu.</w:t>
      </w:r>
    </w:p>
    <w:p>
      <w:r>
        <w:t>3. Trách nhiệm của các sở, ngành có chức năng thanh tra, kiểm tra, kiểm soát, đấu tranh phòng, chống buôn lậu, gian lận thương mại và hàng giả</w:t>
      </w:r>
    </w:p>
    <w:p>
      <w:r>
        <w:t>a) Tổ chức xây dựng và triển khai thực hiện các chương trình, kế hoạch, phương án phối hợp với các sở, ngành, cơ quan chức năng trong việc kiểm tra, kiểm soát phòng, chống buôn lậu, gian lận thương mại và hàng giả đối với lĩnh vực, địa bàn được phân công. Các lực lượng chức năng tiếp tục thực hiện hiệu quả Quy chế phối hợp trong hoạt động đấu tranh, phòng chống buôn lậu, gian lận thương mại và hàng giả đã ký kết.</w:t>
      </w:r>
    </w:p>
    <w:p>
      <w:r>
        <w:t>b) Theo dõi, kiểm tra, đôn đốc các cơ quan chức năng thuộc sở, ngành mình phối hợp thực hiện nhiệm vụ đấu tranh phòng, chống buôn lậu, gian lận thương mại và hàng giả; chỉ đạo giải quyết các vụ việc phức tạp liên quan đến nhiều sở, ngành, địa phương thuộc lĩnh vực sở, ngành mình phụ trách.</w:t>
      </w:r>
    </w:p>
    <w:p>
      <w:r>
        <w:t>c) Yêu cầu cơ quan quản lý nhà nước ở các sở, ngành và địa phương cung cấp thông tin báo cáo đầy đủ và kịp thời tình hình có liên quan đến công tác đấu tranh phòng, chống buôn lậu, gian lận thương mại và hàng giả thuộc lĩnh vực sở, ngành mình phụ trách, tổng hợp tình hình, đánh giá kết quả hoạt động để báo cáo Ban Chỉ đạo 389/ĐP tỉnh và Chủ tịch Ủy ban nhân dân tỉnh.</w:t>
      </w:r>
    </w:p>
    <w:p>
      <w:r>
        <w:t>d) Kiến nghị Ủy ban nhân dân tỉnh và các cơ quan quản lý nhà nước có liên quan về các chủ trương và biện pháp cần thiết nhằm nâng cao hiệu quả công tác đấu tranh phòng, chống buôn lậu, gian lận thương mại và hàng giả trong lĩnh vực sở, ngành mình phụ trách.</w:t>
      </w:r>
    </w:p>
    <w:p>
      <w:r>
        <w:t>đ) Phối hợp kiểm tra liên ngành khi cần thiết; trường hợp khẩn cấp được yêu cầu các cơ quan có liên quan tăng cường lực lượng, phương tiện để kịp thời ngăn chặn, bắt giữ các vụ việc buôn lậu, buôn bán, vận chuyển, tàng trữ hàng nhập lậu, hàng cấm, hàng giả và gian lận thương mại trên địa bàn, lĩnh vực được phân công phụ trách.</w:t>
      </w:r>
    </w:p>
    <w:p>
      <w:r>
        <w:t>Chương IV</w:t>
      </w:r>
    </w:p>
    <w:p>
      <w:r>
        <w:t>TỔ CHỨC THỰC HIỆN</w:t>
      </w:r>
    </w:p>
    <w:p>
      <w:r>
        <w:t>Điều 9. Sơ kết, tổng kết; báo cáo và khen thưởng, kỷ luật</w:t>
      </w:r>
    </w:p>
    <w:p>
      <w:r>
        <w:t>1. Công tác sơ kết, tổng kết đánh giá kết quả và chế độ báo cáo:</w:t>
      </w:r>
    </w:p>
    <w:p>
      <w:r>
        <w:t>a) Các sở, ngành, địa phương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về Ban Chỉ đạo 389/ĐP tỉnh qua Cơ quan thường trực) để tổng hợp báo cáo Trưởng ban chỉ đạo 389/ĐP tỉnh và Chủ tịch Ủy ban nhân dân tỉnh.</w:t>
      </w:r>
    </w:p>
    <w:p>
      <w:r>
        <w:t>b) Hình thức sơ kết, tổng kết</w:t>
      </w:r>
    </w:p>
    <w:p>
      <w:r>
        <w:t>Ban Chỉ đạo 389/ĐP tỉnh, huyện, thành phố chủ trì tổ chức sơ kết, tổng kết việc thực hiện các nội dung phối hợp hoạt động theo quy định của Quy chế này.</w:t>
      </w:r>
    </w:p>
    <w:p>
      <w:r>
        <w:t>Các sở, ngành tổ chức sơ kết, tổng kết công tác phối hợp theo các mối quan hệ phối hợp theo chức năng hoặc đã tham gia ký kết.</w:t>
      </w:r>
    </w:p>
    <w:p>
      <w:r>
        <w:t>2. Khen thưởng, kỷ luật</w:t>
      </w:r>
    </w:p>
    <w:p>
      <w:r>
        <w:t>a) Khen thưởng:</w:t>
      </w:r>
    </w:p>
    <w:p>
      <w:r>
        <w:t>Tập thể, cá nhân có thành tích trong công tác phối hợp, thực thi nhiệm vụ phòng, chống buôn lậu, gian lận thương mại và hàng giả được khen thưởng theo quy định của pháp luật.</w:t>
      </w:r>
    </w:p>
    <w:p>
      <w:r>
        <w:t>b) Kỷ luật:</w:t>
      </w:r>
    </w:p>
    <w:p>
      <w:r>
        <w:t>Người đứng đầu sở, ngành, địa phương nếu để xảy ra tình trạng buôn lậu, gian lận thương mại và hàng giả kéo dài hoặc nghiêm trọng thuộc lĩnh vực, địa bàn quản lý thì phải chịu trách nhiệm trước Chủ tịch Ủy ban nhân dân tỉnh và Trưởng Ban Chỉ đạo 389/ĐP tỉnh.</w:t>
      </w:r>
    </w:p>
    <w:p>
      <w:r>
        <w:t>Tập thể, cá nhân vi phạm Quy chế này bị xử lý kỷ luật theo quy định của pháp luật.</w:t>
      </w:r>
    </w:p>
    <w:p>
      <w:r>
        <w:t>Điều 10. Điều khoản thi hành</w:t>
      </w:r>
    </w:p>
    <w:p>
      <w:r>
        <w:t>1. Căn cứ Quy chế này, thủ trưởng các sở, ngành thành viên Ban Chỉ đạo, Chủ tịch Ủy ban nhân dân các huyện, thành phố và thủ trưởng các cơ quan, đơn vị có liên quan chịu trách nhiệm: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địa phương, cơ quan, đơn vị mình phụ trách.</w:t>
      </w:r>
    </w:p>
    <w:p>
      <w:r>
        <w:t>2. Khi pháp luật hiện hành có quy định khác với Quy chế này về trách nhiệm phòng, chống buôn lậu, gian lận thương mại và hàng giả của các sở, ngành thì phải thực hiện theo đúng quy định của pháp luật đó.</w:t>
      </w:r>
    </w:p>
    <w:p>
      <w:r>
        <w:t>3. Trong quá trình thực hiện, nếu có khó khăn, vướng mắc phản ánh về UBND tỉnh, Ban Chỉ đạo 389/ĐP tỉnh Cao Bằng  (qua Cục Quản lý thị trường  -  Cơ quan thường trực Ban Chỉ đạo 389/ĐP tỉnh)  để tổng hợp trình Ủy ban nhân dân tỉnh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