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749/QĐ-UBND năm 2023 phê duyệt Đề án phát triển hạ tầng chợ miền núi, biên giới trên địa bàn tỉnh Lạng Sơn đến năm 2025, định hướng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749/QĐ-UBND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