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749/QĐ-CT năm 2024 công bố thủ tục hành chính nội bộ hệ thống hành chính nhà nước trong lĩnh vực Văn hóa cơ sở; Mỹ thuật, Nhiếp Ảnh và Triển lãm; Hương ước, quy ước thuộc phạm vi chức năng quản lý của Ngành Văn hóa, Thể thao và Du lịch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749/QĐ-CT</w:t>
      </w:r>
    </w:p>
    <w:p>
      <w:r>
        <w:t>Vĩnh Phúc, ngày 31 tháng 5 năm 2024</w:t>
      </w:r>
    </w:p>
    <w:p>
      <w:r>
        <w:t>QUYẾT ĐỊNH</w:t>
      </w:r>
    </w:p>
    <w:p>
      <w:r>
        <w:t>VỀ VIỆC CÔNG BỐ THỦ TỤC HÀNH CHÍNH NỘI BỘ HỆ THỐNG HÀNH CHÍNH NHÀ NƯỚC TRONG LĨNH VỰC VĂN HÓA CƠ SỞ; MỸ THUẬT, NHIẾP ẢNH VÀ TRIỂN LÃM; HƯƠNG ƯỚC, QUY ƯỚC THUỘC PHẠM VI CHỨC NĂNG QUẢN LÝ CỦA NGÀNH VĂN HÓA, THỂ THAO VÀ DU LỊCH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Căn cứ Nghị định số 92/2017/NĐ-CP ngày 07/8/2017 của Chính phủ về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Quyết định số 787/QĐ-BVHTTDL ngày 31/3/2024 của Bộ trưởng Bộ Văn hóa, Thể thao và Du lịch về việc công bố thủ tục hành chính nội bộ trong hệ thống hành chính nhà nước thuộc phạm vi chức năng quản lý của Bộ Văn hóa, Thể thao và Du lịch;</w:t>
      </w:r>
    </w:p>
    <w:p>
      <w:r>
        <w:t>Theo đề nghị của Sở Văn hóa, Thể thao và Du lịch tại Tờ trình số: 86/TTr-SVHTTDL ngày 07 tháng 05 năm 2024.</w:t>
      </w:r>
    </w:p>
    <w:p>
      <w:r>
        <w:t>QUYẾT ĐỊNH:</w:t>
      </w:r>
    </w:p>
    <w:p>
      <w:r>
        <w:t>Điều 1.  Công bố kèm theo Quyết định này 07 thủ tục hành chính nội bộ trong hệ thống hành chính nhà nước thuộc phạm vi chức năng quản lý của Ngành Văn hóa, Thể thao và Du lịch, trong đó: 04 thủ tục hành chính nội bộ trong lĩnh vực Văn hóa cơ sở; Mỹ thuật, Nhiếp Ảnh và Triển lãm cấp tỉnh và 03 thủ tục hành chính nội bộ trong lĩnh vực Văn hóa cơ sở; Hương ước, quy ước cấp huyện ( Có danh mục và TTHC nội bộ kèm theo ).</w:t>
      </w:r>
    </w:p>
    <w:p>
      <w:r>
        <w:t>Điều 2.  Quyết định này có hiệu lực thi hành kể từ ngày ký.</w:t>
      </w:r>
    </w:p>
    <w:p>
      <w:r>
        <w:t>Điều 3.  Chánh Văn phòng Ủy ban nhân dân tỉnh, Giám đốc Sở Văn hóa, Thể thao và Du lịch; Thủ trưởng các Sở, Ban, Ngành; UBND các huyện, thành phố và các tổ chức, cá nhân có liên quan chịu trách nhiệm thi hành Quyết định này./.</w:t>
      </w:r>
    </w:p>
    <w:p>
      <w:r>
        <w:t>KT. CHỦ TỊCH</w:t>
      </w:r>
    </w:p>
    <w:p>
      <w:r>
        <w:t>PHÓ CHỦ TỊCH</w:t>
      </w:r>
    </w:p>
    <w:p>
      <w:r>
        <w:t>Vũ Việt Văn</w:t>
      </w:r>
    </w:p>
    <w:p>
      <w:r>
        <w:t>DANH MỤC</w:t>
      </w:r>
    </w:p>
    <w:p>
      <w:r>
        <w:t>THỦ TỤC HÀNH CHÍNH NỘI BỘ TRONG HỆ THỐNG HÀNH CHÍNH NHÀ NƯỚC THUỘC PHẠM VI CHỨC NĂNG QUẢN LÝ CỦA NGÀNH VĂN HÓA, THỂ THAO VÀ DU LỊCH</w:t>
      </w:r>
    </w:p>
    <w:p>
      <w:r>
        <w:t>(Ban hành kèm theo Quyết định số: 749/QĐ-CT ngày 31 tháng 5 năm 2024 của Chủ tịch UBND tỉnh Vĩnh Phúc)</w:t>
      </w:r>
    </w:p>
    <w:p>
      <w:r>
        <w:t>PHẦN I. DANH MỤC THỦ TỤC HÀNH CHÍNH NỘI BỘ</w:t>
      </w:r>
    </w:p>
    <w:p>
      <w:r>
        <w:t>STT</w:t>
      </w:r>
    </w:p>
    <w:p>
      <w:r>
        <w:t>Tên thủ tục hành chính</w:t>
      </w:r>
    </w:p>
    <w:p>
      <w:r>
        <w:t>Lĩnh vực</w:t>
      </w:r>
    </w:p>
    <w:p>
      <w:r>
        <w:t>Cơ quan có thẩm quyền giải   quyết</w:t>
      </w:r>
    </w:p>
    <w:p>
      <w:r>
        <w:t>I</w:t>
      </w:r>
    </w:p>
    <w:p>
      <w:r>
        <w:t>THỦ TỤC HÀNH CHÍNH NỘI BỘ CẤP TỈNH</w:t>
      </w:r>
    </w:p>
    <w:p>
      <w:r>
        <w:t>1</w:t>
      </w:r>
    </w:p>
    <w:p>
      <w:r>
        <w:t>Xét, công nhận quận, thị xã, thành phố thuộc cấp tỉnh đạt chuẩn đô thị văn minh</w:t>
      </w:r>
    </w:p>
    <w:p>
      <w:r>
        <w:t>Văn hóa cơ sở</w:t>
      </w:r>
    </w:p>
    <w:p>
      <w:r>
        <w:t>UBND tỉnh</w:t>
      </w:r>
    </w:p>
    <w:p>
      <w:r>
        <w:t>2</w:t>
      </w:r>
    </w:p>
    <w:p>
      <w:r>
        <w:t>Xét, công nhận lại quận, thị xã, thành phố thuộc cấp tỉnh đạt chuẩn đô thị văn minh</w:t>
      </w:r>
    </w:p>
    <w:p>
      <w:r>
        <w:t>Văn hóa cơ sở</w:t>
      </w:r>
    </w:p>
    <w:p>
      <w:r>
        <w:t>UBND tỉnh</w:t>
      </w:r>
    </w:p>
    <w:p>
      <w:r>
        <w:t>3</w:t>
      </w:r>
    </w:p>
    <w:p>
      <w:r>
        <w:t>Phê duyệt quy hoạch tượng đài, tranh hoành tráng cấp tỉnh</w:t>
      </w:r>
    </w:p>
    <w:p>
      <w:r>
        <w:t>Mỹ thuật, Nhiếp Ảnh và Triển lãm</w:t>
      </w:r>
    </w:p>
    <w:p>
      <w:r>
        <w:t>UBND tỉnh</w:t>
      </w:r>
    </w:p>
    <w:p>
      <w:r>
        <w:t>4</w:t>
      </w:r>
    </w:p>
    <w:p>
      <w:r>
        <w:t>Điều chỉnh quy hoạch tượng đài, tranh hoành tráng cấp tỉnh</w:t>
      </w:r>
    </w:p>
    <w:p>
      <w:r>
        <w:t>Mỹ thuật, Nhiếp Ảnh và Triển lãm</w:t>
      </w:r>
    </w:p>
    <w:p>
      <w:r>
        <w:t>UBND tỉnh</w:t>
      </w:r>
    </w:p>
    <w:p>
      <w:r>
        <w:t>II</w:t>
      </w:r>
    </w:p>
    <w:p>
      <w:r>
        <w:t>THỦ TỤC HÀNH CHÍNH NỘI BỘ CẤP HUYỆN</w:t>
      </w:r>
    </w:p>
    <w:p>
      <w:r>
        <w:t>1</w:t>
      </w:r>
    </w:p>
    <w:p>
      <w:r>
        <w:t>Xét, công nhận phường, thị trấn đạt chuẩn đô thị văn minh</w:t>
      </w:r>
    </w:p>
    <w:p>
      <w:r>
        <w:t>Văn hóa cơ sở</w:t>
      </w:r>
    </w:p>
    <w:p>
      <w:r>
        <w:t>Ủy ban nhân dân cấp huyện</w:t>
      </w:r>
    </w:p>
    <w:p>
      <w:r>
        <w:t>2</w:t>
      </w:r>
    </w:p>
    <w:p>
      <w:r>
        <w:t>Xét, công nhận lại phường, thị trấn đạt chuẩn đô thị văn minh</w:t>
      </w:r>
    </w:p>
    <w:p>
      <w:r>
        <w:t>Văn hóa cơ sở</w:t>
      </w:r>
    </w:p>
    <w:p>
      <w:r>
        <w:t>Ủy ban nhân dân cấp huyện</w:t>
      </w:r>
    </w:p>
    <w:p>
      <w:r>
        <w:t>3</w:t>
      </w:r>
    </w:p>
    <w:p>
      <w:r>
        <w:t>Công nhận Hương ước,quy ước</w:t>
      </w:r>
    </w:p>
    <w:p>
      <w:r>
        <w:t>Hương ước, quy ước</w:t>
      </w:r>
    </w:p>
    <w:p>
      <w:r>
        <w:t>Ủy ban nhân dân cấp huyện</w:t>
      </w:r>
    </w:p>
    <w:p>
      <w:r>
        <w:t>PHẦN II. NỘI DUNG CỤ THỂ TỪNG THỦ TỤC HÀNH CHÍNH NỘI BỘ</w:t>
      </w:r>
    </w:p>
    <w:p>
      <w:r>
        <w:t>I. THỦ TỤC HÀNH CHÍNH NỘI BỘ CẤP TỈNH</w:t>
      </w:r>
    </w:p>
    <w:p>
      <w:r>
        <w:t>A. VĂN HÓA</w:t>
      </w:r>
    </w:p>
    <w:p>
      <w:r>
        <w:t>A1. VĂN HÓA CƠ SỞ</w:t>
      </w:r>
    </w:p>
    <w:p>
      <w:r>
        <w:t>1. Thủ tục: Xét, công nhận quận, thị xã, thành phố thuộc cấp tỉnh đạt chuẩn đô thị văn minh</w:t>
      </w:r>
    </w:p>
    <w:p>
      <w:r>
        <w:t>* Trình tự thực hiện:</w:t>
      </w:r>
    </w:p>
    <w:p>
      <w:r>
        <w:t>- Uỷ ban nhân dân quận, thị xã, thành phố thuộc cấp tỉnh tổ chức tự đánh giá kết quả thực hiện các tiêu chí đạt chuẩn đô thị văn minh.</w:t>
      </w:r>
    </w:p>
    <w:p>
      <w:r>
        <w:t>- Ủy ban nhân dân quận, thị xã, thành phố thuộc cấp tỉnh lập hồ sơ theo quy định tại Điều 12 Quy định ban hành kèm theo Quyết định số 04/2022/QĐ-TTg gửi Sở Văn hóa, Thể thao và Du lịch</w:t>
      </w:r>
    </w:p>
    <w:p>
      <w:r>
        <w:t>- Trong thời hạn 05 ngày làm việc, kể từ ngày nhận đủ hồ sơ hợp lệ, Sở Văn hóa, Thể thao và Du lịch thẩm định và trình Chủ tịch Ủy ban nhân dân tỉnh thành lập Hội đồng thẩm định xét, công nhận quận, thị xã, thành phố thuộc cấp tỉnh đạt chuẩn đô thị văn minh (gọi tắt là Hội đồng).</w:t>
      </w:r>
    </w:p>
    <w:p>
      <w:r>
        <w:t>- Thành viên của Hội đồng bao gồm:</w:t>
      </w:r>
    </w:p>
    <w:p>
      <w:r>
        <w:t>+ Chủ tịch Ủy ban nhân dân cấp tỉnh hoặc Phó Chủ tịch là Chủ tịch Hội đồng;</w:t>
      </w:r>
    </w:p>
    <w:p>
      <w:r>
        <w:t>+ Đại diện lãnh đạo Sở Văn hóa, Thể thao và Du lịch; lãnh đạo Sở Xây dựng là Phó Chủ tịch Hội đồng;</w:t>
      </w:r>
    </w:p>
    <w:p>
      <w:r>
        <w:t>+ Đại diện lãnh đạo Ủy ban Mặt trận Tổ quốc Việt Nam tỉnh, sở, ban, ngành có liên quan là thành viên Hội đồng.</w:t>
      </w:r>
    </w:p>
    <w:p>
      <w:r>
        <w:t>- Trong thời hạn 05 ngày làm việc, kể từ ngày thành lập, Hội đồng tổ chức họp, thảo luận, bỏ phiếu xét, công nhận quận, thị xã, thành phố thuộc cấp tỉnh đạt chuẩn đô thị văn minh. Cuộc họp chỉ được tiến hành khi có từ 70% trở lên số thành viên Hội đồng có mặt.</w:t>
      </w:r>
    </w:p>
    <w:p>
      <w:r>
        <w:t>Cơ quan thường trực Hội đồng thuộc Ủy ban nhân dân cấp tỉnh hoàn thiện hồ sơ đề nghị xét, công nhận khi kết quả ý kiến nhất trí của các thành viên Hội đồng dự họp đạt từ 90% trở lên, trình Chủ tịch Ủy ban nhân dân cấp tỉnh xem xét, quyết định.</w:t>
      </w:r>
    </w:p>
    <w:p>
      <w:r>
        <w:t>- Trong thời hạn 05 ngày làm việc, kể từ ngày có kết quả thẩm định, Chủ tịch Ủy ban nhân dân cấp tỉnh ban hành quyết định công nhận quận, thị xã, thành phố thuộc cấp tỉnh đạt chuẩn đô thị văn minh. Trường hợp không công nhận phải có văn bản trả lời và nêu rõ lý do.</w:t>
      </w:r>
    </w:p>
    <w:p>
      <w:r>
        <w:t>* Cách thức thực hiện:   Gửi trực tiếp đến Sở Văn hóa, thể thao và Du lịch qua Hệ thống quản lý văn bản và điều hành hoặc gửi qua dịch vụ bưu điện.</w:t>
      </w:r>
    </w:p>
    <w:p>
      <w:r>
        <w:t>* Địa điểm thực hiện:   Số 2, đường Hai Bà Trưng, Phường Đống Đa, thành phố Vĩnh Yên, tỉnh Vĩnh Phúc.</w:t>
      </w:r>
    </w:p>
    <w:p>
      <w:r>
        <w:t>* Thành phần, số lượng hồ sơ:</w:t>
      </w:r>
    </w:p>
    <w:p>
      <w:r>
        <w:t>- Thành phần hồ sơ:  Quận, thị xã, thành phố thuộc cấp tỉnh nơi đề nghị công nhận đạt chuẩn đô thị văn minh lập hồ sơ bao gồm:</w:t>
      </w:r>
    </w:p>
    <w:p>
      <w:r>
        <w:t>(1) Tờ trình đề nghị công nhận đạt chuẩn đô thị văn minh.</w:t>
      </w:r>
    </w:p>
    <w:p>
      <w:r>
        <w:t>(2) Báo cáo kết quả xây dựng đô thị văn minh.</w:t>
      </w:r>
    </w:p>
    <w:p>
      <w:r>
        <w:t>(3) Báo cáo của Ủy ban Mặt trận Tổ quốc Việt Nam quận, thị xã, thành phố thuộc cấp tỉnh về kết quả lấy ý kiến hài lòng và đồng ý đề nghị công nhận đạt chuẩn đô thị văn minh của người dân.</w:t>
      </w:r>
    </w:p>
    <w:p>
      <w:r>
        <w:t>(4) Báo cáo của Ủy ban Mặt trận Tổ quốc Việt Nam quận, thị xã, thành phố thuộc cấp tỉnh và các tổ chức chính trị - xã hội về kết quả tham gia xây dựng đô thị văn minh.</w:t>
      </w:r>
    </w:p>
    <w:p>
      <w:r>
        <w:t>(5) Báo cáo giải trình, tiếp thu ý kiến thẩm định.</w:t>
      </w:r>
    </w:p>
    <w:p>
      <w:r>
        <w:t>- Số lượng hồ sơ : Không quy định</w:t>
      </w:r>
    </w:p>
    <w:p>
      <w:r>
        <w:t>* Thời hạn giải quyết:   15 ngày, kể từ ngày nhận đủ hồ sơ hợp lệ. Trường hợp không công nhận phải có văn bản trả lời và nêu rõ lý do.</w:t>
      </w:r>
    </w:p>
    <w:p>
      <w:r>
        <w:t>* Đối tượng thực hiện TTHC:   Ủy ban nhân dân quận, thị xã, thành phố thuộc cấp tỉnh.</w:t>
      </w:r>
    </w:p>
    <w:p>
      <w:r>
        <w:t>* Cơ quan thực hiện TTHC:   Sở Văn hóa, Thể thao và Du lịch</w:t>
      </w:r>
    </w:p>
    <w:p>
      <w:r>
        <w:t>* Cơ quan quyết định TTHC  : Uỷ ban nhân dân tỉnh</w:t>
      </w:r>
    </w:p>
    <w:p>
      <w:r>
        <w:t>*   Cơ quan phối hợp thực hiện TTHC  : Các sở, ban, ngành có liên quan của cấp tỉnh</w:t>
      </w:r>
    </w:p>
    <w:p>
      <w:r>
        <w:t>* Kết quả thực hiện TTHC:   Quyết định và Giấy công nhận quận, thị xã, thành phố thuộc cấp tỉnh đạt chuẩn đô thị văn minh.</w:t>
      </w:r>
    </w:p>
    <w:p>
      <w:r>
        <w:t>* Phí, lệ phí:   Không quy định.</w:t>
      </w:r>
    </w:p>
    <w:p>
      <w:r>
        <w:t>* Tên mẫu đơn, mẫu tờ khai:   Không quy định</w:t>
      </w:r>
    </w:p>
    <w:p>
      <w:r>
        <w:t>* Yêu cầu, điều kiện thực hiện thủ tục hành chính:</w:t>
      </w:r>
    </w:p>
    <w:p>
      <w:r>
        <w:t>1. Điều kiện xét công nhận quận, thị xã, thành phố thuộc cấp tỉnh đạt chuẩn đô thị văn minh.</w:t>
      </w:r>
    </w:p>
    <w:p>
      <w:r>
        <w:t>a) Có đăng ký quận, thị xã, thành phố thuộc cấp tỉnh đạt chuẩn đô thị văn minh với Ủy ban nhân dân cấp tỉnh.</w:t>
      </w:r>
    </w:p>
    <w:p>
      <w:r>
        <w:t>b) Đạt các tiêu chí tại khoản 1 Điều 10 (nội dung đánh giá theo quy định tại Phụ lục II kèm theo Quy định tại Quyết định số 04/2022/QĐ-TTg).</w:t>
      </w:r>
    </w:p>
    <w:p>
      <w:r>
        <w:t>c) Thời gian đăng ký: 02 năm, đối với công nhận lần đầu.</w:t>
      </w:r>
    </w:p>
    <w:p>
      <w:r>
        <w:t>d) Có 100% phường, thị trấn trực thuộc được công nhận đạt chuẩn đô thị văn minh.</w:t>
      </w:r>
    </w:p>
    <w:p>
      <w:r>
        <w:t>đ) Có 100% xã trực thuộc (nếu có) được công nhận đạt chuẩn nông thôn mới</w:t>
      </w:r>
    </w:p>
    <w:p>
      <w:r>
        <w:t>*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4 năm 2022.</w:t>
      </w:r>
    </w:p>
    <w:p>
      <w:r>
        <w:t>2. Thủ tục: Xét, công nhận lại quận, thị xã, thành phố thuộc cấp tỉnh đạt chuẩn đô thị văn minh.</w:t>
      </w:r>
    </w:p>
    <w:p>
      <w:r>
        <w:t>* Trình tự thực hiện:</w:t>
      </w:r>
    </w:p>
    <w:p>
      <w:r>
        <w:t>- Uỷ ban nhân dân quận, thị xã, thành phố thuộc cấp tỉnh tổ chức tự đánh giá kết quả thực hiện các tiêu chí đạt chuẩn đô thị văn minh.</w:t>
      </w:r>
    </w:p>
    <w:p>
      <w:r>
        <w:t>- Ủy ban nhân dân quận, thị xã, thành phố thuộc cấp tỉnh lập hồ sơ theo quy định tại Điều 12 Quy định ban hành kèm theo Quyết định số 04/2022/QĐ-TTg gửi Sở Văn hóa, Thể thao và Du lịch.</w:t>
      </w:r>
    </w:p>
    <w:p>
      <w:r>
        <w:t>- Trong thời hạn 05 ngày làm việc, kể từ ngày nhận đủ hồ sơ hợp lệ, Sở Văn hóa, Thể thao và Du lịch thẩm định và trình Chủ tịch Ủy ban nhân dân tỉnh thành lập Hội đồng thẩm định xét, công nhận lại quận, thị xã, thành phố thuộc cấp tỉnh đạt chuẩn đô thị văn minh (gọi tắt là Hội đồng).</w:t>
      </w:r>
    </w:p>
    <w:p>
      <w:r>
        <w:t>- Thành viên của Hội đồng bao gồm:</w:t>
      </w:r>
    </w:p>
    <w:p>
      <w:r>
        <w:t>+ Chủ tịch Ủy ban nhân dân cấp tỉnh hoặc Phó Chủ tịch là Chủ tịch Hội đồng;</w:t>
      </w:r>
    </w:p>
    <w:p>
      <w:r>
        <w:t>+ Đại diện lãnh đạo Sở Văn hóa, Thể thao và Du lịch, lãnh đạo Sở Xây dựng là Phó Chủ tịch Hội đồng;</w:t>
      </w:r>
    </w:p>
    <w:p>
      <w:r>
        <w:t>+ Đại diện lãnh đạo Ủy ban Mặt trận Tổ quốc Việt Nam tỉnh, sở, ban, ngành có liên quan là thành viên Hội đồng.</w:t>
      </w:r>
    </w:p>
    <w:p>
      <w:r>
        <w:t>- Trong thời hạn 05 ngày làm việc, kể từ ngày thành lập, Hội đồng tổ chức họp, thảo luận, bỏ phiếu xét, công nhận lại quận, thị xã, thành phố thuộc cấp tỉnh đạt chuẩn đô thị văn minh.</w:t>
      </w:r>
    </w:p>
    <w:p>
      <w:r>
        <w:t>Cuộc họp chỉ được tiến hành khi có từ 70% trở lên số thành viên Hội đồng có mặt.</w:t>
      </w:r>
    </w:p>
    <w:p>
      <w:r>
        <w:t>Cơ quan thường trực Hội đồng thuộc Ủy ban nhân dân cấp tỉnh hoàn thiện hồ sơ đề nghị xét, công nhận lại khi kết quả ý kiến nhất trí của các thành viên Hội đồng dự họp đạt từ 90% trở lên, trình Chủ tịch Ủy ban nhân dân cấp tỉnh xem xét, quyết định.</w:t>
      </w:r>
    </w:p>
    <w:p>
      <w:r>
        <w:t>- Trong thời hạn 05 ngày làm việc, kể từ ngày có kết quả thẩm định, Chủ tịch Ủy ban nhân dân cấp tỉnh ban hành quyết định công nhận lại quận, thị xã, thành phố thuộc cấp tỉnh đạt chuẩn đô thị văn minh. Trường hợp không không công nhận lại phải có văn bản trả lời và nêu rõ lý do.</w:t>
      </w:r>
    </w:p>
    <w:p>
      <w:r>
        <w:t>* Cách thức thực hiện:   Gửi trực tiếp đến Sở Văn hóa, thể thao và Du lịch qua Hệ thống quản lý văn bản và điều hành hoặc gửi qua dịch vụ bưu điện.</w:t>
      </w:r>
    </w:p>
    <w:p>
      <w:r>
        <w:t>* Địa điểm thực hiện:   Số 2, đường Hai Bà Trưng, Phường Đống Đa, thành phố Vĩnh Yên, tỉnh Vĩnh Phúc.</w:t>
      </w:r>
    </w:p>
    <w:p>
      <w:r>
        <w:t>* Thành phần, số lượng hồ sơ:</w:t>
      </w:r>
    </w:p>
    <w:p>
      <w:r>
        <w:t>- Thành phần hồ sơ:  Quận, thị xã, thành phố thuộc cấp tỉnh nơi đề nghị công nhận đạt chuẩn đô thị văn minh lập hồ sơ bao gồm:</w:t>
      </w:r>
    </w:p>
    <w:p>
      <w:r>
        <w:t>(1) Tờ trình đề nghị công nhận lại đạt chuẩn đô thị văn minh.</w:t>
      </w:r>
    </w:p>
    <w:p>
      <w:r>
        <w:t>(2) Báo cáo kết quả xây dựng đô thị văn minh.</w:t>
      </w:r>
    </w:p>
    <w:p>
      <w:r>
        <w:t>(3) Báo cáo của Ủy ban Mặt trận Tổ quốc Việt Nam quận, thị xã, thành phố thuộc cấp tỉnh về kết quả lấy ý kiến hài lòng và đồng ý đề nghị công nhận lại đạt chuẩn đô thị văn minh của người dân.</w:t>
      </w:r>
    </w:p>
    <w:p>
      <w:r>
        <w:t>(4) Báo cáo của Ủy ban Mặt trận Tổ quốc Việt Nam quận, thị xã, thành phố thuộc cấp tỉnh và các tổ chức chính trị - xã hội về kết quả tham gia xây dựng đô thị văn minh.</w:t>
      </w:r>
    </w:p>
    <w:p>
      <w:r>
        <w:t>(5) Báo cáo giải trình, tiếp thu ý kiến thẩm định.</w:t>
      </w:r>
    </w:p>
    <w:p>
      <w:r>
        <w:t>- Số lượng hồ sơ : Không quy định</w:t>
      </w:r>
    </w:p>
    <w:p>
      <w:r>
        <w:t>* Thời hạn giải quyết:   15 ngày, kể từ ngày nhận đủ hồ sơ hợp lệ. Trường hợp không công nhận phải có văn bản trả lời và nêu rõ lý do.</w:t>
      </w:r>
    </w:p>
    <w:p>
      <w:r>
        <w:t>* Đối tượng thực hiện TTHC:   Ủy ban nhân dân quận, thị xã, thành phố thuộc cấp tỉnh.</w:t>
      </w:r>
    </w:p>
    <w:p>
      <w:r>
        <w:t>* Cơ quan thực hiện TTHC:   Sở Văn hóa, Thể thao và Du lịch</w:t>
      </w:r>
    </w:p>
    <w:p>
      <w:r>
        <w:t>* Cơ quan quyết định TTHC  : Uỷ ban nhân dân tỉnh</w:t>
      </w:r>
    </w:p>
    <w:p>
      <w:r>
        <w:t>*   Cơ quan phối hợp thực hiện TTHC  : Các sở, ban, ngành có liên quan của cấp tỉnh</w:t>
      </w:r>
    </w:p>
    <w:p>
      <w:r>
        <w:t>* Kết quả thực hiện TTHC:   Quyết định và Giấy công nhận quận, thị xã, thành phố thuộc cấp tỉnh đạt chuẩn đô thị văn minh.</w:t>
      </w:r>
    </w:p>
    <w:p>
      <w:r>
        <w:t>* Phí, lệ phí:   Không quy định.</w:t>
      </w:r>
    </w:p>
    <w:p>
      <w:r>
        <w:t>* Tên mẫu đơn, mẫu tờ khai:   Không quy định</w:t>
      </w:r>
    </w:p>
    <w:p>
      <w:r>
        <w:t>* Yêu cầu, điều kiện thực hiện thủ tục hành chính:</w:t>
      </w:r>
    </w:p>
    <w:p>
      <w:r>
        <w:t>1. Điều kiện xét công nhận quận, thị xã, thành phố thuộc cấp tỉnh đạt chuẩn đô thị văn minh.</w:t>
      </w:r>
    </w:p>
    <w:p>
      <w:r>
        <w:t>a) Có đăng ký quận, thị xã, thành phố thuộc cấp tỉnh đạt chuẩn đô thị văn minh với Ủy ban nhân dân cấp tỉnh.</w:t>
      </w:r>
    </w:p>
    <w:p>
      <w:r>
        <w:t>b) Đạt các tiêu chí tại khoản 1 Điều 10 (nội dung đánh giá theo quy định tại Phụ lục II kèm theo Quy định tại Quyết định số 04/2022/QĐ-TTg).</w:t>
      </w:r>
    </w:p>
    <w:p>
      <w:r>
        <w:t>c) Thời gian đăng ký: 02 năm, đối với công nhận lần đầu.</w:t>
      </w:r>
    </w:p>
    <w:p>
      <w:r>
        <w:t>d) Có 100% phường, thị trấn trực thuộc được công nhận đạt chuẩn đô thị văn minh.</w:t>
      </w:r>
    </w:p>
    <w:p>
      <w:r>
        <w:t>đ) Có 100% xã trực thuộc (nếu có) được công nhận đạt chuẩn nông thôn mới</w:t>
      </w:r>
    </w:p>
    <w:p>
      <w:r>
        <w:t>*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4 năm 2022.</w:t>
      </w:r>
    </w:p>
    <w:p>
      <w:r>
        <w:t>A2. MỸ THUẬT, NHIẾP ẢNH VÀ TRIỂN LÃM</w:t>
      </w:r>
    </w:p>
    <w:p>
      <w:r>
        <w:t>3. Thủ tục: Phê duyệt quy hoạch tượng đài, tranh hoành tráng cấp tỉnh</w:t>
      </w:r>
    </w:p>
    <w:p>
      <w:r>
        <w:t>* Trình tự thực hiện:</w:t>
      </w:r>
    </w:p>
    <w:p>
      <w:r>
        <w:t>- Sở Văn hóa, Thể thao và Du lịch xây dựng, trình Ủy ban nhân dân tỉnh phê duyệt quy hoạch tượng đài, tranh hoành tráng cấp tỉnh.</w:t>
      </w:r>
    </w:p>
    <w:p>
      <w:r>
        <w:t>- Trong thời hạn 15 ngày kể từ ngày nhận hồ sơ đầy đủ, hợp lệ, Ủy ban nhân dân cấp tỉnh phê duyệt quy hoạch.</w:t>
      </w:r>
    </w:p>
    <w:p>
      <w:r>
        <w:t>- Trường hợp đặc biệt phải kéo dài thời gian phê duyệt quy hoạch thì trong thời hạn tối đa 30 ngày, Ủy ban nhân dân cấp tỉnh phê duyệt quy hoạch.</w:t>
      </w:r>
    </w:p>
    <w:p>
      <w:r>
        <w:t>* Cách thức thực hiện:  Gửi trực tiếp đến UBND tỉnh qua Hệ thống quản lý văn bản và điều hành hoặc gửi qua dịch vụ bưu điện.</w:t>
      </w:r>
    </w:p>
    <w:p>
      <w:r>
        <w:t>* Địa điểm thực hiện:   Số 38, đường Nguyễn Trãi, Phường Liên Bảo, thành phố Vĩnh Yên, tỉnh Vĩnh Phúc.</w:t>
      </w:r>
    </w:p>
    <w:p>
      <w:r>
        <w:t>* Thành phần, số lượng hồ sơ:</w:t>
      </w:r>
    </w:p>
    <w:p>
      <w:r>
        <w:t>- Thành phần hồ sơ:</w:t>
      </w:r>
    </w:p>
    <w:p>
      <w:r>
        <w:t>(1) Tờ trình;</w:t>
      </w:r>
    </w:p>
    <w:p>
      <w:r>
        <w:t>(2) Thuyết minh nội dung quy hoạch và dự thảo Quyết định phê duyệt quy hoạch;</w:t>
      </w:r>
    </w:p>
    <w:p>
      <w:r>
        <w:t>(3) Bản sao ý kiến đồng ý của Bộ Văn hóa, Thể thao và Du lịch đối với quy hoạch tượng đài, tranh hoành tráng cấp tỉnh (Quy hoạch có nội dung cơ bản: Sự cần thiết lập quy hoạch; Căn cứ lập quy hoạch; Quan điểm và nguyên tắc; Mục tiêu quy hoạch; Các tiêu chí nội dung, nghệ thuật, kỹ thuật, kiến trúc, quy mô quy hoạch; Giải pháp thực hiện quy hoạch; Tổ chức thực hiện quy hoạch).</w:t>
      </w:r>
    </w:p>
    <w:p>
      <w:r>
        <w:t>- Số lượng hồ sơ : Không quy định.</w:t>
      </w:r>
    </w:p>
    <w:p>
      <w:r>
        <w:t>* Thời hạn giải quyết:</w:t>
      </w:r>
    </w:p>
    <w:p>
      <w:r>
        <w:t>- Trong thời hạn 15 ngày kể từ ngày nhận hồ sơ đầy đủ, hợp lệ, Ủy ban nhân dân cấp tỉnh phê duyệt quy hoạch.</w:t>
      </w:r>
    </w:p>
    <w:p>
      <w:r>
        <w:t>- Trường hợp đặc biệt phải kéo dài thời gian phê duyệt quy hoạch thì trong thời hạn tối đa 30 ngày, Ủy ban nhân dân cấp tỉnh phê duyệt quy hoạch.</w:t>
      </w:r>
    </w:p>
    <w:p>
      <w:r>
        <w:t>* Đối tượng thực hiện TTHC : Sở Văn hóa, Thể thao và Du lịch</w:t>
      </w:r>
    </w:p>
    <w:p>
      <w:r>
        <w:t>* Cơ quan giải quyết TTHC :</w:t>
      </w:r>
    </w:p>
    <w:p>
      <w:r>
        <w:t>- Cơ quan có thẩm quyền quyết định: Ủy ban nhân dân cấp tỉnh.</w:t>
      </w:r>
    </w:p>
    <w:p>
      <w:r>
        <w:t>- Cơ quan trực tiếp thực hiện TTHC: Ủy ban nhân dân cấp tỉnh.</w:t>
      </w:r>
    </w:p>
    <w:p>
      <w:r>
        <w:t>- Cơ quan phối hợp thực hiện TTHC: Không quy định.</w:t>
      </w:r>
    </w:p>
    <w:p>
      <w:r>
        <w:t>* Kết quả thực hiện TTHC:  Văn bản phê duyệt quy hoạch của Ủy ban nhân dân cấp tỉnh.</w:t>
      </w:r>
    </w:p>
    <w:p>
      <w:r>
        <w:t>* Phí, lệ phí : Không quy định.</w:t>
      </w:r>
    </w:p>
    <w:p>
      <w:r>
        <w:t>* Tên mẫu đơn, mẫu tờ khai:  Không quy định.</w:t>
      </w:r>
    </w:p>
    <w:p>
      <w:r>
        <w:t>* Yêu cầu, điều kiện thực hiện TTHC : Không quy định.</w:t>
      </w:r>
    </w:p>
    <w:p>
      <w:r>
        <w:t>* Căn cứ pháp lý của TTHC :</w:t>
      </w:r>
    </w:p>
    <w:p>
      <w:r>
        <w:t>Nghị định số 113/2013/NĐ-CP ngày 02 tháng 10 năm 2013 của Chính phủ về hoạt động mỹ thuật. Có hiệu lực thi hành từ ngày 01 tháng 12 năm 2013.</w:t>
      </w:r>
    </w:p>
    <w:p>
      <w:r>
        <w:t>4. Thủ tục: Điều chỉnh quy hoạch tượng đài, tranh hoành tráng cấp tỉnh .</w:t>
      </w:r>
    </w:p>
    <w:p>
      <w:r>
        <w:t>* Trình tự thực hiện:</w:t>
      </w:r>
    </w:p>
    <w:p>
      <w:r>
        <w:t>- Sở Văn hóa, Thể thao và Du lịch xây dựng, trình Ủy ban nhân dân tỉnh phê duyệt điều chỉnh quy hoạch tượng đài, tranh hoành tráng cấp tỉnh.</w:t>
      </w:r>
    </w:p>
    <w:p>
      <w:r>
        <w:t>- Trong thời hạn 15 ngày kể từ ngày nhận hồ sơ đầy đủ, hợp lệ, Ủy ban nhân dân cấp tỉnh phê duyệt quy hoạch.</w:t>
      </w:r>
    </w:p>
    <w:p>
      <w:r>
        <w:t>- Trường hợp đặc biệt phải kéo dài thời gian phê duyệt điều chỉnh quy hoạch thì trong thời hạn tối đa 30 ngày, Ủy ban nhân dân cấp tỉnh phê duyệt điều chỉnh quy hoạch.</w:t>
      </w:r>
    </w:p>
    <w:p>
      <w:r>
        <w:t>* Cách thức thực hiện:  Gửi trực tiếp đến UBND tỉnh qua Hệ thống quản lý văn bản và điều hành hoặc gửi qua dịch vụ bưu điện.</w:t>
      </w:r>
    </w:p>
    <w:p>
      <w:r>
        <w:t>* Địa điểm thực hiện:   Số 38, đường Nguyễn Trãi, Phường Liên Bảo, thành phố Vĩnh Yên, tỉnh Vĩnh Phúc.</w:t>
      </w:r>
    </w:p>
    <w:p>
      <w:r>
        <w:t>* Thành phần, số lượng hồ sơ:</w:t>
      </w:r>
    </w:p>
    <w:p>
      <w:r>
        <w:t>- Thành phần hồ sơ:</w:t>
      </w:r>
    </w:p>
    <w:p>
      <w:r>
        <w:t>(1) Tờ trình;</w:t>
      </w:r>
    </w:p>
    <w:p>
      <w:r>
        <w:t>(2) Đề cương đề án công trình bao gồm: Sự cần thiết phải điều chỉnh quy hoạch, nội dung tượng đài, tranh hoành tráng, địa điểm xây dựng, dự kiến quy mô, chất liệu, hình thức đầu tư, dự kiến tổng mức đầu tư, nguồn vốn và thời gian thực hiện.</w:t>
      </w:r>
    </w:p>
    <w:p>
      <w:r>
        <w:t>- Số lượng hồ sơ : Không quy định.</w:t>
      </w:r>
    </w:p>
    <w:p>
      <w:r>
        <w:t>* Thời hạn giải quyết:</w:t>
      </w:r>
    </w:p>
    <w:p>
      <w:r>
        <w:t>- Trong thời hạn 15 ngày kể từ ngày nhận hồ sơ đầy đủ, hợp lệ, Ủy ban nhân dân cấp tỉnh phê duyệt quy hoạch.</w:t>
      </w:r>
    </w:p>
    <w:p>
      <w:r>
        <w:t>- Trường hợp đặc biệt phải kéo dài thời gian phê duyệt quy hoạch thì trong thời hạn tối đa 30 ngày, Ủy ban nhân dân cấp tỉnh phê duyệt quy hoạch.</w:t>
      </w:r>
    </w:p>
    <w:p>
      <w:r>
        <w:t>* Đối tượng thực hiện TTHC : Sở Văn hóa, Thể thao và Du lịch</w:t>
      </w:r>
    </w:p>
    <w:p>
      <w:r>
        <w:t>* Cơ quan giải quyết TTHC :</w:t>
      </w:r>
    </w:p>
    <w:p>
      <w:r>
        <w:t>- Cơ quan có thẩm quyền quyết định: Ủy ban nhân dân cấp tỉnh.</w:t>
      </w:r>
    </w:p>
    <w:p>
      <w:r>
        <w:t>- Cơ quan trực tiếp thực hiện TTHC: Ủy ban nhân dân cấp tỉnh.</w:t>
      </w:r>
    </w:p>
    <w:p>
      <w:r>
        <w:t>- Cơ quan phối hợp thực hiện TTHC: Không quy định.</w:t>
      </w:r>
    </w:p>
    <w:p>
      <w:r>
        <w:t>* Kết quả thực hiện TTHC:  Văn bản phê duyệt điều chỉnh quy hoạch của Ủy ban nhân dân cấp tỉnh.</w:t>
      </w:r>
    </w:p>
    <w:p>
      <w:r>
        <w:t>* Phí, lệ phí : Không quy định.</w:t>
      </w:r>
    </w:p>
    <w:p>
      <w:r>
        <w:t>* Tên mẫu đơn, mẫu tờ khai:  Không quy định.</w:t>
      </w:r>
    </w:p>
    <w:p>
      <w:r>
        <w:t>* Yêu cầu, điều kiện thực hiện TTHC : Không quy định.</w:t>
      </w:r>
    </w:p>
    <w:p>
      <w:r>
        <w:t>* Căn cứ pháp lý của TTHC :</w:t>
      </w:r>
    </w:p>
    <w:p>
      <w:r>
        <w:t>Nghị định số 113/2013/NĐ-CP ngày 02 tháng 10 năm 2013 của Chính phủ về hoạt động mỹ thuật. Có hiệu lực thi hành từ ngày 01 tháng 12 năm 2013.</w:t>
      </w:r>
    </w:p>
    <w:p>
      <w:r>
        <w:t>II. THỦ TỤC HÀNH CHÍNH CẤP HUYỆN</w:t>
      </w:r>
    </w:p>
    <w:p>
      <w:r>
        <w:t>A. VĂN HÓA</w:t>
      </w:r>
    </w:p>
    <w:p>
      <w:r>
        <w:t>A1. VĂN HÓA CƠ SỞ</w:t>
      </w:r>
    </w:p>
    <w:p>
      <w:r>
        <w:t>1. Thủ tục: Xét, công nhận phường, thị trấn đạt chuẩn đô thị văn minh.</w:t>
      </w:r>
    </w:p>
    <w:p>
      <w:r>
        <w:t>* Trình tự thực hiện:</w:t>
      </w:r>
    </w:p>
    <w:p>
      <w:r>
        <w:t>- Ủy ban nhân dân cấp phường, thị trấn lập hồ sơ theo quy định tại Điều 6 Quy định ban hành kèm theo Quyết định số 04/2022/QĐ-TTg trình Chủ tịch Ủy ban nhân dân cấp huyện.</w:t>
      </w:r>
    </w:p>
    <w:p>
      <w:r>
        <w:t>- Trong thời hạn 03 ngày làm việc, kể từ ngày nhận đủ hồ sơ hợp lệ, Chủ tịch Ủy ban nhân dân cấp huyện thành lập Hội đồng thẩm định xét, công nhận phường, thị trấn đạt chuẩn đô thị văn minh (gọi tắt là Hội đồng).</w:t>
      </w:r>
    </w:p>
    <w:p>
      <w:r>
        <w:t>- Thành viên của Hội đồng bao gồm:</w:t>
      </w:r>
    </w:p>
    <w:p>
      <w:r>
        <w:t>+ Chủ tịch hoặc Phó Chủ tịch Ủy ban nhân dân cấp huyện là Chủ tịch Hội đồng;</w:t>
      </w:r>
    </w:p>
    <w:p>
      <w:r>
        <w:t>+ Đại diện lãnh đạo Phòng Văn hóa và Thông tin là Phó Chủ tịch Hội đồng;</w:t>
      </w:r>
    </w:p>
    <w:p>
      <w:r>
        <w:t>+ Đại diện lãnh đạo Ủy ban Mặt trận Tổ quốc Việt Nam huyện, các phòng Văn hóa và Thông tin, phòng Quản lý đô thị hoặc phòng Kinh tế hạ tầng, các phòng, ngành có liên quan là thành viên Hội đồng.</w:t>
      </w:r>
    </w:p>
    <w:p>
      <w:r>
        <w:t>- Trong thời hạn 05 ngày làm việc, kể từ ngày thành lập, Hội đồng tổ chức họp, thảo luận, bỏ phiếu xét, công nhận phường, thị trấn đạt chuẩn đô thị văn minh.</w:t>
      </w:r>
    </w:p>
    <w:p>
      <w:r>
        <w:t>Cuộc họp chỉ được tiến hành khi có từ 70% trở lên số thành viên Hội đồng có mặt.</w:t>
      </w:r>
    </w:p>
    <w:p>
      <w:r>
        <w:t>Cơ quan thường trực Hội đồng thuộc Ủy ban nhân dân cấp huyện hoàn thiện hồ sơ đề nghị xét, công nhận khi kết quả ý kiến nhất trí của các thành viên Hội đồng dự họp đạt từ 90% trở lên, trình Chủ tịch Ủy ban nhân dân cấp huyện xem xét, quyết định.</w:t>
      </w:r>
    </w:p>
    <w:p>
      <w:r>
        <w:t>- Trong thời hạn 05 ngày làm việc, kể từ ngày có kết quả thẩm định, Chủ tịch Ủy ban nhân dân cấp huyện ban hành quyết định công nhận phường, thị trấn đạt chuẩn đô thị văn minh. Trường hợp không công nhận phải có văn bản trả lời và nêu rõ lý do.</w:t>
      </w:r>
    </w:p>
    <w:p>
      <w:r>
        <w:t>* Cách thức thực hiện:  Gửi trực tiếp đến UBND cấp huyện qua Hệ thống quản lý văn bản và điều hành hoặc gửi qua dịch vụ bưu điện.</w:t>
      </w:r>
    </w:p>
    <w:p>
      <w:r>
        <w:t>* Thành phần, số lượng hồ sơ:</w:t>
      </w:r>
    </w:p>
    <w:p>
      <w:r>
        <w:t>- Thành phần hồ sơ:</w:t>
      </w:r>
    </w:p>
    <w:p>
      <w:r>
        <w:t>Phường hoặc thị trấn nơi đề nghị công nhận đạt chuẩn đô thị văn minh lập hồ sơ bao gồm:</w:t>
      </w:r>
    </w:p>
    <w:p>
      <w:r>
        <w:t>(1) Tờ trình đề nghị công nhận đạt chuẩn đô thị văn minh.</w:t>
      </w:r>
    </w:p>
    <w:p>
      <w:r>
        <w:t>(2) Báo cáo kết quả xây dựng đô thị văn minh.</w:t>
      </w:r>
    </w:p>
    <w:p>
      <w:r>
        <w:t>(3) Bản tổng hợp của Ủy ban Mặt trận Tổ quốc Việt Nam phường, thị trấn về kết quả lấy ý kiến hài lòng và đồng ý đề nghị công nhận đạt chuẩn đô thị văn minh của người dân.</w:t>
      </w:r>
    </w:p>
    <w:p>
      <w:r>
        <w:t>(4) Báo cáo của Ủy ban Mặt trận Tổ quốc Việt Nam phường, thị trấn và các tổ chức chính trị - xã hội về kết quả tham gia xây dựng đô thị văn minh.</w:t>
      </w:r>
    </w:p>
    <w:p>
      <w:r>
        <w:t>-  Số lượng hồ sơ:  Không quy định.</w:t>
      </w:r>
    </w:p>
    <w:p>
      <w:r>
        <w:t>* Thời hạn giải quyết : 13 ngày làm việc kể từ ngày nhận đủ hồ sơ hợp lệ. Trường hợp không công nhận lại phải có văn bản trả lời và nêu rõ lý do.</w:t>
      </w:r>
    </w:p>
    <w:p>
      <w:r>
        <w:t>* Đối tượng thực hiện TTHC : Ủy ban nhân dân cấp phường, thị trấn.</w:t>
      </w:r>
    </w:p>
    <w:p>
      <w:r>
        <w:t>* Cơ quan giải quyết TTHC :</w:t>
      </w:r>
    </w:p>
    <w:p>
      <w:r>
        <w:t>- Cơ quan có thẩm quyền quyết định: Ủy ban nhân dân cấp huyện.</w:t>
      </w:r>
    </w:p>
    <w:p>
      <w:r>
        <w:t>- Cơ quan trực tiếp thực hiện TTHC: Ủy ban nhân dân cấp huyện.</w:t>
      </w:r>
    </w:p>
    <w:p>
      <w:r>
        <w:t>- Cơ quan phối hợp thực hiện TTHC: Ủy ban Mặt trận Tổ quốc Việt Nam huyện, phòng Văn hóa và Thông tin, phòng Quản lý đô thị hoặc phòng Kinh tế hạ tầng và các phòng, ban có liên quan.</w:t>
      </w:r>
    </w:p>
    <w:p>
      <w:r>
        <w:t>* Kết quả thực hiện TTHC:  Quyết định và Giấy công nhận phường, thị trấn đạt chuẩn đô thị văn minh.</w:t>
      </w:r>
    </w:p>
    <w:p>
      <w:r>
        <w:t>* Phí, lệ phí : Không quy định</w:t>
      </w:r>
    </w:p>
    <w:p>
      <w:r>
        <w:t>* Tên mẫu đơn, mẫu tờ khai:  Không quy định.</w:t>
      </w:r>
    </w:p>
    <w:p>
      <w:r>
        <w:t>* Yêu cầu, điều kiện thực hiện TTHC :</w:t>
      </w:r>
    </w:p>
    <w:p>
      <w:r>
        <w:t>Điều kiện xét công nhận phường, thị trấn đạt chuẩn đô thị văn minh:</w:t>
      </w:r>
    </w:p>
    <w:p>
      <w:r>
        <w:t>(1) Có đăng ký phường, thị trấn đạt chuẩn đô thị văn minh với Ủy ban nhân dân cấp huyện;</w:t>
      </w:r>
    </w:p>
    <w:p>
      <w:r>
        <w:t>(2) Đạt các tiêu chí tại quy định tại khoản 1 Điều 5 Chương II (nội dung đánh giá theo quy định tại Phụ lục I kèm theo Quy định ban hành kèm theo Quyết định số 04/2022/QĐ-TTg);</w:t>
      </w:r>
    </w:p>
    <w:p>
      <w:r>
        <w:t>(3) Thời gian đăng ký: 02 năm, đối với công nhận lần đầu.</w:t>
      </w:r>
    </w:p>
    <w:p>
      <w:r>
        <w:t>(4) Có từ 90% trở lên người dân hài lòng và đồng ý đề nghị công nhận phường, thị trấn đạt chuẩn đô thị văn minh.</w:t>
      </w:r>
    </w:p>
    <w:p>
      <w:r>
        <w:t>*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04 năm 2022.</w:t>
      </w:r>
    </w:p>
    <w:p>
      <w:r>
        <w:t>2. Thủ tục: Xét, công nhận lại phường, thị trấn đạt chuẩn đô thị văn minh.</w:t>
      </w:r>
    </w:p>
    <w:p>
      <w:r>
        <w:t>* Trình tự thực hiện:</w:t>
      </w:r>
    </w:p>
    <w:p>
      <w:r>
        <w:t>- Ủy ban nhân dân cấp phường, thị trấn lập hồ sơ theo quy định tại Điều 6 Quy định ban hành kèm theo Quyết định số 04/2022/QĐ-TTg trình Chủ tịch Ủy ban nhân dân cấp huyện.</w:t>
      </w:r>
    </w:p>
    <w:p>
      <w:r>
        <w:t>- Trong thời hạn 03 ngày làm việc, kể từ ngày nhận đủ hồ sơ hợp lệ, Chủ tịch Ủy ban nhân dân cấp huyện thành lập Hội đồng thẩm định xét, công nhận lại phường, thị trấn đạt chuẩn đô thị văn minh (gọi tắt là Hội đồng).</w:t>
      </w:r>
    </w:p>
    <w:p>
      <w:r>
        <w:t>- Thành viên của Hội đồng bao gồm:</w:t>
      </w:r>
    </w:p>
    <w:p>
      <w:r>
        <w:t>+ Chủ tịch hoặc Phó Chủ tịch Ủy ban nhân dân cấp huyện là Chủ tịch Hội đồng;</w:t>
      </w:r>
    </w:p>
    <w:p>
      <w:r>
        <w:t>+ Đại diện lãnh đạo Phòng Văn hóa và Thông tin là Phó Chủ tịch Hội đồng;</w:t>
      </w:r>
    </w:p>
    <w:p>
      <w:r>
        <w:t>+ Đại diện lãnh đạo Ủy ban Mặt trận Tổ quốc Việt Nam huyện, các phòng Văn hóa và Thông tin, phòng Quản lý đô thị hoặc phòng Kinh tế hạ tầng, các phòng, ngành có liên quan là thành viên Hội đồng.</w:t>
      </w:r>
    </w:p>
    <w:p>
      <w:r>
        <w:t>- Trong thời hạn 05 ngày làm việc, kể từ ngày thành lập, Hội đồng tổ chức họp, thảo luận, bỏ phiếu xét, công nhận phường, thị trấn đạt chuẩn đô thị văn minh. Cuộc họp chỉ được tiến hành khi có từ 70% trở lên số thành viên Hội đồng có mặt.</w:t>
      </w:r>
    </w:p>
    <w:p>
      <w:r>
        <w:t>Cơ quan thường trực Hội đồng thuộc Ủy ban nhân dân cấp huyện hoàn thiện hồ sơ đề nghị xét, công nhận khi kết quả ý kiến nhất trí của các thành viên Hội đồng dự họp đạt từ 90% trở lên, trình Chủ tịch Ủy ban nhân dân cấp huyện xem xét, quyết định.</w:t>
      </w:r>
    </w:p>
    <w:p>
      <w:r>
        <w:t>- Trong thời hạn 05 ngày làm việc, kể từ ngày có kết quả thẩm định, Chủ tịch Ủy ban nhân dân cấp huyện ban hành quyết định công nhận phường, thị trấn đạt chuẩn đô thị văn minh. Trường hợp không công nhận phải có văn bản trả lời và nêu rõ lý do.</w:t>
      </w:r>
    </w:p>
    <w:p>
      <w:r>
        <w:t>* Cách thức thực hiện:  Gửi trực tiếp đến UBND cấp huyện qua Hệ thống quản lý văn bản và điều hành hoặc gửi qua dịch vụ bưu điện.</w:t>
      </w:r>
    </w:p>
    <w:p>
      <w:r>
        <w:t>* Thành phần, số lượng hồ sơ:</w:t>
      </w:r>
    </w:p>
    <w:p>
      <w:r>
        <w:t>- Thành phần hồ sơ:  Phường hoặc thị trấn nơi đề nghị công nhận đạt chuẩn đô thị văn minh lập hồ sơ bao gồm:</w:t>
      </w:r>
    </w:p>
    <w:p>
      <w:r>
        <w:t>(1) Tờ trình đề nghị công nhận lại đạt chuẩn đô thị văn minh.</w:t>
      </w:r>
    </w:p>
    <w:p>
      <w:r>
        <w:t>(2) Báo cáo kết quả xây dựng đô thị văn minh.</w:t>
      </w:r>
    </w:p>
    <w:p>
      <w:r>
        <w:t>(3) Bản tổng hợp của Ủy ban Mặt trận Tổ quốc Việt Nam phường, thị trấn về kết quả lấy ý kiến hài lòng và đồng ý đề nghị công nhận lại đạt chuẩn đô thị văn minh của người dân.</w:t>
      </w:r>
    </w:p>
    <w:p>
      <w:r>
        <w:t>(4) Báo cáo của Ủy ban Mặt trận Tổ quốc Việt Nam phường, thị trấn và các tổ chức chính trị - xã hội về kết quả tham gia xây dựng đô thị văn minh.</w:t>
      </w:r>
    </w:p>
    <w:p>
      <w:r>
        <w:t>-  Số lượng hồ sơ:  Không quy định.</w:t>
      </w:r>
    </w:p>
    <w:p>
      <w:r>
        <w:t>* Thời hạn giải quyết : 13 ngày làm việc kể từ ngày nhận đủ hồ sơ hợp lệ. Trường hợp không công nhận lại phải có văn bản trả lời và nêu rõ lý do.</w:t>
      </w:r>
    </w:p>
    <w:p>
      <w:r>
        <w:t>* Đối tượng thực hiện TTHC : Ủy ban nhân dân cấp phường, thị trấn.</w:t>
      </w:r>
    </w:p>
    <w:p>
      <w:r>
        <w:t>* Cơ quan giải quyết TTHC :</w:t>
      </w:r>
    </w:p>
    <w:p>
      <w:r>
        <w:t>- Cơ quan có thẩm quyền quyết định: Ủy ban nhân dân cấp huyện.</w:t>
      </w:r>
    </w:p>
    <w:p>
      <w:r>
        <w:t>- Cơ quan trực tiếp thực hiện TTHC: Ủy ban nhân dân cấp huyện.</w:t>
      </w:r>
    </w:p>
    <w:p>
      <w:r>
        <w:t>- Cơ quan phối hợp thực hiện TTHC: Ủy ban Mặt trận Tổ quốc Việt Nam huyện, phòng Văn hóa và Thông tin, phòng Quản lý đô thị hoặc phòng Kinh tế hạ tầng và các phòng, ban có liên quan.</w:t>
      </w:r>
    </w:p>
    <w:p>
      <w:r>
        <w:t>* Kết quả thực hiện TTHC:  Quyết định và Giấy công nhận lại phường, thị trấn đạt chuẩn đô thị văn minh.</w:t>
      </w:r>
    </w:p>
    <w:p>
      <w:r>
        <w:t>* Phí, lệ phí : Không quy định</w:t>
      </w:r>
    </w:p>
    <w:p>
      <w:r>
        <w:t>* Tên mẫu đơn, mẫu tờ khai:  Không quy định.</w:t>
      </w:r>
    </w:p>
    <w:p>
      <w:r>
        <w:t>* Yêu cầu, điều kiện thực hiện TTHC :</w:t>
      </w:r>
    </w:p>
    <w:p>
      <w:r>
        <w:t>Điều kiện xét công nhận phường, thị trấn đạt chuẩn đô thị văn minh:</w:t>
      </w:r>
    </w:p>
    <w:p>
      <w:r>
        <w:t>(1) Có đăng ký phường, thị trấn đạt chuẩn đô thị văn minh với Ủy ban nhân dân cấp huyện;</w:t>
      </w:r>
    </w:p>
    <w:p>
      <w:r>
        <w:t>(2) Đạt các tiêu chí tại quy định tại khoản 1 Điều 5 Chương II (nội dung đánh giá theo quy định tại Phụ lục I kèm theo Quy định ban hành kèm theo Quyết định số 04/2022/QĐ-TTg);</w:t>
      </w:r>
    </w:p>
    <w:p>
      <w:r>
        <w:t>(3) Thời gian đăng ký: 05 năm, đối với công nhận lại .</w:t>
      </w:r>
    </w:p>
    <w:p>
      <w:r>
        <w:t>(4) Có từ 90% trở lên người dân hài lòng và đồng ý đề nghị công nhận lại phường, thị trấn đạt chuẩn đô thị văn minh.</w:t>
      </w:r>
    </w:p>
    <w:p>
      <w:r>
        <w:t>*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04 năm 2022.</w:t>
      </w:r>
    </w:p>
    <w:p>
      <w:r>
        <w:t>A2. HƯƠNG ƯỚC, QUY ƯỚC</w:t>
      </w:r>
    </w:p>
    <w:p>
      <w:r>
        <w:t>3. Thủ tục: Công nhận hương ước, quy ước.</w:t>
      </w:r>
    </w:p>
    <w:p>
      <w:r>
        <w:t>* Trình tự thực hiện:</w:t>
      </w:r>
    </w:p>
    <w:p>
      <w:r>
        <w:t>Việc công nhận hương ước, quy ước của thôn, tổ dân phố được thực hiện như sau:</w:t>
      </w:r>
    </w:p>
    <w:p>
      <w:r>
        <w:t>- Trưởng thôn, Tổ trưởng tổ dân phố có trách nhiệm báo cáo ngay với Ủy ban nhân dân cấp xã kết quả việc nhân dân bàn, biểu quyết.</w:t>
      </w:r>
    </w:p>
    <w:p>
      <w:r>
        <w:t>- Trong thời gian ba ngày làm việc, kể từ ngày nhận được báo cáo của Trưởng thôn, Tổ trưởng tổ dân phố, Ủy ban nhân dân cấp xã phải lập hồ sơ trình Ủy ban nhân dân cấp huyện.</w:t>
      </w:r>
    </w:p>
    <w:p>
      <w:r>
        <w:t>- Trong thời gian bảy ngày làm việc, kể từ ngày nhận được hồ sơ đề nghị của Ủy ban nhân dân cấp xã, Ủy ban nhân dân cấp huyện phải xem xét, ra quyết định công nhận; trường hợp không công nhận thì phải trả lời bằng văn bản và nêu rõ lý do.</w:t>
      </w:r>
    </w:p>
    <w:p>
      <w:r>
        <w:t>- Trong thời hạn 02 ngày làm việc, kể từ ngày ra quyết định công nhận, Ủy ban nhân dân cấp huyện gửi hương ước, quy ước cho Ủy ban nhân dân cấp xã để theo dõi, quản lý và Trưởng thôn hoặc Tổ trưởng tổ dân phố để tổ chức thực hiện.</w:t>
      </w:r>
    </w:p>
    <w:p>
      <w:r>
        <w:t>* Cách thức thực hiện:  Gửi trực tiếp đến UBND cấp huyện qua Hệ thống quản lý văn bản và điều hành hoặc gửi qua dịch vụ bưu điện.</w:t>
      </w:r>
    </w:p>
    <w:p>
      <w:r>
        <w:t>* Thành phần, số lượng hồ sơ:</w:t>
      </w:r>
    </w:p>
    <w:p>
      <w:r>
        <w:t>- Thành phần hồ sơ:</w:t>
      </w:r>
    </w:p>
    <w:p>
      <w:r>
        <w:t>(1) Dự thảo hương ước, quy ước đã được cộng đồng dân cư thôn, tổ dân phố thông qua có đủ chữ ký của Trưởng ban công tác Mặt trận, Trưởng thôn hoặc Tổ trưởng tổ dân phố;</w:t>
      </w:r>
    </w:p>
    <w:p>
      <w:r>
        <w:t>(2) Biên bản xác nhận kết quả cộng đồng dân cư thôn, tổ dân phố bàn, biểu quyết thông qua hương ước, quy ước;</w:t>
      </w:r>
    </w:p>
    <w:p>
      <w:r>
        <w:t>(3) Công văn đề nghị công nhận của Ủy ban nhân dân xã, phường, thị trấn (sau đây gọi chung là Ủy ban nhân dân cấp xã);</w:t>
      </w:r>
    </w:p>
    <w:p>
      <w:r>
        <w:t>(4) Tài liệu khác (nếu có).</w:t>
      </w:r>
    </w:p>
    <w:p>
      <w:r>
        <w:t>- Số lượng hồ sơ : Không quy định.</w:t>
      </w:r>
    </w:p>
    <w:p>
      <w:r>
        <w:t>* Thời hạn giải quyết:</w:t>
      </w:r>
    </w:p>
    <w:p>
      <w:r>
        <w:t>- Ủy ban nhân dân cấp xã: 03 ngày làm việc.</w:t>
      </w:r>
    </w:p>
    <w:p>
      <w:r>
        <w:t>- Ủy ban nhân dân cấp huyện: 07 ngày làm việc.</w:t>
      </w:r>
    </w:p>
    <w:p>
      <w:r>
        <w:t>* Đối tượng thực hiện TTHC:</w:t>
      </w:r>
    </w:p>
    <w:p>
      <w:r>
        <w:t>- Thôn, tổ dân phố;</w:t>
      </w:r>
    </w:p>
    <w:p>
      <w:r>
        <w:t>- Trưởng thôn, Tổ trưởng tổ dân phố;</w:t>
      </w:r>
    </w:p>
    <w:p>
      <w:r>
        <w:t>- Ủy ban nhân dân cấp xã.</w:t>
      </w:r>
    </w:p>
    <w:p>
      <w:r>
        <w:t>* Cơ quan giải quyết TTHC:</w:t>
      </w:r>
    </w:p>
    <w:p>
      <w:r>
        <w:t>- Cơ quan có thẩm quyền quyết định: Ủy ban nhân dân cấp huyện.</w:t>
      </w:r>
    </w:p>
    <w:p>
      <w:r>
        <w:t>- Cơ quan trực tiếp thực hiện TTHC:</w:t>
      </w:r>
    </w:p>
    <w:p>
      <w:r>
        <w:t>+ Ủy ban nhân dân cấp xã: Công chức Văn hóa - Xã hội.</w:t>
      </w:r>
    </w:p>
    <w:p>
      <w:r>
        <w:t>+ Ủy ban nhân dân cấp huyện: Phòng Văn hóa và Thông tin.</w:t>
      </w:r>
    </w:p>
    <w:p>
      <w:r>
        <w:t>- Cơ quan phối hợp thực hiện TTHC:</w:t>
      </w:r>
    </w:p>
    <w:p>
      <w:r>
        <w:t>+ Cấp xã: Công chức Tư pháp - Hộ tịch;</w:t>
      </w:r>
    </w:p>
    <w:p>
      <w:r>
        <w:t>+ Cấp huyện: Phòng Tư pháp và các cơ quan, đơn vị có liên quan.</w:t>
      </w:r>
    </w:p>
    <w:p>
      <w:r>
        <w:t>* Kết quả thực hiện TTHC:  Quyết định công nhận hương ước, quy ước của Ủy ban nhân dân cấp huyện.</w:t>
      </w:r>
    </w:p>
    <w:p>
      <w:r>
        <w:t>* Phí, lệ phí : Không quy định</w:t>
      </w:r>
    </w:p>
    <w:p>
      <w:r>
        <w:t>* Tên mẫu đơn, mẫu tờ khai:</w:t>
      </w:r>
    </w:p>
    <w:p>
      <w:r>
        <w:t>- Mẫu số 01 (Công văn đề nghị công nhận hương ước, quy ước) tại Phụ lục ban hành kèm theo Thông tư số 04/2020/TT-BVHTTDL ngày 06 tháng 8 năm 2020 của Bộ trưởng Bộ Văn hóa, Thể thao và Du lịch quy định biện pháp thực hiện chức năng quản lý nhà nước về xây dựng, thực hiện hương ước, quy ước.</w:t>
      </w:r>
    </w:p>
    <w:p>
      <w:r>
        <w:t>- Mẫu số 02 (Quyết định công nhận hương ước, quy ước) tại Phụ lục ban hành kèm theo Thông tư số 04/2020/TT-BVHTTDL ngày 06 tháng 8 năm 2020 của Bộ trưởng Bộ Văn hóa, Thể thao và Du lịch quy định biện pháp thực hiện chức năng quản lý nhà nước về xây dựng, thực hiện hương ước, quy ước.</w:t>
      </w:r>
    </w:p>
    <w:p>
      <w:r>
        <w:t>* Yêu cầu, điều kiện thực hiện TTHC :</w:t>
      </w:r>
    </w:p>
    <w:p>
      <w:r>
        <w:t>Hương ước, quy ước được công nhận khi có đủ các điều kiện sau đây:</w:t>
      </w:r>
    </w:p>
    <w:p>
      <w:r>
        <w:t>(1) Phạm vi nội dung, hình thức của hương ước, quy ước phù hợp với quy định tại Điều 5 của Quyết định số 22/2018/QĐ-TTg;</w:t>
      </w:r>
    </w:p>
    <w:p>
      <w:r>
        <w:t>(2) Hương ước, quy ước được xây dựng tuân thủ nguyên tắc, trình tự, thủ tục quy định tại Quyết định số 22/2018/QĐ-TTg.</w:t>
      </w:r>
    </w:p>
    <w:p>
      <w:r>
        <w:t>* Căn cứ pháp lý của TTHC:</w:t>
      </w:r>
    </w:p>
    <w:p>
      <w:r>
        <w:t>- Pháp lệnh số 34/2007/PL-UBTVQH11 ngày 20 tháng 4 năm 2007 thực hiện dân chủ ở xã, phường, thị trấn. Có hiệu lực thi hành từ ngày 01 tháng 7 năm 2007.</w:t>
      </w:r>
    </w:p>
    <w:p>
      <w:r>
        <w:t>- Quyết định số 22/2018/QĐ-TTg ngày 08 tháng 5 năm 2018 của Thủ tướng Chính phủ về xây dựng, thực hiện hương ước, quy ước. Có hiệu lực thi hành từ ngày 01 tháng 7 năm 2018.</w:t>
      </w:r>
    </w:p>
    <w:p>
      <w:r>
        <w:t>- Thông tư số 04/2020/TT-BVHTTDL ngày 06 tháng 8 năm 2020 Bộ trưởng Bộ Văn hóa, Thể thao và Du lịch quy định biện pháp thực hiện chức năng quản lý nhà nước về xây dựng, thực hiện hương ước, quy ước. Có hiệu lực thi hành từ ngày 01 tháng 10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