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747/QĐ-UBND năm 2023 phê duyệt quy trình nội bộ giải quyết thủ tục hành chính trong lĩnh vực bảo trợ xã hội thuộc thẩm quyền quản lý và giải quyết của Sở Lao động - Thương binh và Xã hội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747/QĐ-UBND</w:t>
      </w:r>
    </w:p>
    <w:p>
      <w:r>
        <w:t>Bắc Kạn, ngày 28 tháng 4 năm 2023</w:t>
      </w:r>
    </w:p>
    <w:p>
      <w:r>
        <w:t>QUYẾT ĐỊNH</w:t>
      </w:r>
    </w:p>
    <w:p>
      <w:r>
        <w:t>VỀ VIỆC PHÊ DUYỆT QUY TRÌNH NỘI BỘ GIẢI QUYẾT THỦ TỤC HÀNH CHÍNH TRONG LĨNH VỰC BẢO TRỢ XÃ HỘI THUỘC THẨM QUYỀN QUẢN LÝ VÀ GIẢI QUYẾT CỦA SỞ LAO ĐỘNG - THƯƠNG BINH VÀ XÃ HỘI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Xã hội.</w:t>
      </w:r>
    </w:p>
    <w:p>
      <w:r>
        <w:t>QUYẾT ĐỊNH:</w:t>
      </w:r>
    </w:p>
    <w:p>
      <w:r>
        <w:t>Điều 1.  Phê duyệt kèm theo Quyết định này 04 quy trình nội bộ giải quyết thủ tục hành chính trong lĩnh vực bảo trợ xã hội thuộc thẩm quyền quản lý và giải quyết của Sở Lao động - Thương binh và Xã hội tỉnh Bắc Kạn  (có Phụ lục chi tiết kèm theo) .</w:t>
      </w:r>
    </w:p>
    <w:p>
      <w:r>
        <w:t>Điều 2.  Giao Sở Thông tin và Truyền thông chủ trì, phối hợp với Sở Lao động - Thương binh và Xã hội và các cơ quan, đơn vị có liên quan căn cứ Quyết định này xây dựng quy trình điện tử giải quyết thủ tục hành chính tại phần mềm Hệ thống thông tin một cửa điện tử cấp tỉnh theo quy định.</w:t>
      </w:r>
    </w:p>
    <w:p>
      <w:r>
        <w:t>Điều 3.  Quyết định này có hiệu lực thi hành kể từ ngày ký.</w:t>
      </w:r>
    </w:p>
    <w:p>
      <w:r>
        <w:t>Điều 4.  Chánh Văn phòng UBND tỉnh; Giám đốc Sở Lao động - Thương binh và Xã hội; Giám đốc Sở Thông tin và Truyền thông; Chủ tịch UBND các huyện, thành phố; Chủ tịch UBND các xã, phường, thị trấn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TRONG LĨNH VỰC BẢO TRỢ XÃ HỘI THUỘC THẨM QUYỀN QUẢN LÝ VÀ GIẢI QUYẾT CỦA SỞ LAO ĐỘNG - THƯƠNG BINH VÀ XÃ HỘI</w:t>
      </w:r>
    </w:p>
    <w:p>
      <w:r>
        <w:t>PHẦN I. DANH MỤC THỦ TỤC HÀNH CHÍNH</w:t>
      </w:r>
    </w:p>
    <w:p>
      <w:r>
        <w:t>STT</w:t>
      </w:r>
    </w:p>
    <w:p>
      <w:r>
        <w:t>Tên thủ tục hành chính</w:t>
      </w:r>
    </w:p>
    <w:p>
      <w:r>
        <w:t>Trang</w:t>
      </w:r>
    </w:p>
    <w:p>
      <w:r>
        <w:t>1</w:t>
      </w:r>
    </w:p>
    <w:p>
      <w:r>
        <w:t>Công nhận hộ nghèo, hộ cận nghèo; hộ thoát nghèo, hộ thoát cận nghèo định kỳ hằng năm</w:t>
      </w:r>
    </w:p>
    <w:p>
      <w:r>
        <w:t>2</w:t>
      </w:r>
    </w:p>
    <w:p>
      <w:r>
        <w:t>Công nhận hộ nghèo, hộ cận nghèo thường xuyên hằng năm</w:t>
      </w:r>
    </w:p>
    <w:p>
      <w:r>
        <w:t>3</w:t>
      </w:r>
    </w:p>
    <w:p>
      <w:r>
        <w:t>Công nhận hộ thoát nghèo, hộ thoát cận nghèo thường xuyên hằng năm</w:t>
      </w:r>
    </w:p>
    <w:p>
      <w:r>
        <w:t>4</w:t>
      </w:r>
    </w:p>
    <w:p>
      <w:r>
        <w:t>Công nhận hộ làm nông nghiệp, lâm nghiệp, ngư nghiệp và diêm nghiệp có mức sống trung bình</w:t>
      </w:r>
    </w:p>
    <w:p>
      <w:r>
        <w:t>PHẦN II. NỘI DUNG QUY TRÌNH NỘI BỘ GIẢI QUYẾT THỦ TỤC HÀNH CHÍNH</w:t>
      </w:r>
    </w:p>
    <w:p>
      <w:r>
        <w:t>1. Thủ tục: Công nhận hộ nghèo, hộ cận nghèo; hộ thoát nghèo, hộ thoát cận nghèo định kỳ hằng năm</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UBND xã.</w:t>
      </w:r>
    </w:p>
    <w:p>
      <w:r>
        <w:t>Công chức lĩnh vực Lao động - Thương binh và Xã hội trực tại Bộ phận Một cửa cấp xã</w:t>
      </w:r>
    </w:p>
    <w:p>
      <w:r>
        <w:t>1/2 ngày</w:t>
      </w:r>
    </w:p>
    <w:p>
      <w:r>
        <w:t>Bước 2</w:t>
      </w:r>
    </w:p>
    <w:p>
      <w:r>
        <w:t>Chuyển công chức Lĩnh vực Lao động - Thương binh và Xã hội tham mưu, thực hiện</w:t>
      </w:r>
    </w:p>
    <w:p>
      <w:r>
        <w:t>Lãnh đạo UBND cấp xã</w:t>
      </w:r>
    </w:p>
    <w:p>
      <w:r>
        <w:t>1/2 ngày</w:t>
      </w:r>
    </w:p>
    <w:p>
      <w:r>
        <w:t>Bước 3</w:t>
      </w:r>
    </w:p>
    <w:p>
      <w:r>
        <w:t>-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và hộ gia đình thuộc danh sách hộ nghèo, hộ cận nghèo do Ủy ban nhân dân cấp xã đang quản lý tại thời điểm rà soát</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Ủy ban nhân dân cấp xã về danh sách hộ nghèo, hộ cận nghèo và danh sách hộ thoát nghèo, hộ thoát cận nghèo (sau khi rà soát). chuyển lãnh đạo UBND cấp xã.</w:t>
      </w:r>
    </w:p>
    <w:p>
      <w:r>
        <w:t>Công chức Lĩnh vực Lao động - Thương binh Xã hội</w:t>
      </w:r>
    </w:p>
    <w:p>
      <w:r>
        <w:t>93,5 ngày</w:t>
      </w:r>
    </w:p>
    <w:p>
      <w:r>
        <w:t>Bước 4</w:t>
      </w:r>
    </w:p>
    <w:p>
      <w:r>
        <w:t>Ký ban hành báo cáo gửi Chủ tịch Ủy ban nhân dân cấp huyện về kết quả rà soát hộ nghèo, hộ cận nghèo trên địa bàn. chuyển văn thư ban hành</w:t>
      </w:r>
    </w:p>
    <w:p>
      <w:r>
        <w:t>Lãnh đạo UBND cấp xã</w:t>
      </w:r>
    </w:p>
    <w:p>
      <w:r>
        <w:t>1 ngày</w:t>
      </w:r>
    </w:p>
    <w:p>
      <w:r>
        <w:t>Bước 5</w:t>
      </w:r>
    </w:p>
    <w:p>
      <w:r>
        <w:t>Vào số ban hành chuyển kết quả giải quyết TTHC đến Bộ phận một cửa cấp xã</w:t>
      </w:r>
    </w:p>
    <w:p>
      <w:r>
        <w:t>Văn thư UBND cấp xã</w:t>
      </w:r>
    </w:p>
    <w:p>
      <w:r>
        <w:t>1/2 ngày</w:t>
      </w:r>
    </w:p>
    <w:p>
      <w:r>
        <w:t>Bước 6</w:t>
      </w:r>
    </w:p>
    <w:p>
      <w:r>
        <w:t>Cập nhật tình hình, kết quả thực hiện thủ tục hành chính vào Hệ thống thông tin một cửa điện tử. Chuyển hồ sơ đến Bộ phận một cửa cấp huyện</w:t>
      </w:r>
    </w:p>
    <w:p>
      <w:r>
        <w:t>Công chức lĩnh vực Lao động - Thương binh và Xã hội trực tại Bộ phận Một cửa cấp xã</w:t>
      </w:r>
    </w:p>
    <w:p>
      <w:r>
        <w:t>1/2 ngày</w:t>
      </w:r>
    </w:p>
    <w:p>
      <w:r>
        <w:t>Bước 7</w:t>
      </w:r>
    </w:p>
    <w:p>
      <w:r>
        <w:t>Tiếp nhận hồ sơ, chuyển lãnh đạo phòng Lao động - Thương binh và Xã hội</w:t>
      </w:r>
    </w:p>
    <w:p>
      <w:r>
        <w:t>Công chức lĩnh vực Lao động - Thương binh và Xã hội trực tại Bộ phận Một cửa cấp huyện</w:t>
      </w:r>
    </w:p>
    <w:p>
      <w:r>
        <w:t>1/4 ngày</w:t>
      </w:r>
    </w:p>
    <w:p>
      <w:r>
        <w:t>Bước 8</w:t>
      </w:r>
    </w:p>
    <w:p>
      <w:r>
        <w:t>chuyển chuyên viên xử lý</w:t>
      </w:r>
    </w:p>
    <w:p>
      <w:r>
        <w:t>Lãnh đạo phòng Lao động - Thương binh</w:t>
      </w:r>
    </w:p>
    <w:p>
      <w:r>
        <w:t>và Xã hội</w:t>
      </w:r>
    </w:p>
    <w:p>
      <w:r>
        <w:t>1/4 ngày</w:t>
      </w:r>
    </w:p>
    <w:p>
      <w:r>
        <w:t>Bước 9</w:t>
      </w:r>
    </w:p>
    <w:p>
      <w:r>
        <w:t>Thẩm định hồ sơ, dự thảo kết quả giải quyết TTHC, chuyển Lãnh đạo phòng xem xét.</w:t>
      </w:r>
    </w:p>
    <w:p>
      <w:r>
        <w:t>Công chức phòng Lao động - Thương binh và Xã hội</w:t>
      </w:r>
    </w:p>
    <w:p>
      <w:r>
        <w:t>03 ngày</w:t>
      </w:r>
    </w:p>
    <w:p>
      <w:r>
        <w:t>Bước 10</w:t>
      </w:r>
    </w:p>
    <w:p>
      <w:r>
        <w:t>Duyệt kết quả giải quyết TTHC, Trình Lãnh đạo UBND cấp huyện phê duyệt kết quả TTHC</w:t>
      </w:r>
    </w:p>
    <w:p>
      <w:r>
        <w:t>Lãnh đạo phòng Lao động - Thương binh và Xã hội</w:t>
      </w:r>
    </w:p>
    <w:p>
      <w:r>
        <w:t>1/2 ngày</w:t>
      </w:r>
    </w:p>
    <w:p>
      <w:r>
        <w:t>Bước 11</w:t>
      </w:r>
    </w:p>
    <w:p>
      <w:r>
        <w:t>Ký duyệt kết quả TTHC, chuyển văn thư ban hành</w:t>
      </w:r>
    </w:p>
    <w:p>
      <w:r>
        <w:t>Lãnh đạo UBND cấp huyện</w:t>
      </w:r>
    </w:p>
    <w:p>
      <w:r>
        <w:t>1/2 ngày</w:t>
      </w:r>
    </w:p>
    <w:p>
      <w:r>
        <w:t>Bước 12</w:t>
      </w:r>
    </w:p>
    <w:p>
      <w:r>
        <w:t>Vào số ban hành Chuyển kết quả giải quyết TTHC đến Bộ phận một cửa điện tử lĩnh vực Lao động - Thương binh và Xã hội</w:t>
      </w:r>
    </w:p>
    <w:p>
      <w:r>
        <w:t>Văn thư UBND cấp huyện</w:t>
      </w:r>
    </w:p>
    <w:p>
      <w:r>
        <w:t>1/4 ngày</w:t>
      </w:r>
    </w:p>
    <w:p>
      <w:r>
        <w:t>Bước 13</w:t>
      </w:r>
    </w:p>
    <w:p>
      <w:r>
        <w:t>Cập nhật kết quả giải quyết TTHC vào hệ thống một cửa điện tử, trả kết quả cho UBND cấp xã.</w:t>
      </w:r>
    </w:p>
    <w:p>
      <w:r>
        <w:t>Công chức lĩnh vực Lao động - Thương binh và Xã hội trực tại Bộ phận Một cửa cấp huyện</w:t>
      </w:r>
    </w:p>
    <w:p>
      <w:r>
        <w:t>1/4 ngày</w:t>
      </w:r>
    </w:p>
    <w:p>
      <w:r>
        <w:t>Bước 14</w:t>
      </w:r>
    </w:p>
    <w:p>
      <w:r>
        <w:t>Cập nhật kết quả giải quyết TTHC vào hệ thống một cửa điện tử, chuyển kết quả cho Lãnh đạo UBND cấp xã</w:t>
      </w:r>
    </w:p>
    <w:p>
      <w:r>
        <w:t>Công chức lĩnh vực Lao động - Thương binh và Xã hội trực tại Bộ phận Một cửa cấp xã</w:t>
      </w:r>
    </w:p>
    <w:p>
      <w:r>
        <w:t>1/2 ngày</w:t>
      </w:r>
    </w:p>
    <w:p>
      <w:r>
        <w:t>Bước 15</w:t>
      </w:r>
    </w:p>
    <w:p>
      <w:r>
        <w:t>Chủ tịch Ủy ban nhân dân cấp xã tiếp thu ý kiến của Chủ tịch Ủy ban nhân dân cấp huyện; ký Quyết định ban hành kết quả TTHC. Chuyển văn thư ban hành</w:t>
      </w:r>
    </w:p>
    <w:p>
      <w:r>
        <w:t>Lãnh đạo UBND cấp xã</w:t>
      </w:r>
    </w:p>
    <w:p>
      <w:r>
        <w:t>02 ngày</w:t>
      </w:r>
    </w:p>
    <w:p>
      <w:r>
        <w:t>Bước 16</w:t>
      </w:r>
    </w:p>
    <w:p>
      <w:r>
        <w:t>Vào số ban hành Chuyển kết quả giải quyết TTHC đến bộ phận một cửa cấp xã</w:t>
      </w:r>
    </w:p>
    <w:p>
      <w:r>
        <w:t>Văn thư UBND cấp xã</w:t>
      </w:r>
    </w:p>
    <w:p>
      <w:r>
        <w:t>1/2 ngày</w:t>
      </w:r>
    </w:p>
    <w:p>
      <w:r>
        <w:t>Bước 17</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1/2 ngày</w:t>
      </w:r>
    </w:p>
    <w:p>
      <w:r>
        <w:t>Tổng thời gian giải quyết</w:t>
      </w:r>
    </w:p>
    <w:p>
      <w:r>
        <w:t>105 ngày</w:t>
      </w:r>
    </w:p>
    <w:p>
      <w:r>
        <w:t>2. Thủ tục: Công nhận hộ nghèo, hộ cận nghèo thường xuyên hằng năm</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UBND cấp xã</w:t>
      </w:r>
    </w:p>
    <w:p>
      <w:r>
        <w:t>Công chức lĩnh vực Lao động - Thương binh và xã hội trực tại Bộ phận Một cửa cấp xã</w:t>
      </w:r>
    </w:p>
    <w:p>
      <w:r>
        <w:t>1/4 ngày</w:t>
      </w:r>
    </w:p>
    <w:p>
      <w:r>
        <w:t>Bước 2</w:t>
      </w:r>
    </w:p>
    <w:p>
      <w:r>
        <w:t>Chuyển công chức Lĩnh vực Lao động - Thương binh và Xã hội tham mưu, thực hiện</w:t>
      </w:r>
    </w:p>
    <w:p>
      <w:r>
        <w:t>Lãnh đạo UBND cấp xã</w:t>
      </w:r>
    </w:p>
    <w:p>
      <w:r>
        <w:t>1/4 ngày</w:t>
      </w:r>
    </w:p>
    <w:p>
      <w:r>
        <w:t>Bước 3</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Ủy ban nhân dân cấp xã về danh sách hộ nghèo, hộ cận nghèo (sau khi rà soát)</w:t>
      </w:r>
    </w:p>
    <w:p>
      <w:r>
        <w:t>Công chức Lĩnh vực Lao động - Thương binh và Xã hội</w:t>
      </w:r>
    </w:p>
    <w:p>
      <w:r>
        <w:t>13 ngày</w:t>
      </w:r>
    </w:p>
    <w:p>
      <w:r>
        <w:t>Bước 4</w:t>
      </w:r>
    </w:p>
    <w:p>
      <w:r>
        <w:t>Ký Quyết định quyết định công nhận danh sách hộ nghèo, hộ cận nghèo  (Trường hợp không đủ điều kiện theo quy định, Chủ tịch Ủy ban nhân dân cấp xã trả lời bằng văn bản và nêu rõ lý do) , chuyển văn thư ban hành</w:t>
      </w:r>
    </w:p>
    <w:p>
      <w:r>
        <w:t>Lãnh đạo UBND cấp xã</w:t>
      </w:r>
    </w:p>
    <w:p>
      <w:r>
        <w:t>01 ngày</w:t>
      </w:r>
    </w:p>
    <w:p>
      <w:r>
        <w:t>Bước 5</w:t>
      </w:r>
    </w:p>
    <w:p>
      <w:r>
        <w:t>Vào số ban hành, chuyển kết quả giải quyết TTHC đến bộ phận một cửa cấp xã</w:t>
      </w:r>
    </w:p>
    <w:p>
      <w:r>
        <w:t>Văn thư UBND cấp xã</w:t>
      </w:r>
    </w:p>
    <w:p>
      <w:r>
        <w:t>1/4 ngày</w:t>
      </w:r>
    </w:p>
    <w:p>
      <w:r>
        <w:t>Bước 6</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1/4 ngày</w:t>
      </w:r>
    </w:p>
    <w:p>
      <w:r>
        <w:t>Tổng thời gian giải quyết</w:t>
      </w:r>
    </w:p>
    <w:p>
      <w:r>
        <w:t>15 ngày</w:t>
      </w:r>
    </w:p>
    <w:p>
      <w:r>
        <w:t>3. Thủ tục: Công nhận hộ thoát nghèo, hộ thoát cận nghèo thường xuyên hằng năm</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 cập nhật Hệ thống phần mềm một cửa điện tử, chuyển Lãnh đạo UBND cấp xã</w:t>
      </w:r>
    </w:p>
    <w:p>
      <w:r>
        <w:t>Công chức lĩnh vực Lao động - Thương binh và xã hội trực tại Bộ phận Một cửa cấp xã</w:t>
      </w:r>
    </w:p>
    <w:p>
      <w:r>
        <w:t>1/4 ngày</w:t>
      </w:r>
    </w:p>
    <w:p>
      <w:r>
        <w:t>Bước 2</w:t>
      </w:r>
    </w:p>
    <w:p>
      <w:r>
        <w:t>Chuyển công chức Lĩnh vực Lao động - Thương binh và Xã hội tham mưu, thực hiện</w:t>
      </w:r>
    </w:p>
    <w:p>
      <w:r>
        <w:t>Lãnh đạo UBND cấp xã</w:t>
      </w:r>
    </w:p>
    <w:p>
      <w:r>
        <w:t>1/4 ngày</w:t>
      </w:r>
    </w:p>
    <w:p>
      <w:r>
        <w:t>Bước 3</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Ủy ban nhân dân cấp xã về danh sách hộ thoát nghèo, hộ thoát cận nghèo (sau khi rà soát).</w:t>
      </w:r>
    </w:p>
    <w:p>
      <w:r>
        <w:t>Công chức Lĩnh vực Lao động - Thương binh Xã hội</w:t>
      </w:r>
    </w:p>
    <w:p>
      <w:r>
        <w:t>13 ngày</w:t>
      </w:r>
    </w:p>
    <w:p>
      <w:r>
        <w:t>Bước 4</w:t>
      </w:r>
    </w:p>
    <w:p>
      <w:r>
        <w:t>Ký Quyết định công nhận danh sách hộ thoát nghèo, hộ thoát cận nghèo (Trường hợp không đủ điều kiện theo quy định, Chủ tịch Ủy ban nhân dân cấp xã trả lời bằng văn bản và nêu rõ lý do), chuyển văn thư ban hành</w:t>
      </w:r>
    </w:p>
    <w:p>
      <w:r>
        <w:t>Lãnh đạo UBND cấp xã</w:t>
      </w:r>
    </w:p>
    <w:p>
      <w:r>
        <w:t>01 ngày</w:t>
      </w:r>
    </w:p>
    <w:p>
      <w:r>
        <w:t>Bước 5</w:t>
      </w:r>
    </w:p>
    <w:p>
      <w:r>
        <w:t>Vào số ban hành, chuyển kết quả giải quyết TTHC đến bộ phận một cửa cấp xã</w:t>
      </w:r>
    </w:p>
    <w:p>
      <w:r>
        <w:t>Văn thư UBND cấp xã</w:t>
      </w:r>
    </w:p>
    <w:p>
      <w:r>
        <w:t>1/4 ngày</w:t>
      </w:r>
    </w:p>
    <w:p>
      <w:r>
        <w:t>Bước 6</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1/4 ngày</w:t>
      </w:r>
    </w:p>
    <w:p>
      <w:r>
        <w:t>Tổng thời gian giải quyết</w:t>
      </w:r>
    </w:p>
    <w:p>
      <w:r>
        <w:t>15 ngày</w:t>
      </w:r>
    </w:p>
    <w:p>
      <w:r>
        <w:t>4. Thủ tục: Công nhận hộ làm nông nghiệp, lâm nghiệp, ngư nghiệp và diêm nghiệp có mức sống trung bình</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lĩnh vực Lao động - Thương binh và xã hội trực tại Bộ phận Một cửa cấp xã</w:t>
      </w:r>
    </w:p>
    <w:p>
      <w:r>
        <w:t>1/4 ngày</w:t>
      </w:r>
    </w:p>
    <w:p>
      <w:r>
        <w:t>Bước 2</w:t>
      </w:r>
    </w:p>
    <w:p>
      <w:r>
        <w:t>Chuyển công chức Lĩnh vực Lao động - Thương binh và Xã hội tham mưu, thực hiện</w:t>
      </w:r>
    </w:p>
    <w:p>
      <w:r>
        <w:t>Lãnh đạo UBND cấp xã</w:t>
      </w:r>
    </w:p>
    <w:p>
      <w:r>
        <w:t>1/4 ngày</w:t>
      </w:r>
    </w:p>
    <w:p>
      <w:r>
        <w:t>Bước 3</w:t>
      </w:r>
    </w:p>
    <w:p>
      <w:r>
        <w:t>- Tổ chức xác định thu nhập thông tin, tính điểm của hộ gia đình</w:t>
      </w:r>
    </w:p>
    <w:p>
      <w:r>
        <w:t>- Niêm yết, thông báo công khai kết quả</w:t>
      </w:r>
    </w:p>
    <w:p>
      <w:r>
        <w:t>- Tổng hợp, báo cáo danh sách hộ làm nông nghiệp, lâm nghiệp, ngư nghiệp và diêm nghiệp có mức sống trung bình chuyển lãnh đạo UBND cấp xã</w:t>
      </w:r>
    </w:p>
    <w:p>
      <w:r>
        <w:t>Công chức Lĩnh vực Lao động - Thương binh Xã hội</w:t>
      </w:r>
    </w:p>
    <w:p>
      <w:r>
        <w:t>13 ngày</w:t>
      </w:r>
    </w:p>
    <w:p>
      <w:r>
        <w:t>Bước 4</w:t>
      </w:r>
    </w:p>
    <w:p>
      <w:r>
        <w:t>Ký quyết định công nhận danh sách hộ thoát nghèo, hộ thoát cận nghèo (Trường hợp không đủ điều kiện theo quy định, Chủ tịch Ủy ban nhân dân cấp xã trả lời bằng văn bản và nêu rõ lý do), chuyển văn thư ban hành</w:t>
      </w:r>
    </w:p>
    <w:p>
      <w:r>
        <w:t>Lãnh đạo UBND cấp xã</w:t>
      </w:r>
    </w:p>
    <w:p>
      <w:r>
        <w:t>01 ngày</w:t>
      </w:r>
    </w:p>
    <w:p>
      <w:r>
        <w:t>Bước 5</w:t>
      </w:r>
    </w:p>
    <w:p>
      <w:r>
        <w:t>Vào số ban hành, chuyển kết quả giải quyết TTHC đến bộ phận một cửa cấp xã</w:t>
      </w:r>
    </w:p>
    <w:p>
      <w:r>
        <w:t>Văn thư UBND cấp xã</w:t>
      </w:r>
    </w:p>
    <w:p>
      <w:r>
        <w:t>1/4 ngày</w:t>
      </w:r>
    </w:p>
    <w:p>
      <w:r>
        <w:t>Bước 6</w:t>
      </w:r>
    </w:p>
    <w:p>
      <w:r>
        <w:t>Cập nhật kết quả giải quyết TTHC vào Hệ thống một cửa điện tử, trả kết quả cho tổ chức, cá nhân</w:t>
      </w:r>
    </w:p>
    <w:p>
      <w:r>
        <w:t>Công chức lĩnh vực Lao động - Thương binh và Xã hội trực tại Bộ phận Một cửa cấp xã</w:t>
      </w:r>
    </w:p>
    <w:p>
      <w:r>
        <w:t>1/4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