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74/2024/QĐ-UBND bãi bỏ các Quyết định của Ủy ban nhân dân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74/2024/QĐ-UBND</w:t>
      </w:r>
    </w:p>
    <w:p>
      <w:r>
        <w:t>Thừa Thiên Huế, ngày 15 tháng 10 năm 2024</w:t>
      </w:r>
    </w:p>
    <w:p>
      <w:r>
        <w:t>QUYẾT ĐỊNH</w:t>
      </w:r>
    </w:p>
    <w:p>
      <w:r>
        <w:t>BÃI BỎ CÁC QUYẾT ĐỊNH CỦA ỦY BAN NHÂN DÂN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Luật Đấu thầu ngày 23 tháng 6 năm 2023;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151/2017/NĐ-CP ngày 26 tháng 12 năm 2017 của Chính phủ quy định chi tiết một số điều của Luật quản lý, sử dụng tài sản công;</w:t>
      </w:r>
    </w:p>
    <w:p>
      <w:r>
        <w:t>Căn cứ Nghị định số 24/2024/NĐ-CP ngày 27 tháng 02 năm 2024 của Chính phủ quy định chi tiết một số điều và biện pháp thi hành Luật Đấu thầu về lựa chọn nhà thầu;</w:t>
      </w:r>
    </w:p>
    <w:p>
      <w:r>
        <w:t>Theo đề nghị của Giám đốc Sở Tài chính tại Tờ trình số 1911/TTr-STC ngày 10 tháng 6 năm 2024.</w:t>
      </w:r>
    </w:p>
    <w:p>
      <w:r>
        <w:t>QUYẾT ĐỊNH:</w:t>
      </w:r>
    </w:p>
    <w:p>
      <w:r>
        <w:t>Điều 1. Bãi bỏ toàn bộ các quyết định</w:t>
      </w:r>
    </w:p>
    <w:p>
      <w:r>
        <w:t>Bãi bỏ toàn bộ các quyết định sau đây:</w:t>
      </w:r>
    </w:p>
    <w:p>
      <w:r>
        <w:t>1. Quyết định số 23/2019/QĐ-UBND ngày 20 tháng 5 năm 2019 của Ủy ban nhân dân tỉnh ban hành danh mục tài sản mua sắm tập trung trên địa bàn tỉnh Thừa Thiên Huế.</w:t>
      </w:r>
    </w:p>
    <w:p>
      <w:r>
        <w:t>2. Quyết định số 24/2019/QĐ-UBND ngày 20 tháng 5 năm 2019 của Ủy ban nhân dân tỉnh ban hành Quy chế mua sắm tài sản công theo phương thức tập trung trên địa bàn tỉnh Thừa Thiên Huế.</w:t>
      </w:r>
    </w:p>
    <w:p>
      <w:r>
        <w:t>3. Quyết định số 52/2021/QĐ-UBND ngày 09 tháng 9 năm 2021 của Ủy ban nhân dân tỉnh tỉnh sửa đổi, bổ sung một số điều của Quy chế ban hành kèm theo Quyết định số 24/2019/QĐ-UBND ngày 20 tháng 5 năm 2019 của Ủy ban Nhân dân tỉnh ban hành Quy chế mua sắm tài sản công theo phương thức tập trung trên địa bàn tỉnh Thừa Thiên Huế.</w:t>
      </w:r>
    </w:p>
    <w:p>
      <w:r>
        <w:t>Điều 2. Điều khoản thi hành</w:t>
      </w:r>
    </w:p>
    <w:p>
      <w:r>
        <w:t>1. Quyết định này có hiệu lực kể từ ngày 28 tháng 10 năm 2024.</w:t>
      </w:r>
    </w:p>
    <w:p>
      <w:r>
        <w:t>2. Căn cứ các quy định hiện hành, Sở Tài chính có trách nhiệm tham mưu Chủ tịch Ủy ban nhân dân tỉnh ban hành:</w:t>
      </w:r>
    </w:p>
    <w:p>
      <w:r>
        <w:t>a) Danh mục hàng hóa, dịch vụ áp dụng mua sắm tập trung trên địa bàn tỉnh Thừa Thiên Huế; hoàn thành trước ngày 31 tháng 10 năm 2024.</w:t>
      </w:r>
    </w:p>
    <w:p>
      <w:r>
        <w:t>b) Văn bản hướng dẫn việc mua sắm tài sản công theo phương thức tập trung trên địa bàn tỉnh Thừa Thiên Huế (nếu có).</w:t>
      </w:r>
    </w:p>
    <w:p>
      <w:r>
        <w:t>3. Chánh Văn phòng Ủy ban nhân dân tỉnh; Thủ trưởng, Giám đốc các sở, ban, ngành, đoàn thể cấp tỉnh; Chủ tịch Ủy ban nhân dân các huyện, thị xã, thành phố Huế; Thủ trưởng các cơ quan, đơn vị và tổ chức, cá nhân có liên quan chịu trách nhiệm thi hành Quyết định này./.</w:t>
      </w:r>
    </w:p>
    <w:p>
      <w:r>
        <w:t>Nơi nhận:</w:t>
      </w:r>
    </w:p>
    <w:p>
      <w:r>
        <w:t>- Như Điều 2;</w:t>
      </w:r>
    </w:p>
    <w:p>
      <w:r>
        <w:t>- Bộ Tài chính (b/c);</w:t>
      </w:r>
    </w:p>
    <w:p>
      <w:r>
        <w:t>- Cục Kiểm tra văn bản QPPL - Bộ Tư pháp;</w:t>
      </w:r>
    </w:p>
    <w:p>
      <w:r>
        <w:t>- Thường vụ Tỉnh ủy;</w:t>
      </w:r>
    </w:p>
    <w:p>
      <w:r>
        <w:t>- Đoàn Đại biểu Quốc hội tỉnh;</w:t>
      </w:r>
    </w:p>
    <w:p>
      <w:r>
        <w:t>- HĐND, Thường trực HĐND tỉnh;</w:t>
      </w:r>
    </w:p>
    <w:p>
      <w:r>
        <w:t>- UBND tỉnh: CT, các PCT;</w:t>
      </w:r>
    </w:p>
    <w:p>
      <w:r>
        <w:t>- UBMTTQ Việt Nam tỉnh;</w:t>
      </w:r>
    </w:p>
    <w:p>
      <w:r>
        <w:t>- Kho bạc Nhà nước tỉnh;</w:t>
      </w:r>
    </w:p>
    <w:p>
      <w:r>
        <w:t>- Báo Thừa Thiên Huế;</w:t>
      </w:r>
    </w:p>
    <w:p>
      <w:r>
        <w:t>- VP UBND tỉnh: CVP và các PCVP;</w:t>
      </w:r>
    </w:p>
    <w:p>
      <w:r>
        <w:t>- Cổng TTĐT tỉnh;</w:t>
      </w:r>
    </w:p>
    <w:p>
      <w:r>
        <w:t>- Công báo tỉnh;</w:t>
      </w:r>
    </w:p>
    <w:p>
      <w:r>
        <w:t>- Lưu: VT, TC.</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