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74/2023/QĐ-UBND về Quy định chức năng, nhiệm vụ, quyền hạn và cơ cấu tổ chức của Sở Kế hoạch và Đầu tư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74/2023/QĐ-UBND</w:t>
      </w:r>
    </w:p>
    <w:p>
      <w:r>
        <w:t>Lâm Đồng, ngày 18 tháng 12 năm 2023</w:t>
      </w:r>
    </w:p>
    <w:p>
      <w:r>
        <w:t>QUYẾT ĐỊNH</w:t>
      </w:r>
    </w:p>
    <w:p>
      <w:r>
        <w:t>BAN HÀNH QUY ĐỊNH CHỨC NĂNG, NHIỆM VỤ, QUYỀN HẠN VÀ CƠ CẤU TỔ CHỨC CỦA SỞ KẾ HOẠCH VÀ ĐẦU TƯ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24/2014/NĐ-CP     ngày 04 tháng 4 năm 2014 của Chính phủ;</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Theo đề nghị của Giám đốc Sở Kế hoạch và Đầu tư.</w:t>
      </w:r>
    </w:p>
    <w:p>
      <w:r>
        <w:t>QUYẾT ĐỊNH:</w:t>
      </w:r>
    </w:p>
    <w:p>
      <w:r>
        <w:t>Điều 1 : Ban hành kèm theo Quyết định này Quy định chức năng, nhiệm vụ, quyền hạn và cơ cấu tổ chức của Sở Kế hoạch và Đầu tư tỉnh Lâm Đồng.</w:t>
      </w:r>
    </w:p>
    <w:p>
      <w:r>
        <w:t>Điều 2. Hiệu lực thi hành</w:t>
      </w:r>
    </w:p>
    <w:p>
      <w:r>
        <w:t>Quyết định này có hiệu lực kể từ ngày 01 tháng 01 năm 2024 và thay thế Quyết định số 47/2016/QĐ-UBND ngày 23 tháng 8 năm 2016 của Ủy ban nhân dân tỉnh về việc ban hành Quy định chức năng, nhiệm vụ, quyền hạn và cơ cấu tổ chức của Sở Kế hoạch và Đầu tư tỉnh Lâm Đồng và Quyết định số 40/2019/QĐ-UBND ngày 09 tháng 9 năm 2019 của Ủy ban nhân dân tỉnh sửa đổi Điều 21 của Quy định chức năng, nhiệm vụ, quyền hạn và cơ cấu tổ chức của Sở Kế hoạch và Đầu tư tỉnh Lâm Đồng ban hành kèm theo Quyết định số 47/2016/QĐ-UBND ngày 23 tháng 8 năm 2016 của Ủy ban nhân dân tỉnh Lâm Đồng.</w:t>
      </w:r>
    </w:p>
    <w:p>
      <w:r>
        <w:t>Điều 3. Tổ chức thực hiện</w:t>
      </w:r>
    </w:p>
    <w:p>
      <w:r>
        <w:t>Chánh Văn phòng Ủy ban nhân dân tỉnh; Giám đốc các Sở: Nội vụ, Kế hoạch và Đầu tư; Giám đốc/Thủ trưởng các sở, ban, ngành; Chủ tịch Ủy ban nhân dân các huyện, thành phố và các tổ chức, cá nhân có liên quan chịu trách nhiệm thi hành Quyết định này./.</w:t>
      </w:r>
    </w:p>
    <w:p>
      <w:r>
        <w:t>TM. ỦY BAN NHÂN DÂN</w:t>
      </w:r>
    </w:p>
    <w:p>
      <w:r>
        <w:t>CHỦ TỊCH</w:t>
      </w:r>
    </w:p>
    <w:p>
      <w:r>
        <w:t>Trần Văn Hiệp</w:t>
      </w:r>
    </w:p>
    <w:p>
      <w:r>
        <w:t>QUY ĐỊNH</w:t>
      </w:r>
    </w:p>
    <w:p>
      <w:r>
        <w:t>CHỨC NĂNG, NHIỆM VỤ, QUYỀN HẠN VÀ CƠ CẤU TỔ CHỨC CỦA SỞ KẾ HOẠCH VÀ ĐẦU TƯ TỈNH LÂM ĐỒNG</w:t>
      </w:r>
    </w:p>
    <w:p>
      <w:r>
        <w:t>( Kèm theo Quyết định số 74/2023/QĐ-UBND ngày 18 tháng 12 năm 2023 của Ủy ban nhân dân tỉnh Lâm Đồng)</w:t>
      </w:r>
    </w:p>
    <w:p>
      <w:r>
        <w:t>Chương I</w:t>
      </w:r>
    </w:p>
    <w:p>
      <w:r>
        <w:t>VỊ TRÍ, CHỨC NĂNG, NHIỆM VỤ, QUYỀN HẠN</w:t>
      </w:r>
    </w:p>
    <w:p>
      <w:r>
        <w:t>Điều 1. Vị trí và chức năng</w:t>
      </w:r>
    </w:p>
    <w:p>
      <w:r>
        <w:t>1. Sở Kế hoạch và Đầu tư tỉnh Lâm Đồng (sau đây viết tắt là Sở) là cơ quan chuyên môn thuộc Ủy ban nhân dân tỉnh Lâm Đồng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Điều 2. Nhiệm vụ và quyền hạn</w:t>
      </w:r>
    </w:p>
    <w:p>
      <w:r>
        <w:t>Sở thực hiện nhiệm vụ, quyền hạn theo quy định của pháp luật về lĩnh vực quy hoạch, kế hoạch và đầu tư và các nhiệm vụ, quyền hạn cụ thể sau:</w:t>
      </w:r>
    </w:p>
    <w:p>
      <w:r>
        <w:t>1. Trình Ủy ban nhân dân tỉnh:</w:t>
      </w:r>
    </w:p>
    <w:p>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mục tiêu quốc gia; chương trình, biện pháp tổ chức thực hiện các nhiệm vụ cải cách hành chính nhà nước, cải thiện môi trường đầu tư kinh doanh thuộc phạm vi quản lý nhà nước được giao;</w:t>
      </w:r>
    </w:p>
    <w:p>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dự thảo quyết định thành lập, tổ chức lại, giải thể đơn vị sự nghiệp công lập (nếu có) của Sở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các Sở, ban, ngành, Ủy ban nhân dân cấp huyện.</w:t>
      </w:r>
    </w:p>
    <w:p>
      <w:r>
        <w:t>2. Trình Chủ tịch Ủy ban nhân dân tỉnh:</w:t>
      </w:r>
    </w:p>
    <w:p>
      <w:r>
        <w:t>a) Dự thảo quyết định quy định chức năng, nhiệm vụ, quyền hạn và cơ cấu tổ chức của các đơn vị sự nghiệp công lập (nếu có) thuộc Sở theo quy định của pháp luật;</w:t>
      </w:r>
    </w:p>
    <w:p>
      <w:r>
        <w:t>b) Dự thảo quyết định, chỉ thị và các văn bản khác thuộc thẩm quyền ban hành của Chủ tịch Ủy ban nhân dân tỉnh về lĩnh vực quản lý nhà nước của Sở.</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w:t>
      </w:r>
    </w:p>
    <w:p>
      <w:r>
        <w:t>d) Chủ trì, phối hợp với các cơ quan tổng hợp, đánh giá, báo cáo tình hình thực hiện dự án đầu tư theo phương thức đối tác công tư thuộc phạm vi quản lý của địa phương;</w:t>
      </w:r>
    </w:p>
    <w:p>
      <w:r>
        <w:t>đ) Làm đầu mối ứng dụng và triển khai Hệ thống thông tin và cơ sở dữ liệu quốc gia về đầu tư công trong hoạt động quản lý nhà nước về đầu tư công tại địa phương;</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r>
        <w:t>d) Thu thập, lưu trữ, quản lý thông tin về đăng ký đầu tư; thực hiện việc chuẩn hoá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chuyên môn, nghiệp vụ về lĩnh vực quy hoạch, kế hoạch và đầu tư thuộc phạm vi quản lý của ngành kế hoạch và đầu tư đối với Phòng Tài chính - Kế hoạch thuộc Ủy ban nhân dân cấp huyện.</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
        <w:t>15.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tỉnh.</w:t>
      </w:r>
    </w:p>
    <w:p>
      <w:r>
        <w:t>16. Quản lý tổ chức bộ máy, biên chế công chức, cơ cấu ngạch công chức, vị trí việc làm; thực hiện chế độ tiền lương và chính sách, chế độ đãi ngộ, đào tạo, bồi dưỡng, khen thưởng, kỷ luật đối với cán bộ, công chức và người lao động thuộc phạm vi quản lý của Sở theo quy định của pháp luật và theo sự phân công hoặc ủy quyền của Ủy ban nhân dân tỉnh.</w:t>
      </w:r>
    </w:p>
    <w:p>
      <w:r>
        <w:t>17. Quản lý và chịu trách nhiệm về tài chính, tài sản được giao theo quy định của pháp luật và theo phân công của Ủy ban nhân dân tỉnh.</w:t>
      </w:r>
    </w:p>
    <w:p>
      <w:r>
        <w:t>18.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19. Thực hiện công tác thông tin, báo cáo định kỳ và đột xuất về tình hình thực hiện nhiệm vụ trong các lĩnh vực công tác được giao với Ủy ban nhân dân tỉnh và Bộ Kế hoạch và Đầu tư.</w:t>
      </w:r>
    </w:p>
    <w:p>
      <w:r>
        <w:t>20. Thực hiện những nhiệm vụ khác theo quy định của pháp luật hoặc do Bộ Kế hoạch và Đầu tư, Ủy ban nhân dân tỉnh, Chủ tịch Ủy ban nhân dân tỉnh phân công, phân cấp theo quy định của pháp luật.</w:t>
      </w:r>
    </w:p>
    <w:p>
      <w:r>
        <w:t>Chương II</w:t>
      </w:r>
    </w:p>
    <w:p>
      <w:r>
        <w:t>CƠ CẤU TỔ CHỨC VÀ BIÊN CHẾ</w:t>
      </w:r>
    </w:p>
    <w:p>
      <w:r>
        <w:t>Điều 3. Lãnh đạo Sở</w:t>
      </w:r>
    </w:p>
    <w:p>
      <w:r>
        <w:t>1. Lãnh đạo Sở có Giám đốc và các Phó giám đốc. Số lượng Phó Giám đốc thực hiện theo quy định của pháp luật.</w:t>
      </w:r>
    </w:p>
    <w:p>
      <w:r>
        <w:t>2.  Giám đốc Sở là người đứng đầu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cấp tỉnh theo Quy chế làm việc và phân công của Ủy ban nhân dân tỉnh.</w:t>
      </w:r>
    </w:p>
    <w:p>
      <w:r>
        <w:t>3.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của pháp luật.</w:t>
      </w:r>
    </w:p>
    <w:p>
      <w:r>
        <w:t>Điều 4.   Cơ cấu tổ chức</w:t>
      </w:r>
    </w:p>
    <w:p>
      <w:r>
        <w:t>Cơ cấu tổ chức của Sở gồm:</w:t>
      </w:r>
    </w:p>
    <w:p>
      <w:r>
        <w:t>1. Văn phòng;</w:t>
      </w:r>
    </w:p>
    <w:p>
      <w:r>
        <w:t>2. Thanh tra;</w:t>
      </w:r>
    </w:p>
    <w:p>
      <w:r>
        <w:t>3. Phòng Tổng hợp, Quy hoạch;</w:t>
      </w:r>
    </w:p>
    <w:p>
      <w:r>
        <w:t>4. Phòng Đăng ký kinh doanh;</w:t>
      </w:r>
    </w:p>
    <w:p>
      <w:r>
        <w:t>5. Phòng Kinh tế ngành;</w:t>
      </w:r>
    </w:p>
    <w:p>
      <w:r>
        <w:t>6. Phòng Đấu thầu, thẩm định và Giám sát đầu tư.</w:t>
      </w:r>
    </w:p>
    <w:p>
      <w:r>
        <w:t>Điều 5. Biên chế</w:t>
      </w:r>
    </w:p>
    <w:p>
      <w:r>
        <w:t>1. Biên chế công chức của Sở được giao trên cơ sở vị trí việc làm, gắn với chức năng, nhiệm vụ, khối lượng công việc và nằm trong tổng biên chế công chức của tỉnh được cấp có thẩm quyền giao.</w:t>
      </w:r>
    </w:p>
    <w:p>
      <w:r>
        <w:t>2. Việc phân bổ biên chế công chức cho các phòng chuyên môn và tương đương thuộc Sở phải đảm bảo tiêu chí về số lượng biên chế công chức tối thiểu theo quy định tại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Chương III</w:t>
      </w:r>
    </w:p>
    <w:p>
      <w:r>
        <w:t>TỔ CHỨC THỰC HIỆN</w:t>
      </w:r>
    </w:p>
    <w:p>
      <w:r>
        <w:t>Điều 6. Tổ chức thực hiện</w:t>
      </w:r>
    </w:p>
    <w:p>
      <w:r>
        <w:t>1. Căn cứ chức năng, nhiệm vụ, quyền hạn và cơ cấu tổ chức của Sở, Giám đốc Sở quy định cụ thể chức năng, nhiệm vụ, quyền hạn của các phòng chuyên môn, nghiệp vụ và tương đương thuộc Sở; đồng thời, bố trí công chức phù hợp với trình độ chuyên môn, nghiệp vụ để thực hiện nhiệm vụ theo quy định của pháp luật.</w:t>
      </w:r>
    </w:p>
    <w:p>
      <w:r>
        <w:t>2. Trong quá trình thực hiện, nếu có vấn đề phát sinh, khó khăn, vướng mắc hoặc cần sửa đổi, bổ sung, Sở Kế hoạch và Đầu tư chủ trì, phối hợp với các cơ quan, đơn vị liên quan báo cáo, đề xuất Ủy ban nhân dân tỉnh xem xét, quyết định điều chỉnh,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