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739/QĐ-UBND năm 2023 về Danh mục nguồn nước mặt nội tỉnh - tỉnh Bắc Giang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739/QĐ-UBND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BẮC GIANG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739/QĐ-UBND</w:t>
      </w:r>
    </w:p>
    <w:p>
      <w:r>
        <w:t>Bắc Giang, ngày 10 tháng 7 năm 2023</w:t>
      </w:r>
    </w:p>
    <w:p>
      <w:r>
        <w:t>QUYẾT ĐỊNH</w:t>
      </w:r>
    </w:p>
    <w:p>
      <w:r>
        <w:t>VỀ VIỆC BAN HÀNH DANH MỤC NGUỒN NƯỚC MẶT NỘI TỈNH- TỈNH BẮC GIANG</w:t>
      </w:r>
    </w:p>
    <w:p>
      <w:r>
        <w:t>ỦY BAN NHÂN DÂN TỈNH BẮC GIANG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Luật Tài nguyên nước ngày 21/6/2012;</w:t>
      </w:r>
    </w:p>
    <w:p>
      <w:r>
        <w:t>Căn cứ Nghị định số 43/2015/NĐ-CP ngày 06/5/2015 của Chính phủ Quy định lập, quản lý hành lang bảo vệ nguồn nước;</w:t>
      </w:r>
    </w:p>
    <w:p>
      <w:r>
        <w:t>Căn cứ Nghị định số 02/2023/NĐ-CP ngày 01/02/2023 của Chính phủ Quy định chi tiết thi hành một số điều của Luật Tài nguyên nước;</w:t>
      </w:r>
    </w:p>
    <w:p>
      <w:r>
        <w:t>Căn cứ Quyết định số 1989/QĐ-TTg của Thủ tướng Chính phủ ngày 01/11/2010 về ban hành Danh mục lưu vực sông liên tỉnh;</w:t>
      </w:r>
    </w:p>
    <w:p>
      <w:r>
        <w:t>Căn cứ Quyết định số 341/QĐ-BTNMT ngày 23/3/2012 của Bộ Tài nguyên và Môi trường về việc ban hành Danh mục lưu vực sông nội tỉnh;</w:t>
      </w:r>
    </w:p>
    <w:p>
      <w:r>
        <w:t>Căn cứ Quyết định số 1757/QĐ-BTNMT ngày 11/8/2020 của Bộ Tài nguyên và Môi trường về việc Ban hành danh mục nguồn nước liên tỉnh và Danh mục nguồn nước liên quốc gia (nguồn nước mặt);</w:t>
      </w:r>
    </w:p>
    <w:p>
      <w:r>
        <w:t>Theo đề nghị của Giám đốc Sở Tài nguyên và Môi trường tại Tờ trình số 406/TTr-STNMT ngày 30/6/2023.</w:t>
      </w:r>
    </w:p>
    <w:p>
      <w:r>
        <w:t>QUYẾT ĐỊNH:</w:t>
      </w:r>
    </w:p>
    <w:p>
      <w:r>
        <w:t>Điều 1.  Ban hành kèm theo Quyết định này Danh mục nguồn nước mặt nội tỉnh- tỉnh Bắc Giang, gồm:</w:t>
      </w:r>
    </w:p>
    <w:p>
      <w:r>
        <w:t>1. Nguồn nước mặt nội tỉnh thuộc sông, suối: 120 sông, suối.</w:t>
      </w:r>
    </w:p>
    <w:p>
      <w:r>
        <w:t>2. Nguồn nước mặt nội tỉnh thuộc các hồ chứa thủy lợi có dung tích 50.000m 3  trở lên: 294 hồ chứa.</w:t>
      </w:r>
    </w:p>
    <w:p>
      <w:r>
        <w:t>(Chi tiết tại Phụ lục kèm theo Quyết định này)</w:t>
      </w:r>
    </w:p>
    <w:p>
      <w:r>
        <w:t>Điều 2.  Tổ chức thực hiện</w:t>
      </w:r>
    </w:p>
    <w:p>
      <w:r>
        <w:t>1. Sở Tài nguyên và Môi trường có trách nhiệm:</w:t>
      </w:r>
    </w:p>
    <w:p>
      <w:r>
        <w:t>a) Công bố công khai Danh mục nguồn nước mặt nội tỉnh trên địa bàn tỉnh Bắc Giang.</w:t>
      </w:r>
    </w:p>
    <w:p>
      <w:r>
        <w:t>b) Lập, công bố danh mục nguồn nước phải lập hành lang bảo vệ và phạm vi hành lang bảo vệ đối với từng nguồn nước sông, suối trong tỉnh Bắc Giang.</w:t>
      </w:r>
    </w:p>
    <w:p>
      <w:r>
        <w:t>2. Văn phòng UBND tỉnh có trách nhiệm đăng Quyết định này trên cổng thông tin điện tử tỉnh Bắc Giang.</w:t>
      </w:r>
    </w:p>
    <w:p>
      <w:r>
        <w:t>3. Các Sở, ban, ngành của tỉnh; Ủy ban nhân dân các huyện, thành phố và các tổ chức, cá nhân có liên quan có trách nhiệm: Phối hợp với Sở Tài nguyên và Môi trường trong việc công bố Danh mục nguồn nước mặt nội tỉnh trên địa bàn tỉnh Bắc Giang; thực hiện quản lý, bảo vệ các nguồn nước mặt nội tỉnh theo danh mục được công bố.</w:t>
      </w:r>
    </w:p>
    <w:p>
      <w:r>
        <w:t>Điều 3.  Quyết định này có hiệu lực kể từ ngày ký.</w:t>
      </w:r>
    </w:p>
    <w:p>
      <w:r>
        <w:t>Chánh Văn phòng UBND tỉnh; Giám đốc các sở: Tài nguyên và Môi trường, Nông nghiệp và Phát triển nông thôn, Công Thương, Xây dựng; Thủ trưởng các Sở, ban, ngành tỉnh; Chủ tịch UBND các huyện, thành phố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Tài nguyên và Môi trường) (b/cáo);</w:t>
      </w:r>
    </w:p>
    <w:p>
      <w:r>
        <w:t>- Cục Quản lý tài nguyên nước (b/cáo);</w:t>
      </w:r>
    </w:p>
    <w:p>
      <w:r>
        <w:t>- TT. TU, TT. HĐND tỉnh (b/cáo);</w:t>
      </w:r>
    </w:p>
    <w:p>
      <w:r>
        <w:t>- Chủ tịch, các Phó Chủ tịch UBND tỉnh (b/cáo);</w:t>
      </w:r>
    </w:p>
    <w:p>
      <w:r>
        <w:t>- Văn phòng UBND tỉnh:</w:t>
      </w:r>
    </w:p>
    <w:p>
      <w:r>
        <w:t>LĐVP, TKCT, TH, KTN;</w:t>
      </w:r>
    </w:p>
    <w:p>
      <w:r>
        <w:t>Cổng thông tin điện tử tỉnh;</w:t>
      </w:r>
    </w:p>
    <w:p>
      <w:r>
        <w:t>Lưu: VT, KTN  Việt Anh 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Lê Ô Pích</w:t>
      </w:r>
    </w:p>
    <w:p>
      <w:r>
        <w:t>PHỤ LỤC: DANH MỤC NGUỒN NƯỚC MẶT NỘI TỈNH- TỈNH BẮC GIANG</w:t>
      </w:r>
    </w:p>
    <w:p>
      <w:r>
        <w:t>(Kèm theo Quyết định số 739/QĐ-UBND ngày 10/7/2023 của UBND tỉnh Bắc Giang)</w:t>
      </w:r>
    </w:p>
    <w:p>
      <w:r>
        <w:t>A. CÁC NGUỒN NƯỚC MẶT SÔNG, SUỐI NỘI TỈNH</w:t>
      </w:r>
    </w:p>
    <w:p>
      <w:r>
        <w:t>STT</w:t>
      </w:r>
    </w:p>
    <w:p>
      <w:r>
        <w:t>Mã sông</w:t>
      </w:r>
    </w:p>
    <w:p>
      <w:r>
        <w:t>Tên sông, suối</w:t>
      </w:r>
    </w:p>
    <w:p>
      <w:r>
        <w:t>Tên khác</w:t>
      </w:r>
    </w:p>
    <w:p>
      <w:r>
        <w:t>Chảy ra</w:t>
      </w:r>
    </w:p>
    <w:p>
      <w:r>
        <w:t>Chiều dài (Km)</w:t>
      </w:r>
    </w:p>
    <w:p>
      <w:r>
        <w:t>Diện tích lưu vực (Km 2 )</w:t>
      </w:r>
    </w:p>
    <w:p>
      <w:r>
        <w:t>Phạm vi nguồn nước</w:t>
      </w:r>
    </w:p>
    <w:p>
      <w:r>
        <w:t>Ghi chú</w:t>
      </w:r>
    </w:p>
    <w:p>
      <w:r>
        <w:t>Tọa độ điểm đầu  (Hệ tọa độ VN2000, kinh tuyến trục 107° múi chiếu 3°)</w:t>
      </w:r>
    </w:p>
    <w:p>
      <w:r>
        <w:t>Tọa độ điểm cuối  (Hệ tọa độ VN2000, kinh tuyến trục 107° múi chiếu 3°)</w:t>
      </w:r>
    </w:p>
    <w:p>
      <w:r>
        <w:t>X(m)</w:t>
      </w:r>
    </w:p>
    <w:p>
      <w:r>
        <w:t>Y(m)</w:t>
      </w:r>
    </w:p>
    <w:p>
      <w:r>
        <w:t>Vị trí điểm đầu</w:t>
      </w:r>
    </w:p>
    <w:p>
      <w:r>
        <w:t>X(m)</w:t>
      </w:r>
    </w:p>
    <w:p>
      <w:r>
        <w:t>Y(m)</w:t>
      </w:r>
    </w:p>
    <w:p>
      <w:r>
        <w:t>Vị trí điểm cuối</w:t>
      </w:r>
    </w:p>
    <w:p>
      <w:r>
        <w:t>Xã</w:t>
      </w:r>
    </w:p>
    <w:p>
      <w:r>
        <w:t>Huyện</w:t>
      </w:r>
    </w:p>
    <w:p>
      <w:r>
        <w:t>Xã</w:t>
      </w:r>
    </w:p>
    <w:p>
      <w:r>
        <w:t>Huyện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(5)</w:t>
      </w:r>
    </w:p>
    <w:p>
      <w:r>
        <w:t>(6)</w:t>
      </w:r>
    </w:p>
    <w:p>
      <w:r>
        <w:t>(7)</w:t>
      </w:r>
    </w:p>
    <w:p>
      <w:r>
        <w:t>(8)</w:t>
      </w:r>
    </w:p>
    <w:p>
      <w:r>
        <w:t>(9)</w:t>
      </w:r>
    </w:p>
    <w:p>
      <w:r>
        <w:t>(10)</w:t>
      </w:r>
    </w:p>
    <w:p>
      <w:r>
        <w:t>(11)</w:t>
      </w:r>
    </w:p>
    <w:p>
      <w:r>
        <w:t>(12)</w:t>
      </w:r>
    </w:p>
    <w:p>
      <w:r>
        <w:t>(13)</w:t>
      </w:r>
    </w:p>
    <w:p>
      <w:r>
        <w:t>(14)</w:t>
      </w:r>
    </w:p>
    <w:p>
      <w:r>
        <w:t>(15)</w:t>
      </w:r>
    </w:p>
    <w:p>
      <w:r>
        <w:t>(16)</w:t>
      </w:r>
    </w:p>
    <w:p>
      <w:r>
        <w:t>Lưu vực sông Hồng - Thái Bình</w:t>
      </w:r>
    </w:p>
    <w:p>
      <w:r>
        <w:t>02</w:t>
      </w:r>
    </w:p>
    <w:p>
      <w:r>
        <w:t>Sông Hồng - Thái Bình</w:t>
      </w:r>
    </w:p>
    <w:p>
      <w:r>
        <w:t>Biển</w:t>
      </w:r>
    </w:p>
    <w:p>
      <w:r>
        <w:t>*</w:t>
      </w:r>
    </w:p>
    <w:p>
      <w:r>
        <w:t>02 01</w:t>
      </w:r>
    </w:p>
    <w:p>
      <w:r>
        <w:t>Sông Thái Bình</w:t>
      </w:r>
    </w:p>
    <w:p>
      <w:r>
        <w:t>Sông Cầu</w:t>
      </w:r>
    </w:p>
    <w:p>
      <w:r>
        <w:t>Biển</w:t>
      </w:r>
    </w:p>
    <w:p>
      <w:r>
        <w:t>*</w:t>
      </w:r>
    </w:p>
    <w:p>
      <w:r>
        <w:t>1</w:t>
      </w:r>
    </w:p>
    <w:p>
      <w:r>
        <w:t>02 01 24</w:t>
      </w:r>
    </w:p>
    <w:p>
      <w:r>
        <w:t>Phụ lưu số 24 (Ngòi Dật)</w:t>
      </w:r>
    </w:p>
    <w:p>
      <w:r>
        <w:t>Ngòi Dật (Kênh 1C)</w:t>
      </w:r>
    </w:p>
    <w:p>
      <w:r>
        <w:t>Sông Cầu</w:t>
      </w:r>
    </w:p>
    <w:p>
      <w:r>
        <w:t>10</w:t>
      </w:r>
    </w:p>
    <w:p>
      <w:r>
        <w:t>19</w:t>
      </w:r>
    </w:p>
    <w:p>
      <w:r>
        <w:t>2.363.449</w:t>
      </w:r>
    </w:p>
    <w:p>
      <w:r>
        <w:t>388.904</w:t>
      </w:r>
    </w:p>
    <w:p>
      <w:r>
        <w:t>Hòa Sơn</w:t>
      </w:r>
    </w:p>
    <w:p>
      <w:r>
        <w:t>Hiệp Hòa</w:t>
      </w:r>
    </w:p>
    <w:p>
      <w:r>
        <w:t>2.357.201</w:t>
      </w:r>
    </w:p>
    <w:p>
      <w:r>
        <w:t>387.424</w:t>
      </w:r>
    </w:p>
    <w:p>
      <w:r>
        <w:t>Mai Trung</w:t>
      </w:r>
    </w:p>
    <w:p>
      <w:r>
        <w:t>Hiệp Hòa</w:t>
      </w:r>
    </w:p>
    <w:p>
      <w:r>
        <w:t>Kênh thủy lợi</w:t>
      </w:r>
    </w:p>
    <w:p>
      <w:r>
        <w:t>2</w:t>
      </w:r>
    </w:p>
    <w:p>
      <w:r>
        <w:t>02 01 25</w:t>
      </w:r>
    </w:p>
    <w:p>
      <w:r>
        <w:t>Phụ lưu số 25</w:t>
      </w:r>
    </w:p>
    <w:p>
      <w:r>
        <w:t>Kênh Trôi</w:t>
      </w:r>
    </w:p>
    <w:p>
      <w:r>
        <w:t>Sông Cầu</w:t>
      </w:r>
    </w:p>
    <w:p>
      <w:r>
        <w:t>14</w:t>
      </w:r>
    </w:p>
    <w:p>
      <w:r>
        <w:t>30</w:t>
      </w:r>
    </w:p>
    <w:p>
      <w:r>
        <w:t>2.366.762</w:t>
      </w:r>
    </w:p>
    <w:p>
      <w:r>
        <w:t>393.828</w:t>
      </w:r>
    </w:p>
    <w:p>
      <w:r>
        <w:t>Hoàng An</w:t>
      </w:r>
    </w:p>
    <w:p>
      <w:r>
        <w:t>Hiệp Hòa</w:t>
      </w:r>
    </w:p>
    <w:p>
      <w:r>
        <w:t>2.355.786</w:t>
      </w:r>
    </w:p>
    <w:p>
      <w:r>
        <w:t>389.030</w:t>
      </w:r>
    </w:p>
    <w:p>
      <w:r>
        <w:t>Xuân Cẩm</w:t>
      </w:r>
    </w:p>
    <w:p>
      <w:r>
        <w:t>Hiệp Hòa</w:t>
      </w:r>
    </w:p>
    <w:p>
      <w:r>
        <w:t>Kênh thủy lợi</w:t>
      </w:r>
    </w:p>
    <w:p>
      <w:r>
        <w:t>3</w:t>
      </w:r>
    </w:p>
    <w:p>
      <w:r>
        <w:t>02 01 28</w:t>
      </w:r>
    </w:p>
    <w:p>
      <w:r>
        <w:t>Phụ lưu số 28</w:t>
      </w:r>
    </w:p>
    <w:p>
      <w:r>
        <w:t>Kênh Tiêu</w:t>
      </w:r>
    </w:p>
    <w:p>
      <w:r>
        <w:t>Sông Cầu</w:t>
      </w:r>
    </w:p>
    <w:p>
      <w:r>
        <w:t>15</w:t>
      </w:r>
    </w:p>
    <w:p>
      <w:r>
        <w:t>70</w:t>
      </w:r>
    </w:p>
    <w:p>
      <w:r>
        <w:t>2.362.372</w:t>
      </w:r>
    </w:p>
    <w:p>
      <w:r>
        <w:t>391.308</w:t>
      </w:r>
    </w:p>
    <w:p>
      <w:r>
        <w:t>TT. Thắng</w:t>
      </w:r>
    </w:p>
    <w:p>
      <w:r>
        <w:t>Hiệp Hòa</w:t>
      </w:r>
    </w:p>
    <w:p>
      <w:r>
        <w:t>2.353.012</w:t>
      </w:r>
    </w:p>
    <w:p>
      <w:r>
        <w:t>395.790</w:t>
      </w:r>
    </w:p>
    <w:p>
      <w:r>
        <w:t>Đông Lỗ</w:t>
      </w:r>
    </w:p>
    <w:p>
      <w:r>
        <w:t>Hiệp Hòa</w:t>
      </w:r>
    </w:p>
    <w:p>
      <w:r>
        <w:t>Kênh thủy lợi</w:t>
      </w:r>
    </w:p>
    <w:p>
      <w:r>
        <w:t>4</w:t>
      </w:r>
    </w:p>
    <w:p>
      <w:r>
        <w:t>02 01 28 01</w:t>
      </w:r>
    </w:p>
    <w:p>
      <w:r>
        <w:t>Phụ lưu số 1</w:t>
      </w:r>
    </w:p>
    <w:p>
      <w:r>
        <w:t>Kênh 1B</w:t>
      </w:r>
    </w:p>
    <w:p>
      <w:r>
        <w:t>Phụ lưu số 28</w:t>
      </w:r>
    </w:p>
    <w:p>
      <w:r>
        <w:t>17</w:t>
      </w:r>
    </w:p>
    <w:p>
      <w:r>
        <w:t>42</w:t>
      </w:r>
    </w:p>
    <w:p>
      <w:r>
        <w:t>2.364.806</w:t>
      </w:r>
    </w:p>
    <w:p>
      <w:r>
        <w:t>392.060</w:t>
      </w:r>
    </w:p>
    <w:p>
      <w:r>
        <w:t>Hoàng Vân</w:t>
      </w:r>
    </w:p>
    <w:p>
      <w:r>
        <w:t>Hiệp Hòa</w:t>
      </w:r>
    </w:p>
    <w:p>
      <w:r>
        <w:t>2.353.004</w:t>
      </w:r>
    </w:p>
    <w:p>
      <w:r>
        <w:t>395.779</w:t>
      </w:r>
    </w:p>
    <w:p>
      <w:r>
        <w:t>Đông Lỗ</w:t>
      </w:r>
    </w:p>
    <w:p>
      <w:r>
        <w:t>Hiệp Hòa</w:t>
      </w:r>
    </w:p>
    <w:p>
      <w:r>
        <w:t>Kênh thủy lợi</w:t>
      </w:r>
    </w:p>
    <w:p>
      <w:r>
        <w:t>5</w:t>
      </w:r>
    </w:p>
    <w:p>
      <w:r>
        <w:t>02 01 28 01 01</w:t>
      </w:r>
    </w:p>
    <w:p>
      <w:r>
        <w:t>Ngòi Lữ</w:t>
      </w:r>
    </w:p>
    <w:p>
      <w:r>
        <w:t>Phụ lưu số 1</w:t>
      </w:r>
    </w:p>
    <w:p>
      <w:r>
        <w:t>10,15</w:t>
      </w:r>
    </w:p>
    <w:p>
      <w:r>
        <w:t>21</w:t>
      </w:r>
    </w:p>
    <w:p>
      <w:r>
        <w:t>2.359.370</w:t>
      </w:r>
    </w:p>
    <w:p>
      <w:r>
        <w:t>396.318</w:t>
      </w:r>
    </w:p>
    <w:p>
      <w:r>
        <w:t>Đoan Bái</w:t>
      </w:r>
    </w:p>
    <w:p>
      <w:r>
        <w:t>Hiệp Hòa</w:t>
      </w:r>
    </w:p>
    <w:p>
      <w:r>
        <w:t>2.354.182</w:t>
      </w:r>
    </w:p>
    <w:p>
      <w:r>
        <w:t>397.120</w:t>
      </w:r>
    </w:p>
    <w:p>
      <w:r>
        <w:t>Đông Lỗ</w:t>
      </w:r>
    </w:p>
    <w:p>
      <w:r>
        <w:t>Hiệp Hòa</w:t>
      </w:r>
    </w:p>
    <w:p>
      <w:r>
        <w:t>6</w:t>
      </w:r>
    </w:p>
    <w:p>
      <w:r>
        <w:t>02 01 29</w:t>
      </w:r>
    </w:p>
    <w:p>
      <w:r>
        <w:t>Phụ lưu số 29</w:t>
      </w:r>
    </w:p>
    <w:p>
      <w:r>
        <w:t>Kênh 1A</w:t>
      </w:r>
    </w:p>
    <w:p>
      <w:r>
        <w:t>Sông Cầu</w:t>
      </w:r>
    </w:p>
    <w:p>
      <w:r>
        <w:t>10,7</w:t>
      </w:r>
    </w:p>
    <w:p>
      <w:r>
        <w:t>20</w:t>
      </w:r>
    </w:p>
    <w:p>
      <w:r>
        <w:t>2.353.376</w:t>
      </w:r>
    </w:p>
    <w:p>
      <w:r>
        <w:t>389.490</w:t>
      </w:r>
    </w:p>
    <w:p>
      <w:r>
        <w:t>Hương Lâm</w:t>
      </w:r>
    </w:p>
    <w:p>
      <w:r>
        <w:t>Hiệp Hòa</w:t>
      </w:r>
    </w:p>
    <w:p>
      <w:r>
        <w:t>2.351.593</w:t>
      </w:r>
    </w:p>
    <w:p>
      <w:r>
        <w:t>394.452</w:t>
      </w:r>
    </w:p>
    <w:p>
      <w:r>
        <w:t>Châu Minh</w:t>
      </w:r>
    </w:p>
    <w:p>
      <w:r>
        <w:t>Hiệp Hòa</w:t>
      </w:r>
    </w:p>
    <w:p>
      <w:r>
        <w:t>Kênh thủy lợi</w:t>
      </w:r>
    </w:p>
    <w:p>
      <w:r>
        <w:t>02 01 30</w:t>
      </w:r>
    </w:p>
    <w:p>
      <w:r>
        <w:t>Sông Thương</w:t>
      </w:r>
    </w:p>
    <w:p>
      <w:r>
        <w:t>Sông Thái Bình</w:t>
      </w:r>
    </w:p>
    <w:p>
      <w:r>
        <w:t>*</w:t>
      </w:r>
    </w:p>
    <w:p>
      <w:r>
        <w:t>02 01 30 03</w:t>
      </w:r>
    </w:p>
    <w:p>
      <w:r>
        <w:t>Sông Hóa</w:t>
      </w:r>
    </w:p>
    <w:p>
      <w:r>
        <w:t>Sông Thương</w:t>
      </w:r>
    </w:p>
    <w:p>
      <w:r>
        <w:t>*</w:t>
      </w:r>
    </w:p>
    <w:p>
      <w:r>
        <w:t>7</w:t>
      </w:r>
    </w:p>
    <w:p>
      <w:r>
        <w:t>02 01 30 03 01</w:t>
      </w:r>
    </w:p>
    <w:p>
      <w:r>
        <w:t>Suối Chạc</w:t>
      </w:r>
    </w:p>
    <w:p>
      <w:r>
        <w:t>Sông Hóa</w:t>
      </w:r>
    </w:p>
    <w:p>
      <w:r>
        <w:t>13</w:t>
      </w:r>
    </w:p>
    <w:p>
      <w:r>
        <w:t>41</w:t>
      </w:r>
    </w:p>
    <w:p>
      <w:r>
        <w:t>2.386.246</w:t>
      </w:r>
    </w:p>
    <w:p>
      <w:r>
        <w:t>467.748</w:t>
      </w:r>
    </w:p>
    <w:p>
      <w:r>
        <w:t>Phong Vân</w:t>
      </w:r>
    </w:p>
    <w:p>
      <w:r>
        <w:t>Lục Ngạn</w:t>
      </w:r>
    </w:p>
    <w:p>
      <w:r>
        <w:t>2.383.365</w:t>
      </w:r>
    </w:p>
    <w:p>
      <w:r>
        <w:t>461.342</w:t>
      </w:r>
    </w:p>
    <w:p>
      <w:r>
        <w:t>Tân Sơn</w:t>
      </w:r>
    </w:p>
    <w:p>
      <w:r>
        <w:t>Lục Ngạn</w:t>
      </w:r>
    </w:p>
    <w:p>
      <w:r>
        <w:t>02 01 30 03 02</w:t>
      </w:r>
    </w:p>
    <w:p>
      <w:r>
        <w:t>Suối Vực Ngướm</w:t>
      </w:r>
    </w:p>
    <w:p>
      <w:r>
        <w:t>Sông Hóa</w:t>
      </w:r>
    </w:p>
    <w:p>
      <w:r>
        <w:t>*</w:t>
      </w:r>
    </w:p>
    <w:p>
      <w:r>
        <w:t>8</w:t>
      </w:r>
    </w:p>
    <w:p>
      <w:r>
        <w:t>02 01 30 03 02 01</w:t>
      </w:r>
    </w:p>
    <w:p>
      <w:r>
        <w:t>Phụ lưu số 1</w:t>
      </w:r>
    </w:p>
    <w:p>
      <w:r>
        <w:t>Suối Vực Ngướm</w:t>
      </w:r>
    </w:p>
    <w:p>
      <w:r>
        <w:t>5,3</w:t>
      </w:r>
    </w:p>
    <w:p>
      <w:r>
        <w:t>7,4</w:t>
      </w:r>
    </w:p>
    <w:p>
      <w:r>
        <w:t>2.387.891</w:t>
      </w:r>
    </w:p>
    <w:p>
      <w:r>
        <w:t>460.886</w:t>
      </w:r>
    </w:p>
    <w:p>
      <w:r>
        <w:t>Cấm Sơn</w:t>
      </w:r>
    </w:p>
    <w:p>
      <w:r>
        <w:t>Lục Ngạn</w:t>
      </w:r>
    </w:p>
    <w:p>
      <w:r>
        <w:t>2.387.226</w:t>
      </w:r>
    </w:p>
    <w:p>
      <w:r>
        <w:t>457.244</w:t>
      </w:r>
    </w:p>
    <w:p>
      <w:r>
        <w:t>Cấm Sơn</w:t>
      </w:r>
    </w:p>
    <w:p>
      <w:r>
        <w:t>Lục Ngạn</w:t>
      </w:r>
    </w:p>
    <w:p>
      <w:r>
        <w:t>9</w:t>
      </w:r>
    </w:p>
    <w:p>
      <w:r>
        <w:t>02 01 30 03 03</w:t>
      </w:r>
    </w:p>
    <w:p>
      <w:r>
        <w:t>Suối Cái Cặn</w:t>
      </w:r>
    </w:p>
    <w:p>
      <w:r>
        <w:t>Sông Hóa</w:t>
      </w:r>
    </w:p>
    <w:p>
      <w:r>
        <w:t>12</w:t>
      </w:r>
    </w:p>
    <w:p>
      <w:r>
        <w:t>29</w:t>
      </w:r>
    </w:p>
    <w:p>
      <w:r>
        <w:t>2.376.469</w:t>
      </w:r>
    </w:p>
    <w:p>
      <w:r>
        <w:t>460.995</w:t>
      </w:r>
    </w:p>
    <w:p>
      <w:r>
        <w:t>Hộ Đáp</w:t>
      </w:r>
    </w:p>
    <w:p>
      <w:r>
        <w:t>Lục Ngạn</w:t>
      </w:r>
    </w:p>
    <w:p>
      <w:r>
        <w:t>2.383.147</w:t>
      </w:r>
    </w:p>
    <w:p>
      <w:r>
        <w:t>456.067</w:t>
      </w:r>
    </w:p>
    <w:p>
      <w:r>
        <w:t>Hộ Đáp</w:t>
      </w:r>
    </w:p>
    <w:p>
      <w:r>
        <w:t>Lục Ngạn</w:t>
      </w:r>
    </w:p>
    <w:p>
      <w:r>
        <w:t>10</w:t>
      </w:r>
    </w:p>
    <w:p>
      <w:r>
        <w:t>02 01 30 03 04</w:t>
      </w:r>
    </w:p>
    <w:p>
      <w:r>
        <w:t>Phụ lưu số 4</w:t>
      </w:r>
    </w:p>
    <w:p>
      <w:r>
        <w:t>Suối Na Hem</w:t>
      </w:r>
    </w:p>
    <w:p>
      <w:r>
        <w:t>Sông Hóa</w:t>
      </w:r>
    </w:p>
    <w:p>
      <w:r>
        <w:t>11</w:t>
      </w:r>
    </w:p>
    <w:p>
      <w:r>
        <w:t>24</w:t>
      </w:r>
    </w:p>
    <w:p>
      <w:r>
        <w:t>2.375.407</w:t>
      </w:r>
    </w:p>
    <w:p>
      <w:r>
        <w:t>459.290</w:t>
      </w:r>
    </w:p>
    <w:p>
      <w:r>
        <w:t>Biên Sơn</w:t>
      </w:r>
    </w:p>
    <w:p>
      <w:r>
        <w:t>Lục Ngạn</w:t>
      </w:r>
    </w:p>
    <w:p>
      <w:r>
        <w:t>2.382.809</w:t>
      </w:r>
    </w:p>
    <w:p>
      <w:r>
        <w:t>455.441</w:t>
      </w:r>
    </w:p>
    <w:p>
      <w:r>
        <w:t>Hộ Đáp</w:t>
      </w:r>
    </w:p>
    <w:p>
      <w:r>
        <w:t>Lục Ngạn</w:t>
      </w:r>
    </w:p>
    <w:p>
      <w:r>
        <w:t>11</w:t>
      </w:r>
    </w:p>
    <w:p>
      <w:r>
        <w:t>02 01 30 03 05</w:t>
      </w:r>
    </w:p>
    <w:p>
      <w:r>
        <w:t>Phụ lưu số 5</w:t>
      </w:r>
    </w:p>
    <w:p>
      <w:r>
        <w:t>Suối Cầu Sắt</w:t>
      </w:r>
    </w:p>
    <w:p>
      <w:r>
        <w:t>Sông Hóa</w:t>
      </w:r>
    </w:p>
    <w:p>
      <w:r>
        <w:t>17</w:t>
      </w:r>
    </w:p>
    <w:p>
      <w:r>
        <w:t>52</w:t>
      </w:r>
    </w:p>
    <w:p>
      <w:r>
        <w:t>2.373.987</w:t>
      </w:r>
    </w:p>
    <w:p>
      <w:r>
        <w:t>457.531</w:t>
      </w:r>
    </w:p>
    <w:p>
      <w:r>
        <w:t>Thanh Hải</w:t>
      </w:r>
    </w:p>
    <w:p>
      <w:r>
        <w:t>Lục Ngạn</w:t>
      </w:r>
    </w:p>
    <w:p>
      <w:r>
        <w:t>2.382.978</w:t>
      </w:r>
    </w:p>
    <w:p>
      <w:r>
        <w:t>454.916</w:t>
      </w:r>
    </w:p>
    <w:p>
      <w:r>
        <w:t>Sơn Hải</w:t>
      </w:r>
    </w:p>
    <w:p>
      <w:r>
        <w:t>Lục Ngạn</w:t>
      </w:r>
    </w:p>
    <w:p>
      <w:r>
        <w:t>12</w:t>
      </w:r>
    </w:p>
    <w:p>
      <w:r>
        <w:t>02 01 30 03 06</w:t>
      </w:r>
    </w:p>
    <w:p>
      <w:r>
        <w:t>Phụ lưu số 6</w:t>
      </w:r>
    </w:p>
    <w:p>
      <w:r>
        <w:t>Suối Am</w:t>
      </w:r>
    </w:p>
    <w:p>
      <w:r>
        <w:t>Sông Hóa</w:t>
      </w:r>
    </w:p>
    <w:p>
      <w:r>
        <w:t>9,8</w:t>
      </w:r>
    </w:p>
    <w:p>
      <w:r>
        <w:t>17,4</w:t>
      </w:r>
    </w:p>
    <w:p>
      <w:r>
        <w:t>2.387.813</w:t>
      </w:r>
    </w:p>
    <w:p>
      <w:r>
        <w:t>468.339</w:t>
      </w:r>
    </w:p>
    <w:p>
      <w:r>
        <w:t>Tân Sơn</w:t>
      </w:r>
    </w:p>
    <w:p>
      <w:r>
        <w:t>Lục Ngạn</w:t>
      </w:r>
    </w:p>
    <w:p>
      <w:r>
        <w:t>2.385.050</w:t>
      </w:r>
    </w:p>
    <w:p>
      <w:r>
        <w:t>462.730</w:t>
      </w:r>
    </w:p>
    <w:p>
      <w:r>
        <w:t>Tân Sơn</w:t>
      </w:r>
    </w:p>
    <w:p>
      <w:r>
        <w:t>Lục Ngạn</w:t>
      </w:r>
    </w:p>
    <w:p>
      <w:r>
        <w:t>02 01 30 12</w:t>
      </w:r>
    </w:p>
    <w:p>
      <w:r>
        <w:t>Sông Sỏi</w:t>
      </w:r>
    </w:p>
    <w:p>
      <w:r>
        <w:t>Sông Thương</w:t>
      </w:r>
    </w:p>
    <w:p>
      <w:r>
        <w:t>*</w:t>
      </w:r>
    </w:p>
    <w:p>
      <w:r>
        <w:t>02 01 30 12 01</w:t>
      </w:r>
    </w:p>
    <w:p>
      <w:r>
        <w:t>Suối Diên</w:t>
      </w:r>
    </w:p>
    <w:p>
      <w:r>
        <w:t>Sông Sỏi</w:t>
      </w:r>
    </w:p>
    <w:p>
      <w:r>
        <w:t>*</w:t>
      </w:r>
    </w:p>
    <w:p>
      <w:r>
        <w:t>13</w:t>
      </w:r>
    </w:p>
    <w:p>
      <w:r>
        <w:t>02 01 30 12 01 01</w:t>
      </w:r>
    </w:p>
    <w:p>
      <w:r>
        <w:t>Suối Nhoan</w:t>
      </w:r>
    </w:p>
    <w:p>
      <w:r>
        <w:t>Suối Diên</w:t>
      </w:r>
    </w:p>
    <w:p>
      <w:r>
        <w:t>7,16</w:t>
      </w:r>
    </w:p>
    <w:p>
      <w:r>
        <w:t>11,8</w:t>
      </w:r>
    </w:p>
    <w:p>
      <w:r>
        <w:t>2.391.783</w:t>
      </w:r>
    </w:p>
    <w:p>
      <w:r>
        <w:t>407.345</w:t>
      </w:r>
    </w:p>
    <w:p>
      <w:r>
        <w:t>Canh Nậu</w:t>
      </w:r>
    </w:p>
    <w:p>
      <w:r>
        <w:t>Yên Thế</w:t>
      </w:r>
    </w:p>
    <w:p>
      <w:r>
        <w:t>2.389.561</w:t>
      </w:r>
    </w:p>
    <w:p>
      <w:r>
        <w:t>404.617</w:t>
      </w:r>
    </w:p>
    <w:p>
      <w:r>
        <w:t>Canh Nậu</w:t>
      </w:r>
    </w:p>
    <w:p>
      <w:r>
        <w:t>Yên Thế</w:t>
      </w:r>
    </w:p>
    <w:p>
      <w:r>
        <w:t>14</w:t>
      </w:r>
    </w:p>
    <w:p>
      <w:r>
        <w:t>02 01 30 12 02</w:t>
      </w:r>
    </w:p>
    <w:p>
      <w:r>
        <w:t>Suối Ốc</w:t>
      </w:r>
    </w:p>
    <w:p>
      <w:r>
        <w:t>Sông Sỏi</w:t>
      </w:r>
    </w:p>
    <w:p>
      <w:r>
        <w:t>10</w:t>
      </w:r>
    </w:p>
    <w:p>
      <w:r>
        <w:t>16</w:t>
      </w:r>
    </w:p>
    <w:p>
      <w:r>
        <w:t>2.379.237</w:t>
      </w:r>
    </w:p>
    <w:p>
      <w:r>
        <w:t>401.495</w:t>
      </w:r>
    </w:p>
    <w:p>
      <w:r>
        <w:t>Tam Tiến</w:t>
      </w:r>
    </w:p>
    <w:p>
      <w:r>
        <w:t>Yên Thế</w:t>
      </w:r>
    </w:p>
    <w:p>
      <w:r>
        <w:t>2.383.437</w:t>
      </w:r>
    </w:p>
    <w:p>
      <w:r>
        <w:t>405.639</w:t>
      </w:r>
    </w:p>
    <w:p>
      <w:r>
        <w:t>Tam Tiến</w:t>
      </w:r>
    </w:p>
    <w:p>
      <w:r>
        <w:t>Yên Thế</w:t>
      </w:r>
    </w:p>
    <w:p>
      <w:r>
        <w:t>15</w:t>
      </w:r>
    </w:p>
    <w:p>
      <w:r>
        <w:t>02 01 30 12 03</w:t>
      </w:r>
    </w:p>
    <w:p>
      <w:r>
        <w:t>Suối Khuôn Đống</w:t>
      </w:r>
    </w:p>
    <w:p>
      <w:r>
        <w:t>Suối Khuôn Đống</w:t>
      </w:r>
    </w:p>
    <w:p>
      <w:r>
        <w:t>Sông Sỏi</w:t>
      </w:r>
    </w:p>
    <w:p>
      <w:r>
        <w:t>10</w:t>
      </w:r>
    </w:p>
    <w:p>
      <w:r>
        <w:t>27</w:t>
      </w:r>
    </w:p>
    <w:p>
      <w:r>
        <w:t>2.389.792</w:t>
      </w:r>
    </w:p>
    <w:p>
      <w:r>
        <w:t>409.948</w:t>
      </w:r>
    </w:p>
    <w:p>
      <w:r>
        <w:t>Canh Nậu</w:t>
      </w:r>
    </w:p>
    <w:p>
      <w:r>
        <w:t>Yên Thế</w:t>
      </w:r>
    </w:p>
    <w:p>
      <w:r>
        <w:t>2.382.817</w:t>
      </w:r>
    </w:p>
    <w:p>
      <w:r>
        <w:t>406.983</w:t>
      </w:r>
    </w:p>
    <w:p>
      <w:r>
        <w:t>Đồng Vương</w:t>
      </w:r>
    </w:p>
    <w:p>
      <w:r>
        <w:t>Yên Thế</w:t>
      </w:r>
    </w:p>
    <w:p>
      <w:r>
        <w:t>16</w:t>
      </w:r>
    </w:p>
    <w:p>
      <w:r>
        <w:t>02 01 30 12 03 01</w:t>
      </w:r>
    </w:p>
    <w:p>
      <w:r>
        <w:t>Suối Chùa Sừng</w:t>
      </w:r>
    </w:p>
    <w:p>
      <w:r>
        <w:t>Suối Khuôn Đống</w:t>
      </w:r>
    </w:p>
    <w:p>
      <w:r>
        <w:t>7,39</w:t>
      </w:r>
    </w:p>
    <w:p>
      <w:r>
        <w:t>8,6</w:t>
      </w:r>
    </w:p>
    <w:p>
      <w:r>
        <w:t>2.391.150</w:t>
      </w:r>
    </w:p>
    <w:p>
      <w:r>
        <w:t>410.493</w:t>
      </w:r>
    </w:p>
    <w:p>
      <w:r>
        <w:t>Canh Nậu</w:t>
      </w:r>
    </w:p>
    <w:p>
      <w:r>
        <w:t>Yên Thế</w:t>
      </w:r>
    </w:p>
    <w:p>
      <w:r>
        <w:t>2.387.457</w:t>
      </w:r>
    </w:p>
    <w:p>
      <w:r>
        <w:t>407.927</w:t>
      </w:r>
    </w:p>
    <w:p>
      <w:r>
        <w:t>Canh Nậu</w:t>
      </w:r>
    </w:p>
    <w:p>
      <w:r>
        <w:t>Yên Thế</w:t>
      </w:r>
    </w:p>
    <w:p>
      <w:r>
        <w:t>17</w:t>
      </w:r>
    </w:p>
    <w:p>
      <w:r>
        <w:t>02 01 30 12 03 02</w:t>
      </w:r>
    </w:p>
    <w:p>
      <w:r>
        <w:t>Suối Đúc</w:t>
      </w:r>
    </w:p>
    <w:p>
      <w:r>
        <w:t>Suối Khuôn Đống</w:t>
      </w:r>
    </w:p>
    <w:p>
      <w:r>
        <w:t>5,53</w:t>
      </w:r>
    </w:p>
    <w:p>
      <w:r>
        <w:t>7,3</w:t>
      </w:r>
    </w:p>
    <w:p>
      <w:r>
        <w:t>2.388.830</w:t>
      </w:r>
    </w:p>
    <w:p>
      <w:r>
        <w:t>406.717</w:t>
      </w:r>
    </w:p>
    <w:p>
      <w:r>
        <w:t>Canh Nậu</w:t>
      </w:r>
    </w:p>
    <w:p>
      <w:r>
        <w:t>Yên Thế</w:t>
      </w:r>
    </w:p>
    <w:p>
      <w:r>
        <w:t>2.385.112</w:t>
      </w:r>
    </w:p>
    <w:p>
      <w:r>
        <w:t>407.401</w:t>
      </w:r>
    </w:p>
    <w:p>
      <w:r>
        <w:t>Đồng Vương</w:t>
      </w:r>
    </w:p>
    <w:p>
      <w:r>
        <w:t>Yên Thế</w:t>
      </w:r>
    </w:p>
    <w:p>
      <w:r>
        <w:t>18</w:t>
      </w:r>
    </w:p>
    <w:p>
      <w:r>
        <w:t>02 01 30 12 04</w:t>
      </w:r>
    </w:p>
    <w:p>
      <w:r>
        <w:t>Suối Dũng</w:t>
      </w:r>
    </w:p>
    <w:p>
      <w:r>
        <w:t>Suối Dùng</w:t>
      </w:r>
    </w:p>
    <w:p>
      <w:r>
        <w:t>Sông Sỏi</w:t>
      </w:r>
    </w:p>
    <w:p>
      <w:r>
        <w:t>10</w:t>
      </w:r>
    </w:p>
    <w:p>
      <w:r>
        <w:t>25</w:t>
      </w:r>
    </w:p>
    <w:p>
      <w:r>
        <w:t>2.384.115</w:t>
      </w:r>
    </w:p>
    <w:p>
      <w:r>
        <w:t>413.502</w:t>
      </w:r>
    </w:p>
    <w:p>
      <w:r>
        <w:t>Đồng Vương</w:t>
      </w:r>
    </w:p>
    <w:p>
      <w:r>
        <w:t>Yên Thế</w:t>
      </w:r>
    </w:p>
    <w:p>
      <w:r>
        <w:t>2.382.135</w:t>
      </w:r>
    </w:p>
    <w:p>
      <w:r>
        <w:t>407.790</w:t>
      </w:r>
    </w:p>
    <w:p>
      <w:r>
        <w:t>Đồng Vương</w:t>
      </w:r>
    </w:p>
    <w:p>
      <w:r>
        <w:t>Yên Thế</w:t>
      </w:r>
    </w:p>
    <w:p>
      <w:r>
        <w:t>19</w:t>
      </w:r>
    </w:p>
    <w:p>
      <w:r>
        <w:t>02 01 30 12 04 01</w:t>
      </w:r>
    </w:p>
    <w:p>
      <w:r>
        <w:t>Phụ lưu số 1</w:t>
      </w:r>
    </w:p>
    <w:p>
      <w:r>
        <w:t>Suối Dùng</w:t>
      </w:r>
    </w:p>
    <w:p>
      <w:r>
        <w:t>Suối Dũng</w:t>
      </w:r>
    </w:p>
    <w:p>
      <w:r>
        <w:t>5</w:t>
      </w:r>
    </w:p>
    <w:p>
      <w:r>
        <w:t>7,3</w:t>
      </w:r>
    </w:p>
    <w:p>
      <w:r>
        <w:t>2.389.859</w:t>
      </w:r>
    </w:p>
    <w:p>
      <w:r>
        <w:t>411.000</w:t>
      </w:r>
    </w:p>
    <w:p>
      <w:r>
        <w:t>Đồng Vương</w:t>
      </w:r>
    </w:p>
    <w:p>
      <w:r>
        <w:t>Yên Thế</w:t>
      </w:r>
    </w:p>
    <w:p>
      <w:r>
        <w:t>2.385.914</w:t>
      </w:r>
    </w:p>
    <w:p>
      <w:r>
        <w:t>410.624</w:t>
      </w:r>
    </w:p>
    <w:p>
      <w:r>
        <w:t>Đồng Vương</w:t>
      </w:r>
    </w:p>
    <w:p>
      <w:r>
        <w:t>Yên Thế</w:t>
      </w:r>
    </w:p>
    <w:p>
      <w:r>
        <w:t>02 01 30 12 05</w:t>
      </w:r>
    </w:p>
    <w:p>
      <w:r>
        <w:t>Suối Mỏ Hương</w:t>
      </w:r>
    </w:p>
    <w:p>
      <w:r>
        <w:t>Sông Sỏi</w:t>
      </w:r>
    </w:p>
    <w:p>
      <w:r>
        <w:t>*</w:t>
      </w:r>
    </w:p>
    <w:p>
      <w:r>
        <w:t>20</w:t>
      </w:r>
    </w:p>
    <w:p>
      <w:r>
        <w:t>02 01 30 12 05 01</w:t>
      </w:r>
    </w:p>
    <w:p>
      <w:r>
        <w:t>Suối Lũng Than</w:t>
      </w:r>
    </w:p>
    <w:p>
      <w:r>
        <w:t>Suối Mỏ Hương</w:t>
      </w:r>
    </w:p>
    <w:p>
      <w:r>
        <w:t>6</w:t>
      </w:r>
    </w:p>
    <w:p>
      <w:r>
        <w:t>8,1</w:t>
      </w:r>
    </w:p>
    <w:p>
      <w:r>
        <w:t>2.382.370</w:t>
      </w:r>
    </w:p>
    <w:p>
      <w:r>
        <w:t>412.533</w:t>
      </w:r>
    </w:p>
    <w:p>
      <w:r>
        <w:t>Đồng Hưu</w:t>
      </w:r>
    </w:p>
    <w:p>
      <w:r>
        <w:t>Yên Thế</w:t>
      </w:r>
    </w:p>
    <w:p>
      <w:r>
        <w:t>2.378.302</w:t>
      </w:r>
    </w:p>
    <w:p>
      <w:r>
        <w:t>413.272</w:t>
      </w:r>
    </w:p>
    <w:p>
      <w:r>
        <w:t>Đồng Hưu</w:t>
      </w:r>
    </w:p>
    <w:p>
      <w:r>
        <w:t>Yên Thế</w:t>
      </w:r>
    </w:p>
    <w:p>
      <w:r>
        <w:t>21</w:t>
      </w:r>
    </w:p>
    <w:p>
      <w:r>
        <w:t>02 01 30 12 06</w:t>
      </w:r>
    </w:p>
    <w:p>
      <w:r>
        <w:t>Phụ lưu số 6</w:t>
      </w:r>
    </w:p>
    <w:p>
      <w:r>
        <w:t>Ngòi Cầu Liềng</w:t>
      </w:r>
    </w:p>
    <w:p>
      <w:r>
        <w:t>Sông Sỏi</w:t>
      </w:r>
    </w:p>
    <w:p>
      <w:r>
        <w:t>15</w:t>
      </w:r>
    </w:p>
    <w:p>
      <w:r>
        <w:t>52</w:t>
      </w:r>
    </w:p>
    <w:p>
      <w:r>
        <w:t>2.377.720</w:t>
      </w:r>
    </w:p>
    <w:p>
      <w:r>
        <w:t>407.498</w:t>
      </w:r>
    </w:p>
    <w:p>
      <w:r>
        <w:t>Tam Hiệp</w:t>
      </w:r>
    </w:p>
    <w:p>
      <w:r>
        <w:t>Tân Yên</w:t>
      </w:r>
    </w:p>
    <w:p>
      <w:r>
        <w:t>2.370.179</w:t>
      </w:r>
    </w:p>
    <w:p>
      <w:r>
        <w:t>413.871</w:t>
      </w:r>
    </w:p>
    <w:p>
      <w:r>
        <w:t>Tân Sỏi</w:t>
      </w:r>
    </w:p>
    <w:p>
      <w:r>
        <w:t>Tân Yên</w:t>
      </w:r>
    </w:p>
    <w:p>
      <w:r>
        <w:t>22</w:t>
      </w:r>
    </w:p>
    <w:p>
      <w:r>
        <w:t>02 01 30 12 07</w:t>
      </w:r>
    </w:p>
    <w:p>
      <w:r>
        <w:t>Suối Nông Trường</w:t>
      </w:r>
    </w:p>
    <w:p>
      <w:r>
        <w:t>Sông Sỏi</w:t>
      </w:r>
    </w:p>
    <w:p>
      <w:r>
        <w:t>6,4</w:t>
      </w:r>
    </w:p>
    <w:p>
      <w:r>
        <w:t>8,6</w:t>
      </w:r>
    </w:p>
    <w:p>
      <w:r>
        <w:t>2.383.347</w:t>
      </w:r>
    </w:p>
    <w:p>
      <w:r>
        <w:t>413.236</w:t>
      </w:r>
    </w:p>
    <w:p>
      <w:r>
        <w:t>Đồng Vương</w:t>
      </w:r>
    </w:p>
    <w:p>
      <w:r>
        <w:t>Yên Thế</w:t>
      </w:r>
    </w:p>
    <w:p>
      <w:r>
        <w:t>2.381.374</w:t>
      </w:r>
    </w:p>
    <w:p>
      <w:r>
        <w:t>408.602</w:t>
      </w:r>
    </w:p>
    <w:p>
      <w:r>
        <w:t>Đồng Vương</w:t>
      </w:r>
    </w:p>
    <w:p>
      <w:r>
        <w:t>Yên Thế</w:t>
      </w:r>
    </w:p>
    <w:p>
      <w:r>
        <w:t>23</w:t>
      </w:r>
    </w:p>
    <w:p>
      <w:r>
        <w:t>02 01 30 13</w:t>
      </w:r>
    </w:p>
    <w:p>
      <w:r>
        <w:t>Ngòi Đức Mại</w:t>
      </w:r>
    </w:p>
    <w:p>
      <w:r>
        <w:t>Phụ lưu số 13</w:t>
      </w:r>
    </w:p>
    <w:p>
      <w:r>
        <w:t>Sông Thương</w:t>
      </w:r>
    </w:p>
    <w:p>
      <w:r>
        <w:t>11</w:t>
      </w:r>
    </w:p>
    <w:p>
      <w:r>
        <w:t>29</w:t>
      </w:r>
    </w:p>
    <w:p>
      <w:r>
        <w:t>2.371.253</w:t>
      </w:r>
    </w:p>
    <w:p>
      <w:r>
        <w:t>420.868</w:t>
      </w:r>
    </w:p>
    <w:p>
      <w:r>
        <w:t>Nghĩa Hòa</w:t>
      </w:r>
    </w:p>
    <w:p>
      <w:r>
        <w:t>Lạng Giang</w:t>
      </w:r>
    </w:p>
    <w:p>
      <w:r>
        <w:t>2.361.322</w:t>
      </w:r>
    </w:p>
    <w:p>
      <w:r>
        <w:t>416.192</w:t>
      </w:r>
    </w:p>
    <w:p>
      <w:r>
        <w:t>Dương Đức</w:t>
      </w:r>
    </w:p>
    <w:p>
      <w:r>
        <w:t>Lạng Giang</w:t>
      </w:r>
    </w:p>
    <w:p>
      <w:r>
        <w:t>Kênh thủy lợi</w:t>
      </w:r>
    </w:p>
    <w:p>
      <w:r>
        <w:t>24</w:t>
      </w:r>
    </w:p>
    <w:p>
      <w:r>
        <w:t>02 01 30 13 01</w:t>
      </w:r>
    </w:p>
    <w:p>
      <w:r>
        <w:t>Phụ lưu số 1</w:t>
      </w:r>
    </w:p>
    <w:p>
      <w:r>
        <w:t>Kênh nhánh Ngòi Đức Mại</w:t>
      </w:r>
    </w:p>
    <w:p>
      <w:r>
        <w:t>Ngòi Đức Mại</w:t>
      </w:r>
    </w:p>
    <w:p>
      <w:r>
        <w:t>6</w:t>
      </w:r>
    </w:p>
    <w:p>
      <w:r>
        <w:t>7,9</w:t>
      </w:r>
    </w:p>
    <w:p>
      <w:r>
        <w:t>2.366.941</w:t>
      </w:r>
    </w:p>
    <w:p>
      <w:r>
        <w:t>422.236</w:t>
      </w:r>
    </w:p>
    <w:p>
      <w:r>
        <w:t>Hương Lạc</w:t>
      </w:r>
    </w:p>
    <w:p>
      <w:r>
        <w:t>Lạng Giang</w:t>
      </w:r>
    </w:p>
    <w:p>
      <w:r>
        <w:t>2.368.113</w:t>
      </w:r>
    </w:p>
    <w:p>
      <w:r>
        <w:t>418.543</w:t>
      </w:r>
    </w:p>
    <w:p>
      <w:r>
        <w:t>Tiên Lục</w:t>
      </w:r>
    </w:p>
    <w:p>
      <w:r>
        <w:t>Lạng Giang</w:t>
      </w:r>
    </w:p>
    <w:p>
      <w:r>
        <w:t>Kênh thủy lợi</w:t>
      </w:r>
    </w:p>
    <w:p>
      <w:r>
        <w:t>25</w:t>
      </w:r>
    </w:p>
    <w:p>
      <w:r>
        <w:t>02 01 30 13 02</w:t>
      </w:r>
    </w:p>
    <w:p>
      <w:r>
        <w:t>Phụ lưu số 2</w:t>
      </w:r>
    </w:p>
    <w:p>
      <w:r>
        <w:t>Kênh nhánh Ngòi Đức Mại</w:t>
      </w:r>
    </w:p>
    <w:p>
      <w:r>
        <w:t>Ngòi Đức Mại</w:t>
      </w:r>
    </w:p>
    <w:p>
      <w:r>
        <w:t>9,61</w:t>
      </w:r>
    </w:p>
    <w:p>
      <w:r>
        <w:t>7,4</w:t>
      </w:r>
    </w:p>
    <w:p>
      <w:r>
        <w:t>2.369.070</w:t>
      </w:r>
    </w:p>
    <w:p>
      <w:r>
        <w:t>418.969</w:t>
      </w:r>
    </w:p>
    <w:p>
      <w:r>
        <w:t>Đào Mỹ</w:t>
      </w:r>
    </w:p>
    <w:p>
      <w:r>
        <w:t>Lạng Giang</w:t>
      </w:r>
    </w:p>
    <w:p>
      <w:r>
        <w:t>2.369.070</w:t>
      </w:r>
    </w:p>
    <w:p>
      <w:r>
        <w:t>422.443</w:t>
      </w:r>
    </w:p>
    <w:p>
      <w:r>
        <w:t>An Hà</w:t>
      </w:r>
    </w:p>
    <w:p>
      <w:r>
        <w:t>Lạng Giang</w:t>
      </w:r>
    </w:p>
    <w:p>
      <w:r>
        <w:t>Kênh thủy lợi</w:t>
      </w:r>
    </w:p>
    <w:p>
      <w:r>
        <w:t>02 01 30 14</w:t>
      </w:r>
    </w:p>
    <w:p>
      <w:r>
        <w:t>Ngòi Phú Khê</w:t>
      </w:r>
    </w:p>
    <w:p>
      <w:r>
        <w:t>Sông Thương</w:t>
      </w:r>
    </w:p>
    <w:p>
      <w:r>
        <w:t>*</w:t>
      </w:r>
    </w:p>
    <w:p>
      <w:r>
        <w:t>02 01 30 14 01</w:t>
      </w:r>
    </w:p>
    <w:p>
      <w:r>
        <w:t>Suối Cầu Đen</w:t>
      </w:r>
    </w:p>
    <w:p>
      <w:r>
        <w:t>Ngòi Phú Khê</w:t>
      </w:r>
    </w:p>
    <w:p>
      <w:r>
        <w:t>*</w:t>
      </w:r>
    </w:p>
    <w:p>
      <w:r>
        <w:t>26</w:t>
      </w:r>
    </w:p>
    <w:p>
      <w:r>
        <w:t>02 01 30 14 02</w:t>
      </w:r>
    </w:p>
    <w:p>
      <w:r>
        <w:t>Ngòi Yên</w:t>
      </w:r>
    </w:p>
    <w:p>
      <w:r>
        <w:t>Ngòi Phú Khê</w:t>
      </w:r>
    </w:p>
    <w:p>
      <w:r>
        <w:t>7</w:t>
      </w:r>
    </w:p>
    <w:p>
      <w:r>
        <w:t>12,6</w:t>
      </w:r>
    </w:p>
    <w:p>
      <w:r>
        <w:t>2.370.263</w:t>
      </w:r>
    </w:p>
    <w:p>
      <w:r>
        <w:t>406.324</w:t>
      </w:r>
    </w:p>
    <w:p>
      <w:r>
        <w:t>Liên Sơn</w:t>
      </w:r>
    </w:p>
    <w:p>
      <w:r>
        <w:t>Tân Yên</w:t>
      </w:r>
    </w:p>
    <w:p>
      <w:r>
        <w:t>2.365.634</w:t>
      </w:r>
    </w:p>
    <w:p>
      <w:r>
        <w:t>404.781</w:t>
      </w:r>
    </w:p>
    <w:p>
      <w:r>
        <w:t>Ngọc Châu</w:t>
      </w:r>
    </w:p>
    <w:p>
      <w:r>
        <w:t>Tân Yên</w:t>
      </w:r>
    </w:p>
    <w:p>
      <w:r>
        <w:t>27</w:t>
      </w:r>
    </w:p>
    <w:p>
      <w:r>
        <w:t>02 01 30 14 03</w:t>
      </w:r>
    </w:p>
    <w:p>
      <w:r>
        <w:t>Suối Đồng Lạc</w:t>
      </w:r>
    </w:p>
    <w:p>
      <w:r>
        <w:t>Ngòi Phú Khê</w:t>
      </w:r>
    </w:p>
    <w:p>
      <w:r>
        <w:t>10,4</w:t>
      </w:r>
    </w:p>
    <w:p>
      <w:r>
        <w:t>19,8</w:t>
      </w:r>
    </w:p>
    <w:p>
      <w:r>
        <w:t>2.377.464</w:t>
      </w:r>
    </w:p>
    <w:p>
      <w:r>
        <w:t>404.628</w:t>
      </w:r>
    </w:p>
    <w:p>
      <w:r>
        <w:t>Tiến Thắng</w:t>
      </w:r>
    </w:p>
    <w:p>
      <w:r>
        <w:t>Yên Thế</w:t>
      </w:r>
    </w:p>
    <w:p>
      <w:r>
        <w:t>2.370.281</w:t>
      </w:r>
    </w:p>
    <w:p>
      <w:r>
        <w:t>403.305</w:t>
      </w:r>
    </w:p>
    <w:p>
      <w:r>
        <w:t>Quang Tiến</w:t>
      </w:r>
    </w:p>
    <w:p>
      <w:r>
        <w:t>Tân Yên</w:t>
      </w:r>
    </w:p>
    <w:p>
      <w:r>
        <w:t>28</w:t>
      </w:r>
    </w:p>
    <w:p>
      <w:r>
        <w:t>02 01 30 14 03 01</w:t>
      </w:r>
    </w:p>
    <w:p>
      <w:r>
        <w:t>Kênh Cầu Dễ</w:t>
      </w:r>
    </w:p>
    <w:p>
      <w:r>
        <w:t>Kênh số 6</w:t>
      </w:r>
    </w:p>
    <w:p>
      <w:r>
        <w:t>Suối Đồng Lạc</w:t>
      </w:r>
    </w:p>
    <w:p>
      <w:r>
        <w:t>7,1</w:t>
      </w:r>
    </w:p>
    <w:p>
      <w:r>
        <w:t>12,9</w:t>
      </w:r>
    </w:p>
    <w:p>
      <w:r>
        <w:t>2.372.134</w:t>
      </w:r>
    </w:p>
    <w:p>
      <w:r>
        <w:t>408.202</w:t>
      </w:r>
    </w:p>
    <w:p>
      <w:r>
        <w:t>Tân Trung</w:t>
      </w:r>
    </w:p>
    <w:p>
      <w:r>
        <w:t>Tân Yên</w:t>
      </w:r>
    </w:p>
    <w:p>
      <w:r>
        <w:t>2.376.944</w:t>
      </w:r>
    </w:p>
    <w:p>
      <w:r>
        <w:t>404.727</w:t>
      </w:r>
    </w:p>
    <w:p>
      <w:r>
        <w:t>Tiến Thắng</w:t>
      </w:r>
    </w:p>
    <w:p>
      <w:r>
        <w:t>Yên Thế</w:t>
      </w:r>
    </w:p>
    <w:p>
      <w:r>
        <w:t>Kênh thủy lợi</w:t>
      </w:r>
    </w:p>
    <w:p>
      <w:r>
        <w:t>02 01 30 16</w:t>
      </w:r>
    </w:p>
    <w:p>
      <w:r>
        <w:t>Ngòi Cầu Sim</w:t>
      </w:r>
    </w:p>
    <w:p>
      <w:r>
        <w:t>Sông Thương</w:t>
      </w:r>
    </w:p>
    <w:p>
      <w:r>
        <w:t>*</w:t>
      </w:r>
    </w:p>
    <w:p>
      <w:r>
        <w:t>29</w:t>
      </w:r>
    </w:p>
    <w:p>
      <w:r>
        <w:t>02 01 30 16 01</w:t>
      </w:r>
    </w:p>
    <w:p>
      <w:r>
        <w:t>Ngòi Yên Hạ</w:t>
      </w:r>
    </w:p>
    <w:p>
      <w:r>
        <w:t>Ngòi Cầu Sim</w:t>
      </w:r>
    </w:p>
    <w:p>
      <w:r>
        <w:t>7,77</w:t>
      </w:r>
    </w:p>
    <w:p>
      <w:r>
        <w:t>17,2</w:t>
      </w:r>
    </w:p>
    <w:p>
      <w:r>
        <w:t>2.363.552</w:t>
      </w:r>
    </w:p>
    <w:p>
      <w:r>
        <w:t>398.000</w:t>
      </w:r>
    </w:p>
    <w:p>
      <w:r>
        <w:t>Việt Ngọc</w:t>
      </w:r>
    </w:p>
    <w:p>
      <w:r>
        <w:t>Tân Yên</w:t>
      </w:r>
    </w:p>
    <w:p>
      <w:r>
        <w:t>2.360.841</w:t>
      </w:r>
    </w:p>
    <w:p>
      <w:r>
        <w:t>401.866</w:t>
      </w:r>
    </w:p>
    <w:p>
      <w:r>
        <w:t>Ngọc Vân</w:t>
      </w:r>
    </w:p>
    <w:p>
      <w:r>
        <w:t>Tân Yên</w:t>
      </w:r>
    </w:p>
    <w:p>
      <w:r>
        <w:t>02 01 30 17</w:t>
      </w:r>
    </w:p>
    <w:p>
      <w:r>
        <w:t>Sông Lục Nam</w:t>
      </w:r>
    </w:p>
    <w:p>
      <w:r>
        <w:t>Sông Thương</w:t>
      </w:r>
    </w:p>
    <w:p>
      <w:r>
        <w:t>*</w:t>
      </w:r>
    </w:p>
    <w:p>
      <w:r>
        <w:t>30</w:t>
      </w:r>
    </w:p>
    <w:p>
      <w:r>
        <w:t>02 01 30 17 07</w:t>
      </w:r>
    </w:p>
    <w:p>
      <w:r>
        <w:t>Phụ lưu số 7</w:t>
      </w:r>
    </w:p>
    <w:p>
      <w:r>
        <w:t>Suối Sản</w:t>
      </w:r>
    </w:p>
    <w:p>
      <w:r>
        <w:t>Sông Lục Nam</w:t>
      </w:r>
    </w:p>
    <w:p>
      <w:r>
        <w:t>11</w:t>
      </w:r>
    </w:p>
    <w:p>
      <w:r>
        <w:t>37</w:t>
      </w:r>
    </w:p>
    <w:p>
      <w:r>
        <w:t>2.368.613</w:t>
      </w:r>
    </w:p>
    <w:p>
      <w:r>
        <w:t>495.022</w:t>
      </w:r>
    </w:p>
    <w:p>
      <w:r>
        <w:t>Hữu Sản</w:t>
      </w:r>
    </w:p>
    <w:p>
      <w:r>
        <w:t>Sơn Động</w:t>
      </w:r>
    </w:p>
    <w:p>
      <w:r>
        <w:t>2.362.097</w:t>
      </w:r>
    </w:p>
    <w:p>
      <w:r>
        <w:t>494.560</w:t>
      </w:r>
    </w:p>
    <w:p>
      <w:r>
        <w:t>An Lạc</w:t>
      </w:r>
    </w:p>
    <w:p>
      <w:r>
        <w:t>Sơn Động</w:t>
      </w:r>
    </w:p>
    <w:p>
      <w:r>
        <w:t>31</w:t>
      </w:r>
    </w:p>
    <w:p>
      <w:r>
        <w:t>02 01 30 17 07 01</w:t>
      </w:r>
    </w:p>
    <w:p>
      <w:r>
        <w:t>Phụ lưu số 1</w:t>
      </w:r>
    </w:p>
    <w:p>
      <w:r>
        <w:t>Suối Dần</w:t>
      </w:r>
    </w:p>
    <w:p>
      <w:r>
        <w:t>Phụ lưu số 7</w:t>
      </w:r>
    </w:p>
    <w:p>
      <w:r>
        <w:t>10</w:t>
      </w:r>
    </w:p>
    <w:p>
      <w:r>
        <w:t>14</w:t>
      </w:r>
    </w:p>
    <w:p>
      <w:r>
        <w:t>2.370.078</w:t>
      </w:r>
    </w:p>
    <w:p>
      <w:r>
        <w:t>491.624</w:t>
      </w:r>
    </w:p>
    <w:p>
      <w:r>
        <w:t>Vân Sơn</w:t>
      </w:r>
    </w:p>
    <w:p>
      <w:r>
        <w:t>Sơn Động</w:t>
      </w:r>
    </w:p>
    <w:p>
      <w:r>
        <w:t>2.363.701</w:t>
      </w:r>
    </w:p>
    <w:p>
      <w:r>
        <w:t>493.538</w:t>
      </w:r>
    </w:p>
    <w:p>
      <w:r>
        <w:t>Vân Sơn</w:t>
      </w:r>
    </w:p>
    <w:p>
      <w:r>
        <w:t>Sơn Động</w:t>
      </w:r>
    </w:p>
    <w:p>
      <w:r>
        <w:t>32</w:t>
      </w:r>
    </w:p>
    <w:p>
      <w:r>
        <w:t>02 01 30 17 08</w:t>
      </w:r>
    </w:p>
    <w:p>
      <w:r>
        <w:t>Phụ lưu số 8</w:t>
      </w:r>
    </w:p>
    <w:p>
      <w:r>
        <w:t>Suối Đồng Dương</w:t>
      </w:r>
    </w:p>
    <w:p>
      <w:r>
        <w:t>Sông Lục Nam</w:t>
      </w:r>
    </w:p>
    <w:p>
      <w:r>
        <w:t>13</w:t>
      </w:r>
    </w:p>
    <w:p>
      <w:r>
        <w:t>41</w:t>
      </w:r>
    </w:p>
    <w:p>
      <w:r>
        <w:t>2.361.046</w:t>
      </w:r>
    </w:p>
    <w:p>
      <w:r>
        <w:t>501.479</w:t>
      </w:r>
    </w:p>
    <w:p>
      <w:r>
        <w:t>An Lạc</w:t>
      </w:r>
    </w:p>
    <w:p>
      <w:r>
        <w:t>Sơn Động</w:t>
      </w:r>
    </w:p>
    <w:p>
      <w:r>
        <w:t>2.361.780</w:t>
      </w:r>
    </w:p>
    <w:p>
      <w:r>
        <w:t>494.134</w:t>
      </w:r>
    </w:p>
    <w:p>
      <w:r>
        <w:t>An Lạc</w:t>
      </w:r>
    </w:p>
    <w:p>
      <w:r>
        <w:t>Sơn Động</w:t>
      </w:r>
    </w:p>
    <w:p>
      <w:r>
        <w:t>33</w:t>
      </w:r>
    </w:p>
    <w:p>
      <w:r>
        <w:t>02 01 30 17 08 01</w:t>
      </w:r>
    </w:p>
    <w:p>
      <w:r>
        <w:t>Khe Pen</w:t>
      </w:r>
    </w:p>
    <w:p>
      <w:r>
        <w:t>Phụ lưu số 8</w:t>
      </w:r>
    </w:p>
    <w:p>
      <w:r>
        <w:t>6,9</w:t>
      </w:r>
    </w:p>
    <w:p>
      <w:r>
        <w:t>15,3</w:t>
      </w:r>
    </w:p>
    <w:p>
      <w:r>
        <w:t>2.356.114</w:t>
      </w:r>
    </w:p>
    <w:p>
      <w:r>
        <w:t>499.163</w:t>
      </w:r>
    </w:p>
    <w:p>
      <w:r>
        <w:t>An Lạc</w:t>
      </w:r>
    </w:p>
    <w:p>
      <w:r>
        <w:t>Sơn Động</w:t>
      </w:r>
    </w:p>
    <w:p>
      <w:r>
        <w:t>2.360.009</w:t>
      </w:r>
    </w:p>
    <w:p>
      <w:r>
        <w:t>500.333</w:t>
      </w:r>
    </w:p>
    <w:p>
      <w:r>
        <w:t>An Lạc</w:t>
      </w:r>
    </w:p>
    <w:p>
      <w:r>
        <w:t>Sơn Động</w:t>
      </w:r>
    </w:p>
    <w:p>
      <w:r>
        <w:t>34</w:t>
      </w:r>
    </w:p>
    <w:p>
      <w:r>
        <w:t>02 01 30 17 08 02</w:t>
      </w:r>
    </w:p>
    <w:p>
      <w:r>
        <w:t>Khe Nước Vàng</w:t>
      </w:r>
    </w:p>
    <w:p>
      <w:r>
        <w:t>Phụ lưu số 8</w:t>
      </w:r>
    </w:p>
    <w:p>
      <w:r>
        <w:t>5,9</w:t>
      </w:r>
    </w:p>
    <w:p>
      <w:r>
        <w:t>9,5</w:t>
      </w:r>
    </w:p>
    <w:p>
      <w:r>
        <w:t>2.356.612</w:t>
      </w:r>
    </w:p>
    <w:p>
      <w:r>
        <w:t>497.781</w:t>
      </w:r>
    </w:p>
    <w:p>
      <w:r>
        <w:t>An Lạc</w:t>
      </w:r>
    </w:p>
    <w:p>
      <w:r>
        <w:t>Sơn Động</w:t>
      </w:r>
    </w:p>
    <w:p>
      <w:r>
        <w:t>2.360.578</w:t>
      </w:r>
    </w:p>
    <w:p>
      <w:r>
        <w:t>496.773</w:t>
      </w:r>
    </w:p>
    <w:p>
      <w:r>
        <w:t>An Lạc</w:t>
      </w:r>
    </w:p>
    <w:p>
      <w:r>
        <w:t>Sơn Động</w:t>
      </w:r>
    </w:p>
    <w:p>
      <w:r>
        <w:t>35</w:t>
      </w:r>
    </w:p>
    <w:p>
      <w:r>
        <w:t>02 01 30 17 09</w:t>
      </w:r>
    </w:p>
    <w:p>
      <w:r>
        <w:t>Phụ lưu số 9</w:t>
      </w:r>
    </w:p>
    <w:p>
      <w:r>
        <w:t>Khe Lay</w:t>
      </w:r>
    </w:p>
    <w:p>
      <w:r>
        <w:t>Sông Lục Nam</w:t>
      </w:r>
    </w:p>
    <w:p>
      <w:r>
        <w:t>14</w:t>
      </w:r>
    </w:p>
    <w:p>
      <w:r>
        <w:t>26</w:t>
      </w:r>
    </w:p>
    <w:p>
      <w:r>
        <w:t>2.368.293</w:t>
      </w:r>
    </w:p>
    <w:p>
      <w:r>
        <w:t>489.621</w:t>
      </w:r>
    </w:p>
    <w:p>
      <w:r>
        <w:t>Vân Sơn</w:t>
      </w:r>
    </w:p>
    <w:p>
      <w:r>
        <w:t>Sơn Động</w:t>
      </w:r>
    </w:p>
    <w:p>
      <w:r>
        <w:t>2.360.993</w:t>
      </w:r>
    </w:p>
    <w:p>
      <w:r>
        <w:t>488.653</w:t>
      </w:r>
    </w:p>
    <w:p>
      <w:r>
        <w:t>Lệ Viễn</w:t>
      </w:r>
    </w:p>
    <w:p>
      <w:r>
        <w:t>Sơn Động</w:t>
      </w:r>
    </w:p>
    <w:p>
      <w:r>
        <w:t>36</w:t>
      </w:r>
    </w:p>
    <w:p>
      <w:r>
        <w:t>02 01 30 17 10</w:t>
      </w:r>
    </w:p>
    <w:p>
      <w:r>
        <w:t>Sông Rãng</w:t>
      </w:r>
    </w:p>
    <w:p>
      <w:r>
        <w:t>Sông Lục Nam</w:t>
      </w:r>
    </w:p>
    <w:p>
      <w:r>
        <w:t>33</w:t>
      </w:r>
    </w:p>
    <w:p>
      <w:r>
        <w:t>179</w:t>
      </w:r>
    </w:p>
    <w:p>
      <w:r>
        <w:t>2.342.928</w:t>
      </w:r>
    </w:p>
    <w:p>
      <w:r>
        <w:t>486.032</w:t>
      </w:r>
    </w:p>
    <w:p>
      <w:r>
        <w:t>Long Sơn</w:t>
      </w:r>
    </w:p>
    <w:p>
      <w:r>
        <w:t>Sơn Động</w:t>
      </w:r>
    </w:p>
    <w:p>
      <w:r>
        <w:t>2.357.978</w:t>
      </w:r>
    </w:p>
    <w:p>
      <w:r>
        <w:t>481.358</w:t>
      </w:r>
    </w:p>
    <w:p>
      <w:r>
        <w:t>An Bá</w:t>
      </w:r>
    </w:p>
    <w:p>
      <w:r>
        <w:t>Sơn Động</w:t>
      </w:r>
    </w:p>
    <w:p>
      <w:r>
        <w:t>37</w:t>
      </w:r>
    </w:p>
    <w:p>
      <w:r>
        <w:t>02 01 30 17 10 01</w:t>
      </w:r>
    </w:p>
    <w:p>
      <w:r>
        <w:t>Suối Lam</w:t>
      </w:r>
    </w:p>
    <w:p>
      <w:r>
        <w:t>Suối Rạng Đông</w:t>
      </w:r>
    </w:p>
    <w:p>
      <w:r>
        <w:t>Sông Rãng</w:t>
      </w:r>
    </w:p>
    <w:p>
      <w:r>
        <w:t>15</w:t>
      </w:r>
    </w:p>
    <w:p>
      <w:r>
        <w:t>42</w:t>
      </w:r>
    </w:p>
    <w:p>
      <w:r>
        <w:t>2.354.078</w:t>
      </w:r>
    </w:p>
    <w:p>
      <w:r>
        <w:t>495.566</w:t>
      </w:r>
    </w:p>
    <w:p>
      <w:r>
        <w:t>Dương Hưu</w:t>
      </w:r>
    </w:p>
    <w:p>
      <w:r>
        <w:t>Sơn Động</w:t>
      </w:r>
    </w:p>
    <w:p>
      <w:r>
        <w:t>2.349.669</w:t>
      </w:r>
    </w:p>
    <w:p>
      <w:r>
        <w:t>489.403</w:t>
      </w:r>
    </w:p>
    <w:p>
      <w:r>
        <w:t>Long Sơn</w:t>
      </w:r>
    </w:p>
    <w:p>
      <w:r>
        <w:t>Sơn Động</w:t>
      </w:r>
    </w:p>
    <w:p>
      <w:r>
        <w:t>38</w:t>
      </w:r>
    </w:p>
    <w:p>
      <w:r>
        <w:t>02 01 30 17 10 01 01</w:t>
      </w:r>
    </w:p>
    <w:p>
      <w:r>
        <w:t>Suối Đồng Riễu</w:t>
      </w:r>
    </w:p>
    <w:p>
      <w:r>
        <w:t>Suối Lam</w:t>
      </w:r>
    </w:p>
    <w:p>
      <w:r>
        <w:t>5,2</w:t>
      </w:r>
    </w:p>
    <w:p>
      <w:r>
        <w:t>7,3</w:t>
      </w:r>
    </w:p>
    <w:p>
      <w:r>
        <w:t>2.352.053</w:t>
      </w:r>
    </w:p>
    <w:p>
      <w:r>
        <w:t>497.608</w:t>
      </w:r>
    </w:p>
    <w:p>
      <w:r>
        <w:t>Dương Hưu</w:t>
      </w:r>
    </w:p>
    <w:p>
      <w:r>
        <w:t>Sơn Động</w:t>
      </w:r>
    </w:p>
    <w:p>
      <w:r>
        <w:t>2.349.665</w:t>
      </w:r>
    </w:p>
    <w:p>
      <w:r>
        <w:t>494.590</w:t>
      </w:r>
    </w:p>
    <w:p>
      <w:r>
        <w:t>Dương Hưu</w:t>
      </w:r>
    </w:p>
    <w:p>
      <w:r>
        <w:t>Sơn Động</w:t>
      </w:r>
    </w:p>
    <w:p>
      <w:r>
        <w:t>39</w:t>
      </w:r>
    </w:p>
    <w:p>
      <w:r>
        <w:t>02 01 30 17 10 01 02</w:t>
      </w:r>
    </w:p>
    <w:p>
      <w:r>
        <w:t>Suối Thán</w:t>
      </w:r>
    </w:p>
    <w:p>
      <w:r>
        <w:t>Suối Lam</w:t>
      </w:r>
    </w:p>
    <w:p>
      <w:r>
        <w:t>7</w:t>
      </w:r>
    </w:p>
    <w:p>
      <w:r>
        <w:t>12,6</w:t>
      </w:r>
    </w:p>
    <w:p>
      <w:r>
        <w:t>2.352.588</w:t>
      </w:r>
    </w:p>
    <w:p>
      <w:r>
        <w:t>494.706</w:t>
      </w:r>
    </w:p>
    <w:p>
      <w:r>
        <w:t>Dương Hưu</w:t>
      </w:r>
    </w:p>
    <w:p>
      <w:r>
        <w:t>Sơn Động</w:t>
      </w:r>
    </w:p>
    <w:p>
      <w:r>
        <w:t>2.349.132</w:t>
      </w:r>
    </w:p>
    <w:p>
      <w:r>
        <w:t>492.751</w:t>
      </w:r>
    </w:p>
    <w:p>
      <w:r>
        <w:t>Dương Hưu</w:t>
      </w:r>
    </w:p>
    <w:p>
      <w:r>
        <w:t>Sơn Động</w:t>
      </w:r>
    </w:p>
    <w:p>
      <w:r>
        <w:t>40</w:t>
      </w:r>
    </w:p>
    <w:p>
      <w:r>
        <w:t>02 01 30 17 10 01 03</w:t>
      </w:r>
    </w:p>
    <w:p>
      <w:r>
        <w:t>Khe Vầy</w:t>
      </w:r>
    </w:p>
    <w:p>
      <w:r>
        <w:t>Suối Lam</w:t>
      </w:r>
    </w:p>
    <w:p>
      <w:r>
        <w:t>13,6</w:t>
      </w:r>
    </w:p>
    <w:p>
      <w:r>
        <w:t>18,5</w:t>
      </w:r>
    </w:p>
    <w:p>
      <w:r>
        <w:t>2.342.426</w:t>
      </w:r>
    </w:p>
    <w:p>
      <w:r>
        <w:t>492.865</w:t>
      </w:r>
    </w:p>
    <w:p>
      <w:r>
        <w:t>Dương Hưu</w:t>
      </w:r>
    </w:p>
    <w:p>
      <w:r>
        <w:t>Sơn Động</w:t>
      </w:r>
    </w:p>
    <w:p>
      <w:r>
        <w:t>2.348.409</w:t>
      </w:r>
    </w:p>
    <w:p>
      <w:r>
        <w:t>490.612</w:t>
      </w:r>
    </w:p>
    <w:p>
      <w:r>
        <w:t>Long Sơn</w:t>
      </w:r>
    </w:p>
    <w:p>
      <w:r>
        <w:t>Sơn Động</w:t>
      </w:r>
    </w:p>
    <w:p>
      <w:r>
        <w:t>41</w:t>
      </w:r>
    </w:p>
    <w:p>
      <w:r>
        <w:t>02 01 30 17 10 01 03 01</w:t>
      </w:r>
    </w:p>
    <w:p>
      <w:r>
        <w:t>Suối Khe Da</w:t>
      </w:r>
    </w:p>
    <w:p>
      <w:r>
        <w:t>Khe Vầy</w:t>
      </w:r>
    </w:p>
    <w:p>
      <w:r>
        <w:t>7,5</w:t>
      </w:r>
    </w:p>
    <w:p>
      <w:r>
        <w:t>16,5</w:t>
      </w:r>
    </w:p>
    <w:p>
      <w:r>
        <w:t>2.343.479</w:t>
      </w:r>
    </w:p>
    <w:p>
      <w:r>
        <w:t>490.896</w:t>
      </w:r>
    </w:p>
    <w:p>
      <w:r>
        <w:t>Long Sơn</w:t>
      </w:r>
    </w:p>
    <w:p>
      <w:r>
        <w:t>Sơn Động</w:t>
      </w:r>
    </w:p>
    <w:p>
      <w:r>
        <w:t>2.348.271</w:t>
      </w:r>
    </w:p>
    <w:p>
      <w:r>
        <w:t>490.731</w:t>
      </w:r>
    </w:p>
    <w:p>
      <w:r>
        <w:t>Long Sơn</w:t>
      </w:r>
    </w:p>
    <w:p>
      <w:r>
        <w:t>Sơn Động</w:t>
      </w:r>
    </w:p>
    <w:p>
      <w:r>
        <w:t>42</w:t>
      </w:r>
    </w:p>
    <w:p>
      <w:r>
        <w:t>02 01 30 17 10 02</w:t>
      </w:r>
    </w:p>
    <w:p>
      <w:r>
        <w:t>Khe Riều</w:t>
      </w:r>
    </w:p>
    <w:p>
      <w:r>
        <w:t>Sông Rãng</w:t>
      </w:r>
    </w:p>
    <w:p>
      <w:r>
        <w:t>5,1</w:t>
      </w:r>
    </w:p>
    <w:p>
      <w:r>
        <w:t>8,4</w:t>
      </w:r>
    </w:p>
    <w:p>
      <w:r>
        <w:t>2.347.234</w:t>
      </w:r>
    </w:p>
    <w:p>
      <w:r>
        <w:t>484.969</w:t>
      </w:r>
    </w:p>
    <w:p>
      <w:r>
        <w:t>Long Sơn</w:t>
      </w:r>
    </w:p>
    <w:p>
      <w:r>
        <w:t>Sơn Động</w:t>
      </w:r>
    </w:p>
    <w:p>
      <w:r>
        <w:t>2.348.572</w:t>
      </w:r>
    </w:p>
    <w:p>
      <w:r>
        <w:t>487.857</w:t>
      </w:r>
    </w:p>
    <w:p>
      <w:r>
        <w:t>Long Sơn</w:t>
      </w:r>
    </w:p>
    <w:p>
      <w:r>
        <w:t>Sơn Động</w:t>
      </w:r>
    </w:p>
    <w:p>
      <w:r>
        <w:t>43</w:t>
      </w:r>
    </w:p>
    <w:p>
      <w:r>
        <w:t>02 01 30 17 10 03</w:t>
      </w:r>
    </w:p>
    <w:p>
      <w:r>
        <w:t>Suối Đỗng</w:t>
      </w:r>
    </w:p>
    <w:p>
      <w:r>
        <w:t>Suối Đẫng</w:t>
      </w:r>
    </w:p>
    <w:p>
      <w:r>
        <w:t>Sông Rãng</w:t>
      </w:r>
    </w:p>
    <w:p>
      <w:r>
        <w:t>6</w:t>
      </w:r>
    </w:p>
    <w:p>
      <w:r>
        <w:t>9,4</w:t>
      </w:r>
    </w:p>
    <w:p>
      <w:r>
        <w:t>2.349.400</w:t>
      </w:r>
    </w:p>
    <w:p>
      <w:r>
        <w:t>484.403</w:t>
      </w:r>
    </w:p>
    <w:p>
      <w:r>
        <w:t>Long Sơn</w:t>
      </w:r>
    </w:p>
    <w:p>
      <w:r>
        <w:t>Sơn Động</w:t>
      </w:r>
    </w:p>
    <w:p>
      <w:r>
        <w:t>2.350.321</w:t>
      </w:r>
    </w:p>
    <w:p>
      <w:r>
        <w:t>489.232</w:t>
      </w:r>
    </w:p>
    <w:p>
      <w:r>
        <w:t>Long Sơn</w:t>
      </w:r>
    </w:p>
    <w:p>
      <w:r>
        <w:t>Sơn Động</w:t>
      </w:r>
    </w:p>
    <w:p>
      <w:r>
        <w:t>02 01 30 17 11</w:t>
      </w:r>
    </w:p>
    <w:p>
      <w:r>
        <w:t>Sông Đinh Đèn</w:t>
      </w:r>
    </w:p>
    <w:p>
      <w:r>
        <w:t>Sông Lục Nam</w:t>
      </w:r>
    </w:p>
    <w:p>
      <w:r>
        <w:t>*</w:t>
      </w:r>
    </w:p>
    <w:p>
      <w:r>
        <w:t>44</w:t>
      </w:r>
    </w:p>
    <w:p>
      <w:r>
        <w:t>02 01 30 17 11 02</w:t>
      </w:r>
    </w:p>
    <w:p>
      <w:r>
        <w:t>Suối Cóc</w:t>
      </w:r>
    </w:p>
    <w:p>
      <w:r>
        <w:t>Sông Đinh Đèn</w:t>
      </w:r>
    </w:p>
    <w:p>
      <w:r>
        <w:t>12</w:t>
      </w:r>
    </w:p>
    <w:p>
      <w:r>
        <w:t>19</w:t>
      </w:r>
    </w:p>
    <w:p>
      <w:r>
        <w:t>2.382.734</w:t>
      </w:r>
    </w:p>
    <w:p>
      <w:r>
        <w:t>484.487</w:t>
      </w:r>
    </w:p>
    <w:p>
      <w:r>
        <w:t>Sa Lý</w:t>
      </w:r>
    </w:p>
    <w:p>
      <w:r>
        <w:t>Lục Ngạn</w:t>
      </w:r>
    </w:p>
    <w:p>
      <w:r>
        <w:t>2.381.334</w:t>
      </w:r>
    </w:p>
    <w:p>
      <w:r>
        <w:t>479.427</w:t>
      </w:r>
    </w:p>
    <w:p>
      <w:r>
        <w:t>Sa Lý</w:t>
      </w:r>
    </w:p>
    <w:p>
      <w:r>
        <w:t>Lục Ngạn</w:t>
      </w:r>
    </w:p>
    <w:p>
      <w:r>
        <w:t>02 01 30 17 11 03</w:t>
      </w:r>
    </w:p>
    <w:p>
      <w:r>
        <w:t>Suối Làng Nõn</w:t>
      </w:r>
    </w:p>
    <w:p>
      <w:r>
        <w:t>Sông Đinh Đèn</w:t>
      </w:r>
    </w:p>
    <w:p>
      <w:r>
        <w:t>*</w:t>
      </w:r>
    </w:p>
    <w:p>
      <w:r>
        <w:t>45</w:t>
      </w:r>
    </w:p>
    <w:p>
      <w:r>
        <w:t>02 01 30 17 11 03 01</w:t>
      </w:r>
    </w:p>
    <w:p>
      <w:r>
        <w:t>Suối Đấy</w:t>
      </w:r>
    </w:p>
    <w:p>
      <w:r>
        <w:t>Suối Làng Nõn</w:t>
      </w:r>
    </w:p>
    <w:p>
      <w:r>
        <w:t>8,4</w:t>
      </w:r>
    </w:p>
    <w:p>
      <w:r>
        <w:t>18,2</w:t>
      </w:r>
    </w:p>
    <w:p>
      <w:r>
        <w:t>2.384.247</w:t>
      </w:r>
    </w:p>
    <w:p>
      <w:r>
        <w:t>470.447</w:t>
      </w:r>
    </w:p>
    <w:p>
      <w:r>
        <w:t>Phong Minh</w:t>
      </w:r>
    </w:p>
    <w:p>
      <w:r>
        <w:t>Lục Ngạn</w:t>
      </w:r>
    </w:p>
    <w:p>
      <w:r>
        <w:t>2.378.663</w:t>
      </w:r>
    </w:p>
    <w:p>
      <w:r>
        <w:t>471.830</w:t>
      </w:r>
    </w:p>
    <w:p>
      <w:r>
        <w:t>Trường bắn Quốc gia KV1</w:t>
      </w:r>
    </w:p>
    <w:p>
      <w:r>
        <w:t>Lục Ngạn</w:t>
      </w:r>
    </w:p>
    <w:p>
      <w:r>
        <w:t>46</w:t>
      </w:r>
    </w:p>
    <w:p>
      <w:r>
        <w:t>02 01 30 17 11 03 01 01</w:t>
      </w:r>
    </w:p>
    <w:p>
      <w:r>
        <w:t>Suối Cạch</w:t>
      </w:r>
    </w:p>
    <w:p>
      <w:r>
        <w:t>Suối Đấy</w:t>
      </w:r>
    </w:p>
    <w:p>
      <w:r>
        <w:t>8,6</w:t>
      </w:r>
    </w:p>
    <w:p>
      <w:r>
        <w:t>19,8</w:t>
      </w:r>
    </w:p>
    <w:p>
      <w:r>
        <w:t>2.382.227</w:t>
      </w:r>
    </w:p>
    <w:p>
      <w:r>
        <w:t>467.547</w:t>
      </w:r>
    </w:p>
    <w:p>
      <w:r>
        <w:t>Phong Minh</w:t>
      </w:r>
    </w:p>
    <w:p>
      <w:r>
        <w:t>Lục Ngạn</w:t>
      </w:r>
    </w:p>
    <w:p>
      <w:r>
        <w:t>2.379.322</w:t>
      </w:r>
    </w:p>
    <w:p>
      <w:r>
        <w:t>471.547</w:t>
      </w:r>
    </w:p>
    <w:p>
      <w:r>
        <w:t>Trường bắn Quốc gia KV1</w:t>
      </w:r>
    </w:p>
    <w:p>
      <w:r>
        <w:t>Lục Ngạn</w:t>
      </w:r>
    </w:p>
    <w:p>
      <w:r>
        <w:t>47</w:t>
      </w:r>
    </w:p>
    <w:p>
      <w:r>
        <w:t>02 01 30 17 11 03 02</w:t>
      </w:r>
    </w:p>
    <w:p>
      <w:r>
        <w:t>Suối Khuôn Mạ</w:t>
      </w:r>
    </w:p>
    <w:p>
      <w:r>
        <w:t>Suối Làng Nõn</w:t>
      </w:r>
    </w:p>
    <w:p>
      <w:r>
        <w:t>6,3</w:t>
      </w:r>
    </w:p>
    <w:p>
      <w:r>
        <w:t>8,9</w:t>
      </w:r>
    </w:p>
    <w:p>
      <w:r>
        <w:t>2.374.494</w:t>
      </w:r>
    </w:p>
    <w:p>
      <w:r>
        <w:t>468.858</w:t>
      </w:r>
    </w:p>
    <w:p>
      <w:r>
        <w:t>Trường bắn Quốc gia KV1</w:t>
      </w:r>
    </w:p>
    <w:p>
      <w:r>
        <w:t>Lục Ngạn</w:t>
      </w:r>
    </w:p>
    <w:p>
      <w:r>
        <w:t>2.376.385</w:t>
      </w:r>
    </w:p>
    <w:p>
      <w:r>
        <w:t>471.637</w:t>
      </w:r>
    </w:p>
    <w:p>
      <w:r>
        <w:t>Trường bắn Quốc gia KV1</w:t>
      </w:r>
    </w:p>
    <w:p>
      <w:r>
        <w:t>Lục Ngạn</w:t>
      </w:r>
    </w:p>
    <w:p>
      <w:r>
        <w:t>02 01 30 17 11 04</w:t>
      </w:r>
    </w:p>
    <w:p>
      <w:r>
        <w:t>Suối Cầm</w:t>
      </w:r>
    </w:p>
    <w:p>
      <w:r>
        <w:t>Sông Đinh Đèn</w:t>
      </w:r>
    </w:p>
    <w:p>
      <w:r>
        <w:t>*</w:t>
      </w:r>
    </w:p>
    <w:p>
      <w:r>
        <w:t>48</w:t>
      </w:r>
    </w:p>
    <w:p>
      <w:r>
        <w:t>02 01 30 17 11 04 01</w:t>
      </w:r>
    </w:p>
    <w:p>
      <w:r>
        <w:t>Phụ lưu số 1</w:t>
      </w:r>
    </w:p>
    <w:p>
      <w:r>
        <w:t>Suối Non Tá</w:t>
      </w:r>
    </w:p>
    <w:p>
      <w:r>
        <w:t>Suối Cầm</w:t>
      </w:r>
    </w:p>
    <w:p>
      <w:r>
        <w:t>10</w:t>
      </w:r>
    </w:p>
    <w:p>
      <w:r>
        <w:t>26</w:t>
      </w:r>
    </w:p>
    <w:p>
      <w:r>
        <w:t>2.378.118</w:t>
      </w:r>
    </w:p>
    <w:p>
      <w:r>
        <w:t>480.080</w:t>
      </w:r>
    </w:p>
    <w:p>
      <w:r>
        <w:t>Trường bắn Quốc gia khu vực 1</w:t>
      </w:r>
    </w:p>
    <w:p>
      <w:r>
        <w:t>Sơn Động</w:t>
      </w:r>
    </w:p>
    <w:p>
      <w:r>
        <w:t>2.370.363</w:t>
      </w:r>
    </w:p>
    <w:p>
      <w:r>
        <w:t>479.812</w:t>
      </w:r>
    </w:p>
    <w:p>
      <w:r>
        <w:t>Phúc Sơn</w:t>
      </w:r>
    </w:p>
    <w:p>
      <w:r>
        <w:t>Sơn Động</w:t>
      </w:r>
    </w:p>
    <w:p>
      <w:r>
        <w:t>49</w:t>
      </w:r>
    </w:p>
    <w:p>
      <w:r>
        <w:t>02 01 30 17 11 04 02</w:t>
      </w:r>
    </w:p>
    <w:p>
      <w:r>
        <w:t>Suối Cái</w:t>
      </w:r>
    </w:p>
    <w:p>
      <w:r>
        <w:t>Suối Cầm</w:t>
      </w:r>
    </w:p>
    <w:p>
      <w:r>
        <w:t>6,68</w:t>
      </w:r>
    </w:p>
    <w:p>
      <w:r>
        <w:t>17,9</w:t>
      </w:r>
    </w:p>
    <w:p>
      <w:r>
        <w:t>2.376.483</w:t>
      </w:r>
    </w:p>
    <w:p>
      <w:r>
        <w:t>482.577</w:t>
      </w:r>
    </w:p>
    <w:p>
      <w:r>
        <w:t>Trường bắn Quốc gia khu vực 1</w:t>
      </w:r>
    </w:p>
    <w:p>
      <w:r>
        <w:t>Sơn Động</w:t>
      </w:r>
    </w:p>
    <w:p>
      <w:r>
        <w:t>2.373.473</w:t>
      </w:r>
    </w:p>
    <w:p>
      <w:r>
        <w:t>485.016</w:t>
      </w:r>
    </w:p>
    <w:p>
      <w:r>
        <w:t>Trường bắn Quốc gia khu vực 1</w:t>
      </w:r>
    </w:p>
    <w:p>
      <w:r>
        <w:t>Sơn Động</w:t>
      </w:r>
    </w:p>
    <w:p>
      <w:r>
        <w:t>50</w:t>
      </w:r>
    </w:p>
    <w:p>
      <w:r>
        <w:t>02 01 30 17 11 04 03</w:t>
      </w:r>
    </w:p>
    <w:p>
      <w:r>
        <w:t>Suối Đồng Băm</w:t>
      </w:r>
    </w:p>
    <w:p>
      <w:r>
        <w:t>Suối Cầm</w:t>
      </w:r>
    </w:p>
    <w:p>
      <w:r>
        <w:t>7,7</w:t>
      </w:r>
    </w:p>
    <w:p>
      <w:r>
        <w:t>13,8</w:t>
      </w:r>
    </w:p>
    <w:p>
      <w:r>
        <w:t>2.371.084</w:t>
      </w:r>
    </w:p>
    <w:p>
      <w:r>
        <w:t>489.780</w:t>
      </w:r>
    </w:p>
    <w:p>
      <w:r>
        <w:t>Thạch Sơn</w:t>
      </w:r>
    </w:p>
    <w:p>
      <w:r>
        <w:t>Sơn Động</w:t>
      </w:r>
    </w:p>
    <w:p>
      <w:r>
        <w:t>2.372.993</w:t>
      </w:r>
    </w:p>
    <w:p>
      <w:r>
        <w:t>485.000</w:t>
      </w:r>
    </w:p>
    <w:p>
      <w:r>
        <w:t>Trường bắn Quốc gia khu vực 1</w:t>
      </w:r>
    </w:p>
    <w:p>
      <w:r>
        <w:t>Sơn Động</w:t>
      </w:r>
    </w:p>
    <w:p>
      <w:r>
        <w:t>51</w:t>
      </w:r>
    </w:p>
    <w:p>
      <w:r>
        <w:t>02 01 30 17 11 04 04</w:t>
      </w:r>
    </w:p>
    <w:p>
      <w:r>
        <w:t>Suối Hấu</w:t>
      </w:r>
    </w:p>
    <w:p>
      <w:r>
        <w:t>Suối Cầm</w:t>
      </w:r>
    </w:p>
    <w:p>
      <w:r>
        <w:t>7,7</w:t>
      </w:r>
    </w:p>
    <w:p>
      <w:r>
        <w:t>15,2</w:t>
      </w:r>
    </w:p>
    <w:p>
      <w:r>
        <w:t>2.366.122</w:t>
      </w:r>
    </w:p>
    <w:p>
      <w:r>
        <w:t>485.510</w:t>
      </w:r>
    </w:p>
    <w:p>
      <w:r>
        <w:t>Giáo Liêm</w:t>
      </w:r>
    </w:p>
    <w:p>
      <w:r>
        <w:t>Sơn Động</w:t>
      </w:r>
    </w:p>
    <w:p>
      <w:r>
        <w:t>2.369.809</w:t>
      </w:r>
    </w:p>
    <w:p>
      <w:r>
        <w:t>481.836</w:t>
      </w:r>
    </w:p>
    <w:p>
      <w:r>
        <w:t>Phúc Thắng</w:t>
      </w:r>
    </w:p>
    <w:p>
      <w:r>
        <w:t>Sơn Động</w:t>
      </w:r>
    </w:p>
    <w:p>
      <w:r>
        <w:t>52</w:t>
      </w:r>
    </w:p>
    <w:p>
      <w:r>
        <w:t>02 01 30 17 11 05</w:t>
      </w:r>
    </w:p>
    <w:p>
      <w:r>
        <w:t>Phụ lưu số 5</w:t>
      </w:r>
    </w:p>
    <w:p>
      <w:r>
        <w:t>Suối Sả</w:t>
      </w:r>
    </w:p>
    <w:p>
      <w:r>
        <w:t>Sông Đinh Đèn</w:t>
      </w:r>
    </w:p>
    <w:p>
      <w:r>
        <w:t>12</w:t>
      </w:r>
    </w:p>
    <w:p>
      <w:r>
        <w:t>21</w:t>
      </w:r>
    </w:p>
    <w:p>
      <w:r>
        <w:t>2.366.339</w:t>
      </w:r>
    </w:p>
    <w:p>
      <w:r>
        <w:t>484.520</w:t>
      </w:r>
    </w:p>
    <w:p>
      <w:r>
        <w:t>Giáo Liêm</w:t>
      </w:r>
    </w:p>
    <w:p>
      <w:r>
        <w:t>Sơn Động</w:t>
      </w:r>
    </w:p>
    <w:p>
      <w:r>
        <w:t>2.365.188</w:t>
      </w:r>
    </w:p>
    <w:p>
      <w:r>
        <w:t>476.808</w:t>
      </w:r>
    </w:p>
    <w:p>
      <w:r>
        <w:t>Cẩm Đàn</w:t>
      </w:r>
    </w:p>
    <w:p>
      <w:r>
        <w:t>Sơn Động</w:t>
      </w:r>
    </w:p>
    <w:p>
      <w:r>
        <w:t>53</w:t>
      </w:r>
    </w:p>
    <w:p>
      <w:r>
        <w:t>02 01 30 17 11 06</w:t>
      </w:r>
    </w:p>
    <w:p>
      <w:r>
        <w:t>Suối Tân Thành</w:t>
      </w:r>
    </w:p>
    <w:p>
      <w:r>
        <w:t>Sông Đinh Đèn</w:t>
      </w:r>
    </w:p>
    <w:p>
      <w:r>
        <w:t>6,2</w:t>
      </w:r>
    </w:p>
    <w:p>
      <w:r>
        <w:t>8,5</w:t>
      </w:r>
    </w:p>
    <w:p>
      <w:r>
        <w:t>2.369.106</w:t>
      </w:r>
    </w:p>
    <w:p>
      <w:r>
        <w:t>471.443</w:t>
      </w:r>
    </w:p>
    <w:p>
      <w:r>
        <w:t>Kim Sơn</w:t>
      </w:r>
    </w:p>
    <w:p>
      <w:r>
        <w:t>Lục Ngạn</w:t>
      </w:r>
    </w:p>
    <w:p>
      <w:r>
        <w:t>2.369.855</w:t>
      </w:r>
    </w:p>
    <w:p>
      <w:r>
        <w:t>473.819</w:t>
      </w:r>
    </w:p>
    <w:p>
      <w:r>
        <w:t>Kim Sơn</w:t>
      </w:r>
    </w:p>
    <w:p>
      <w:r>
        <w:t>Lục Ngạn</w:t>
      </w:r>
    </w:p>
    <w:p>
      <w:r>
        <w:t>54</w:t>
      </w:r>
    </w:p>
    <w:p>
      <w:r>
        <w:t>02 01 30 17 11 07</w:t>
      </w:r>
    </w:p>
    <w:p>
      <w:r>
        <w:t>Sông Thảo</w:t>
      </w:r>
    </w:p>
    <w:p>
      <w:r>
        <w:t>Sông Đinh Đèn</w:t>
      </w:r>
    </w:p>
    <w:p>
      <w:r>
        <w:t>7,4</w:t>
      </w:r>
    </w:p>
    <w:p>
      <w:r>
        <w:t>13,3</w:t>
      </w:r>
    </w:p>
    <w:p>
      <w:r>
        <w:t>2.372.802</w:t>
      </w:r>
    </w:p>
    <w:p>
      <w:r>
        <w:t>476.384</w:t>
      </w:r>
    </w:p>
    <w:p>
      <w:r>
        <w:t>Trường bắn Quốc gia khu vực 1</w:t>
      </w:r>
    </w:p>
    <w:p>
      <w:r>
        <w:t>Lục Ngạn</w:t>
      </w:r>
    </w:p>
    <w:p>
      <w:r>
        <w:t>2.368.398</w:t>
      </w:r>
    </w:p>
    <w:p>
      <w:r>
        <w:t>473.968</w:t>
      </w:r>
    </w:p>
    <w:p>
      <w:r>
        <w:t>Kim Sơn</w:t>
      </w:r>
    </w:p>
    <w:p>
      <w:r>
        <w:t>Lục Ngạn</w:t>
      </w:r>
    </w:p>
    <w:p>
      <w:r>
        <w:t>55</w:t>
      </w:r>
    </w:p>
    <w:p>
      <w:r>
        <w:t>02 01 30 17 11 08</w:t>
      </w:r>
    </w:p>
    <w:p>
      <w:r>
        <w:t>Suối Than</w:t>
      </w:r>
    </w:p>
    <w:p>
      <w:r>
        <w:t>Sông Đinh Đèn</w:t>
      </w:r>
    </w:p>
    <w:p>
      <w:r>
        <w:t>5,9</w:t>
      </w:r>
    </w:p>
    <w:p>
      <w:r>
        <w:t>7,3</w:t>
      </w:r>
    </w:p>
    <w:p>
      <w:r>
        <w:t>2.363.184</w:t>
      </w:r>
    </w:p>
    <w:p>
      <w:r>
        <w:t>472.940</w:t>
      </w:r>
    </w:p>
    <w:p>
      <w:r>
        <w:t>Phú Nhuận</w:t>
      </w:r>
    </w:p>
    <w:p>
      <w:r>
        <w:t>Lục Ngạn</w:t>
      </w:r>
    </w:p>
    <w:p>
      <w:r>
        <w:t>2.363.221</w:t>
      </w:r>
    </w:p>
    <w:p>
      <w:r>
        <w:t>476.073</w:t>
      </w:r>
    </w:p>
    <w:p>
      <w:r>
        <w:t>Cẩm Đàn</w:t>
      </w:r>
    </w:p>
    <w:p>
      <w:r>
        <w:t>Sơn Động</w:t>
      </w:r>
    </w:p>
    <w:p>
      <w:r>
        <w:t>56</w:t>
      </w:r>
    </w:p>
    <w:p>
      <w:r>
        <w:t>02 01 30 17 11 09</w:t>
      </w:r>
    </w:p>
    <w:p>
      <w:r>
        <w:t>Sông Tiên Lý</w:t>
      </w:r>
    </w:p>
    <w:p>
      <w:r>
        <w:t>Suối Tiên Lý</w:t>
      </w:r>
    </w:p>
    <w:p>
      <w:r>
        <w:t>Sông Đinh Đèn</w:t>
      </w:r>
    </w:p>
    <w:p>
      <w:r>
        <w:t>9,2</w:t>
      </w:r>
    </w:p>
    <w:p>
      <w:r>
        <w:t>15,8</w:t>
      </w:r>
    </w:p>
    <w:p>
      <w:r>
        <w:t>2.362.752</w:t>
      </w:r>
    </w:p>
    <w:p>
      <w:r>
        <w:t>478.457</w:t>
      </w:r>
    </w:p>
    <w:p>
      <w:r>
        <w:t>Yên Định</w:t>
      </w:r>
    </w:p>
    <w:p>
      <w:r>
        <w:t>Sơn Động</w:t>
      </w:r>
    </w:p>
    <w:p>
      <w:r>
        <w:t>2.358.603</w:t>
      </w:r>
    </w:p>
    <w:p>
      <w:r>
        <w:t>478.583</w:t>
      </w:r>
    </w:p>
    <w:p>
      <w:r>
        <w:t>Yên Định</w:t>
      </w:r>
    </w:p>
    <w:p>
      <w:r>
        <w:t>Sơn Động</w:t>
      </w:r>
    </w:p>
    <w:p>
      <w:r>
        <w:t>57</w:t>
      </w:r>
    </w:p>
    <w:p>
      <w:r>
        <w:t>02 01 30 17 12</w:t>
      </w:r>
    </w:p>
    <w:p>
      <w:r>
        <w:t>Suối Nước Vàng</w:t>
      </w:r>
    </w:p>
    <w:p>
      <w:r>
        <w:t>Khe Nước Vàng</w:t>
      </w:r>
    </w:p>
    <w:p>
      <w:r>
        <w:t>Sông Lục Nam</w:t>
      </w:r>
    </w:p>
    <w:p>
      <w:r>
        <w:t>28</w:t>
      </w:r>
    </w:p>
    <w:p>
      <w:r>
        <w:t>226</w:t>
      </w:r>
    </w:p>
    <w:p>
      <w:r>
        <w:t>2.342.750</w:t>
      </w:r>
    </w:p>
    <w:p>
      <w:r>
        <w:t>480.730</w:t>
      </w:r>
    </w:p>
    <w:p>
      <w:r>
        <w:t>Thanh Luận</w:t>
      </w:r>
    </w:p>
    <w:p>
      <w:r>
        <w:t>Sơn Động</w:t>
      </w:r>
    </w:p>
    <w:p>
      <w:r>
        <w:t>2.356.608</w:t>
      </w:r>
    </w:p>
    <w:p>
      <w:r>
        <w:t>475.965</w:t>
      </w:r>
    </w:p>
    <w:p>
      <w:r>
        <w:t>Tuấn Đạo</w:t>
      </w:r>
    </w:p>
    <w:p>
      <w:r>
        <w:t>Sơn Động</w:t>
      </w:r>
    </w:p>
    <w:p>
      <w:r>
        <w:t>58</w:t>
      </w:r>
    </w:p>
    <w:p>
      <w:r>
        <w:t>02 01 30 17 12 01</w:t>
      </w:r>
    </w:p>
    <w:p>
      <w:r>
        <w:t>Suối Nước Linh</w:t>
      </w:r>
    </w:p>
    <w:p>
      <w:r>
        <w:t>Suối Nước Vàng</w:t>
      </w:r>
    </w:p>
    <w:p>
      <w:r>
        <w:t>13</w:t>
      </w:r>
    </w:p>
    <w:p>
      <w:r>
        <w:t>35</w:t>
      </w:r>
    </w:p>
    <w:p>
      <w:r>
        <w:t>2.348.773</w:t>
      </w:r>
    </w:p>
    <w:p>
      <w:r>
        <w:t>484.064</w:t>
      </w:r>
    </w:p>
    <w:p>
      <w:r>
        <w:t>Tuấn Đạo</w:t>
      </w:r>
    </w:p>
    <w:p>
      <w:r>
        <w:t>Sơn Động</w:t>
      </w:r>
    </w:p>
    <w:p>
      <w:r>
        <w:t>2.347.251</w:t>
      </w:r>
    </w:p>
    <w:p>
      <w:r>
        <w:t>476.326</w:t>
      </w:r>
    </w:p>
    <w:p>
      <w:r>
        <w:t>TT. Tây Yên Tử</w:t>
      </w:r>
    </w:p>
    <w:p>
      <w:r>
        <w:t>Sơn Động</w:t>
      </w:r>
    </w:p>
    <w:p>
      <w:r>
        <w:t>59</w:t>
      </w:r>
    </w:p>
    <w:p>
      <w:r>
        <w:t>02 01 30 17 12 01 01</w:t>
      </w:r>
    </w:p>
    <w:p>
      <w:r>
        <w:t>Khe Mai</w:t>
      </w:r>
    </w:p>
    <w:p>
      <w:r>
        <w:t>Suối Nước Linh</w:t>
      </w:r>
    </w:p>
    <w:p>
      <w:r>
        <w:t>6,2</w:t>
      </w:r>
    </w:p>
    <w:p>
      <w:r>
        <w:t>8,6</w:t>
      </w:r>
    </w:p>
    <w:p>
      <w:r>
        <w:t>2.343.695</w:t>
      </w:r>
    </w:p>
    <w:p>
      <w:r>
        <w:t>483.368</w:t>
      </w:r>
    </w:p>
    <w:p>
      <w:r>
        <w:t>Thanh Luận</w:t>
      </w:r>
    </w:p>
    <w:p>
      <w:r>
        <w:t>Sơn Động</w:t>
      </w:r>
    </w:p>
    <w:p>
      <w:r>
        <w:t>2.346.613</w:t>
      </w:r>
    </w:p>
    <w:p>
      <w:r>
        <w:t>479.584</w:t>
      </w:r>
    </w:p>
    <w:p>
      <w:r>
        <w:t>Thanh Luận</w:t>
      </w:r>
    </w:p>
    <w:p>
      <w:r>
        <w:t>Sơn Động</w:t>
      </w:r>
    </w:p>
    <w:p>
      <w:r>
        <w:t>60</w:t>
      </w:r>
    </w:p>
    <w:p>
      <w:r>
        <w:t>02 01 30 17 12 01 02</w:t>
      </w:r>
    </w:p>
    <w:p>
      <w:r>
        <w:t>Khe Dâu</w:t>
      </w:r>
    </w:p>
    <w:p>
      <w:r>
        <w:t>Suối Nước Linh</w:t>
      </w:r>
    </w:p>
    <w:p>
      <w:r>
        <w:t>5,2</w:t>
      </w:r>
    </w:p>
    <w:p>
      <w:r>
        <w:t>7,2</w:t>
      </w:r>
    </w:p>
    <w:p>
      <w:r>
        <w:t>2.344.229</w:t>
      </w:r>
    </w:p>
    <w:p>
      <w:r>
        <w:t>484.140</w:t>
      </w:r>
    </w:p>
    <w:p>
      <w:r>
        <w:t>Long Sơn</w:t>
      </w:r>
    </w:p>
    <w:p>
      <w:r>
        <w:t>Sơn Động</w:t>
      </w:r>
    </w:p>
    <w:p>
      <w:r>
        <w:t>2.347.797</w:t>
      </w:r>
    </w:p>
    <w:p>
      <w:r>
        <w:t>483.462</w:t>
      </w:r>
    </w:p>
    <w:p>
      <w:r>
        <w:t>Thanh Luận</w:t>
      </w:r>
    </w:p>
    <w:p>
      <w:r>
        <w:t>Sơn Động</w:t>
      </w:r>
    </w:p>
    <w:p>
      <w:r>
        <w:t>61</w:t>
      </w:r>
    </w:p>
    <w:p>
      <w:r>
        <w:t>02 01 30 17 12 02</w:t>
      </w:r>
    </w:p>
    <w:p>
      <w:r>
        <w:t>Suối Bài</w:t>
      </w:r>
    </w:p>
    <w:p>
      <w:r>
        <w:t>Suối Nước Vàng</w:t>
      </w:r>
    </w:p>
    <w:p>
      <w:r>
        <w:t>14</w:t>
      </w:r>
    </w:p>
    <w:p>
      <w:r>
        <w:t>34</w:t>
      </w:r>
    </w:p>
    <w:p>
      <w:r>
        <w:t>2.342.947</w:t>
      </w:r>
    </w:p>
    <w:p>
      <w:r>
        <w:t>466.859</w:t>
      </w:r>
    </w:p>
    <w:p>
      <w:r>
        <w:t>TT. Tây Yên Tử</w:t>
      </w:r>
    </w:p>
    <w:p>
      <w:r>
        <w:t>Sơn Động</w:t>
      </w:r>
    </w:p>
    <w:p>
      <w:r>
        <w:t>2.347.830</w:t>
      </w:r>
    </w:p>
    <w:p>
      <w:r>
        <w:t>475.509</w:t>
      </w:r>
    </w:p>
    <w:p>
      <w:r>
        <w:t>TT. Tây Yên Tử</w:t>
      </w:r>
    </w:p>
    <w:p>
      <w:r>
        <w:t>Sơn Động</w:t>
      </w:r>
    </w:p>
    <w:p>
      <w:r>
        <w:t>62</w:t>
      </w:r>
    </w:p>
    <w:p>
      <w:r>
        <w:t>02 01 30 17 12 03</w:t>
      </w:r>
    </w:p>
    <w:p>
      <w:r>
        <w:t>Sông Đà Ba</w:t>
      </w:r>
    </w:p>
    <w:p>
      <w:r>
        <w:t>Suối Đá Bờ</w:t>
      </w:r>
    </w:p>
    <w:p>
      <w:r>
        <w:t>Suối Nước Vàng</w:t>
      </w:r>
    </w:p>
    <w:p>
      <w:r>
        <w:t>10</w:t>
      </w:r>
    </w:p>
    <w:p>
      <w:r>
        <w:t>34</w:t>
      </w:r>
    </w:p>
    <w:p>
      <w:r>
        <w:t>2.347.505</w:t>
      </w:r>
    </w:p>
    <w:p>
      <w:r>
        <w:t>468.260</w:t>
      </w:r>
    </w:p>
    <w:p>
      <w:r>
        <w:t>Tuấn Đạo</w:t>
      </w:r>
    </w:p>
    <w:p>
      <w:r>
        <w:t>Sơn Động</w:t>
      </w:r>
    </w:p>
    <w:p>
      <w:r>
        <w:t>2.352.320</w:t>
      </w:r>
    </w:p>
    <w:p>
      <w:r>
        <w:t>474.638</w:t>
      </w:r>
    </w:p>
    <w:p>
      <w:r>
        <w:t>Tuấn Đạo</w:t>
      </w:r>
    </w:p>
    <w:p>
      <w:r>
        <w:t>Sơn Động</w:t>
      </w:r>
    </w:p>
    <w:p>
      <w:r>
        <w:t>63</w:t>
      </w:r>
    </w:p>
    <w:p>
      <w:r>
        <w:t>02 01 30 17 12 04</w:t>
      </w:r>
    </w:p>
    <w:p>
      <w:r>
        <w:t>Phụ lưu số 4</w:t>
      </w:r>
    </w:p>
    <w:p>
      <w:r>
        <w:t>Suối Om</w:t>
      </w:r>
    </w:p>
    <w:p>
      <w:r>
        <w:t>Suối Nước Vàng</w:t>
      </w:r>
    </w:p>
    <w:p>
      <w:r>
        <w:t>12</w:t>
      </w:r>
    </w:p>
    <w:p>
      <w:r>
        <w:t>33</w:t>
      </w:r>
    </w:p>
    <w:p>
      <w:r>
        <w:t>2.348.950</w:t>
      </w:r>
    </w:p>
    <w:p>
      <w:r>
        <w:t>483.532</w:t>
      </w:r>
    </w:p>
    <w:p>
      <w:r>
        <w:t>Tuấn Đạo</w:t>
      </w:r>
    </w:p>
    <w:p>
      <w:r>
        <w:t>Sơn Động</w:t>
      </w:r>
    </w:p>
    <w:p>
      <w:r>
        <w:t>2.353.296</w:t>
      </w:r>
    </w:p>
    <w:p>
      <w:r>
        <w:t>475.647</w:t>
      </w:r>
    </w:p>
    <w:p>
      <w:r>
        <w:t>Tuấn Đạo</w:t>
      </w:r>
    </w:p>
    <w:p>
      <w:r>
        <w:t>Sơn Động</w:t>
      </w:r>
    </w:p>
    <w:p>
      <w:r>
        <w:t>64</w:t>
      </w:r>
    </w:p>
    <w:p>
      <w:r>
        <w:t>02 01 30 17 12 05</w:t>
      </w:r>
    </w:p>
    <w:p>
      <w:r>
        <w:t>Phụ lưu số 5</w:t>
      </w:r>
    </w:p>
    <w:p>
      <w:r>
        <w:t>Suối Nước Trong</w:t>
      </w:r>
    </w:p>
    <w:p>
      <w:r>
        <w:t>Suối Nước Vàng</w:t>
      </w:r>
    </w:p>
    <w:p>
      <w:r>
        <w:t>5,8</w:t>
      </w:r>
    </w:p>
    <w:p>
      <w:r>
        <w:t>7,1</w:t>
      </w:r>
    </w:p>
    <w:p>
      <w:r>
        <w:t>2.342.019</w:t>
      </w:r>
    </w:p>
    <w:p>
      <w:r>
        <w:t>470.437</w:t>
      </w:r>
    </w:p>
    <w:p>
      <w:r>
        <w:t>TT. Tây Yên Tử</w:t>
      </w:r>
    </w:p>
    <w:p>
      <w:r>
        <w:t>Sơn Động</w:t>
      </w:r>
    </w:p>
    <w:p>
      <w:r>
        <w:t>2.344.282</w:t>
      </w:r>
    </w:p>
    <w:p>
      <w:r>
        <w:t>474.197</w:t>
      </w:r>
    </w:p>
    <w:p>
      <w:r>
        <w:t>TT. Tây Yên Tử</w:t>
      </w:r>
    </w:p>
    <w:p>
      <w:r>
        <w:t>Sơn Động</w:t>
      </w:r>
    </w:p>
    <w:p>
      <w:r>
        <w:t>65</w:t>
      </w:r>
    </w:p>
    <w:p>
      <w:r>
        <w:t>02 01 30 17 13</w:t>
      </w:r>
    </w:p>
    <w:p>
      <w:r>
        <w:t>Suối Hoà Trọng</w:t>
      </w:r>
    </w:p>
    <w:p>
      <w:r>
        <w:t>Sông Lục Nam</w:t>
      </w:r>
    </w:p>
    <w:p>
      <w:r>
        <w:t>11</w:t>
      </w:r>
    </w:p>
    <w:p>
      <w:r>
        <w:t>27</w:t>
      </w:r>
    </w:p>
    <w:p>
      <w:r>
        <w:t>2.354.293</w:t>
      </w:r>
    </w:p>
    <w:p>
      <w:r>
        <w:t>465.324</w:t>
      </w:r>
    </w:p>
    <w:p>
      <w:r>
        <w:t>Tân Lập</w:t>
      </w:r>
    </w:p>
    <w:p>
      <w:r>
        <w:t>Sơn Động</w:t>
      </w:r>
    </w:p>
    <w:p>
      <w:r>
        <w:t>2.361.623</w:t>
      </w:r>
    </w:p>
    <w:p>
      <w:r>
        <w:t>463.810</w:t>
      </w:r>
    </w:p>
    <w:p>
      <w:r>
        <w:t>Tân Lập</w:t>
      </w:r>
    </w:p>
    <w:p>
      <w:r>
        <w:t>Sơn Động</w:t>
      </w:r>
    </w:p>
    <w:p>
      <w:r>
        <w:t>66</w:t>
      </w:r>
    </w:p>
    <w:p>
      <w:r>
        <w:t>02 01 30 17 13 01</w:t>
      </w:r>
    </w:p>
    <w:p>
      <w:r>
        <w:t>Suối Khuôn Bố</w:t>
      </w:r>
    </w:p>
    <w:p>
      <w:r>
        <w:t>Suối Khuôn Vố</w:t>
      </w:r>
    </w:p>
    <w:p>
      <w:r>
        <w:t>Suối Hoà Trọng</w:t>
      </w:r>
    </w:p>
    <w:p>
      <w:r>
        <w:t>5,1</w:t>
      </w:r>
    </w:p>
    <w:p>
      <w:r>
        <w:t>6,1</w:t>
      </w:r>
    </w:p>
    <w:p>
      <w:r>
        <w:t>2.358.909</w:t>
      </w:r>
    </w:p>
    <w:p>
      <w:r>
        <w:t>461.510</w:t>
      </w:r>
    </w:p>
    <w:p>
      <w:r>
        <w:t>Tân Lập</w:t>
      </w:r>
    </w:p>
    <w:p>
      <w:r>
        <w:t>Sơn Động</w:t>
      </w:r>
    </w:p>
    <w:p>
      <w:r>
        <w:t>2.360.716</w:t>
      </w:r>
    </w:p>
    <w:p>
      <w:r>
        <w:t>464.690</w:t>
      </w:r>
    </w:p>
    <w:p>
      <w:r>
        <w:t>Tân Lập</w:t>
      </w:r>
    </w:p>
    <w:p>
      <w:r>
        <w:t>Sơn Động</w:t>
      </w:r>
    </w:p>
    <w:p>
      <w:r>
        <w:t>67</w:t>
      </w:r>
    </w:p>
    <w:p>
      <w:r>
        <w:t>02 01 30 17 14</w:t>
      </w:r>
    </w:p>
    <w:p>
      <w:r>
        <w:t>Suối Cá</w:t>
      </w:r>
    </w:p>
    <w:p>
      <w:r>
        <w:t>Sông Lục Nam</w:t>
      </w:r>
    </w:p>
    <w:p>
      <w:r>
        <w:t>28,60</w:t>
      </w:r>
    </w:p>
    <w:p>
      <w:r>
        <w:t>74</w:t>
      </w:r>
    </w:p>
    <w:p>
      <w:r>
        <w:t>2.375.149</w:t>
      </w:r>
    </w:p>
    <w:p>
      <w:r>
        <w:t>463.737</w:t>
      </w:r>
    </w:p>
    <w:p>
      <w:r>
        <w:t>Hộ Đáp</w:t>
      </w:r>
    </w:p>
    <w:p>
      <w:r>
        <w:t>Lục Ngạn</w:t>
      </w:r>
    </w:p>
    <w:p>
      <w:r>
        <w:t>2.362.591</w:t>
      </w:r>
    </w:p>
    <w:p>
      <w:r>
        <w:t>463.609</w:t>
      </w:r>
    </w:p>
    <w:p>
      <w:r>
        <w:t>Tân Quang</w:t>
      </w:r>
    </w:p>
    <w:p>
      <w:r>
        <w:t>Lục Ngạn</w:t>
      </w:r>
    </w:p>
    <w:p>
      <w:r>
        <w:t>68</w:t>
      </w:r>
    </w:p>
    <w:p>
      <w:r>
        <w:t>02 01 30 17 14 01</w:t>
      </w:r>
    </w:p>
    <w:p>
      <w:r>
        <w:t>Suối Xóm Đá</w:t>
      </w:r>
    </w:p>
    <w:p>
      <w:r>
        <w:t>Suối Cá</w:t>
      </w:r>
    </w:p>
    <w:p>
      <w:r>
        <w:t>6,1</w:t>
      </w:r>
    </w:p>
    <w:p>
      <w:r>
        <w:t>15,8</w:t>
      </w:r>
    </w:p>
    <w:p>
      <w:r>
        <w:t>2.366.648</w:t>
      </w:r>
    </w:p>
    <w:p>
      <w:r>
        <w:t>472.862</w:t>
      </w:r>
    </w:p>
    <w:p>
      <w:r>
        <w:t>Biển Động</w:t>
      </w:r>
    </w:p>
    <w:p>
      <w:r>
        <w:t>Lục Ngạn</w:t>
      </w:r>
    </w:p>
    <w:p>
      <w:r>
        <w:t>2.365.934</w:t>
      </w:r>
    </w:p>
    <w:p>
      <w:r>
        <w:t>469.175</w:t>
      </w:r>
    </w:p>
    <w:p>
      <w:r>
        <w:t>Tân Hoa</w:t>
      </w:r>
    </w:p>
    <w:p>
      <w:r>
        <w:t>Lục Ngạn</w:t>
      </w:r>
    </w:p>
    <w:p>
      <w:r>
        <w:t>69</w:t>
      </w:r>
    </w:p>
    <w:p>
      <w:r>
        <w:t>02 01 30 17 15</w:t>
      </w:r>
    </w:p>
    <w:p>
      <w:r>
        <w:t>Phụ lưu số 15</w:t>
      </w:r>
    </w:p>
    <w:p>
      <w:r>
        <w:t>Suối Luồng</w:t>
      </w:r>
    </w:p>
    <w:p>
      <w:r>
        <w:t>Sông Lục Nam</w:t>
      </w:r>
    </w:p>
    <w:p>
      <w:r>
        <w:t>16</w:t>
      </w:r>
    </w:p>
    <w:p>
      <w:r>
        <w:t>61</w:t>
      </w:r>
    </w:p>
    <w:p>
      <w:r>
        <w:t>2.375.076</w:t>
      </w:r>
    </w:p>
    <w:p>
      <w:r>
        <w:t>460.151</w:t>
      </w:r>
    </w:p>
    <w:p>
      <w:r>
        <w:t>Biên Sơn</w:t>
      </w:r>
    </w:p>
    <w:p>
      <w:r>
        <w:t>Lục Ngạn</w:t>
      </w:r>
    </w:p>
    <w:p>
      <w:r>
        <w:t>2.364.307</w:t>
      </w:r>
    </w:p>
    <w:p>
      <w:r>
        <w:t>459.860</w:t>
      </w:r>
    </w:p>
    <w:p>
      <w:r>
        <w:t>Tân Quang</w:t>
      </w:r>
    </w:p>
    <w:p>
      <w:r>
        <w:t>Lục Ngạn</w:t>
      </w:r>
    </w:p>
    <w:p>
      <w:r>
        <w:t>70</w:t>
      </w:r>
    </w:p>
    <w:p>
      <w:r>
        <w:t>02 01 30 17 15 01</w:t>
      </w:r>
    </w:p>
    <w:p>
      <w:r>
        <w:t>Suối Chão Mới - Vành Dây</w:t>
      </w:r>
    </w:p>
    <w:p>
      <w:r>
        <w:t>Phụ lưu số 15</w:t>
      </w:r>
    </w:p>
    <w:p>
      <w:r>
        <w:t>6,5</w:t>
      </w:r>
    </w:p>
    <w:p>
      <w:r>
        <w:t>7,4</w:t>
      </w:r>
    </w:p>
    <w:p>
      <w:r>
        <w:t>2.369.325</w:t>
      </w:r>
    </w:p>
    <w:p>
      <w:r>
        <w:t>464.444</w:t>
      </w:r>
    </w:p>
    <w:p>
      <w:r>
        <w:t>Giáp Sơn</w:t>
      </w:r>
    </w:p>
    <w:p>
      <w:r>
        <w:t>Lục Ngạn</w:t>
      </w:r>
    </w:p>
    <w:p>
      <w:r>
        <w:t>2.365.740</w:t>
      </w:r>
    </w:p>
    <w:p>
      <w:r>
        <w:t>461.296</w:t>
      </w:r>
    </w:p>
    <w:p>
      <w:r>
        <w:t>Tân Quang</w:t>
      </w:r>
    </w:p>
    <w:p>
      <w:r>
        <w:t>Lục Ngạn</w:t>
      </w:r>
    </w:p>
    <w:p>
      <w:r>
        <w:t>71</w:t>
      </w:r>
    </w:p>
    <w:p>
      <w:r>
        <w:t>02 01 30 17 15 02</w:t>
      </w:r>
    </w:p>
    <w:p>
      <w:r>
        <w:t>Suối Đá</w:t>
      </w:r>
    </w:p>
    <w:p>
      <w:r>
        <w:t>Phụ lưu số 15</w:t>
      </w:r>
    </w:p>
    <w:p>
      <w:r>
        <w:t>7,3</w:t>
      </w:r>
    </w:p>
    <w:p>
      <w:r>
        <w:t>13,4</w:t>
      </w:r>
    </w:p>
    <w:p>
      <w:r>
        <w:t>2.373.853</w:t>
      </w:r>
    </w:p>
    <w:p>
      <w:r>
        <w:t>466.167</w:t>
      </w:r>
    </w:p>
    <w:p>
      <w:r>
        <w:t>Trường bắn quốc gia khu vực 1</w:t>
      </w:r>
    </w:p>
    <w:p>
      <w:r>
        <w:t>Lục Ngạn</w:t>
      </w:r>
    </w:p>
    <w:p>
      <w:r>
        <w:t>2.371.195</w:t>
      </w:r>
    </w:p>
    <w:p>
      <w:r>
        <w:t>461.137</w:t>
      </w:r>
    </w:p>
    <w:p>
      <w:r>
        <w:t>Trường bắn quốc gia khu vực 1</w:t>
      </w:r>
    </w:p>
    <w:p>
      <w:r>
        <w:t>Lục Ngạn</w:t>
      </w:r>
    </w:p>
    <w:p>
      <w:r>
        <w:t>72</w:t>
      </w:r>
    </w:p>
    <w:p>
      <w:r>
        <w:t>02 01 30 17 15 02 01</w:t>
      </w:r>
    </w:p>
    <w:p>
      <w:r>
        <w:t>Phụ lưu số 1</w:t>
      </w:r>
    </w:p>
    <w:p>
      <w:r>
        <w:t>Suối Đá</w:t>
      </w:r>
    </w:p>
    <w:p>
      <w:r>
        <w:t>5,4</w:t>
      </w:r>
    </w:p>
    <w:p>
      <w:r>
        <w:t>7,6</w:t>
      </w:r>
    </w:p>
    <w:p>
      <w:r>
        <w:t>2.369.270</w:t>
      </w:r>
    </w:p>
    <w:p>
      <w:r>
        <w:t>465.384</w:t>
      </w:r>
    </w:p>
    <w:p>
      <w:r>
        <w:t>Giáp Sơn</w:t>
      </w:r>
    </w:p>
    <w:p>
      <w:r>
        <w:t>Lục Ngạn</w:t>
      </w:r>
    </w:p>
    <w:p>
      <w:r>
        <w:t>2.371.728</w:t>
      </w:r>
    </w:p>
    <w:p>
      <w:r>
        <w:t>462.701</w:t>
      </w:r>
    </w:p>
    <w:p>
      <w:r>
        <w:t>Trường bắn quốc gia khu vực 1</w:t>
      </w:r>
    </w:p>
    <w:p>
      <w:r>
        <w:t>Lục Ngạn</w:t>
      </w:r>
    </w:p>
    <w:p>
      <w:r>
        <w:t>73</w:t>
      </w:r>
    </w:p>
    <w:p>
      <w:r>
        <w:t>02 01 30 17 16</w:t>
      </w:r>
    </w:p>
    <w:p>
      <w:r>
        <w:t>Suối Khuôn Thần</w:t>
      </w:r>
    </w:p>
    <w:p>
      <w:r>
        <w:t>Sông Lục Nam</w:t>
      </w:r>
    </w:p>
    <w:p>
      <w:r>
        <w:t>20</w:t>
      </w:r>
    </w:p>
    <w:p>
      <w:r>
        <w:t>86</w:t>
      </w:r>
    </w:p>
    <w:p>
      <w:r>
        <w:t>2.376.135</w:t>
      </w:r>
    </w:p>
    <w:p>
      <w:r>
        <w:t>447.753</w:t>
      </w:r>
    </w:p>
    <w:p>
      <w:r>
        <w:t>Kiên Lao</w:t>
      </w:r>
    </w:p>
    <w:p>
      <w:r>
        <w:t>Lục Ngạn</w:t>
      </w:r>
    </w:p>
    <w:p>
      <w:r>
        <w:t>2.363.375</w:t>
      </w:r>
    </w:p>
    <w:p>
      <w:r>
        <w:t>456.395</w:t>
      </w:r>
    </w:p>
    <w:p>
      <w:r>
        <w:t>TT. Chũ</w:t>
      </w:r>
    </w:p>
    <w:p>
      <w:r>
        <w:t>Lục Ngạn</w:t>
      </w:r>
    </w:p>
    <w:p>
      <w:r>
        <w:t>74</w:t>
      </w:r>
    </w:p>
    <w:p>
      <w:r>
        <w:t>02 01 30 17 16 01</w:t>
      </w:r>
    </w:p>
    <w:p>
      <w:r>
        <w:t>Suối Đồi Đỏ - Cẩm Vũ</w:t>
      </w:r>
    </w:p>
    <w:p>
      <w:r>
        <w:t>Suối Khuôn Thần</w:t>
      </w:r>
    </w:p>
    <w:p>
      <w:r>
        <w:t>8,4</w:t>
      </w:r>
    </w:p>
    <w:p>
      <w:r>
        <w:t>15,9</w:t>
      </w:r>
    </w:p>
    <w:p>
      <w:r>
        <w:t>2.370.080</w:t>
      </w:r>
    </w:p>
    <w:p>
      <w:r>
        <w:t>457.940</w:t>
      </w:r>
    </w:p>
    <w:p>
      <w:r>
        <w:t>Thanh Hải</w:t>
      </w:r>
    </w:p>
    <w:p>
      <w:r>
        <w:t>Lục Ngạn</w:t>
      </w:r>
    </w:p>
    <w:p>
      <w:r>
        <w:t>2.364.772</w:t>
      </w:r>
    </w:p>
    <w:p>
      <w:r>
        <w:t>456.087</w:t>
      </w:r>
    </w:p>
    <w:p>
      <w:r>
        <w:t>TT. Chũ</w:t>
      </w:r>
    </w:p>
    <w:p>
      <w:r>
        <w:t>Lục Ngạn</w:t>
      </w:r>
    </w:p>
    <w:p>
      <w:r>
        <w:t>75</w:t>
      </w:r>
    </w:p>
    <w:p>
      <w:r>
        <w:t>02 01 30 17 16 01 01</w:t>
      </w:r>
    </w:p>
    <w:p>
      <w:r>
        <w:t>Suối Bồng</w:t>
      </w:r>
    </w:p>
    <w:p>
      <w:r>
        <w:t>Suối Đồi Đỏ - Cẩm Vũ</w:t>
      </w:r>
    </w:p>
    <w:p>
      <w:r>
        <w:t>8,1</w:t>
      </w:r>
    </w:p>
    <w:p>
      <w:r>
        <w:t>15,3</w:t>
      </w:r>
    </w:p>
    <w:p>
      <w:r>
        <w:t>2.369.522</w:t>
      </w:r>
    </w:p>
    <w:p>
      <w:r>
        <w:t>453.930</w:t>
      </w:r>
    </w:p>
    <w:p>
      <w:r>
        <w:t>Kiên Thành</w:t>
      </w:r>
    </w:p>
    <w:p>
      <w:r>
        <w:t>Lục Ngạn</w:t>
      </w:r>
    </w:p>
    <w:p>
      <w:r>
        <w:t>2.365.532</w:t>
      </w:r>
    </w:p>
    <w:p>
      <w:r>
        <w:t>456.310</w:t>
      </w:r>
    </w:p>
    <w:p>
      <w:r>
        <w:t>Thanh Hải</w:t>
      </w:r>
    </w:p>
    <w:p>
      <w:r>
        <w:t>Lục Ngạn</w:t>
      </w:r>
    </w:p>
    <w:p>
      <w:r>
        <w:t>76</w:t>
      </w:r>
    </w:p>
    <w:p>
      <w:r>
        <w:t>02 01 30 17 16 01 02</w:t>
      </w:r>
    </w:p>
    <w:p>
      <w:r>
        <w:t>Suối Đỉnh Làng</w:t>
      </w:r>
    </w:p>
    <w:p>
      <w:r>
        <w:t>Suối Đồi Đỏ - Cẩm Vũ</w:t>
      </w:r>
    </w:p>
    <w:p>
      <w:r>
        <w:t>9,8</w:t>
      </w:r>
    </w:p>
    <w:p>
      <w:r>
        <w:t>16,5</w:t>
      </w:r>
    </w:p>
    <w:p>
      <w:r>
        <w:t>2.371.216</w:t>
      </w:r>
    </w:p>
    <w:p>
      <w:r>
        <w:t>460.035</w:t>
      </w:r>
    </w:p>
    <w:p>
      <w:r>
        <w:t>Biên Sơn</w:t>
      </w:r>
    </w:p>
    <w:p>
      <w:r>
        <w:t>Lục Ngạn</w:t>
      </w:r>
    </w:p>
    <w:p>
      <w:r>
        <w:t>2.365.924</w:t>
      </w:r>
    </w:p>
    <w:p>
      <w:r>
        <w:t>456.341</w:t>
      </w:r>
    </w:p>
    <w:p>
      <w:r>
        <w:t>TT. Chũ</w:t>
      </w:r>
    </w:p>
    <w:p>
      <w:r>
        <w:t>Lục Ngạn</w:t>
      </w:r>
    </w:p>
    <w:p>
      <w:r>
        <w:t>77</w:t>
      </w:r>
    </w:p>
    <w:p>
      <w:r>
        <w:t>02 01 30 17 16 02</w:t>
      </w:r>
    </w:p>
    <w:p>
      <w:r>
        <w:t>Phụ lưu số 2</w:t>
      </w:r>
    </w:p>
    <w:p>
      <w:r>
        <w:t>Kênh cấp I</w:t>
      </w:r>
    </w:p>
    <w:p>
      <w:r>
        <w:t>Suối Khuôn Thần</w:t>
      </w:r>
    </w:p>
    <w:p>
      <w:r>
        <w:t>11,3</w:t>
      </w:r>
    </w:p>
    <w:p>
      <w:r>
        <w:t>25,6</w:t>
      </w:r>
    </w:p>
    <w:p>
      <w:r>
        <w:t>2.371.952</w:t>
      </w:r>
    </w:p>
    <w:p>
      <w:r>
        <w:t>450.993</w:t>
      </w:r>
    </w:p>
    <w:p>
      <w:r>
        <w:t>Kiên Lao</w:t>
      </w:r>
    </w:p>
    <w:p>
      <w:r>
        <w:t>Lục Ngạn</w:t>
      </w:r>
    </w:p>
    <w:p>
      <w:r>
        <w:t>2.369.758</w:t>
      </w:r>
    </w:p>
    <w:p>
      <w:r>
        <w:t>459.253</w:t>
      </w:r>
    </w:p>
    <w:p>
      <w:r>
        <w:t>Hồng Giang</w:t>
      </w:r>
    </w:p>
    <w:p>
      <w:r>
        <w:t>Lục Ngạn</w:t>
      </w:r>
    </w:p>
    <w:p>
      <w:r>
        <w:t>Kênh thủy lợi</w:t>
      </w:r>
    </w:p>
    <w:p>
      <w:r>
        <w:t>78</w:t>
      </w:r>
    </w:p>
    <w:p>
      <w:r>
        <w:t>02 01 30 17 17</w:t>
      </w:r>
    </w:p>
    <w:p>
      <w:r>
        <w:t>Suối Bồ Lây</w:t>
      </w:r>
    </w:p>
    <w:p>
      <w:r>
        <w:t>Suối Bầu Lầy</w:t>
      </w:r>
    </w:p>
    <w:p>
      <w:r>
        <w:t>Sông Lục Nam</w:t>
      </w:r>
    </w:p>
    <w:p>
      <w:r>
        <w:t>17</w:t>
      </w:r>
    </w:p>
    <w:p>
      <w:r>
        <w:t>27</w:t>
      </w:r>
    </w:p>
    <w:p>
      <w:r>
        <w:t>2.371.228</w:t>
      </w:r>
    </w:p>
    <w:p>
      <w:r>
        <w:t>447.794</w:t>
      </w:r>
    </w:p>
    <w:p>
      <w:r>
        <w:t>Kiên Lao</w:t>
      </w:r>
    </w:p>
    <w:p>
      <w:r>
        <w:t>Lục Ngạn</w:t>
      </w:r>
    </w:p>
    <w:p>
      <w:r>
        <w:t>2.362.081</w:t>
      </w:r>
    </w:p>
    <w:p>
      <w:r>
        <w:t>451.005</w:t>
      </w:r>
    </w:p>
    <w:p>
      <w:r>
        <w:t>Quý Sơn</w:t>
      </w:r>
    </w:p>
    <w:p>
      <w:r>
        <w:t>Lục Ngạn</w:t>
      </w:r>
    </w:p>
    <w:p>
      <w:r>
        <w:t>79</w:t>
      </w:r>
    </w:p>
    <w:p>
      <w:r>
        <w:t>02 01 30 17 18</w:t>
      </w:r>
    </w:p>
    <w:p>
      <w:r>
        <w:t>Phụ lưu số 18</w:t>
      </w:r>
    </w:p>
    <w:p>
      <w:r>
        <w:t>Suối Thum</w:t>
      </w:r>
    </w:p>
    <w:p>
      <w:r>
        <w:t>Sông Lục Nam</w:t>
      </w:r>
    </w:p>
    <w:p>
      <w:r>
        <w:t>17</w:t>
      </w:r>
    </w:p>
    <w:p>
      <w:r>
        <w:t>44</w:t>
      </w:r>
    </w:p>
    <w:p>
      <w:r>
        <w:t>2.372.046</w:t>
      </w:r>
    </w:p>
    <w:p>
      <w:r>
        <w:t>445.411</w:t>
      </w:r>
    </w:p>
    <w:p>
      <w:r>
        <w:t>Kiên Lao</w:t>
      </w:r>
    </w:p>
    <w:p>
      <w:r>
        <w:t>Lục Ngạn</w:t>
      </w:r>
    </w:p>
    <w:p>
      <w:r>
        <w:t>2.360.792</w:t>
      </w:r>
    </w:p>
    <w:p>
      <w:r>
        <w:t>448.522</w:t>
      </w:r>
    </w:p>
    <w:p>
      <w:r>
        <w:t>Phượng Sơn</w:t>
      </w:r>
    </w:p>
    <w:p>
      <w:r>
        <w:t>Lục Ngạn</w:t>
      </w:r>
    </w:p>
    <w:p>
      <w:r>
        <w:t>80</w:t>
      </w:r>
    </w:p>
    <w:p>
      <w:r>
        <w:t>02 01 30 17 18 01</w:t>
      </w:r>
    </w:p>
    <w:p>
      <w:r>
        <w:t>Suối Cầu Trà</w:t>
      </w:r>
    </w:p>
    <w:p>
      <w:r>
        <w:t>Suối Trại Một</w:t>
      </w:r>
    </w:p>
    <w:p>
      <w:r>
        <w:t>Phụ lưu số 18</w:t>
      </w:r>
    </w:p>
    <w:p>
      <w:r>
        <w:t>8,9</w:t>
      </w:r>
    </w:p>
    <w:p>
      <w:r>
        <w:t>10,5</w:t>
      </w:r>
    </w:p>
    <w:p>
      <w:r>
        <w:t>2.367.100</w:t>
      </w:r>
    </w:p>
    <w:p>
      <w:r>
        <w:t>449.994</w:t>
      </w:r>
    </w:p>
    <w:p>
      <w:r>
        <w:t>Quý Sơn</w:t>
      </w:r>
    </w:p>
    <w:p>
      <w:r>
        <w:t>Lục Ngạn</w:t>
      </w:r>
    </w:p>
    <w:p>
      <w:r>
        <w:t>2.361.609</w:t>
      </w:r>
    </w:p>
    <w:p>
      <w:r>
        <w:t>448.618</w:t>
      </w:r>
    </w:p>
    <w:p>
      <w:r>
        <w:t>Phượng Sơn</w:t>
      </w:r>
    </w:p>
    <w:p>
      <w:r>
        <w:t>Lục Ngạn</w:t>
      </w:r>
    </w:p>
    <w:p>
      <w:r>
        <w:t>81</w:t>
      </w:r>
    </w:p>
    <w:p>
      <w:r>
        <w:t>02 01 30 17 19</w:t>
      </w:r>
    </w:p>
    <w:p>
      <w:r>
        <w:t>Suối Đồng Đỉnh</w:t>
      </w:r>
    </w:p>
    <w:p>
      <w:r>
        <w:t>Sông Lục Nam</w:t>
      </w:r>
    </w:p>
    <w:p>
      <w:r>
        <w:t>32</w:t>
      </w:r>
    </w:p>
    <w:p>
      <w:r>
        <w:t>270</w:t>
      </w:r>
    </w:p>
    <w:p>
      <w:r>
        <w:t>2.345.612</w:t>
      </w:r>
    </w:p>
    <w:p>
      <w:r>
        <w:t>454.427</w:t>
      </w:r>
    </w:p>
    <w:p>
      <w:r>
        <w:t>Lục Sơn</w:t>
      </w:r>
    </w:p>
    <w:p>
      <w:r>
        <w:t>Lục Nam</w:t>
      </w:r>
    </w:p>
    <w:p>
      <w:r>
        <w:t>2.358.788</w:t>
      </w:r>
    </w:p>
    <w:p>
      <w:r>
        <w:t>448.083</w:t>
      </w:r>
    </w:p>
    <w:p>
      <w:r>
        <w:t>Mỹ An</w:t>
      </w:r>
    </w:p>
    <w:p>
      <w:r>
        <w:t>Lục Nam</w:t>
      </w:r>
    </w:p>
    <w:p>
      <w:r>
        <w:t>82</w:t>
      </w:r>
    </w:p>
    <w:p>
      <w:r>
        <w:t>02 01 30 17 19 01</w:t>
      </w:r>
    </w:p>
    <w:p>
      <w:r>
        <w:t>Suối Ông Trận</w:t>
      </w:r>
    </w:p>
    <w:p>
      <w:r>
        <w:t>Suối Đồng Đỉnh</w:t>
      </w:r>
    </w:p>
    <w:p>
      <w:r>
        <w:t>13</w:t>
      </w:r>
    </w:p>
    <w:p>
      <w:r>
        <w:t>34</w:t>
      </w:r>
    </w:p>
    <w:p>
      <w:r>
        <w:t>2.344.556</w:t>
      </w:r>
    </w:p>
    <w:p>
      <w:r>
        <w:t>465.961</w:t>
      </w:r>
    </w:p>
    <w:p>
      <w:r>
        <w:t>Lục Sơn</w:t>
      </w:r>
    </w:p>
    <w:p>
      <w:r>
        <w:t>Lục Nam</w:t>
      </w:r>
    </w:p>
    <w:p>
      <w:r>
        <w:t>2.349.881</w:t>
      </w:r>
    </w:p>
    <w:p>
      <w:r>
        <w:t>459.339</w:t>
      </w:r>
    </w:p>
    <w:p>
      <w:r>
        <w:t>Lục Sơn</w:t>
      </w:r>
    </w:p>
    <w:p>
      <w:r>
        <w:t>Lục Nam</w:t>
      </w:r>
    </w:p>
    <w:p>
      <w:r>
        <w:t>83</w:t>
      </w:r>
    </w:p>
    <w:p>
      <w:r>
        <w:t>02 01 30 17 19 02</w:t>
      </w:r>
    </w:p>
    <w:p>
      <w:r>
        <w:t>Phụ lưu số 2</w:t>
      </w:r>
    </w:p>
    <w:p>
      <w:r>
        <w:t>Suối Đồng Đỉnh</w:t>
      </w:r>
    </w:p>
    <w:p>
      <w:r>
        <w:t>13</w:t>
      </w:r>
    </w:p>
    <w:p>
      <w:r>
        <w:t>34</w:t>
      </w:r>
    </w:p>
    <w:p>
      <w:r>
        <w:t>2.347.480</w:t>
      </w:r>
    </w:p>
    <w:p>
      <w:r>
        <w:t>467.672</w:t>
      </w:r>
    </w:p>
    <w:p>
      <w:r>
        <w:t>Tuấn Đạo</w:t>
      </w:r>
    </w:p>
    <w:p>
      <w:r>
        <w:t>Sơn Động</w:t>
      </w:r>
    </w:p>
    <w:p>
      <w:r>
        <w:t>2.350.507</w:t>
      </w:r>
    </w:p>
    <w:p>
      <w:r>
        <w:t>459.855</w:t>
      </w:r>
    </w:p>
    <w:p>
      <w:r>
        <w:t>Lục Sơn</w:t>
      </w:r>
    </w:p>
    <w:p>
      <w:r>
        <w:t>Lục Nam</w:t>
      </w:r>
    </w:p>
    <w:p>
      <w:r>
        <w:t>84</w:t>
      </w:r>
    </w:p>
    <w:p>
      <w:r>
        <w:t>02 01 30 17 19 02 01</w:t>
      </w:r>
    </w:p>
    <w:p>
      <w:r>
        <w:t>Khe Nghè</w:t>
      </w:r>
    </w:p>
    <w:p>
      <w:r>
        <w:t>Phụ lưu số 2</w:t>
      </w:r>
    </w:p>
    <w:p>
      <w:r>
        <w:t>8,9</w:t>
      </w:r>
    </w:p>
    <w:p>
      <w:r>
        <w:t>12</w:t>
      </w:r>
    </w:p>
    <w:p>
      <w:r>
        <w:t>2.352.026</w:t>
      </w:r>
    </w:p>
    <w:p>
      <w:r>
        <w:t>467.117</w:t>
      </w:r>
    </w:p>
    <w:p>
      <w:r>
        <w:t>Lục Sơn</w:t>
      </w:r>
    </w:p>
    <w:p>
      <w:r>
        <w:t>Lục Nam</w:t>
      </w:r>
    </w:p>
    <w:p>
      <w:r>
        <w:t>2.349.339</w:t>
      </w:r>
    </w:p>
    <w:p>
      <w:r>
        <w:t>462.848</w:t>
      </w:r>
    </w:p>
    <w:p>
      <w:r>
        <w:t>Lục Sơn</w:t>
      </w:r>
    </w:p>
    <w:p>
      <w:r>
        <w:t>Lục Nam</w:t>
      </w:r>
    </w:p>
    <w:p>
      <w:r>
        <w:t>85</w:t>
      </w:r>
    </w:p>
    <w:p>
      <w:r>
        <w:t>02 01 30 17 19 03</w:t>
      </w:r>
    </w:p>
    <w:p>
      <w:r>
        <w:t>Suối Mản</w:t>
      </w:r>
    </w:p>
    <w:p>
      <w:r>
        <w:t>Suối Đồng Đỉnh</w:t>
      </w:r>
    </w:p>
    <w:p>
      <w:r>
        <w:t>10</w:t>
      </w:r>
    </w:p>
    <w:p>
      <w:r>
        <w:t>13</w:t>
      </w:r>
    </w:p>
    <w:p>
      <w:r>
        <w:t>2.352.780</w:t>
      </w:r>
    </w:p>
    <w:p>
      <w:r>
        <w:t>466.262</w:t>
      </w:r>
    </w:p>
    <w:p>
      <w:r>
        <w:t>Bình Sơn</w:t>
      </w:r>
    </w:p>
    <w:p>
      <w:r>
        <w:t>Lục Nam</w:t>
      </w:r>
    </w:p>
    <w:p>
      <w:r>
        <w:t>2.352.419</w:t>
      </w:r>
    </w:p>
    <w:p>
      <w:r>
        <w:t>459.070</w:t>
      </w:r>
    </w:p>
    <w:p>
      <w:r>
        <w:t>Bình Sơn</w:t>
      </w:r>
    </w:p>
    <w:p>
      <w:r>
        <w:t>Lục Nam</w:t>
      </w:r>
    </w:p>
    <w:p>
      <w:r>
        <w:t>86</w:t>
      </w:r>
    </w:p>
    <w:p>
      <w:r>
        <w:t>02 01 30 17 19 04</w:t>
      </w:r>
    </w:p>
    <w:p>
      <w:r>
        <w:t>Suối Hoàn Hồ</w:t>
      </w:r>
    </w:p>
    <w:p>
      <w:r>
        <w:t>Suối Đồng Đỉnh</w:t>
      </w:r>
    </w:p>
    <w:p>
      <w:r>
        <w:t>12</w:t>
      </w:r>
    </w:p>
    <w:p>
      <w:r>
        <w:t>44</w:t>
      </w:r>
    </w:p>
    <w:p>
      <w:r>
        <w:t>2.345.185</w:t>
      </w:r>
    </w:p>
    <w:p>
      <w:r>
        <w:t>452.349</w:t>
      </w:r>
    </w:p>
    <w:p>
      <w:r>
        <w:t>Trường Sơn</w:t>
      </w:r>
    </w:p>
    <w:p>
      <w:r>
        <w:t>Lục Nam</w:t>
      </w:r>
    </w:p>
    <w:p>
      <w:r>
        <w:t>2.354.809</w:t>
      </w:r>
    </w:p>
    <w:p>
      <w:r>
        <w:t>454.243</w:t>
      </w:r>
    </w:p>
    <w:p>
      <w:r>
        <w:t>Vô Tranh</w:t>
      </w:r>
    </w:p>
    <w:p>
      <w:r>
        <w:t>Lục Nam</w:t>
      </w:r>
    </w:p>
    <w:p>
      <w:r>
        <w:t>87</w:t>
      </w:r>
    </w:p>
    <w:p>
      <w:r>
        <w:t>02 01 30 17 19 04 01</w:t>
      </w:r>
    </w:p>
    <w:p>
      <w:r>
        <w:t>Suối Dọe Bắc</w:t>
      </w:r>
    </w:p>
    <w:p>
      <w:r>
        <w:t>Suối Hoàn Hồ</w:t>
      </w:r>
    </w:p>
    <w:p>
      <w:r>
        <w:t>5,6</w:t>
      </w:r>
    </w:p>
    <w:p>
      <w:r>
        <w:t>7,9</w:t>
      </w:r>
    </w:p>
    <w:p>
      <w:r>
        <w:t>2.348.672</w:t>
      </w:r>
    </w:p>
    <w:p>
      <w:r>
        <w:t>447.336</w:t>
      </w:r>
    </w:p>
    <w:p>
      <w:r>
        <w:t>Vô Tranh</w:t>
      </w:r>
    </w:p>
    <w:p>
      <w:r>
        <w:t>Lục Nam</w:t>
      </w:r>
    </w:p>
    <w:p>
      <w:r>
        <w:t>2.350.141</w:t>
      </w:r>
    </w:p>
    <w:p>
      <w:r>
        <w:t>451.815</w:t>
      </w:r>
    </w:p>
    <w:p>
      <w:r>
        <w:t>Vô Tranh</w:t>
      </w:r>
    </w:p>
    <w:p>
      <w:r>
        <w:t>Lục Nam</w:t>
      </w:r>
    </w:p>
    <w:p>
      <w:r>
        <w:t>88</w:t>
      </w:r>
    </w:p>
    <w:p>
      <w:r>
        <w:t>02 01 30 17 19 05</w:t>
      </w:r>
    </w:p>
    <w:p>
      <w:r>
        <w:t>Phụ lưu số 5</w:t>
      </w:r>
    </w:p>
    <w:p>
      <w:r>
        <w:t>Suối Đập Ía</w:t>
      </w:r>
    </w:p>
    <w:p>
      <w:r>
        <w:t>Suối Đồng Đỉnh</w:t>
      </w:r>
    </w:p>
    <w:p>
      <w:r>
        <w:t>11</w:t>
      </w:r>
    </w:p>
    <w:p>
      <w:r>
        <w:t>29</w:t>
      </w:r>
    </w:p>
    <w:p>
      <w:r>
        <w:t>2.358.026</w:t>
      </w:r>
    </w:p>
    <w:p>
      <w:r>
        <w:t>458.675</w:t>
      </w:r>
    </w:p>
    <w:p>
      <w:r>
        <w:t>Tân Mộc</w:t>
      </w:r>
    </w:p>
    <w:p>
      <w:r>
        <w:t>Lục Ngạn</w:t>
      </w:r>
    </w:p>
    <w:p>
      <w:r>
        <w:t>2.357.570</w:t>
      </w:r>
    </w:p>
    <w:p>
      <w:r>
        <w:t>451.939</w:t>
      </w:r>
    </w:p>
    <w:p>
      <w:r>
        <w:t>Tân Mộc</w:t>
      </w:r>
    </w:p>
    <w:p>
      <w:r>
        <w:t>Lục Ngạn</w:t>
      </w:r>
    </w:p>
    <w:p>
      <w:r>
        <w:t>89</w:t>
      </w:r>
    </w:p>
    <w:p>
      <w:r>
        <w:t>02 01 30 17 19 06</w:t>
      </w:r>
    </w:p>
    <w:p>
      <w:r>
        <w:t>Ngòi Gừng</w:t>
      </w:r>
    </w:p>
    <w:p>
      <w:r>
        <w:t>Suối Đồng Đỉnh</w:t>
      </w:r>
    </w:p>
    <w:p>
      <w:r>
        <w:t>10</w:t>
      </w:r>
    </w:p>
    <w:p>
      <w:r>
        <w:t>22</w:t>
      </w:r>
    </w:p>
    <w:p>
      <w:r>
        <w:t>2.350.296</w:t>
      </w:r>
    </w:p>
    <w:p>
      <w:r>
        <w:t>448.805</w:t>
      </w:r>
    </w:p>
    <w:p>
      <w:r>
        <w:t>Vô Tranh</w:t>
      </w:r>
    </w:p>
    <w:p>
      <w:r>
        <w:t>Lục Nam</w:t>
      </w:r>
    </w:p>
    <w:p>
      <w:r>
        <w:t>2.356.909</w:t>
      </w:r>
    </w:p>
    <w:p>
      <w:r>
        <w:t>449.054</w:t>
      </w:r>
    </w:p>
    <w:p>
      <w:r>
        <w:t>Mỹ An</w:t>
      </w:r>
    </w:p>
    <w:p>
      <w:r>
        <w:t>Lục Ngạn</w:t>
      </w:r>
    </w:p>
    <w:p>
      <w:r>
        <w:t>90</w:t>
      </w:r>
    </w:p>
    <w:p>
      <w:r>
        <w:t>02 01 30 17 19 06 01</w:t>
      </w:r>
    </w:p>
    <w:p>
      <w:r>
        <w:t>Suối Mỡ</w:t>
      </w:r>
    </w:p>
    <w:p>
      <w:r>
        <w:t>Ngòi Gừng</w:t>
      </w:r>
    </w:p>
    <w:p>
      <w:r>
        <w:t>11,4</w:t>
      </w:r>
    </w:p>
    <w:p>
      <w:r>
        <w:t>21,7</w:t>
      </w:r>
    </w:p>
    <w:p>
      <w:r>
        <w:t>2.349.235</w:t>
      </w:r>
    </w:p>
    <w:p>
      <w:r>
        <w:t>444.316</w:t>
      </w:r>
    </w:p>
    <w:p>
      <w:r>
        <w:t>Nghĩa Phương</w:t>
      </w:r>
    </w:p>
    <w:p>
      <w:r>
        <w:t>Lục Nam</w:t>
      </w:r>
    </w:p>
    <w:p>
      <w:r>
        <w:t>2.354.556</w:t>
      </w:r>
    </w:p>
    <w:p>
      <w:r>
        <w:t>448.957</w:t>
      </w:r>
    </w:p>
    <w:p>
      <w:r>
        <w:t>Vô Tranh</w:t>
      </w:r>
    </w:p>
    <w:p>
      <w:r>
        <w:t>Lục Nam</w:t>
      </w:r>
    </w:p>
    <w:p>
      <w:r>
        <w:t>91</w:t>
      </w:r>
    </w:p>
    <w:p>
      <w:r>
        <w:t>02 01 30 17 19 07</w:t>
      </w:r>
    </w:p>
    <w:p>
      <w:r>
        <w:t>Bãi Rạn</w:t>
      </w:r>
    </w:p>
    <w:p>
      <w:r>
        <w:t>Khe Cát</w:t>
      </w:r>
    </w:p>
    <w:p>
      <w:r>
        <w:t>Suối Đồng Đỉnh</w:t>
      </w:r>
    </w:p>
    <w:p>
      <w:r>
        <w:t>9,3</w:t>
      </w:r>
    </w:p>
    <w:p>
      <w:r>
        <w:t>18,4</w:t>
      </w:r>
    </w:p>
    <w:p>
      <w:r>
        <w:t>2.349.232</w:t>
      </w:r>
    </w:p>
    <w:p>
      <w:r>
        <w:t>454.367</w:t>
      </w:r>
    </w:p>
    <w:p>
      <w:r>
        <w:t>Trường Sơn</w:t>
      </w:r>
    </w:p>
    <w:p>
      <w:r>
        <w:t>Lục Nam</w:t>
      </w:r>
    </w:p>
    <w:p>
      <w:r>
        <w:t>2.354.527</w:t>
      </w:r>
    </w:p>
    <w:p>
      <w:r>
        <w:t>456.721</w:t>
      </w:r>
    </w:p>
    <w:p>
      <w:r>
        <w:t>Bình Sơn</w:t>
      </w:r>
    </w:p>
    <w:p>
      <w:r>
        <w:t>Lục Nam</w:t>
      </w:r>
    </w:p>
    <w:p>
      <w:r>
        <w:t>92</w:t>
      </w:r>
    </w:p>
    <w:p>
      <w:r>
        <w:t>02 01 30 17 20</w:t>
      </w:r>
    </w:p>
    <w:p>
      <w:r>
        <w:t>Suối Au</w:t>
      </w:r>
    </w:p>
    <w:p>
      <w:r>
        <w:t>Sông Lục Nam</w:t>
      </w:r>
    </w:p>
    <w:p>
      <w:r>
        <w:t>18</w:t>
      </w:r>
    </w:p>
    <w:p>
      <w:r>
        <w:t>57</w:t>
      </w:r>
    </w:p>
    <w:p>
      <w:r>
        <w:t>2.371.461</w:t>
      </w:r>
    </w:p>
    <w:p>
      <w:r>
        <w:t>439.477</w:t>
      </w:r>
    </w:p>
    <w:p>
      <w:r>
        <w:t>Đông Hưng</w:t>
      </w:r>
    </w:p>
    <w:p>
      <w:r>
        <w:t>Lục Nam</w:t>
      </w:r>
    </w:p>
    <w:p>
      <w:r>
        <w:t>2.357.916</w:t>
      </w:r>
    </w:p>
    <w:p>
      <w:r>
        <w:t>441.623</w:t>
      </w:r>
    </w:p>
    <w:p>
      <w:r>
        <w:t>Tiên Nha</w:t>
      </w:r>
    </w:p>
    <w:p>
      <w:r>
        <w:t>Lục Nam</w:t>
      </w:r>
    </w:p>
    <w:p>
      <w:r>
        <w:t>93</w:t>
      </w:r>
    </w:p>
    <w:p>
      <w:r>
        <w:t>02 01 30 17 21</w:t>
      </w:r>
    </w:p>
    <w:p>
      <w:r>
        <w:t>Suối Gan</w:t>
      </w:r>
    </w:p>
    <w:p>
      <w:r>
        <w:t>Sông Lục Nam</w:t>
      </w:r>
    </w:p>
    <w:p>
      <w:r>
        <w:t>10</w:t>
      </w:r>
    </w:p>
    <w:p>
      <w:r>
        <w:t>35</w:t>
      </w:r>
    </w:p>
    <w:p>
      <w:r>
        <w:t>2.367.036</w:t>
      </w:r>
    </w:p>
    <w:p>
      <w:r>
        <w:t>438.501</w:t>
      </w:r>
    </w:p>
    <w:p>
      <w:r>
        <w:t>Đông Phú</w:t>
      </w:r>
    </w:p>
    <w:p>
      <w:r>
        <w:t>Lục Nam</w:t>
      </w:r>
    </w:p>
    <w:p>
      <w:r>
        <w:t>2.358.223</w:t>
      </w:r>
    </w:p>
    <w:p>
      <w:r>
        <w:t>438.214</w:t>
      </w:r>
    </w:p>
    <w:p>
      <w:r>
        <w:t>TT. Đồi Ngô</w:t>
      </w:r>
    </w:p>
    <w:p>
      <w:r>
        <w:t>Lục Nam</w:t>
      </w:r>
    </w:p>
    <w:p>
      <w:r>
        <w:t>94</w:t>
      </w:r>
    </w:p>
    <w:p>
      <w:r>
        <w:t>02 01 30 17 21 01</w:t>
      </w:r>
    </w:p>
    <w:p>
      <w:r>
        <w:t>Suối Gẵn</w:t>
      </w:r>
    </w:p>
    <w:p>
      <w:r>
        <w:t>Suối Gan</w:t>
      </w:r>
    </w:p>
    <w:p>
      <w:r>
        <w:t>5,5</w:t>
      </w:r>
    </w:p>
    <w:p>
      <w:r>
        <w:t>7,6</w:t>
      </w:r>
    </w:p>
    <w:p>
      <w:r>
        <w:t>2.365.919</w:t>
      </w:r>
    </w:p>
    <w:p>
      <w:r>
        <w:t>439.797</w:t>
      </w:r>
    </w:p>
    <w:p>
      <w:r>
        <w:t>Đông Phú</w:t>
      </w:r>
    </w:p>
    <w:p>
      <w:r>
        <w:t>Lục Nam</w:t>
      </w:r>
    </w:p>
    <w:p>
      <w:r>
        <w:t>2.359.925</w:t>
      </w:r>
    </w:p>
    <w:p>
      <w:r>
        <w:t>437.872</w:t>
      </w:r>
    </w:p>
    <w:p>
      <w:r>
        <w:t>Tam Dị</w:t>
      </w:r>
    </w:p>
    <w:p>
      <w:r>
        <w:t>Lục Nam</w:t>
      </w:r>
    </w:p>
    <w:p>
      <w:r>
        <w:t>95</w:t>
      </w:r>
    </w:p>
    <w:p>
      <w:r>
        <w:t>02 01 30 17 21 02</w:t>
      </w:r>
    </w:p>
    <w:p>
      <w:r>
        <w:t>Phụ lưu số 2</w:t>
      </w:r>
    </w:p>
    <w:p>
      <w:r>
        <w:t>Kênh 1 Bờ</w:t>
      </w:r>
    </w:p>
    <w:p>
      <w:r>
        <w:t>Suối Gan</w:t>
      </w:r>
    </w:p>
    <w:p>
      <w:r>
        <w:t>5,3</w:t>
      </w:r>
    </w:p>
    <w:p>
      <w:r>
        <w:t>13,5</w:t>
      </w:r>
    </w:p>
    <w:p>
      <w:r>
        <w:t>2.362.741</w:t>
      </w:r>
    </w:p>
    <w:p>
      <w:r>
        <w:t>436.616</w:t>
      </w:r>
    </w:p>
    <w:p>
      <w:r>
        <w:t>Tam Dị</w:t>
      </w:r>
    </w:p>
    <w:p>
      <w:r>
        <w:t>Lục Nam</w:t>
      </w:r>
    </w:p>
    <w:p>
      <w:r>
        <w:t>2.359.359</w:t>
      </w:r>
    </w:p>
    <w:p>
      <w:r>
        <w:t>438.092</w:t>
      </w:r>
    </w:p>
    <w:p>
      <w:r>
        <w:t>Tam Dị</w:t>
      </w:r>
    </w:p>
    <w:p>
      <w:r>
        <w:t>Lục Nam</w:t>
      </w:r>
    </w:p>
    <w:p>
      <w:r>
        <w:t>Kênh thủy lợi</w:t>
      </w:r>
    </w:p>
    <w:p>
      <w:r>
        <w:t>96</w:t>
      </w:r>
    </w:p>
    <w:p>
      <w:r>
        <w:t>02 01 30 17 22</w:t>
      </w:r>
    </w:p>
    <w:p>
      <w:r>
        <w:t>Sông Cầu Lồ</w:t>
      </w:r>
    </w:p>
    <w:p>
      <w:r>
        <w:t>Ngòi Chản</w:t>
      </w:r>
    </w:p>
    <w:p>
      <w:r>
        <w:t>Sông Lục Nam</w:t>
      </w:r>
    </w:p>
    <w:p>
      <w:r>
        <w:t>17</w:t>
      </w:r>
    </w:p>
    <w:p>
      <w:r>
        <w:t>100</w:t>
      </w:r>
    </w:p>
    <w:p>
      <w:r>
        <w:t>2.359.511</w:t>
      </w:r>
    </w:p>
    <w:p>
      <w:r>
        <w:t>431.504</w:t>
      </w:r>
    </w:p>
    <w:p>
      <w:r>
        <w:t>Thanh Lâm</w:t>
      </w:r>
    </w:p>
    <w:p>
      <w:r>
        <w:t>Lục Nam</w:t>
      </w:r>
    </w:p>
    <w:p>
      <w:r>
        <w:t>2.349.821</w:t>
      </w:r>
    </w:p>
    <w:p>
      <w:r>
        <w:t>431.018</w:t>
      </w:r>
    </w:p>
    <w:p>
      <w:r>
        <w:t>Yên Sơn</w:t>
      </w:r>
    </w:p>
    <w:p>
      <w:r>
        <w:t>Lục Nam</w:t>
      </w:r>
    </w:p>
    <w:p>
      <w:r>
        <w:t>Kênh thủy lợi</w:t>
      </w:r>
    </w:p>
    <w:p>
      <w:r>
        <w:t>97</w:t>
      </w:r>
    </w:p>
    <w:p>
      <w:r>
        <w:t>02 01 30 17 22 01</w:t>
      </w:r>
    </w:p>
    <w:p>
      <w:r>
        <w:t>Ngòi Cầu Sen</w:t>
      </w:r>
    </w:p>
    <w:p>
      <w:r>
        <w:t>Sông Cầu Lồ</w:t>
      </w:r>
    </w:p>
    <w:p>
      <w:r>
        <w:t>7,1</w:t>
      </w:r>
    </w:p>
    <w:p>
      <w:r>
        <w:t>13,1</w:t>
      </w:r>
    </w:p>
    <w:p>
      <w:r>
        <w:t>2.363.003</w:t>
      </w:r>
    </w:p>
    <w:p>
      <w:r>
        <w:t>436.599</w:t>
      </w:r>
    </w:p>
    <w:p>
      <w:r>
        <w:t>Tam Dị</w:t>
      </w:r>
    </w:p>
    <w:p>
      <w:r>
        <w:t>Lục Nam</w:t>
      </w:r>
    </w:p>
    <w:p>
      <w:r>
        <w:t>2.357.407</w:t>
      </w:r>
    </w:p>
    <w:p>
      <w:r>
        <w:t>434.198</w:t>
      </w:r>
    </w:p>
    <w:p>
      <w:r>
        <w:t>Chu Điện</w:t>
      </w:r>
    </w:p>
    <w:p>
      <w:r>
        <w:t>Lục Nam</w:t>
      </w:r>
    </w:p>
    <w:p>
      <w:r>
        <w:t>98</w:t>
      </w:r>
    </w:p>
    <w:p>
      <w:r>
        <w:t>02 01 30 17 23</w:t>
      </w:r>
    </w:p>
    <w:p>
      <w:r>
        <w:t>Suối Cổ Mân</w:t>
      </w:r>
    </w:p>
    <w:p>
      <w:r>
        <w:t>Suối Cổ Mận</w:t>
      </w:r>
    </w:p>
    <w:p>
      <w:r>
        <w:t>Sông Lục Nam</w:t>
      </w:r>
    </w:p>
    <w:p>
      <w:r>
        <w:t>23</w:t>
      </w:r>
    </w:p>
    <w:p>
      <w:r>
        <w:t>142</w:t>
      </w:r>
    </w:p>
    <w:p>
      <w:r>
        <w:t>2.364.779</w:t>
      </w:r>
    </w:p>
    <w:p>
      <w:r>
        <w:t>428.223</w:t>
      </w:r>
    </w:p>
    <w:p>
      <w:r>
        <w:t>Hương Sơn</w:t>
      </w:r>
    </w:p>
    <w:p>
      <w:r>
        <w:t>Lạng Giang</w:t>
      </w:r>
    </w:p>
    <w:p>
      <w:r>
        <w:t>2.348.804</w:t>
      </w:r>
    </w:p>
    <w:p>
      <w:r>
        <w:t>430.014</w:t>
      </w:r>
    </w:p>
    <w:p>
      <w:r>
        <w:t>Yên Sơn</w:t>
      </w:r>
    </w:p>
    <w:p>
      <w:r>
        <w:t>Lục Nam</w:t>
      </w:r>
    </w:p>
    <w:p>
      <w:r>
        <w:t>Kênh thủy lợi</w:t>
      </w:r>
    </w:p>
    <w:p>
      <w:r>
        <w:t>99</w:t>
      </w:r>
    </w:p>
    <w:p>
      <w:r>
        <w:t>02 01 30 17 23 01</w:t>
      </w:r>
    </w:p>
    <w:p>
      <w:r>
        <w:t>Ngòi Thảo</w:t>
      </w:r>
    </w:p>
    <w:p>
      <w:r>
        <w:t>Ngòi Cút</w:t>
      </w:r>
    </w:p>
    <w:p>
      <w:r>
        <w:t>Suối Cổ Mân</w:t>
      </w:r>
    </w:p>
    <w:p>
      <w:r>
        <w:t>16,19</w:t>
      </w:r>
    </w:p>
    <w:p>
      <w:r>
        <w:t>58</w:t>
      </w:r>
    </w:p>
    <w:p>
      <w:r>
        <w:t>2.363.845</w:t>
      </w:r>
    </w:p>
    <w:p>
      <w:r>
        <w:t>424.190</w:t>
      </w:r>
    </w:p>
    <w:p>
      <w:r>
        <w:t>Yên Mỹ</w:t>
      </w:r>
    </w:p>
    <w:p>
      <w:r>
        <w:t>Lạng Giang</w:t>
      </w:r>
    </w:p>
    <w:p>
      <w:r>
        <w:t>2.354.266</w:t>
      </w:r>
    </w:p>
    <w:p>
      <w:r>
        <w:t>426.627</w:t>
      </w:r>
    </w:p>
    <w:p>
      <w:r>
        <w:t>Lão Hộ</w:t>
      </w:r>
    </w:p>
    <w:p>
      <w:r>
        <w:t>Yên Dũng</w:t>
      </w:r>
    </w:p>
    <w:p>
      <w:r>
        <w:t>Kênh thủy lợi</w:t>
      </w:r>
    </w:p>
    <w:p>
      <w:r>
        <w:t>100</w:t>
      </w:r>
    </w:p>
    <w:p>
      <w:r>
        <w:t>02 01 30 17 23 02</w:t>
      </w:r>
    </w:p>
    <w:p>
      <w:r>
        <w:t>Phụ lưu số 2</w:t>
      </w:r>
    </w:p>
    <w:p>
      <w:r>
        <w:t>Phụ lưu suối Cổ Mân</w:t>
      </w:r>
    </w:p>
    <w:p>
      <w:r>
        <w:t>Suối Cổ Mân</w:t>
      </w:r>
    </w:p>
    <w:p>
      <w:r>
        <w:t>10</w:t>
      </w:r>
    </w:p>
    <w:p>
      <w:r>
        <w:t>18,2</w:t>
      </w:r>
    </w:p>
    <w:p>
      <w:r>
        <w:t>2.366.195</w:t>
      </w:r>
    </w:p>
    <w:p>
      <w:r>
        <w:t>427.338</w:t>
      </w:r>
    </w:p>
    <w:p>
      <w:r>
        <w:t>Hương Sơn</w:t>
      </w:r>
    </w:p>
    <w:p>
      <w:r>
        <w:t>Lạng Giang</w:t>
      </w:r>
    </w:p>
    <w:p>
      <w:r>
        <w:t>2.359.873</w:t>
      </w:r>
    </w:p>
    <w:p>
      <w:r>
        <w:t>426.260</w:t>
      </w:r>
    </w:p>
    <w:p>
      <w:r>
        <w:t>Xương Lâm</w:t>
      </w:r>
    </w:p>
    <w:p>
      <w:r>
        <w:t>Lạng Giang</w:t>
      </w:r>
    </w:p>
    <w:p>
      <w:r>
        <w:t>Kênh thủy lợi</w:t>
      </w:r>
    </w:p>
    <w:p>
      <w:r>
        <w:t>101</w:t>
      </w:r>
    </w:p>
    <w:p>
      <w:r>
        <w:t>02 01 30 17 24</w:t>
      </w:r>
    </w:p>
    <w:p>
      <w:r>
        <w:t>Ngòi Hàm Rồng - Chợ Xa</w:t>
      </w:r>
    </w:p>
    <w:p>
      <w:r>
        <w:t>Phụ lưu số 24</w:t>
      </w:r>
    </w:p>
    <w:p>
      <w:r>
        <w:t>Sông Lục Nam</w:t>
      </w:r>
    </w:p>
    <w:p>
      <w:r>
        <w:t>15</w:t>
      </w:r>
    </w:p>
    <w:p>
      <w:r>
        <w:t>27</w:t>
      </w:r>
    </w:p>
    <w:p>
      <w:r>
        <w:t>2.349.082</w:t>
      </w:r>
    </w:p>
    <w:p>
      <w:r>
        <w:t>438.927</w:t>
      </w:r>
    </w:p>
    <w:p>
      <w:r>
        <w:t>Cẩm Lý</w:t>
      </w:r>
    </w:p>
    <w:p>
      <w:r>
        <w:t>Lục Nam</w:t>
      </w:r>
    </w:p>
    <w:p>
      <w:r>
        <w:t>2.345.015</w:t>
      </w:r>
    </w:p>
    <w:p>
      <w:r>
        <w:t>431.193</w:t>
      </w:r>
    </w:p>
    <w:p>
      <w:r>
        <w:t>Đan Hội</w:t>
      </w:r>
    </w:p>
    <w:p>
      <w:r>
        <w:t>Lục Nam</w:t>
      </w:r>
    </w:p>
    <w:p>
      <w:r>
        <w:t>102</w:t>
      </w:r>
    </w:p>
    <w:p>
      <w:r>
        <w:t>02 01 30 17 25</w:t>
      </w:r>
    </w:p>
    <w:p>
      <w:r>
        <w:t>Suối Sản</w:t>
      </w:r>
    </w:p>
    <w:p>
      <w:r>
        <w:t>Suối Dần</w:t>
      </w:r>
    </w:p>
    <w:p>
      <w:r>
        <w:t>Sông Lục Nam</w:t>
      </w:r>
    </w:p>
    <w:p>
      <w:r>
        <w:t>6,8</w:t>
      </w:r>
    </w:p>
    <w:p>
      <w:r>
        <w:t>9,5</w:t>
      </w:r>
    </w:p>
    <w:p>
      <w:r>
        <w:t>2.370.638</w:t>
      </w:r>
    </w:p>
    <w:p>
      <w:r>
        <w:t>497.536</w:t>
      </w:r>
    </w:p>
    <w:p>
      <w:r>
        <w:t>Hữu Sản</w:t>
      </w:r>
    </w:p>
    <w:p>
      <w:r>
        <w:t>Sơn Động</w:t>
      </w:r>
    </w:p>
    <w:p>
      <w:r>
        <w:t>2.365.946</w:t>
      </w:r>
    </w:p>
    <w:p>
      <w:r>
        <w:t>498.391</w:t>
      </w:r>
    </w:p>
    <w:p>
      <w:r>
        <w:t>Hữu Sản</w:t>
      </w:r>
    </w:p>
    <w:p>
      <w:r>
        <w:t>Sơn Động</w:t>
      </w:r>
    </w:p>
    <w:p>
      <w:r>
        <w:t>103</w:t>
      </w:r>
    </w:p>
    <w:p>
      <w:r>
        <w:t>02 01 30 17 26</w:t>
      </w:r>
    </w:p>
    <w:p>
      <w:r>
        <w:t>Suối Khao</w:t>
      </w:r>
    </w:p>
    <w:p>
      <w:r>
        <w:t>Sông Lục Nam</w:t>
      </w:r>
    </w:p>
    <w:p>
      <w:r>
        <w:t>7,2</w:t>
      </w:r>
    </w:p>
    <w:p>
      <w:r>
        <w:t>13,6</w:t>
      </w:r>
    </w:p>
    <w:p>
      <w:r>
        <w:t>2.353.672</w:t>
      </w:r>
    </w:p>
    <w:p>
      <w:r>
        <w:t>493.255</w:t>
      </w:r>
    </w:p>
    <w:p>
      <w:r>
        <w:t>An Lạc</w:t>
      </w:r>
    </w:p>
    <w:p>
      <w:r>
        <w:t>Sơn Động</w:t>
      </w:r>
    </w:p>
    <w:p>
      <w:r>
        <w:t>2.358.821</w:t>
      </w:r>
    </w:p>
    <w:p>
      <w:r>
        <w:t>492.744</w:t>
      </w:r>
    </w:p>
    <w:p>
      <w:r>
        <w:t>An Lạc</w:t>
      </w:r>
    </w:p>
    <w:p>
      <w:r>
        <w:t>Sơn Động</w:t>
      </w:r>
    </w:p>
    <w:p>
      <w:r>
        <w:t>104</w:t>
      </w:r>
    </w:p>
    <w:p>
      <w:r>
        <w:t>02 01 30 17 27</w:t>
      </w:r>
    </w:p>
    <w:p>
      <w:r>
        <w:t>Khe Đặng</w:t>
      </w:r>
    </w:p>
    <w:p>
      <w:r>
        <w:t>Sông Lục Nam</w:t>
      </w:r>
    </w:p>
    <w:p>
      <w:r>
        <w:t>8,9</w:t>
      </w:r>
    </w:p>
    <w:p>
      <w:r>
        <w:t>16,2</w:t>
      </w:r>
    </w:p>
    <w:p>
      <w:r>
        <w:t>2.367.576</w:t>
      </w:r>
    </w:p>
    <w:p>
      <w:r>
        <w:t>487.098</w:t>
      </w:r>
    </w:p>
    <w:p>
      <w:r>
        <w:t>Phúc Sơn</w:t>
      </w:r>
    </w:p>
    <w:p>
      <w:r>
        <w:t>Sơn Động</w:t>
      </w:r>
    </w:p>
    <w:p>
      <w:r>
        <w:t>2.361.223</w:t>
      </w:r>
    </w:p>
    <w:p>
      <w:r>
        <w:t>487.416</w:t>
      </w:r>
    </w:p>
    <w:p>
      <w:r>
        <w:t>Vĩnh An</w:t>
      </w:r>
    </w:p>
    <w:p>
      <w:r>
        <w:t>Sơn Động</w:t>
      </w:r>
    </w:p>
    <w:p>
      <w:r>
        <w:t>105</w:t>
      </w:r>
    </w:p>
    <w:p>
      <w:r>
        <w:t>02 01 30 17 28</w:t>
      </w:r>
    </w:p>
    <w:p>
      <w:r>
        <w:t>Suối Khe Tát</w:t>
      </w:r>
    </w:p>
    <w:p>
      <w:r>
        <w:t>Sông Lục Nam</w:t>
      </w:r>
    </w:p>
    <w:p>
      <w:r>
        <w:t>7,2</w:t>
      </w:r>
    </w:p>
    <w:p>
      <w:r>
        <w:t>13,6</w:t>
      </w:r>
    </w:p>
    <w:p>
      <w:r>
        <w:t>2.364.449</w:t>
      </w:r>
    </w:p>
    <w:p>
      <w:r>
        <w:t>483.821</w:t>
      </w:r>
    </w:p>
    <w:p>
      <w:r>
        <w:t>Vĩnh An</w:t>
      </w:r>
    </w:p>
    <w:p>
      <w:r>
        <w:t>Sơn Động</w:t>
      </w:r>
    </w:p>
    <w:p>
      <w:r>
        <w:t>2.360.210</w:t>
      </w:r>
    </w:p>
    <w:p>
      <w:r>
        <w:t>486.991</w:t>
      </w:r>
    </w:p>
    <w:p>
      <w:r>
        <w:t>Vĩnh An</w:t>
      </w:r>
    </w:p>
    <w:p>
      <w:r>
        <w:t>Sơn Động</w:t>
      </w:r>
    </w:p>
    <w:p>
      <w:r>
        <w:t>106</w:t>
      </w:r>
    </w:p>
    <w:p>
      <w:r>
        <w:t>02 01 30 17 29</w:t>
      </w:r>
    </w:p>
    <w:p>
      <w:r>
        <w:t>Suối Lừa</w:t>
      </w:r>
    </w:p>
    <w:p>
      <w:r>
        <w:t>Sông Lục Nam</w:t>
      </w:r>
    </w:p>
    <w:p>
      <w:r>
        <w:t>8,1</w:t>
      </w:r>
    </w:p>
    <w:p>
      <w:r>
        <w:t>16,5</w:t>
      </w:r>
    </w:p>
    <w:p>
      <w:r>
        <w:t>2.363.415</w:t>
      </w:r>
    </w:p>
    <w:p>
      <w:r>
        <w:t>481.117</w:t>
      </w:r>
    </w:p>
    <w:p>
      <w:r>
        <w:t>Yên Định</w:t>
      </w:r>
    </w:p>
    <w:p>
      <w:r>
        <w:t>Sơn Động</w:t>
      </w:r>
    </w:p>
    <w:p>
      <w:r>
        <w:t>2.359.657</w:t>
      </w:r>
    </w:p>
    <w:p>
      <w:r>
        <w:t>484.538</w:t>
      </w:r>
    </w:p>
    <w:p>
      <w:r>
        <w:t>TT. An Châu</w:t>
      </w:r>
    </w:p>
    <w:p>
      <w:r>
        <w:t>Sơn Động</w:t>
      </w:r>
    </w:p>
    <w:p>
      <w:r>
        <w:t>107</w:t>
      </w:r>
    </w:p>
    <w:p>
      <w:r>
        <w:t>02 01 30 17 30</w:t>
      </w:r>
    </w:p>
    <w:p>
      <w:r>
        <w:t>Khe Đồng Tàn</w:t>
      </w:r>
    </w:p>
    <w:p>
      <w:r>
        <w:t>Sông Lục Nam</w:t>
      </w:r>
    </w:p>
    <w:p>
      <w:r>
        <w:t>5,2</w:t>
      </w:r>
    </w:p>
    <w:p>
      <w:r>
        <w:t>8,8</w:t>
      </w:r>
    </w:p>
    <w:p>
      <w:r>
        <w:t>2.353.995</w:t>
      </w:r>
    </w:p>
    <w:p>
      <w:r>
        <w:t>480.424</w:t>
      </w:r>
    </w:p>
    <w:p>
      <w:r>
        <w:t>An Bá</w:t>
      </w:r>
    </w:p>
    <w:p>
      <w:r>
        <w:t>Sơn Động</w:t>
      </w:r>
    </w:p>
    <w:p>
      <w:r>
        <w:t>2.356.865</w:t>
      </w:r>
    </w:p>
    <w:p>
      <w:r>
        <w:t>479.393</w:t>
      </w:r>
    </w:p>
    <w:p>
      <w:r>
        <w:t>An Bá</w:t>
      </w:r>
    </w:p>
    <w:p>
      <w:r>
        <w:t>Sơn Động</w:t>
      </w:r>
    </w:p>
    <w:p>
      <w:r>
        <w:t>108</w:t>
      </w:r>
    </w:p>
    <w:p>
      <w:r>
        <w:t>02 01 30 17 31</w:t>
      </w:r>
    </w:p>
    <w:p>
      <w:r>
        <w:t>Suối Khe Sàng</w:t>
      </w:r>
    </w:p>
    <w:p>
      <w:r>
        <w:t>Sông Lục Nam</w:t>
      </w:r>
    </w:p>
    <w:p>
      <w:r>
        <w:t>7,5</w:t>
      </w:r>
    </w:p>
    <w:p>
      <w:r>
        <w:t>13,5</w:t>
      </w:r>
    </w:p>
    <w:p>
      <w:r>
        <w:t>2.354.660</w:t>
      </w:r>
    </w:p>
    <w:p>
      <w:r>
        <w:t>468.139</w:t>
      </w:r>
    </w:p>
    <w:p>
      <w:r>
        <w:t>Đèo Gia</w:t>
      </w:r>
    </w:p>
    <w:p>
      <w:r>
        <w:t>Lục Ngạn</w:t>
      </w:r>
    </w:p>
    <w:p>
      <w:r>
        <w:t>2.358.560</w:t>
      </w:r>
    </w:p>
    <w:p>
      <w:r>
        <w:t>471.022</w:t>
      </w:r>
    </w:p>
    <w:p>
      <w:r>
        <w:t>Đèo Gia</w:t>
      </w:r>
    </w:p>
    <w:p>
      <w:r>
        <w:t>Lục Ngạn</w:t>
      </w:r>
    </w:p>
    <w:p>
      <w:r>
        <w:t>109</w:t>
      </w:r>
    </w:p>
    <w:p>
      <w:r>
        <w:t>02 01 30 17 32</w:t>
      </w:r>
    </w:p>
    <w:p>
      <w:r>
        <w:t>Suối xóm Du</w:t>
      </w:r>
    </w:p>
    <w:p>
      <w:r>
        <w:t>Sông Lục Nam</w:t>
      </w:r>
    </w:p>
    <w:p>
      <w:r>
        <w:t>5,20</w:t>
      </w:r>
    </w:p>
    <w:p>
      <w:r>
        <w:t>8,80</w:t>
      </w:r>
    </w:p>
    <w:p>
      <w:r>
        <w:t>2.361.052</w:t>
      </w:r>
    </w:p>
    <w:p>
      <w:r>
        <w:t>471.184</w:t>
      </w:r>
    </w:p>
    <w:p>
      <w:r>
        <w:t>Phú Nhuận</w:t>
      </w:r>
    </w:p>
    <w:p>
      <w:r>
        <w:t>Lục Ngạn</w:t>
      </w:r>
    </w:p>
    <w:p>
      <w:r>
        <w:t>2.361.629</w:t>
      </w:r>
    </w:p>
    <w:p>
      <w:r>
        <w:t>468.219</w:t>
      </w:r>
    </w:p>
    <w:p>
      <w:r>
        <w:t>Đồng Cốc</w:t>
      </w:r>
    </w:p>
    <w:p>
      <w:r>
        <w:t>Lục Ngạn</w:t>
      </w:r>
    </w:p>
    <w:p>
      <w:r>
        <w:t>110</w:t>
      </w:r>
    </w:p>
    <w:p>
      <w:r>
        <w:t>02 01 30 17 33</w:t>
      </w:r>
    </w:p>
    <w:p>
      <w:r>
        <w:t>Suối Đông Cốc</w:t>
      </w:r>
    </w:p>
    <w:p>
      <w:r>
        <w:t>Sông Lục Nam</w:t>
      </w:r>
    </w:p>
    <w:p>
      <w:r>
        <w:t>5,20</w:t>
      </w:r>
    </w:p>
    <w:p>
      <w:r>
        <w:t>9,80</w:t>
      </w:r>
    </w:p>
    <w:p>
      <w:r>
        <w:t>2.363.355</w:t>
      </w:r>
    </w:p>
    <w:p>
      <w:r>
        <w:t>470.096</w:t>
      </w:r>
    </w:p>
    <w:p>
      <w:r>
        <w:t>Đồng Cốc</w:t>
      </w:r>
    </w:p>
    <w:p>
      <w:r>
        <w:t>Lục Ngạn</w:t>
      </w:r>
    </w:p>
    <w:p>
      <w:r>
        <w:t>2.362.410</w:t>
      </w:r>
    </w:p>
    <w:p>
      <w:r>
        <w:t>467.201</w:t>
      </w:r>
    </w:p>
    <w:p>
      <w:r>
        <w:t>Đồng Cốc</w:t>
      </w:r>
    </w:p>
    <w:p>
      <w:r>
        <w:t>Lục Ngạn</w:t>
      </w:r>
    </w:p>
    <w:p>
      <w:r>
        <w:t>111</w:t>
      </w:r>
    </w:p>
    <w:p>
      <w:r>
        <w:t>02 01 30 17 34</w:t>
      </w:r>
    </w:p>
    <w:p>
      <w:r>
        <w:t>Suối Luồng</w:t>
      </w:r>
    </w:p>
    <w:p>
      <w:r>
        <w:t>Sông Lục Nam</w:t>
      </w:r>
    </w:p>
    <w:p>
      <w:r>
        <w:t>6,46</w:t>
      </w:r>
    </w:p>
    <w:p>
      <w:r>
        <w:t>11,90</w:t>
      </w:r>
    </w:p>
    <w:p>
      <w:r>
        <w:t>2.355.947</w:t>
      </w:r>
    </w:p>
    <w:p>
      <w:r>
        <w:t>465.966</w:t>
      </w:r>
    </w:p>
    <w:p>
      <w:r>
        <w:t>Đèo Gia</w:t>
      </w:r>
    </w:p>
    <w:p>
      <w:r>
        <w:t>Lục Ngạn</w:t>
      </w:r>
    </w:p>
    <w:p>
      <w:r>
        <w:t>2.360.603</w:t>
      </w:r>
    </w:p>
    <w:p>
      <w:r>
        <w:t>465.757</w:t>
      </w:r>
    </w:p>
    <w:p>
      <w:r>
        <w:t>Tân Lập</w:t>
      </w:r>
    </w:p>
    <w:p>
      <w:r>
        <w:t>Lục Ngạn</w:t>
      </w:r>
    </w:p>
    <w:p>
      <w:r>
        <w:t>112</w:t>
      </w:r>
    </w:p>
    <w:p>
      <w:r>
        <w:t>02 01 30 17 35</w:t>
      </w:r>
    </w:p>
    <w:p>
      <w:r>
        <w:t>Suối Thôn Lâm</w:t>
      </w:r>
    </w:p>
    <w:p>
      <w:r>
        <w:t>Sông Lục Nam</w:t>
      </w:r>
    </w:p>
    <w:p>
      <w:r>
        <w:t>6,60</w:t>
      </w:r>
    </w:p>
    <w:p>
      <w:r>
        <w:t>12,20</w:t>
      </w:r>
    </w:p>
    <w:p>
      <w:r>
        <w:t>2.359.862</w:t>
      </w:r>
    </w:p>
    <w:p>
      <w:r>
        <w:t>458.299</w:t>
      </w:r>
    </w:p>
    <w:p>
      <w:r>
        <w:t>Nam Dương</w:t>
      </w:r>
    </w:p>
    <w:p>
      <w:r>
        <w:t>Lục Ngạn</w:t>
      </w:r>
    </w:p>
    <w:p>
      <w:r>
        <w:t>2.363.300</w:t>
      </w:r>
    </w:p>
    <w:p>
      <w:r>
        <w:t>455.655</w:t>
      </w:r>
    </w:p>
    <w:p>
      <w:r>
        <w:t>Nam Dương</w:t>
      </w:r>
    </w:p>
    <w:p>
      <w:r>
        <w:t>Lục Ngạn</w:t>
      </w:r>
    </w:p>
    <w:p>
      <w:r>
        <w:t>113</w:t>
      </w:r>
    </w:p>
    <w:p>
      <w:r>
        <w:t>02 01 30 17 36</w:t>
      </w:r>
    </w:p>
    <w:p>
      <w:r>
        <w:t>Suối Đông Hưng</w:t>
      </w:r>
    </w:p>
    <w:p>
      <w:r>
        <w:t>Suối chảy Cầu Từ</w:t>
      </w:r>
    </w:p>
    <w:p>
      <w:r>
        <w:t>Sông Lục Nam</w:t>
      </w:r>
    </w:p>
    <w:p>
      <w:r>
        <w:t>8,90</w:t>
      </w:r>
    </w:p>
    <w:p>
      <w:r>
        <w:t>14,80</w:t>
      </w:r>
    </w:p>
    <w:p>
      <w:r>
        <w:t>2.365.762</w:t>
      </w:r>
    </w:p>
    <w:p>
      <w:r>
        <w:t>444.300</w:t>
      </w:r>
    </w:p>
    <w:p>
      <w:r>
        <w:t>Đông Hưng</w:t>
      </w:r>
    </w:p>
    <w:p>
      <w:r>
        <w:t>Lục Nam</w:t>
      </w:r>
    </w:p>
    <w:p>
      <w:r>
        <w:t>2.359.530</w:t>
      </w:r>
    </w:p>
    <w:p>
      <w:r>
        <w:t>445.206</w:t>
      </w:r>
    </w:p>
    <w:p>
      <w:r>
        <w:t>Phượng Sơn</w:t>
      </w:r>
    </w:p>
    <w:p>
      <w:r>
        <w:t>Lục Ngạn</w:t>
      </w:r>
    </w:p>
    <w:p>
      <w:r>
        <w:t>114</w:t>
      </w:r>
    </w:p>
    <w:p>
      <w:r>
        <w:t>02 01 30 17 37</w:t>
      </w:r>
    </w:p>
    <w:p>
      <w:r>
        <w:t>Đá Ngăn</w:t>
      </w:r>
    </w:p>
    <w:p>
      <w:r>
        <w:t>Sông Lục Nam</w:t>
      </w:r>
    </w:p>
    <w:p>
      <w:r>
        <w:t>5</w:t>
      </w:r>
    </w:p>
    <w:p>
      <w:r>
        <w:t>8,6</w:t>
      </w:r>
    </w:p>
    <w:p>
      <w:r>
        <w:t>2.353.522</w:t>
      </w:r>
    </w:p>
    <w:p>
      <w:r>
        <w:t>442.177</w:t>
      </w:r>
    </w:p>
    <w:p>
      <w:r>
        <w:t>Nghĩa Phương</w:t>
      </w:r>
    </w:p>
    <w:p>
      <w:r>
        <w:t>Lục Nam</w:t>
      </w:r>
    </w:p>
    <w:p>
      <w:r>
        <w:t>2.356.715</w:t>
      </w:r>
    </w:p>
    <w:p>
      <w:r>
        <w:t>442.729</w:t>
      </w:r>
    </w:p>
    <w:p>
      <w:r>
        <w:t>Nghĩa Phương</w:t>
      </w:r>
    </w:p>
    <w:p>
      <w:r>
        <w:t>Lục Nam</w:t>
      </w:r>
    </w:p>
    <w:p>
      <w:r>
        <w:t>115</w:t>
      </w:r>
    </w:p>
    <w:p>
      <w:r>
        <w:t>02 01 30 17 38</w:t>
      </w:r>
    </w:p>
    <w:p>
      <w:r>
        <w:t>Suối Khe Ráy</w:t>
      </w:r>
    </w:p>
    <w:p>
      <w:r>
        <w:t>Sông Lục Nam</w:t>
      </w:r>
    </w:p>
    <w:p>
      <w:r>
        <w:t>8,9</w:t>
      </w:r>
    </w:p>
    <w:p>
      <w:r>
        <w:t>7,8</w:t>
      </w:r>
    </w:p>
    <w:p>
      <w:r>
        <w:t>2.349.233</w:t>
      </w:r>
    </w:p>
    <w:p>
      <w:r>
        <w:t>443.045</w:t>
      </w:r>
    </w:p>
    <w:p>
      <w:r>
        <w:t>Nghĩa Phương</w:t>
      </w:r>
    </w:p>
    <w:p>
      <w:r>
        <w:t>Lục Nam</w:t>
      </w:r>
    </w:p>
    <w:p>
      <w:r>
        <w:t>2.352.393</w:t>
      </w:r>
    </w:p>
    <w:p>
      <w:r>
        <w:t>437.971</w:t>
      </w:r>
    </w:p>
    <w:p>
      <w:r>
        <w:t>Huyền Sơn</w:t>
      </w:r>
    </w:p>
    <w:p>
      <w:r>
        <w:t>Lục Nam</w:t>
      </w:r>
    </w:p>
    <w:p>
      <w:r>
        <w:t>116</w:t>
      </w:r>
    </w:p>
    <w:p>
      <w:r>
        <w:t>02 01 30 18</w:t>
      </w:r>
    </w:p>
    <w:p>
      <w:r>
        <w:t>Kênh chính Cầu Sơn - Quang Hiển</w:t>
      </w:r>
    </w:p>
    <w:p>
      <w:r>
        <w:t>Sông Thương</w:t>
      </w:r>
    </w:p>
    <w:p>
      <w:r>
        <w:t>7,4</w:t>
      </w:r>
    </w:p>
    <w:p>
      <w:r>
        <w:t>10,2</w:t>
      </w:r>
    </w:p>
    <w:p>
      <w:r>
        <w:t>2.372.033</w:t>
      </w:r>
    </w:p>
    <w:p>
      <w:r>
        <w:t>429.166</w:t>
      </w:r>
    </w:p>
    <w:p>
      <w:r>
        <w:t>Hương Sơn</w:t>
      </w:r>
    </w:p>
    <w:p>
      <w:r>
        <w:t>Lạng Giang</w:t>
      </w:r>
    </w:p>
    <w:p>
      <w:r>
        <w:t>2.370.951</w:t>
      </w:r>
    </w:p>
    <w:p>
      <w:r>
        <w:t>423.692</w:t>
      </w:r>
    </w:p>
    <w:p>
      <w:r>
        <w:t>Quang Thịnh</w:t>
      </w:r>
    </w:p>
    <w:p>
      <w:r>
        <w:t>Lạng Giang</w:t>
      </w:r>
    </w:p>
    <w:p>
      <w:r>
        <w:t>Kênh thủy lợi</w:t>
      </w:r>
    </w:p>
    <w:p>
      <w:r>
        <w:t>117</w:t>
      </w:r>
    </w:p>
    <w:p>
      <w:r>
        <w:t>02 01 30 18 01</w:t>
      </w:r>
    </w:p>
    <w:p>
      <w:r>
        <w:t>Kênh Giữa</w:t>
      </w:r>
    </w:p>
    <w:p>
      <w:r>
        <w:t>Kênh chính Cầu Sơn - Quang Hiển</w:t>
      </w:r>
    </w:p>
    <w:p>
      <w:r>
        <w:t>34,4</w:t>
      </w:r>
    </w:p>
    <w:p>
      <w:r>
        <w:t>40</w:t>
      </w:r>
    </w:p>
    <w:p>
      <w:r>
        <w:t>2.371.628</w:t>
      </w:r>
    </w:p>
    <w:p>
      <w:r>
        <w:t>424.307</w:t>
      </w:r>
    </w:p>
    <w:p>
      <w:r>
        <w:t>Quang Thịnh</w:t>
      </w:r>
    </w:p>
    <w:p>
      <w:r>
        <w:t>Lạng Giang</w:t>
      </w:r>
    </w:p>
    <w:p>
      <w:r>
        <w:t>2.347.965</w:t>
      </w:r>
    </w:p>
    <w:p>
      <w:r>
        <w:t>429.436</w:t>
      </w:r>
    </w:p>
    <w:p>
      <w:r>
        <w:t>Trí Yên</w:t>
      </w:r>
    </w:p>
    <w:p>
      <w:r>
        <w:t>Yên Dũng</w:t>
      </w:r>
    </w:p>
    <w:p>
      <w:r>
        <w:t>Kênh thủy lợi</w:t>
      </w:r>
    </w:p>
    <w:p>
      <w:r>
        <w:t>118</w:t>
      </w:r>
    </w:p>
    <w:p>
      <w:r>
        <w:t>02 01 30 18 01 01</w:t>
      </w:r>
    </w:p>
    <w:p>
      <w:r>
        <w:t>Kênh Yên Lại</w:t>
      </w:r>
    </w:p>
    <w:p>
      <w:r>
        <w:t>Kênh Giữa</w:t>
      </w:r>
    </w:p>
    <w:p>
      <w:r>
        <w:t>26</w:t>
      </w:r>
    </w:p>
    <w:p>
      <w:r>
        <w:t>35</w:t>
      </w:r>
    </w:p>
    <w:p>
      <w:r>
        <w:t>2.364.348</w:t>
      </w:r>
    </w:p>
    <w:p>
      <w:r>
        <w:t>423.089</w:t>
      </w:r>
    </w:p>
    <w:p>
      <w:r>
        <w:t>Hương Lạc</w:t>
      </w:r>
    </w:p>
    <w:p>
      <w:r>
        <w:t>Lạng Giang</w:t>
      </w:r>
    </w:p>
    <w:p>
      <w:r>
        <w:t>2.351.269</w:t>
      </w:r>
    </w:p>
    <w:p>
      <w:r>
        <w:t>434.934</w:t>
      </w:r>
    </w:p>
    <w:p>
      <w:r>
        <w:t>Bắc Lũng</w:t>
      </w:r>
    </w:p>
    <w:p>
      <w:r>
        <w:t>Lục Nam</w:t>
      </w:r>
    </w:p>
    <w:p>
      <w:r>
        <w:t>Kênh thủy lợi</w:t>
      </w:r>
    </w:p>
    <w:p>
      <w:r>
        <w:t>119</w:t>
      </w:r>
    </w:p>
    <w:p>
      <w:r>
        <w:t>02 01 30 19</w:t>
      </w:r>
    </w:p>
    <w:p>
      <w:r>
        <w:t>Phụ lưu số 19</w:t>
      </w:r>
    </w:p>
    <w:p>
      <w:r>
        <w:t>Sông Thương</w:t>
      </w:r>
    </w:p>
    <w:p>
      <w:r>
        <w:t>6,1</w:t>
      </w:r>
    </w:p>
    <w:p>
      <w:r>
        <w:t>8,7</w:t>
      </w:r>
    </w:p>
    <w:p>
      <w:r>
        <w:t>2.377.565</w:t>
      </w:r>
    </w:p>
    <w:p>
      <w:r>
        <w:t>418.819</w:t>
      </w:r>
    </w:p>
    <w:p>
      <w:r>
        <w:t>Đồng Hưu</w:t>
      </w:r>
    </w:p>
    <w:p>
      <w:r>
        <w:t>Yên Thế</w:t>
      </w:r>
    </w:p>
    <w:p>
      <w:r>
        <w:t>2.374.557</w:t>
      </w:r>
    </w:p>
    <w:p>
      <w:r>
        <w:t>420.792</w:t>
      </w:r>
    </w:p>
    <w:p>
      <w:r>
        <w:t>Đông Sơn</w:t>
      </w:r>
    </w:p>
    <w:p>
      <w:r>
        <w:t>Yên Thế</w:t>
      </w:r>
    </w:p>
    <w:p>
      <w:r>
        <w:t>120</w:t>
      </w:r>
    </w:p>
    <w:p>
      <w:r>
        <w:t>02 01 30 20</w:t>
      </w:r>
    </w:p>
    <w:p>
      <w:r>
        <w:t>Phụ lưu số 20</w:t>
      </w:r>
    </w:p>
    <w:p>
      <w:r>
        <w:t>Kênh N8</w:t>
      </w:r>
    </w:p>
    <w:p>
      <w:r>
        <w:t>Sông Thương</w:t>
      </w:r>
    </w:p>
    <w:p>
      <w:r>
        <w:t>7,1</w:t>
      </w:r>
    </w:p>
    <w:p>
      <w:r>
        <w:t>12,5</w:t>
      </w:r>
    </w:p>
    <w:p>
      <w:r>
        <w:t>2.376.457</w:t>
      </w:r>
    </w:p>
    <w:p>
      <w:r>
        <w:t>414.325</w:t>
      </w:r>
    </w:p>
    <w:p>
      <w:r>
        <w:t>Đồng Kỳ</w:t>
      </w:r>
    </w:p>
    <w:p>
      <w:r>
        <w:t>Yên Thế</w:t>
      </w:r>
    </w:p>
    <w:p>
      <w:r>
        <w:t>2.373.539</w:t>
      </w:r>
    </w:p>
    <w:p>
      <w:r>
        <w:t>420.257</w:t>
      </w:r>
    </w:p>
    <w:p>
      <w:r>
        <w:t>Đông Sơn</w:t>
      </w:r>
    </w:p>
    <w:p>
      <w:r>
        <w:t>Yên Thế</w:t>
      </w:r>
    </w:p>
    <w:p>
      <w:r>
        <w:t>Kênh thủy lợi</w:t>
      </w:r>
    </w:p>
    <w:p>
      <w:r>
        <w:t>Ghi chú: Dấu “*“ ở cột (6) là các sông liên tỉnh</w:t>
      </w:r>
    </w:p>
    <w:p>
      <w:r>
        <w:t>B. CÁC NGUỒN NƯỚC MẶT NỘI TỈNH LÀ HỒ CHỨA THỦY LỢI (có dung tích 50.000 m 3  trở lên)</w:t>
      </w:r>
    </w:p>
    <w:p>
      <w:r>
        <w:t>TT</w:t>
      </w:r>
    </w:p>
    <w:p>
      <w:r>
        <w:t>Tên hồ</w:t>
      </w:r>
    </w:p>
    <w:p>
      <w:r>
        <w:t>Địa điểm (xã, phường, huyện)</w:t>
      </w:r>
    </w:p>
    <w:p>
      <w:r>
        <w:t>Thông số Hồ chứa</w:t>
      </w:r>
    </w:p>
    <w:p>
      <w:r>
        <w:t>Đập chính</w:t>
      </w:r>
    </w:p>
    <w:p>
      <w:r>
        <w:t>Số đập phụ (cái)</w:t>
      </w:r>
    </w:p>
    <w:p>
      <w:r>
        <w:t>Cống lấy nước</w:t>
      </w:r>
    </w:p>
    <w:p>
      <w:r>
        <w:t>Tràn xả lũ</w:t>
      </w:r>
    </w:p>
    <w:p>
      <w:r>
        <w:t>Ghi chú</w:t>
      </w:r>
    </w:p>
    <w:p>
      <w:r>
        <w:t>Diện tích Flv (km 2 )</w:t>
      </w:r>
    </w:p>
    <w:p>
      <w:r>
        <w:t>W toàn bộ (triệu m 3 )</w:t>
      </w:r>
    </w:p>
    <w:p>
      <w:r>
        <w:t>MNC (m)</w:t>
      </w:r>
    </w:p>
    <w:p>
      <w:r>
        <w:t>MNDBT (m)</w:t>
      </w:r>
    </w:p>
    <w:p>
      <w:r>
        <w:t>MNGC (m)</w:t>
      </w:r>
    </w:p>
    <w:p>
      <w:r>
        <w:t>CTr đỉnh đập (m)</w:t>
      </w:r>
    </w:p>
    <w:p>
      <w:r>
        <w:t>H max (m)</w:t>
      </w:r>
    </w:p>
    <w:p>
      <w:r>
        <w:t>L (m)</w:t>
      </w:r>
    </w:p>
    <w:p>
      <w:r>
        <w:t>Kích thước (m)</w:t>
      </w:r>
    </w:p>
    <w:p>
      <w:r>
        <w:t>Hình thức</w:t>
      </w:r>
    </w:p>
    <w:p>
      <w:r>
        <w:t>CTr ngưỡng tràn (m)</w:t>
      </w:r>
    </w:p>
    <w:p>
      <w:r>
        <w:t>Kích thước (m)</w:t>
      </w:r>
    </w:p>
    <w:p>
      <w:r>
        <w:t>Hình thức</w:t>
      </w:r>
    </w:p>
    <w:p>
      <w:r>
        <w:t>I</w:t>
      </w:r>
    </w:p>
    <w:p>
      <w:r>
        <w:t>Đập, hồ chứa nước lớn (theo phân loại tại NĐ 114/2018/NĐ-CP: Hồ chứa có dung tích toàn bộ từ 3 triệu m 3  đến dưới 1 tỷ m 3  hoặc chiều cao đập ≥15m)</w:t>
      </w:r>
    </w:p>
    <w:p>
      <w:r>
        <w:t>1</w:t>
      </w:r>
    </w:p>
    <w:p>
      <w:r>
        <w:t>Hồ Khuôn Thần</w:t>
      </w:r>
    </w:p>
    <w:p>
      <w:r>
        <w:t>xã Kiên Lao,huyện Lục Ngạn</w:t>
      </w:r>
    </w:p>
    <w:p>
      <w:r>
        <w:t>23,00</w:t>
      </w:r>
    </w:p>
    <w:p>
      <w:r>
        <w:t>16,10</w:t>
      </w:r>
    </w:p>
    <w:p>
      <w:r>
        <w:t>34,50</w:t>
      </w:r>
    </w:p>
    <w:p>
      <w:r>
        <w:t>51,00</w:t>
      </w:r>
    </w:p>
    <w:p>
      <w:r>
        <w:t>52,20</w:t>
      </w:r>
    </w:p>
    <w:p>
      <w:r>
        <w:t>54,0</w:t>
      </w:r>
    </w:p>
    <w:p>
      <w:r>
        <w:t>20,0</w:t>
      </w:r>
    </w:p>
    <w:p>
      <w:r>
        <w:t>270</w:t>
      </w:r>
    </w:p>
    <w:p>
      <w:r>
        <w:t>0</w:t>
      </w:r>
    </w:p>
    <w:p>
      <w:r>
        <w:t>0,8</w:t>
      </w:r>
    </w:p>
    <w:p>
      <w:r>
        <w:t>Có áp</w:t>
      </w:r>
    </w:p>
    <w:p>
      <w:r>
        <w:t>51,00</w:t>
      </w:r>
    </w:p>
    <w:p>
      <w:r>
        <w:t>25,0</w:t>
      </w:r>
    </w:p>
    <w:p>
      <w:r>
        <w:t>Tràn đỉnh rộng</w:t>
      </w:r>
    </w:p>
    <w:p>
      <w:r>
        <w:t>2</w:t>
      </w:r>
    </w:p>
    <w:p>
      <w:r>
        <w:t>Hồ Làng Thum</w:t>
      </w:r>
    </w:p>
    <w:p>
      <w:r>
        <w:t>xã Quý Sơn, huyện Lục Ngạn</w:t>
      </w:r>
    </w:p>
    <w:p>
      <w:r>
        <w:t>27,50</w:t>
      </w:r>
    </w:p>
    <w:p>
      <w:r>
        <w:t>8,16</w:t>
      </w:r>
    </w:p>
    <w:p>
      <w:r>
        <w:t>21,00</w:t>
      </w:r>
    </w:p>
    <w:p>
      <w:r>
        <w:t>27,12</w:t>
      </w:r>
    </w:p>
    <w:p>
      <w:r>
        <w:t>29,676</w:t>
      </w:r>
    </w:p>
    <w:p>
      <w:r>
        <w:t>31,4</w:t>
      </w:r>
    </w:p>
    <w:p>
      <w:r>
        <w:t>22,0</w:t>
      </w:r>
    </w:p>
    <w:p>
      <w:r>
        <w:t>298,0</w:t>
      </w:r>
    </w:p>
    <w:p>
      <w:r>
        <w:t>2</w:t>
      </w:r>
    </w:p>
    <w:p>
      <w:r>
        <w:t>0,8</w:t>
      </w:r>
    </w:p>
    <w:p>
      <w:r>
        <w:t>Có áp</w:t>
      </w:r>
    </w:p>
    <w:p>
      <w:r>
        <w:t>27,12</w:t>
      </w:r>
    </w:p>
    <w:p>
      <w:r>
        <w:t>30,0</w:t>
      </w:r>
    </w:p>
    <w:p>
      <w:r>
        <w:t>Tràn đỉnh rộng</w:t>
      </w:r>
    </w:p>
    <w:p>
      <w:r>
        <w:t>3</w:t>
      </w:r>
    </w:p>
    <w:p>
      <w:r>
        <w:t>Hố Cây Đa</w:t>
      </w:r>
    </w:p>
    <w:p>
      <w:r>
        <w:t>xã Đông Phú, huyện Lục Nam</w:t>
      </w:r>
    </w:p>
    <w:p>
      <w:r>
        <w:t>8,80</w:t>
      </w:r>
    </w:p>
    <w:p>
      <w:r>
        <w:t>2,55</w:t>
      </w:r>
    </w:p>
    <w:p>
      <w:r>
        <w:t>27,50</w:t>
      </w:r>
    </w:p>
    <w:p>
      <w:r>
        <w:t>36,60</w:t>
      </w:r>
    </w:p>
    <w:p>
      <w:r>
        <w:t>37,70</w:t>
      </w:r>
    </w:p>
    <w:p>
      <w:r>
        <w:t>40.0</w:t>
      </w:r>
    </w:p>
    <w:p>
      <w:r>
        <w:t>20,9</w:t>
      </w:r>
    </w:p>
    <w:p>
      <w:r>
        <w:t>235,0</w:t>
      </w:r>
    </w:p>
    <w:p>
      <w:r>
        <w:t>1</w:t>
      </w:r>
    </w:p>
    <w:p>
      <w:r>
        <w:t>0,8</w:t>
      </w:r>
    </w:p>
    <w:p>
      <w:r>
        <w:t>Có áp</w:t>
      </w:r>
    </w:p>
    <w:p>
      <w:r>
        <w:t>36;60</w:t>
      </w:r>
    </w:p>
    <w:p>
      <w:r>
        <w:t>25,0</w:t>
      </w:r>
    </w:p>
    <w:p>
      <w:r>
        <w:t>Tràn tự do</w:t>
      </w:r>
    </w:p>
    <w:p>
      <w:r>
        <w:t>4</w:t>
      </w:r>
    </w:p>
    <w:p>
      <w:r>
        <w:t>Hồ Suối Mỡ</w:t>
      </w:r>
    </w:p>
    <w:p>
      <w:r>
        <w:t>xã Nghĩa Phương, huyện Lục Nam</w:t>
      </w:r>
    </w:p>
    <w:p>
      <w:r>
        <w:t>10,20</w:t>
      </w:r>
    </w:p>
    <w:p>
      <w:r>
        <w:t>2,242</w:t>
      </w:r>
    </w:p>
    <w:p>
      <w:r>
        <w:t>103,50</w:t>
      </w:r>
    </w:p>
    <w:p>
      <w:r>
        <w:t>115,80</w:t>
      </w:r>
    </w:p>
    <w:p>
      <w:r>
        <w:t>118,64</w:t>
      </w:r>
    </w:p>
    <w:p>
      <w:r>
        <w:t>119,4</w:t>
      </w:r>
    </w:p>
    <w:p>
      <w:r>
        <w:t>27,8</w:t>
      </w:r>
    </w:p>
    <w:p>
      <w:r>
        <w:t>104,0</w:t>
      </w:r>
    </w:p>
    <w:p>
      <w:r>
        <w:t>0</w:t>
      </w:r>
    </w:p>
    <w:p>
      <w:r>
        <w:t>0,8</w:t>
      </w:r>
    </w:p>
    <w:p>
      <w:r>
        <w:t>Có áp</w:t>
      </w:r>
    </w:p>
    <w:p>
      <w:r>
        <w:t>115,80</w:t>
      </w:r>
    </w:p>
    <w:p>
      <w:r>
        <w:t>20,0</w:t>
      </w:r>
    </w:p>
    <w:p>
      <w:r>
        <w:t>Tràn tự do kiểu Ophixerop</w:t>
      </w:r>
    </w:p>
    <w:p>
      <w:r>
        <w:t>5</w:t>
      </w:r>
    </w:p>
    <w:p>
      <w:r>
        <w:t>Hồ Khe Hắng</w:t>
      </w:r>
    </w:p>
    <w:p>
      <w:r>
        <w:t>xã Vĩnh An, huyện Sơn Động</w:t>
      </w:r>
    </w:p>
    <w:p>
      <w:r>
        <w:t>5,00</w:t>
      </w:r>
    </w:p>
    <w:p>
      <w:r>
        <w:t>2,240</w:t>
      </w:r>
    </w:p>
    <w:p>
      <w:r>
        <w:t>77,80</w:t>
      </w:r>
    </w:p>
    <w:p>
      <w:r>
        <w:t>85,90</w:t>
      </w:r>
    </w:p>
    <w:p>
      <w:r>
        <w:t>87,07</w:t>
      </w:r>
    </w:p>
    <w:p>
      <w:r>
        <w:t>88,5</w:t>
      </w:r>
    </w:p>
    <w:p>
      <w:r>
        <w:t>15,5</w:t>
      </w:r>
    </w:p>
    <w:p>
      <w:r>
        <w:t>130,0</w:t>
      </w:r>
    </w:p>
    <w:p>
      <w:r>
        <w:t>0,8</w:t>
      </w:r>
    </w:p>
    <w:p>
      <w:r>
        <w:t>Có áp</w:t>
      </w:r>
    </w:p>
    <w:p>
      <w:r>
        <w:t>85,90</w:t>
      </w:r>
    </w:p>
    <w:p>
      <w:r>
        <w:t>17,6</w:t>
      </w:r>
    </w:p>
    <w:p>
      <w:r>
        <w:t>Tràn đỉnh rộng</w:t>
      </w:r>
    </w:p>
    <w:p>
      <w:r>
        <w:t>6</w:t>
      </w:r>
    </w:p>
    <w:p>
      <w:r>
        <w:t>Hồ Đồng Cốc</w:t>
      </w:r>
    </w:p>
    <w:p>
      <w:r>
        <w:t>xã Đồng Cốc, huyện Lục Ngạn</w:t>
      </w:r>
    </w:p>
    <w:p>
      <w:r>
        <w:t>5,35</w:t>
      </w:r>
    </w:p>
    <w:p>
      <w:r>
        <w:t>2,053</w:t>
      </w:r>
    </w:p>
    <w:p>
      <w:r>
        <w:t>26,40</w:t>
      </w:r>
    </w:p>
    <w:p>
      <w:r>
        <w:t>29,35</w:t>
      </w:r>
    </w:p>
    <w:p>
      <w:r>
        <w:t>30,10</w:t>
      </w:r>
    </w:p>
    <w:p>
      <w:r>
        <w:t>31,6</w:t>
      </w:r>
    </w:p>
    <w:p>
      <w:r>
        <w:t>17,0</w:t>
      </w:r>
    </w:p>
    <w:p>
      <w:r>
        <w:t>169,3</w:t>
      </w:r>
    </w:p>
    <w:p>
      <w:r>
        <w:t>1</w:t>
      </w:r>
    </w:p>
    <w:p>
      <w:r>
        <w:t>0,6</w:t>
      </w:r>
    </w:p>
    <w:p>
      <w:r>
        <w:t>Có áp</w:t>
      </w:r>
    </w:p>
    <w:p>
      <w:r>
        <w:t>29,35</w:t>
      </w:r>
    </w:p>
    <w:p>
      <w:r>
        <w:t>12</w:t>
      </w:r>
    </w:p>
    <w:p>
      <w:r>
        <w:t>Tràn đỉnh rộng</w:t>
      </w:r>
    </w:p>
    <w:p>
      <w:r>
        <w:t>7</w:t>
      </w:r>
    </w:p>
    <w:p>
      <w:r>
        <w:t>Hồ Trại Muối</w:t>
      </w:r>
    </w:p>
    <w:p>
      <w:r>
        <w:t>xã Giáp Sơn, huyện Lục Ngạn</w:t>
      </w:r>
    </w:p>
    <w:p>
      <w:r>
        <w:t>4,00</w:t>
      </w:r>
    </w:p>
    <w:p>
      <w:r>
        <w:t>1,761</w:t>
      </w:r>
    </w:p>
    <w:p>
      <w:r>
        <w:t>37,30</w:t>
      </w:r>
    </w:p>
    <w:p>
      <w:r>
        <w:t>46,90</w:t>
      </w:r>
    </w:p>
    <w:p>
      <w:r>
        <w:t>48,00</w:t>
      </w:r>
    </w:p>
    <w:p>
      <w:r>
        <w:t>49,2</w:t>
      </w:r>
    </w:p>
    <w:p>
      <w:r>
        <w:t>17,0</w:t>
      </w:r>
    </w:p>
    <w:p>
      <w:r>
        <w:t>127,1</w:t>
      </w:r>
    </w:p>
    <w:p>
      <w:r>
        <w:t>1</w:t>
      </w:r>
    </w:p>
    <w:p>
      <w:r>
        <w:t>0,6</w:t>
      </w:r>
    </w:p>
    <w:p>
      <w:r>
        <w:t>Có áp</w:t>
      </w:r>
    </w:p>
    <w:p>
      <w:r>
        <w:t>46,90</w:t>
      </w:r>
    </w:p>
    <w:p>
      <w:r>
        <w:t>12,0</w:t>
      </w:r>
    </w:p>
    <w:p>
      <w:r>
        <w:t>Tràn đỉnh rộng</w:t>
      </w:r>
    </w:p>
    <w:p>
      <w:r>
        <w:t>8</w:t>
      </w:r>
    </w:p>
    <w:p>
      <w:r>
        <w:t>Hồ Khuôn Vố</w:t>
      </w:r>
    </w:p>
    <w:p>
      <w:r>
        <w:t>xã Tân Lập, huyện Lục Ngạn</w:t>
      </w:r>
    </w:p>
    <w:p>
      <w:r>
        <w:t>9,90</w:t>
      </w:r>
    </w:p>
    <w:p>
      <w:r>
        <w:t>1,49</w:t>
      </w:r>
    </w:p>
    <w:p>
      <w:r>
        <w:t>38,00</w:t>
      </w:r>
    </w:p>
    <w:p>
      <w:r>
        <w:t>46,20</w:t>
      </w:r>
    </w:p>
    <w:p>
      <w:r>
        <w:t>49,80</w:t>
      </w:r>
    </w:p>
    <w:p>
      <w:r>
        <w:t>51,5</w:t>
      </w:r>
    </w:p>
    <w:p>
      <w:r>
        <w:t>26,5</w:t>
      </w:r>
    </w:p>
    <w:p>
      <w:r>
        <w:t>225,3</w:t>
      </w:r>
    </w:p>
    <w:p>
      <w:r>
        <w:t>0,6</w:t>
      </w:r>
    </w:p>
    <w:p>
      <w:r>
        <w:t>Có áp</w:t>
      </w:r>
    </w:p>
    <w:p>
      <w:r>
        <w:t>46,20</w:t>
      </w:r>
    </w:p>
    <w:p>
      <w:r>
        <w:t>14,0</w:t>
      </w:r>
    </w:p>
    <w:p>
      <w:r>
        <w:t>Tràn đỉnh rộng</w:t>
      </w:r>
    </w:p>
    <w:p>
      <w:r>
        <w:t>9</w:t>
      </w:r>
    </w:p>
    <w:p>
      <w:r>
        <w:t>Hồ Đá Mài</w:t>
      </w:r>
    </w:p>
    <w:p>
      <w:r>
        <w:t>xã Hồng Giang, huyện Lục Ngạn</w:t>
      </w:r>
    </w:p>
    <w:p>
      <w:r>
        <w:t>34,00</w:t>
      </w:r>
    </w:p>
    <w:p>
      <w:r>
        <w:t>1,46</w:t>
      </w:r>
    </w:p>
    <w:p>
      <w:r>
        <w:t>18,50</w:t>
      </w:r>
    </w:p>
    <w:p>
      <w:r>
        <w:t>21,50</w:t>
      </w:r>
    </w:p>
    <w:p>
      <w:r>
        <w:t>22,70</w:t>
      </w:r>
    </w:p>
    <w:p>
      <w:r>
        <w:t>24,0</w:t>
      </w:r>
    </w:p>
    <w:p>
      <w:r>
        <w:t>] 6,0</w:t>
      </w:r>
    </w:p>
    <w:p>
      <w:r>
        <w:t>398,4</w:t>
      </w:r>
    </w:p>
    <w:p>
      <w:r>
        <w:t>4</w:t>
      </w:r>
    </w:p>
    <w:p>
      <w:r>
        <w:t>0,6</w:t>
      </w:r>
    </w:p>
    <w:p>
      <w:r>
        <w:t>Có áp</w:t>
      </w:r>
    </w:p>
    <w:p>
      <w:r>
        <w:t>21,50</w:t>
      </w:r>
    </w:p>
    <w:p>
      <w:r>
        <w:t>96,0</w:t>
      </w:r>
    </w:p>
    <w:p>
      <w:r>
        <w:t>Tràn đỉnh rộng</w:t>
      </w:r>
    </w:p>
    <w:p>
      <w:r>
        <w:t>10</w:t>
      </w:r>
    </w:p>
    <w:p>
      <w:r>
        <w:t>Hồ Khe Sàng</w:t>
      </w:r>
    </w:p>
    <w:p>
      <w:r>
        <w:t>xã Đèo Gia, huyện Lục Ngạn</w:t>
      </w:r>
    </w:p>
    <w:p>
      <w:r>
        <w:t>16,07</w:t>
      </w:r>
    </w:p>
    <w:p>
      <w:r>
        <w:t>1,456</w:t>
      </w:r>
    </w:p>
    <w:p>
      <w:r>
        <w:t>65,80</w:t>
      </w:r>
    </w:p>
    <w:p>
      <w:r>
        <w:t>74,20</w:t>
      </w:r>
    </w:p>
    <w:p>
      <w:r>
        <w:t>76,75</w:t>
      </w:r>
    </w:p>
    <w:p>
      <w:r>
        <w:t>77,5</w:t>
      </w:r>
    </w:p>
    <w:p>
      <w:r>
        <w:t>26,2</w:t>
      </w:r>
    </w:p>
    <w:p>
      <w:r>
        <w:t>279,4</w:t>
      </w:r>
    </w:p>
    <w:p>
      <w:r>
        <w:t>0,4</w:t>
      </w:r>
    </w:p>
    <w:p>
      <w:r>
        <w:t>Có áp</w:t>
      </w:r>
    </w:p>
    <w:p>
      <w:r>
        <w:t>74,20</w:t>
      </w:r>
    </w:p>
    <w:p>
      <w:r>
        <w:t>25,0</w:t>
      </w:r>
    </w:p>
    <w:p>
      <w:r>
        <w:t>Tràn đỉnh rộng</w:t>
      </w:r>
    </w:p>
    <w:p>
      <w:r>
        <w:t>11</w:t>
      </w:r>
    </w:p>
    <w:p>
      <w:r>
        <w:t>Hồ Khe Chão</w:t>
      </w:r>
    </w:p>
    <w:p>
      <w:r>
        <w:t>xã Long Sơn, huyện Sơn Động</w:t>
      </w:r>
    </w:p>
    <w:p>
      <w:r>
        <w:t>6,58</w:t>
      </w:r>
    </w:p>
    <w:p>
      <w:r>
        <w:t>1,287</w:t>
      </w:r>
    </w:p>
    <w:p>
      <w:r>
        <w:t>173,23</w:t>
      </w:r>
    </w:p>
    <w:p>
      <w:r>
        <w:t>182,98</w:t>
      </w:r>
    </w:p>
    <w:p>
      <w:r>
        <w:t>185,86</w:t>
      </w:r>
    </w:p>
    <w:p>
      <w:r>
        <w:t>186,2</w:t>
      </w:r>
    </w:p>
    <w:p>
      <w:r>
        <w:t>24,31</w:t>
      </w:r>
    </w:p>
    <w:p>
      <w:r>
        <w:t>205,0</w:t>
      </w:r>
    </w:p>
    <w:p>
      <w:r>
        <w:t>0,8</w:t>
      </w:r>
    </w:p>
    <w:p>
      <w:r>
        <w:t>Không áp</w:t>
      </w:r>
    </w:p>
    <w:p>
      <w:r>
        <w:t>182,98</w:t>
      </w:r>
    </w:p>
    <w:p>
      <w:r>
        <w:t>20,0</w:t>
      </w:r>
    </w:p>
    <w:p>
      <w:r>
        <w:t>Tràn đỉnh rộng</w:t>
      </w:r>
    </w:p>
    <w:p>
      <w:r>
        <w:t>12</w:t>
      </w:r>
    </w:p>
    <w:p>
      <w:r>
        <w:t>Hồ Hàm Rồng</w:t>
      </w:r>
    </w:p>
    <w:p>
      <w:r>
        <w:t>xã Nam Dương, huyện Lục Ngạn</w:t>
      </w:r>
    </w:p>
    <w:p>
      <w:r>
        <w:t>5,35</w:t>
      </w:r>
    </w:p>
    <w:p>
      <w:r>
        <w:t>1,113</w:t>
      </w:r>
    </w:p>
    <w:p>
      <w:r>
        <w:t>19,70</w:t>
      </w:r>
    </w:p>
    <w:p>
      <w:r>
        <w:t>30,70</w:t>
      </w:r>
    </w:p>
    <w:p>
      <w:r>
        <w:t>32,78</w:t>
      </w:r>
    </w:p>
    <w:p>
      <w:r>
        <w:t>33,8</w:t>
      </w:r>
    </w:p>
    <w:p>
      <w:r>
        <w:t>22,0</w:t>
      </w:r>
    </w:p>
    <w:p>
      <w:r>
        <w:t>230,0</w:t>
      </w:r>
    </w:p>
    <w:p>
      <w:r>
        <w:t>0,4</w:t>
      </w:r>
    </w:p>
    <w:p>
      <w:r>
        <w:t>Có áp</w:t>
      </w:r>
    </w:p>
    <w:p>
      <w:r>
        <w:t>30,70</w:t>
      </w:r>
    </w:p>
    <w:p>
      <w:r>
        <w:t>12,0</w:t>
      </w:r>
    </w:p>
    <w:p>
      <w:r>
        <w:t>Tràn đỉnh rộng</w:t>
      </w:r>
    </w:p>
    <w:p>
      <w:r>
        <w:t>13</w:t>
      </w:r>
    </w:p>
    <w:p>
      <w:r>
        <w:t>Hồ Dộc Bấu</w:t>
      </w:r>
    </w:p>
    <w:p>
      <w:r>
        <w:t>xã Biên Sơn, huyện Lục Ngạn</w:t>
      </w:r>
    </w:p>
    <w:p>
      <w:r>
        <w:t>3,75</w:t>
      </w:r>
    </w:p>
    <w:p>
      <w:r>
        <w:t>0,99</w:t>
      </w:r>
    </w:p>
    <w:p>
      <w:r>
        <w:t>42,70</w:t>
      </w:r>
    </w:p>
    <w:p>
      <w:r>
        <w:t>48,80</w:t>
      </w:r>
    </w:p>
    <w:p>
      <w:r>
        <w:t>49,70</w:t>
      </w:r>
    </w:p>
    <w:p>
      <w:r>
        <w:t>51,0</w:t>
      </w:r>
    </w:p>
    <w:p>
      <w:r>
        <w:t>16,0</w:t>
      </w:r>
    </w:p>
    <w:p>
      <w:r>
        <w:t>212,0</w:t>
      </w:r>
    </w:p>
    <w:p>
      <w:r>
        <w:t>1</w:t>
      </w:r>
    </w:p>
    <w:p>
      <w:r>
        <w:t>0,6</w:t>
      </w:r>
    </w:p>
    <w:p>
      <w:r>
        <w:t>Có áp</w:t>
      </w:r>
    </w:p>
    <w:p>
      <w:r>
        <w:t>48,80</w:t>
      </w:r>
    </w:p>
    <w:p>
      <w:r>
        <w:t>18,0</w:t>
      </w:r>
    </w:p>
    <w:p>
      <w:r>
        <w:t>Tràn đỉnh rộng</w:t>
      </w:r>
    </w:p>
    <w:p>
      <w:r>
        <w:t>14</w:t>
      </w:r>
    </w:p>
    <w:p>
      <w:r>
        <w:t>Hồ Khe Đặng</w:t>
      </w:r>
    </w:p>
    <w:p>
      <w:r>
        <w:t>xã Vĩnh An, huyện Sơn Động</w:t>
      </w:r>
    </w:p>
    <w:p>
      <w:r>
        <w:t>7,50</w:t>
      </w:r>
    </w:p>
    <w:p>
      <w:r>
        <w:t>0,7</w:t>
      </w:r>
    </w:p>
    <w:p>
      <w:r>
        <w:t>86,51</w:t>
      </w:r>
    </w:p>
    <w:p>
      <w:r>
        <w:t>96,51</w:t>
      </w:r>
    </w:p>
    <w:p>
      <w:r>
        <w:t>98,73</w:t>
      </w:r>
    </w:p>
    <w:p>
      <w:r>
        <w:t>99,3</w:t>
      </w:r>
    </w:p>
    <w:p>
      <w:r>
        <w:t>18,5</w:t>
      </w:r>
    </w:p>
    <w:p>
      <w:r>
        <w:t>140,0</w:t>
      </w:r>
    </w:p>
    <w:p>
      <w:r>
        <w:t>0,8</w:t>
      </w:r>
    </w:p>
    <w:p>
      <w:r>
        <w:t>Không áp</w:t>
      </w:r>
    </w:p>
    <w:p>
      <w:r>
        <w:t>96,51</w:t>
      </w:r>
    </w:p>
    <w:p>
      <w:r>
        <w:t>39,0</w:t>
      </w:r>
    </w:p>
    <w:p>
      <w:r>
        <w:t>Tràn đỉnh rộng</w:t>
      </w:r>
    </w:p>
    <w:p>
      <w:r>
        <w:t>15</w:t>
      </w:r>
    </w:p>
    <w:p>
      <w:r>
        <w:t>Hồ Lòng Thuyền</w:t>
      </w:r>
    </w:p>
    <w:p>
      <w:r>
        <w:t>xã Tân Mộc, huyện Lục Ngạn</w:t>
      </w:r>
    </w:p>
    <w:p>
      <w:r>
        <w:t>5,00</w:t>
      </w:r>
    </w:p>
    <w:p>
      <w:r>
        <w:t>0,575</w:t>
      </w:r>
    </w:p>
    <w:p>
      <w:r>
        <w:t>44,00</w:t>
      </w:r>
    </w:p>
    <w:p>
      <w:r>
        <w:t>53,40</w:t>
      </w:r>
    </w:p>
    <w:p>
      <w:r>
        <w:t>53,90</w:t>
      </w:r>
    </w:p>
    <w:p>
      <w:r>
        <w:t>55,6</w:t>
      </w:r>
    </w:p>
    <w:p>
      <w:r>
        <w:t>15,5</w:t>
      </w:r>
    </w:p>
    <w:p>
      <w:r>
        <w:t>165,0</w:t>
      </w:r>
    </w:p>
    <w:p>
      <w:r>
        <w:t>0,6</w:t>
      </w:r>
    </w:p>
    <w:p>
      <w:r>
        <w:t>Có áp</w:t>
      </w:r>
    </w:p>
    <w:p>
      <w:r>
        <w:t>53,40</w:t>
      </w:r>
    </w:p>
    <w:p>
      <w:r>
        <w:t>24,5</w:t>
      </w:r>
    </w:p>
    <w:p>
      <w:r>
        <w:t>Tràn đỉnh rộng</w:t>
      </w:r>
    </w:p>
    <w:p>
      <w:r>
        <w:t>16</w:t>
      </w:r>
    </w:p>
    <w:p>
      <w:r>
        <w:t>Hồ Khoanh Song</w:t>
      </w:r>
    </w:p>
    <w:p>
      <w:r>
        <w:t>xã Vô Tranh, huyện Lục Nam</w:t>
      </w:r>
    </w:p>
    <w:p>
      <w:r>
        <w:t>2,10</w:t>
      </w:r>
    </w:p>
    <w:p>
      <w:r>
        <w:t>0,106</w:t>
      </w:r>
    </w:p>
    <w:p>
      <w:r>
        <w:t>39,50</w:t>
      </w:r>
    </w:p>
    <w:p>
      <w:r>
        <w:t>48,30</w:t>
      </w:r>
    </w:p>
    <w:p>
      <w:r>
        <w:t>49,60</w:t>
      </w:r>
    </w:p>
    <w:p>
      <w:r>
        <w:t>50,3</w:t>
      </w:r>
    </w:p>
    <w:p>
      <w:r>
        <w:t>15,5</w:t>
      </w:r>
    </w:p>
    <w:p>
      <w:r>
        <w:t>62,85</w:t>
      </w:r>
    </w:p>
    <w:p>
      <w:r>
        <w:t>0,6</w:t>
      </w:r>
    </w:p>
    <w:p>
      <w:r>
        <w:t>Có áp</w:t>
      </w:r>
    </w:p>
    <w:p>
      <w:r>
        <w:t>48,30</w:t>
      </w:r>
    </w:p>
    <w:p>
      <w:r>
        <w:t>9,0</w:t>
      </w:r>
    </w:p>
    <w:p>
      <w:r>
        <w:t>Tràn đỉnh rộng</w:t>
      </w:r>
    </w:p>
    <w:p>
      <w:r>
        <w:t>17</w:t>
      </w:r>
    </w:p>
    <w:p>
      <w:r>
        <w:t>Hồ Suối Nứa</w:t>
      </w:r>
    </w:p>
    <w:p>
      <w:r>
        <w:t>xã Đông Phú, huyện Lục Nam</w:t>
      </w:r>
    </w:p>
    <w:p>
      <w:r>
        <w:t>27,00</w:t>
      </w:r>
    </w:p>
    <w:p>
      <w:r>
        <w:t>6,277</w:t>
      </w:r>
    </w:p>
    <w:p>
      <w:r>
        <w:t>29,50</w:t>
      </w:r>
    </w:p>
    <w:p>
      <w:r>
        <w:t>35,60</w:t>
      </w:r>
    </w:p>
    <w:p>
      <w:r>
        <w:t>37,80</w:t>
      </w:r>
    </w:p>
    <w:p>
      <w:r>
        <w:t>39,4</w:t>
      </w:r>
    </w:p>
    <w:p>
      <w:r>
        <w:t>24,4</w:t>
      </w:r>
    </w:p>
    <w:p>
      <w:r>
        <w:t>248,0</w:t>
      </w:r>
    </w:p>
    <w:p>
      <w:r>
        <w:t>2</w:t>
      </w:r>
    </w:p>
    <w:p>
      <w:r>
        <w:t>0,9 x 1,2</w:t>
      </w:r>
    </w:p>
    <w:p>
      <w:r>
        <w:t>Có áp</w:t>
      </w:r>
    </w:p>
    <w:p>
      <w:r>
        <w:t>35,60</w:t>
      </w:r>
    </w:p>
    <w:p>
      <w:r>
        <w:t>28,00</w:t>
      </w:r>
    </w:p>
    <w:p>
      <w:r>
        <w:t>Tràn tự do</w:t>
      </w:r>
    </w:p>
    <w:p>
      <w:r>
        <w:t>18</w:t>
      </w:r>
    </w:p>
    <w:p>
      <w:r>
        <w:t>Hồ Đá Ong</w:t>
      </w:r>
    </w:p>
    <w:p>
      <w:r>
        <w:t>xã Tiến Thắng, huyện Yên Thế</w:t>
      </w:r>
    </w:p>
    <w:p>
      <w:r>
        <w:t>8,2</w:t>
      </w:r>
    </w:p>
    <w:p>
      <w:r>
        <w:t>6,71</w:t>
      </w:r>
    </w:p>
    <w:p>
      <w:r>
        <w:t>21,0</w:t>
      </w:r>
    </w:p>
    <w:p>
      <w:r>
        <w:t>28,5</w:t>
      </w:r>
    </w:p>
    <w:p>
      <w:r>
        <w:t>29,13</w:t>
      </w:r>
    </w:p>
    <w:p>
      <w:r>
        <w:t>29,9</w:t>
      </w:r>
    </w:p>
    <w:p>
      <w:r>
        <w:t>12</w:t>
      </w:r>
    </w:p>
    <w:p>
      <w:r>
        <w:t>210,7</w:t>
      </w:r>
    </w:p>
    <w:p>
      <w:r>
        <w:t>4</w:t>
      </w:r>
    </w:p>
    <w:p>
      <w:r>
        <w:t>1,2x1,4</w:t>
      </w:r>
    </w:p>
    <w:p>
      <w:r>
        <w:t>Có áp</w:t>
      </w:r>
    </w:p>
    <w:p>
      <w:r>
        <w:t>28,5</w:t>
      </w:r>
    </w:p>
    <w:p>
      <w:r>
        <w:t>11,7</w:t>
      </w:r>
    </w:p>
    <w:p>
      <w:r>
        <w:t>Tràn tự do</w:t>
      </w:r>
    </w:p>
    <w:p>
      <w:r>
        <w:t>19</w:t>
      </w:r>
    </w:p>
    <w:p>
      <w:r>
        <w:t>Hồ Cầu Rễ</w:t>
      </w:r>
    </w:p>
    <w:p>
      <w:r>
        <w:t>xã Tiến Thắng, huyện Yên Thế</w:t>
      </w:r>
    </w:p>
    <w:p>
      <w:r>
        <w:t>11</w:t>
      </w:r>
    </w:p>
    <w:p>
      <w:r>
        <w:t>5,4</w:t>
      </w:r>
    </w:p>
    <w:p>
      <w:r>
        <w:t>28,75</w:t>
      </w:r>
    </w:p>
    <w:p>
      <w:r>
        <w:t>35,5</w:t>
      </w:r>
    </w:p>
    <w:p>
      <w:r>
        <w:t>36,5</w:t>
      </w:r>
    </w:p>
    <w:p>
      <w:r>
        <w:t>38,0</w:t>
      </w:r>
    </w:p>
    <w:p>
      <w:r>
        <w:t>16</w:t>
      </w:r>
    </w:p>
    <w:p>
      <w:r>
        <w:t>366,3</w:t>
      </w:r>
    </w:p>
    <w:p>
      <w:r>
        <w:t>1</w:t>
      </w:r>
    </w:p>
    <w:p>
      <w:r>
        <w:t>Φ 0,6</w:t>
      </w:r>
    </w:p>
    <w:p>
      <w:r>
        <w:t>Có áp</w:t>
      </w:r>
    </w:p>
    <w:p>
      <w:r>
        <w:t>35,5</w:t>
      </w:r>
    </w:p>
    <w:p>
      <w:r>
        <w:t>50,0</w:t>
      </w:r>
    </w:p>
    <w:p>
      <w:r>
        <w:t>Tràn tự do</w:t>
      </w:r>
    </w:p>
    <w:p>
      <w:r>
        <w:t>Φ 1</w:t>
      </w:r>
    </w:p>
    <w:p>
      <w:r>
        <w:t>Có áp</w:t>
      </w:r>
    </w:p>
    <w:p>
      <w:r>
        <w:t>20</w:t>
      </w:r>
    </w:p>
    <w:p>
      <w:r>
        <w:t>Hồ Suối Cấy</w:t>
      </w:r>
    </w:p>
    <w:p>
      <w:r>
        <w:t>xã Đồng Hưu, huyện Yên Thế</w:t>
      </w:r>
    </w:p>
    <w:p>
      <w:r>
        <w:t>12</w:t>
      </w:r>
    </w:p>
    <w:p>
      <w:r>
        <w:t>5,0</w:t>
      </w:r>
    </w:p>
    <w:p>
      <w:r>
        <w:t>18,0</w:t>
      </w:r>
    </w:p>
    <w:p>
      <w:r>
        <w:t>24,0</w:t>
      </w:r>
    </w:p>
    <w:p>
      <w:r>
        <w:t>24,5 .</w:t>
      </w:r>
    </w:p>
    <w:p>
      <w:r>
        <w:t>26,9</w:t>
      </w:r>
    </w:p>
    <w:p>
      <w:r>
        <w:t>13,7</w:t>
      </w:r>
    </w:p>
    <w:p>
      <w:r>
        <w:t>216.0</w:t>
      </w:r>
    </w:p>
    <w:p>
      <w:r>
        <w:t>1</w:t>
      </w:r>
    </w:p>
    <w:p>
      <w:r>
        <w:t>Φ 0,8</w:t>
      </w:r>
    </w:p>
    <w:p>
      <w:r>
        <w:t>Có áp</w:t>
      </w:r>
    </w:p>
    <w:p>
      <w:r>
        <w:t>24,0</w:t>
      </w:r>
    </w:p>
    <w:p>
      <w:r>
        <w:t>47,5</w:t>
      </w:r>
    </w:p>
    <w:p>
      <w:r>
        <w:t>Tràn. tự do</w:t>
      </w:r>
    </w:p>
    <w:p>
      <w:r>
        <w:t>21</w:t>
      </w:r>
    </w:p>
    <w:p>
      <w:r>
        <w:t>Hồ Cầu Cài</w:t>
      </w:r>
    </w:p>
    <w:p>
      <w:r>
        <w:t>xã Đồng Sơn, huyện Yên Thế</w:t>
      </w:r>
    </w:p>
    <w:p>
      <w:r>
        <w:t>3,2</w:t>
      </w:r>
    </w:p>
    <w:p>
      <w:r>
        <w:t>1,1</w:t>
      </w:r>
    </w:p>
    <w:p>
      <w:r>
        <w:t>14,5</w:t>
      </w:r>
    </w:p>
    <w:p>
      <w:r>
        <w:t>17,8</w:t>
      </w:r>
    </w:p>
    <w:p>
      <w:r>
        <w:t>18,85</w:t>
      </w:r>
    </w:p>
    <w:p>
      <w:r>
        <w:t>19,2</w:t>
      </w:r>
    </w:p>
    <w:p>
      <w:r>
        <w:t>19,85</w:t>
      </w:r>
    </w:p>
    <w:p>
      <w:r>
        <w:t>79</w:t>
      </w:r>
    </w:p>
    <w:p>
      <w:r>
        <w:t>1</w:t>
      </w:r>
    </w:p>
    <w:p>
      <w:r>
        <w:t>Φ 0,6</w:t>
      </w:r>
    </w:p>
    <w:p>
      <w:r>
        <w:t>Có áp</w:t>
      </w:r>
    </w:p>
    <w:p>
      <w:r>
        <w:t>17,80</w:t>
      </w:r>
    </w:p>
    <w:p>
      <w:r>
        <w:t>8</w:t>
      </w:r>
    </w:p>
    <w:p>
      <w:r>
        <w:t>Tràn tự do</w:t>
      </w:r>
    </w:p>
    <w:p>
      <w:r>
        <w:t>22</w:t>
      </w:r>
    </w:p>
    <w:p>
      <w:r>
        <w:t>Hồ Quỳnh</w:t>
      </w:r>
    </w:p>
    <w:p>
      <w:r>
        <w:t>xã Canh Nậu, xã Tam Tiến, huyện Yên Thế</w:t>
      </w:r>
    </w:p>
    <w:p>
      <w:r>
        <w:t>110,4</w:t>
      </w:r>
    </w:p>
    <w:p>
      <w:r>
        <w:t>4,7</w:t>
      </w:r>
    </w:p>
    <w:p>
      <w:r>
        <w:t>29,3</w:t>
      </w:r>
    </w:p>
    <w:p>
      <w:r>
        <w:t>32,12</w:t>
      </w:r>
    </w:p>
    <w:p>
      <w:r>
        <w:t>34,09</w:t>
      </w:r>
    </w:p>
    <w:p>
      <w:r>
        <w:t>35,55</w:t>
      </w:r>
    </w:p>
    <w:p>
      <w:r>
        <w:t>15,43</w:t>
      </w:r>
    </w:p>
    <w:p>
      <w:r>
        <w:t>132</w:t>
      </w:r>
    </w:p>
    <w:p>
      <w:r>
        <w:t>9</w:t>
      </w:r>
    </w:p>
    <w:p>
      <w:r>
        <w:t>Φ 0,8</w:t>
      </w:r>
    </w:p>
    <w:p>
      <w:r>
        <w:t>Có áp</w:t>
      </w:r>
    </w:p>
    <w:p>
      <w:r>
        <w:t>32,12</w:t>
      </w:r>
    </w:p>
    <w:p>
      <w:r>
        <w:t>24</w:t>
      </w:r>
    </w:p>
    <w:p>
      <w:r>
        <w:t>Tràn thực dụng có cửa van</w:t>
      </w:r>
    </w:p>
    <w:p>
      <w:r>
        <w:t>II</w:t>
      </w:r>
    </w:p>
    <w:p>
      <w:r>
        <w:t>Đập, hồ chứa nước vừa (theo phân loại tại NĐ 114/2018/NĐ-CP: Hồ chứa có dung tích toàn bộ từ 500 nghìn m 3  đến dưới 3 triệu m 3  hoặc chiều cao đập từ 10 đến dưới 15m)</w:t>
      </w:r>
    </w:p>
    <w:p>
      <w:r>
        <w:t>1</w:t>
      </w:r>
    </w:p>
    <w:p>
      <w:r>
        <w:t>Hồ Bầu Lầy</w:t>
      </w:r>
    </w:p>
    <w:p>
      <w:r>
        <w:t>xã Trù Hựu, huyện Lục Ngạn</w:t>
      </w:r>
    </w:p>
    <w:p>
      <w:r>
        <w:t>13,00</w:t>
      </w:r>
    </w:p>
    <w:p>
      <w:r>
        <w:t>2,66</w:t>
      </w:r>
    </w:p>
    <w:p>
      <w:r>
        <w:t>18,00</w:t>
      </w:r>
    </w:p>
    <w:p>
      <w:r>
        <w:t>22,79</w:t>
      </w:r>
    </w:p>
    <w:p>
      <w:r>
        <w:t>24,16</w:t>
      </w:r>
    </w:p>
    <w:p>
      <w:r>
        <w:t>25,5</w:t>
      </w:r>
    </w:p>
    <w:p>
      <w:r>
        <w:t>11,0</w:t>
      </w:r>
    </w:p>
    <w:p>
      <w:r>
        <w:t>70,0</w:t>
      </w:r>
    </w:p>
    <w:p>
      <w:r>
        <w:t>4</w:t>
      </w:r>
    </w:p>
    <w:p>
      <w:r>
        <w:t>0,8</w:t>
      </w:r>
    </w:p>
    <w:p>
      <w:r>
        <w:t>Có áp</w:t>
      </w:r>
    </w:p>
    <w:p>
      <w:r>
        <w:t>22,79</w:t>
      </w:r>
    </w:p>
    <w:p>
      <w:r>
        <w:t>8,0</w:t>
      </w:r>
    </w:p>
    <w:p>
      <w:r>
        <w:t>Tràn đình rộng</w:t>
      </w:r>
    </w:p>
    <w:p>
      <w:r>
        <w:t>2</w:t>
      </w:r>
    </w:p>
    <w:p>
      <w:r>
        <w:t>Hồ Hố Cao</w:t>
      </w:r>
    </w:p>
    <w:p>
      <w:r>
        <w:t>xã Hương Sơn, huyện Lạng Giang</w:t>
      </w:r>
    </w:p>
    <w:p>
      <w:r>
        <w:t>5,45</w:t>
      </w:r>
    </w:p>
    <w:p>
      <w:r>
        <w:t>1,735</w:t>
      </w:r>
    </w:p>
    <w:p>
      <w:r>
        <w:t>25,70</w:t>
      </w:r>
    </w:p>
    <w:p>
      <w:r>
        <w:t>32,00</w:t>
      </w:r>
    </w:p>
    <w:p>
      <w:r>
        <w:t>33,00</w:t>
      </w:r>
    </w:p>
    <w:p>
      <w:r>
        <w:t>33,9</w:t>
      </w:r>
    </w:p>
    <w:p>
      <w:r>
        <w:t>10,5</w:t>
      </w:r>
    </w:p>
    <w:p>
      <w:r>
        <w:t>110,7</w:t>
      </w:r>
    </w:p>
    <w:p>
      <w:r>
        <w:t>2</w:t>
      </w:r>
    </w:p>
    <w:p>
      <w:r>
        <w:t>0,6</w:t>
      </w:r>
    </w:p>
    <w:p>
      <w:r>
        <w:t>Có áp</w:t>
      </w:r>
    </w:p>
    <w:p>
      <w:r>
        <w:t>32,00</w:t>
      </w:r>
    </w:p>
    <w:p>
      <w:r>
        <w:t>18,0</w:t>
      </w:r>
    </w:p>
    <w:p>
      <w:r>
        <w:t>Tràn đỉnh rộng</w:t>
      </w:r>
    </w:p>
    <w:p>
      <w:r>
        <w:t>3</w:t>
      </w:r>
    </w:p>
    <w:p>
      <w:r>
        <w:t>Hồ Chùa Ông</w:t>
      </w:r>
    </w:p>
    <w:p>
      <w:r>
        <w:t>xã Đông Phú, huyện Lục Nam</w:t>
      </w:r>
    </w:p>
    <w:p>
      <w:r>
        <w:t>1,6</w:t>
      </w:r>
    </w:p>
    <w:p>
      <w:r>
        <w:t>0,222</w:t>
      </w:r>
    </w:p>
    <w:p>
      <w:r>
        <w:t>29,6</w:t>
      </w:r>
    </w:p>
    <w:p>
      <w:r>
        <w:t>33,8</w:t>
      </w:r>
    </w:p>
    <w:p>
      <w:r>
        <w:t>35,75</w:t>
      </w:r>
    </w:p>
    <w:p>
      <w:r>
        <w:t>36,6</w:t>
      </w:r>
    </w:p>
    <w:p>
      <w:r>
        <w:t>10,5</w:t>
      </w:r>
    </w:p>
    <w:p>
      <w:r>
        <w:t>197,7</w:t>
      </w:r>
    </w:p>
    <w:p>
      <w:r>
        <w:t>0,6</w:t>
      </w:r>
    </w:p>
    <w:p>
      <w:r>
        <w:t>Có áp</w:t>
      </w:r>
    </w:p>
    <w:p>
      <w:r>
        <w:t>33,8</w:t>
      </w:r>
    </w:p>
    <w:p>
      <w:r>
        <w:t>8,0</w:t>
      </w:r>
    </w:p>
    <w:p>
      <w:r>
        <w:t>Tràn đinh rộng</w:t>
      </w:r>
    </w:p>
    <w:p>
      <w:r>
        <w:t>4</w:t>
      </w:r>
    </w:p>
    <w:p>
      <w:r>
        <w:t>Hồ Ba Bãi</w:t>
      </w:r>
    </w:p>
    <w:p>
      <w:r>
        <w:t>xã Bảo Sơn, huyện Lục Nam</w:t>
      </w:r>
    </w:p>
    <w:p>
      <w:r>
        <w:t>2,7</w:t>
      </w:r>
    </w:p>
    <w:p>
      <w:r>
        <w:t>0,365</w:t>
      </w:r>
    </w:p>
    <w:p>
      <w:r>
        <w:t>50,4</w:t>
      </w:r>
    </w:p>
    <w:p>
      <w:r>
        <w:t>58,1</w:t>
      </w:r>
    </w:p>
    <w:p>
      <w:r>
        <w:t>60,98</w:t>
      </w:r>
    </w:p>
    <w:p>
      <w:r>
        <w:t>62,3</w:t>
      </w:r>
    </w:p>
    <w:p>
      <w:r>
        <w:t>12,5</w:t>
      </w:r>
    </w:p>
    <w:p>
      <w:r>
        <w:t>180,69</w:t>
      </w:r>
    </w:p>
    <w:p>
      <w:r>
        <w:t>0,6</w:t>
      </w:r>
    </w:p>
    <w:p>
      <w:r>
        <w:t>Có áp</w:t>
      </w:r>
    </w:p>
    <w:p>
      <w:r>
        <w:t>58,1</w:t>
      </w:r>
    </w:p>
    <w:p>
      <w:r>
        <w:t>8,0</w:t>
      </w:r>
    </w:p>
    <w:p>
      <w:r>
        <w:t>Tràn đỉnh rộng</w:t>
      </w:r>
    </w:p>
    <w:p>
      <w:r>
        <w:t>5</w:t>
      </w:r>
    </w:p>
    <w:p>
      <w:r>
        <w:t>Hồ Cửa Cốc</w:t>
      </w:r>
    </w:p>
    <w:p>
      <w:r>
        <w:t>xã Huyền Sơn, huyện Lục Nam</w:t>
      </w:r>
    </w:p>
    <w:p>
      <w:r>
        <w:t>1,0</w:t>
      </w:r>
    </w:p>
    <w:p>
      <w:r>
        <w:t>1,150</w:t>
      </w:r>
    </w:p>
    <w:p>
      <w:r>
        <w:t>23,50</w:t>
      </w:r>
    </w:p>
    <w:p>
      <w:r>
        <w:t>30,50</w:t>
      </w:r>
    </w:p>
    <w:p>
      <w:r>
        <w:t>32,51</w:t>
      </w:r>
    </w:p>
    <w:p>
      <w:r>
        <w:t>9,0</w:t>
      </w:r>
    </w:p>
    <w:p>
      <w:r>
        <w:t>87,0</w:t>
      </w:r>
    </w:p>
    <w:p>
      <w:r>
        <w:t>0,6</w:t>
      </w:r>
    </w:p>
    <w:p>
      <w:r>
        <w:t>Có áp</w:t>
      </w:r>
    </w:p>
    <w:p>
      <w:r>
        <w:t>30,50</w:t>
      </w:r>
    </w:p>
    <w:p>
      <w:r>
        <w:t>4,0</w:t>
      </w:r>
    </w:p>
    <w:p>
      <w:r>
        <w:t>Tràn đinh rộng</w:t>
      </w:r>
    </w:p>
    <w:p>
      <w:r>
        <w:t>6</w:t>
      </w:r>
    </w:p>
    <w:p>
      <w:r>
        <w:t>Hồ Va Khê</w:t>
      </w:r>
    </w:p>
    <w:p>
      <w:r>
        <w:t>xã Đông Phú, huyện Lục Nam</w:t>
      </w:r>
    </w:p>
    <w:p>
      <w:r>
        <w:t>3,00</w:t>
      </w:r>
    </w:p>
    <w:p>
      <w:r>
        <w:t>0,93</w:t>
      </w:r>
    </w:p>
    <w:p>
      <w:r>
        <w:t>28,00</w:t>
      </w:r>
    </w:p>
    <w:p>
      <w:r>
        <w:t>34,65</w:t>
      </w:r>
    </w:p>
    <w:p>
      <w:r>
        <w:t>35,62</w:t>
      </w:r>
    </w:p>
    <w:p>
      <w:r>
        <w:t>37,0</w:t>
      </w:r>
    </w:p>
    <w:p>
      <w:r>
        <w:t>14,8</w:t>
      </w:r>
    </w:p>
    <w:p>
      <w:r>
        <w:t>257,0</w:t>
      </w:r>
    </w:p>
    <w:p>
      <w:r>
        <w:t>0,6</w:t>
      </w:r>
    </w:p>
    <w:p>
      <w:r>
        <w:t>Có áp</w:t>
      </w:r>
    </w:p>
    <w:p>
      <w:r>
        <w:t>34,65</w:t>
      </w:r>
    </w:p>
    <w:p>
      <w:r>
        <w:t>10,0</w:t>
      </w:r>
    </w:p>
    <w:p>
      <w:r>
        <w:t>Tràn thực dụng</w:t>
      </w:r>
    </w:p>
    <w:p>
      <w:r>
        <w:t>7</w:t>
      </w:r>
    </w:p>
    <w:p>
      <w:r>
        <w:t>Hồ Khe Ráy</w:t>
      </w:r>
    </w:p>
    <w:p>
      <w:r>
        <w:t>xã Nghĩa Phương, huyện Lục Nam</w:t>
      </w:r>
    </w:p>
    <w:p>
      <w:r>
        <w:t>2,2</w:t>
      </w:r>
    </w:p>
    <w:p>
      <w:r>
        <w:t>0,491</w:t>
      </w:r>
    </w:p>
    <w:p>
      <w:r>
        <w:t>36,1</w:t>
      </w:r>
    </w:p>
    <w:p>
      <w:r>
        <w:t>47,9</w:t>
      </w:r>
    </w:p>
    <w:p>
      <w:r>
        <w:t>50,11</w:t>
      </w:r>
    </w:p>
    <w:p>
      <w:r>
        <w:t>49,96</w:t>
      </w:r>
    </w:p>
    <w:p>
      <w:r>
        <w:t>12,0</w:t>
      </w:r>
    </w:p>
    <w:p>
      <w:r>
        <w:t>80,0</w:t>
      </w:r>
    </w:p>
    <w:p>
      <w:r>
        <w:t>0,6</w:t>
      </w:r>
    </w:p>
    <w:p>
      <w:r>
        <w:t>Có áp</w:t>
      </w:r>
    </w:p>
    <w:p>
      <w:r>
        <w:t>47,9</w:t>
      </w:r>
    </w:p>
    <w:p>
      <w:r>
        <w:t>4,0</w:t>
      </w:r>
    </w:p>
    <w:p>
      <w:r>
        <w:t>Tràn đỉnh rộng</w:t>
      </w:r>
    </w:p>
    <w:p>
      <w:r>
        <w:t>8</w:t>
      </w:r>
    </w:p>
    <w:p>
      <w:r>
        <w:t>Hồ Đồng Man</w:t>
      </w:r>
    </w:p>
    <w:p>
      <w:r>
        <w:t>xã Biển Động, huyện Lục Ngạn</w:t>
      </w:r>
    </w:p>
    <w:p>
      <w:r>
        <w:t>1,10</w:t>
      </w:r>
    </w:p>
    <w:p>
      <w:r>
        <w:t>0,615</w:t>
      </w:r>
    </w:p>
    <w:p>
      <w:r>
        <w:t>70,63</w:t>
      </w:r>
    </w:p>
    <w:p>
      <w:r>
        <w:t>75,63</w:t>
      </w:r>
    </w:p>
    <w:p>
      <w:r>
        <w:t>76,66</w:t>
      </w:r>
    </w:p>
    <w:p>
      <w:r>
        <w:t>77</w:t>
      </w:r>
    </w:p>
    <w:p>
      <w:r>
        <w:t>12,0</w:t>
      </w:r>
    </w:p>
    <w:p>
      <w:r>
        <w:t>128,0</w:t>
      </w:r>
    </w:p>
    <w:p>
      <w:r>
        <w:t>Không áp</w:t>
      </w:r>
    </w:p>
    <w:p>
      <w:r>
        <w:t>75,63</w:t>
      </w:r>
    </w:p>
    <w:p>
      <w:r>
        <w:t>14,0</w:t>
      </w:r>
    </w:p>
    <w:p>
      <w:r>
        <w:t>Tràn đỉnh rộng</w:t>
      </w:r>
    </w:p>
    <w:p>
      <w:r>
        <w:t>9</w:t>
      </w:r>
    </w:p>
    <w:p>
      <w:r>
        <w:t>Hồ Khuôn Thắm</w:t>
      </w:r>
    </w:p>
    <w:p>
      <w:r>
        <w:t>xã Đại Sơn, huyện Sơn Động</w:t>
      </w:r>
    </w:p>
    <w:p>
      <w:r>
        <w:t>2,50</w:t>
      </w:r>
    </w:p>
    <w:p>
      <w:r>
        <w:t>0,539</w:t>
      </w:r>
    </w:p>
    <w:p>
      <w:r>
        <w:t>53,00</w:t>
      </w:r>
    </w:p>
    <w:p>
      <w:r>
        <w:t>61,20</w:t>
      </w:r>
    </w:p>
    <w:p>
      <w:r>
        <w:t>61,80</w:t>
      </w:r>
    </w:p>
    <w:p>
      <w:r>
        <w:t>63,4</w:t>
      </w:r>
    </w:p>
    <w:p>
      <w:r>
        <w:t>14,0</w:t>
      </w:r>
    </w:p>
    <w:p>
      <w:r>
        <w:t>167,6</w:t>
      </w:r>
    </w:p>
    <w:p>
      <w:r>
        <w:t>0,8</w:t>
      </w:r>
    </w:p>
    <w:p>
      <w:r>
        <w:t>Có áp</w:t>
      </w:r>
    </w:p>
    <w:p>
      <w:r>
        <w:t>61,20</w:t>
      </w:r>
    </w:p>
    <w:p>
      <w:r>
        <w:t>15,0</w:t>
      </w:r>
    </w:p>
    <w:p>
      <w:r>
        <w:t>Tràn đình rộng</w:t>
      </w:r>
    </w:p>
    <w:p>
      <w:r>
        <w:t>10</w:t>
      </w:r>
    </w:p>
    <w:p>
      <w:r>
        <w:t>Hồ Đá Cóc</w:t>
      </w:r>
    </w:p>
    <w:p>
      <w:r>
        <w:t>xã Nghĩa Phương, huyện Lục Nam</w:t>
      </w:r>
    </w:p>
    <w:p>
      <w:r>
        <w:t>2,45</w:t>
      </w:r>
    </w:p>
    <w:p>
      <w:r>
        <w:t>0,290</w:t>
      </w:r>
    </w:p>
    <w:p>
      <w:r>
        <w:t>47,80</w:t>
      </w:r>
    </w:p>
    <w:p>
      <w:r>
        <w:t>58,40</w:t>
      </w:r>
    </w:p>
    <w:p>
      <w:r>
        <w:t>59,90</w:t>
      </w:r>
    </w:p>
    <w:p>
      <w:r>
        <w:t>60,6</w:t>
      </w:r>
    </w:p>
    <w:p>
      <w:r>
        <w:t>14,4</w:t>
      </w:r>
    </w:p>
    <w:p>
      <w:r>
        <w:t>109,5</w:t>
      </w:r>
    </w:p>
    <w:p>
      <w:r>
        <w:t>0,4</w:t>
      </w:r>
    </w:p>
    <w:p>
      <w:r>
        <w:t>Có áp</w:t>
      </w:r>
    </w:p>
    <w:p>
      <w:r>
        <w:t>58,40</w:t>
      </w:r>
    </w:p>
    <w:p>
      <w:r>
        <w:t>7,0</w:t>
      </w:r>
    </w:p>
    <w:p>
      <w:r>
        <w:t>Tràn đỉnh rộng</w:t>
      </w:r>
    </w:p>
    <w:p>
      <w:r>
        <w:t>11</w:t>
      </w:r>
    </w:p>
    <w:p>
      <w:r>
        <w:t>Hồ Khe Áng</w:t>
      </w:r>
    </w:p>
    <w:p>
      <w:r>
        <w:t>xã Yên Định, huyện Sơn Động</w:t>
      </w:r>
    </w:p>
    <w:p>
      <w:r>
        <w:t>1,0</w:t>
      </w:r>
    </w:p>
    <w:p>
      <w:r>
        <w:t>0,28</w:t>
      </w:r>
    </w:p>
    <w:p>
      <w:r>
        <w:t>59,65</w:t>
      </w:r>
    </w:p>
    <w:p>
      <w:r>
        <w:t>66,65</w:t>
      </w:r>
    </w:p>
    <w:p>
      <w:r>
        <w:t>67,15</w:t>
      </w:r>
    </w:p>
    <w:p>
      <w:r>
        <w:t>67,75</w:t>
      </w:r>
    </w:p>
    <w:p>
      <w:r>
        <w:t>10,4</w:t>
      </w:r>
    </w:p>
    <w:p>
      <w:r>
        <w:t>56,0</w:t>
      </w:r>
    </w:p>
    <w:p>
      <w:r>
        <w:t>0,5</w:t>
      </w:r>
    </w:p>
    <w:p>
      <w:r>
        <w:t>Có áp</w:t>
      </w:r>
    </w:p>
    <w:p>
      <w:r>
        <w:t>66,65</w:t>
      </w:r>
    </w:p>
    <w:p>
      <w:r>
        <w:t>1,2</w:t>
      </w:r>
    </w:p>
    <w:p>
      <w:r>
        <w:t>Tràn đinh rộng</w:t>
      </w:r>
    </w:p>
    <w:p>
      <w:r>
        <w:t>12</w:t>
      </w:r>
    </w:p>
    <w:p>
      <w:r>
        <w:t>Hồ Hồng Lĩnh</w:t>
      </w:r>
    </w:p>
    <w:p>
      <w:r>
        <w:t>Xã An Thượng, huyện Yên Thế</w:t>
      </w:r>
    </w:p>
    <w:p>
      <w:r>
        <w:t>1,0</w:t>
      </w:r>
    </w:p>
    <w:p>
      <w:r>
        <w:t>0,612</w:t>
      </w:r>
    </w:p>
    <w:p>
      <w:r>
        <w:t>21,2</w:t>
      </w:r>
    </w:p>
    <w:p>
      <w:r>
        <w:t>24,52</w:t>
      </w:r>
    </w:p>
    <w:p>
      <w:r>
        <w:t>24,82</w:t>
      </w:r>
    </w:p>
    <w:p>
      <w:r>
        <w:t>25,7</w:t>
      </w:r>
    </w:p>
    <w:p>
      <w:r>
        <w:t>7,7</w:t>
      </w:r>
    </w:p>
    <w:p>
      <w:r>
        <w:t>128,0</w:t>
      </w:r>
    </w:p>
    <w:p>
      <w:r>
        <w:t>Không</w:t>
      </w:r>
    </w:p>
    <w:p>
      <w:r>
        <w:t>Φ 0,3</w:t>
      </w:r>
    </w:p>
    <w:p>
      <w:r>
        <w:t>Có áp</w:t>
      </w:r>
    </w:p>
    <w:p>
      <w:r>
        <w:t>24,52</w:t>
      </w:r>
    </w:p>
    <w:p>
      <w:r>
        <w:t>30,0</w:t>
      </w:r>
    </w:p>
    <w:p>
      <w:r>
        <w:t>Tràn tự do</w:t>
      </w:r>
    </w:p>
    <w:p>
      <w:r>
        <w:t>25,7</w:t>
      </w:r>
    </w:p>
    <w:p>
      <w:r>
        <w:t>7,7</w:t>
      </w:r>
    </w:p>
    <w:p>
      <w:r>
        <w:t>106,0</w:t>
      </w:r>
    </w:p>
    <w:p>
      <w:r>
        <w:t>Φ 0,3</w:t>
      </w:r>
    </w:p>
    <w:p>
      <w:r>
        <w:t>13</w:t>
      </w:r>
    </w:p>
    <w:p>
      <w:r>
        <w:t>Hồ Cầu Cháy</w:t>
      </w:r>
    </w:p>
    <w:p>
      <w:r>
        <w:t>Xã Hồng Kỳ, huyện Yên Thế</w:t>
      </w:r>
    </w:p>
    <w:p>
      <w:r>
        <w:t>3,1</w:t>
      </w:r>
    </w:p>
    <w:p>
      <w:r>
        <w:t>1,21</w:t>
      </w:r>
    </w:p>
    <w:p>
      <w:r>
        <w:t>18,5</w:t>
      </w:r>
    </w:p>
    <w:p>
      <w:r>
        <w:t>24,1</w:t>
      </w:r>
    </w:p>
    <w:p>
      <w:r>
        <w:t>24,91</w:t>
      </w:r>
    </w:p>
    <w:p>
      <w:r>
        <w:t>25,8</w:t>
      </w:r>
    </w:p>
    <w:p>
      <w:r>
        <w:t>8,35</w:t>
      </w:r>
    </w:p>
    <w:p>
      <w:r>
        <w:t>145,5</w:t>
      </w:r>
    </w:p>
    <w:p>
      <w:r>
        <w:t>Không</w:t>
      </w:r>
    </w:p>
    <w:p>
      <w:r>
        <w:t>Φ 0,8</w:t>
      </w:r>
    </w:p>
    <w:p>
      <w:r>
        <w:t>Có áp</w:t>
      </w:r>
    </w:p>
    <w:p>
      <w:r>
        <w:t>24,1</w:t>
      </w:r>
    </w:p>
    <w:p>
      <w:r>
        <w:t>7,5</w:t>
      </w:r>
    </w:p>
    <w:p>
      <w:r>
        <w:t>Tràn tự do</w:t>
      </w:r>
    </w:p>
    <w:p>
      <w:r>
        <w:t>14</w:t>
      </w:r>
    </w:p>
    <w:p>
      <w:r>
        <w:t>Hồ Chùa Sừng</w:t>
      </w:r>
    </w:p>
    <w:p>
      <w:r>
        <w:t>Xã Canh Nậu, huyện Yên Thế</w:t>
      </w:r>
    </w:p>
    <w:p>
      <w:r>
        <w:t>5,7</w:t>
      </w:r>
    </w:p>
    <w:p>
      <w:r>
        <w:t>1,146</w:t>
      </w:r>
    </w:p>
    <w:p>
      <w:r>
        <w:t>48</w:t>
      </w:r>
    </w:p>
    <w:p>
      <w:r>
        <w:t>53,6</w:t>
      </w:r>
    </w:p>
    <w:p>
      <w:r>
        <w:t>55</w:t>
      </w:r>
    </w:p>
    <w:p>
      <w:r>
        <w:t>55,8</w:t>
      </w:r>
    </w:p>
    <w:p>
      <w:r>
        <w:t>14</w:t>
      </w:r>
    </w:p>
    <w:p>
      <w:r>
        <w:t>117</w:t>
      </w:r>
    </w:p>
    <w:p>
      <w:r>
        <w:t>1</w:t>
      </w:r>
    </w:p>
    <w:p>
      <w:r>
        <w:t>Φ 0,6</w:t>
      </w:r>
    </w:p>
    <w:p>
      <w:r>
        <w:t>Có áp</w:t>
      </w:r>
    </w:p>
    <w:p>
      <w:r>
        <w:t>53,6</w:t>
      </w:r>
    </w:p>
    <w:p>
      <w:r>
        <w:t>16</w:t>
      </w:r>
    </w:p>
    <w:p>
      <w:r>
        <w:t>Tràn tự do</w:t>
      </w:r>
    </w:p>
    <w:p>
      <w:r>
        <w:t>15</w:t>
      </w:r>
    </w:p>
    <w:p>
      <w:r>
        <w:t>Hồ Chồng Chềnh</w:t>
      </w:r>
    </w:p>
    <w:p>
      <w:r>
        <w:t>Xã Đống Vương, huyện Yên Thế</w:t>
      </w:r>
    </w:p>
    <w:p>
      <w:r>
        <w:t>2,3</w:t>
      </w:r>
    </w:p>
    <w:p>
      <w:r>
        <w:t>0,634</w:t>
      </w:r>
    </w:p>
    <w:p>
      <w:r>
        <w:t>30,12</w:t>
      </w:r>
    </w:p>
    <w:p>
      <w:r>
        <w:t>37,42</w:t>
      </w:r>
    </w:p>
    <w:p>
      <w:r>
        <w:t>38,89</w:t>
      </w:r>
    </w:p>
    <w:p>
      <w:r>
        <w:t>39,8</w:t>
      </w:r>
    </w:p>
    <w:p>
      <w:r>
        <w:t>13</w:t>
      </w:r>
    </w:p>
    <w:p>
      <w:r>
        <w:t>61</w:t>
      </w:r>
    </w:p>
    <w:p>
      <w:r>
        <w:t>Không</w:t>
      </w:r>
    </w:p>
    <w:p>
      <w:r>
        <w:t>Φ 0,3</w:t>
      </w:r>
    </w:p>
    <w:p>
      <w:r>
        <w:t>Có áp</w:t>
      </w:r>
    </w:p>
    <w:p>
      <w:r>
        <w:t>37,42</w:t>
      </w:r>
    </w:p>
    <w:p>
      <w:r>
        <w:t>12</w:t>
      </w:r>
    </w:p>
    <w:p>
      <w:r>
        <w:t>Tràn Tự do</w:t>
      </w:r>
    </w:p>
    <w:p>
      <w:r>
        <w:t>16</w:t>
      </w:r>
    </w:p>
    <w:p>
      <w:r>
        <w:t>Hồ Ngạc Hai</w:t>
      </w:r>
    </w:p>
    <w:p>
      <w:r>
        <w:t>Xã Xuân Lương, huyện Yên Thế</w:t>
      </w:r>
    </w:p>
    <w:p>
      <w:r>
        <w:t>12</w:t>
      </w:r>
    </w:p>
    <w:p>
      <w:r>
        <w:t>1,8</w:t>
      </w:r>
    </w:p>
    <w:p>
      <w:r>
        <w:t>37,5</w:t>
      </w:r>
    </w:p>
    <w:p>
      <w:r>
        <w:t>40,7</w:t>
      </w:r>
    </w:p>
    <w:p>
      <w:r>
        <w:t>41,82'</w:t>
      </w:r>
    </w:p>
    <w:p>
      <w:r>
        <w:t>42,6</w:t>
      </w:r>
    </w:p>
    <w:p>
      <w:r>
        <w:t>12,1</w:t>
      </w:r>
    </w:p>
    <w:p>
      <w:r>
        <w:t>204,1</w:t>
      </w:r>
    </w:p>
    <w:p>
      <w:r>
        <w:t>1</w:t>
      </w:r>
    </w:p>
    <w:p>
      <w:r>
        <w:t>Φ 0,8</w:t>
      </w:r>
    </w:p>
    <w:p>
      <w:r>
        <w:t>Có áp</w:t>
      </w:r>
    </w:p>
    <w:p>
      <w:r>
        <w:t>40,7</w:t>
      </w:r>
    </w:p>
    <w:p>
      <w:r>
        <w:t>21</w:t>
      </w:r>
    </w:p>
    <w:p>
      <w:r>
        <w:t>Tràn tự do</w:t>
      </w:r>
    </w:p>
    <w:p>
      <w:r>
        <w:t>17</w:t>
      </w:r>
    </w:p>
    <w:p>
      <w:r>
        <w:t>Hồ Suối Ven</w:t>
      </w:r>
    </w:p>
    <w:p>
      <w:r>
        <w:t>Xã Xuân Lương, huyện Yên Thế</w:t>
      </w:r>
    </w:p>
    <w:p>
      <w:r>
        <w:t>1,0</w:t>
      </w:r>
    </w:p>
    <w:p>
      <w:r>
        <w:t>0,810</w:t>
      </w:r>
    </w:p>
    <w:p>
      <w:r>
        <w:t>59,75</w:t>
      </w:r>
    </w:p>
    <w:p>
      <w:r>
        <w:t>66,28</w:t>
      </w:r>
    </w:p>
    <w:p>
      <w:r>
        <w:t>67,58</w:t>
      </w:r>
    </w:p>
    <w:p>
      <w:r>
        <w:t>68,3</w:t>
      </w:r>
    </w:p>
    <w:p>
      <w:r>
        <w:t>15</w:t>
      </w:r>
    </w:p>
    <w:p>
      <w:r>
        <w:t>135</w:t>
      </w:r>
    </w:p>
    <w:p>
      <w:r>
        <w:t>1</w:t>
      </w:r>
    </w:p>
    <w:p>
      <w:r>
        <w:t>Φ 0,6</w:t>
      </w:r>
    </w:p>
    <w:p>
      <w:r>
        <w:t>Có áp</w:t>
      </w:r>
    </w:p>
    <w:p>
      <w:r>
        <w:t>66,28</w:t>
      </w:r>
    </w:p>
    <w:p>
      <w:r>
        <w:t>11,6</w:t>
      </w:r>
    </w:p>
    <w:p>
      <w:r>
        <w:t>Tràn tự do</w:t>
      </w:r>
    </w:p>
    <w:p>
      <w:r>
        <w:t>18</w:t>
      </w:r>
    </w:p>
    <w:p>
      <w:r>
        <w:t>Hồ Khe Cát</w:t>
      </w:r>
    </w:p>
    <w:p>
      <w:r>
        <w:t>xã Trường Sơn, huyện Lục Nam</w:t>
      </w:r>
    </w:p>
    <w:p>
      <w:r>
        <w:t>1,37</w:t>
      </w:r>
    </w:p>
    <w:p>
      <w:r>
        <w:t>0,348</w:t>
      </w:r>
    </w:p>
    <w:p>
      <w:r>
        <w:t>51,1</w:t>
      </w:r>
    </w:p>
    <w:p>
      <w:r>
        <w:t>60,7</w:t>
      </w:r>
    </w:p>
    <w:p>
      <w:r>
        <w:t>62,03</w:t>
      </w:r>
    </w:p>
    <w:p>
      <w:r>
        <w:t>62,7</w:t>
      </w:r>
    </w:p>
    <w:p>
      <w:r>
        <w:t>14,2</w:t>
      </w:r>
    </w:p>
    <w:p>
      <w:r>
        <w:t>140,5</w:t>
      </w:r>
    </w:p>
    <w:p>
      <w:r>
        <w:t>0,6</w:t>
      </w:r>
    </w:p>
    <w:p>
      <w:r>
        <w:t>Có áp</w:t>
      </w:r>
    </w:p>
    <w:p>
      <w:r>
        <w:t>60,7</w:t>
      </w:r>
    </w:p>
    <w:p>
      <w:r>
        <w:t>5,0</w:t>
      </w:r>
    </w:p>
    <w:p>
      <w:r>
        <w:t>Tràn đỉnh rộng</w:t>
      </w:r>
    </w:p>
    <w:p>
      <w:r>
        <w:t>19</w:t>
      </w:r>
    </w:p>
    <w:p>
      <w:r>
        <w:t>Đầm Mây</w:t>
      </w:r>
    </w:p>
    <w:p>
      <w:r>
        <w:t>xã Nghĩa Hưng, huyện Lạng Giang</w:t>
      </w:r>
    </w:p>
    <w:p>
      <w:r>
        <w:t>0,140</w:t>
      </w:r>
    </w:p>
    <w:p>
      <w:r>
        <w:t>0,840</w:t>
      </w:r>
    </w:p>
    <w:p>
      <w:r>
        <w:t>III</w:t>
      </w:r>
    </w:p>
    <w:p>
      <w:r>
        <w:t>Đập, hồ chứa nước nhỏ (theo phân loại tại NĐ 114/2018/NĐ-CP: Hồ chứa có dung tích toàn bộ từ 50 nghìn m 3  đến dưới 500 nghìn m 3  hoặc chiều cao đập từ 5m đến dưới 10m)</w:t>
      </w:r>
    </w:p>
    <w:p>
      <w:r>
        <w:t>1</w:t>
      </w:r>
    </w:p>
    <w:p>
      <w:r>
        <w:t>Hồ Lân</w:t>
      </w:r>
    </w:p>
    <w:p>
      <w:r>
        <w:t>xã Giáo Liêm, huyện Sơn Động</w:t>
      </w:r>
    </w:p>
    <w:p>
      <w:r>
        <w:t>1,0</w:t>
      </w:r>
    </w:p>
    <w:p>
      <w:r>
        <w:t>0,098</w:t>
      </w:r>
    </w:p>
    <w:p>
      <w:r>
        <w:t>35,13</w:t>
      </w:r>
    </w:p>
    <w:p>
      <w:r>
        <w:t>39,00</w:t>
      </w:r>
    </w:p>
    <w:p>
      <w:r>
        <w:t>40,00</w:t>
      </w:r>
    </w:p>
    <w:p>
      <w:r>
        <w:t>40,5</w:t>
      </w:r>
    </w:p>
    <w:p>
      <w:r>
        <w:t>7,3</w:t>
      </w:r>
    </w:p>
    <w:p>
      <w:r>
        <w:t>57,6</w:t>
      </w:r>
    </w:p>
    <w:p>
      <w:r>
        <w:t>0,4</w:t>
      </w:r>
    </w:p>
    <w:p>
      <w:r>
        <w:t>Có ảp</w:t>
      </w:r>
    </w:p>
    <w:p>
      <w:r>
        <w:t>39,00</w:t>
      </w:r>
    </w:p>
    <w:p>
      <w:r>
        <w:t>7,0</w:t>
      </w:r>
    </w:p>
    <w:p>
      <w:r>
        <w:t>Tràn đinh rộng</w:t>
      </w:r>
    </w:p>
    <w:p>
      <w:r>
        <w:t>2</w:t>
      </w:r>
    </w:p>
    <w:p>
      <w:r>
        <w:t>Hồ Núi Rót</w:t>
      </w:r>
    </w:p>
    <w:p>
      <w:r>
        <w:t>Thôn Phấn Sơn, xã Đồng Sơn, TP Bắc Giang</w:t>
      </w:r>
    </w:p>
    <w:p>
      <w:r>
        <w:t>0,7</w:t>
      </w:r>
    </w:p>
    <w:p>
      <w:r>
        <w:t>0,16</w:t>
      </w:r>
    </w:p>
    <w:p>
      <w:r>
        <w:t>115</w:t>
      </w:r>
    </w:p>
    <w:p>
      <w:r>
        <w:t>0,6</w:t>
      </w:r>
    </w:p>
    <w:p>
      <w:r>
        <w:t>Không áp</w:t>
      </w:r>
    </w:p>
    <w:p>
      <w:r>
        <w:t>5</w:t>
      </w:r>
    </w:p>
    <w:p>
      <w:r>
        <w:t>Tự do</w:t>
      </w:r>
    </w:p>
    <w:p>
      <w:r>
        <w:t>3</w:t>
      </w:r>
    </w:p>
    <w:p>
      <w:r>
        <w:t>Hồ Cửa Hang</w:t>
      </w:r>
    </w:p>
    <w:p>
      <w:r>
        <w:t>Thôn Phấn Sơn, xã Đồng Sơn, TP Bắc Giang</w:t>
      </w:r>
    </w:p>
    <w:p>
      <w:r>
        <w:t>0,5</w:t>
      </w:r>
    </w:p>
    <w:p>
      <w:r>
        <w:t>0,064</w:t>
      </w:r>
    </w:p>
    <w:p>
      <w:r>
        <w:t>85</w:t>
      </w:r>
    </w:p>
    <w:p>
      <w:r>
        <w:t>0,6</w:t>
      </w:r>
    </w:p>
    <w:p>
      <w:r>
        <w:t>Không áp</w:t>
      </w:r>
    </w:p>
    <w:p>
      <w:r>
        <w:t>4</w:t>
      </w:r>
    </w:p>
    <w:p>
      <w:r>
        <w:t>Tự do</w:t>
      </w:r>
    </w:p>
    <w:p>
      <w:r>
        <w:t>4</w:t>
      </w:r>
    </w:p>
    <w:p>
      <w:r>
        <w:t>Hồ Hố Thuỷ</w:t>
      </w:r>
    </w:p>
    <w:p>
      <w:r>
        <w:t>xã Hồng Kỳ, huyện Yên Thế</w:t>
      </w:r>
    </w:p>
    <w:p>
      <w:r>
        <w:t>0,018</w:t>
      </w:r>
    </w:p>
    <w:p>
      <w:r>
        <w:t>0,050</w:t>
      </w:r>
    </w:p>
    <w:p>
      <w:r>
        <w:t>3</w:t>
      </w:r>
    </w:p>
    <w:p>
      <w:r>
        <w:t>80</w:t>
      </w:r>
    </w:p>
    <w:p>
      <w:r>
        <w:t>0,4</w:t>
      </w:r>
    </w:p>
    <w:p>
      <w:r>
        <w:t>không áp</w:t>
      </w:r>
    </w:p>
    <w:p>
      <w:r>
        <w:t>3</w:t>
      </w:r>
    </w:p>
    <w:p>
      <w:r>
        <w:t>Tự do</w:t>
      </w:r>
    </w:p>
    <w:p>
      <w:r>
        <w:t>5</w:t>
      </w:r>
    </w:p>
    <w:p>
      <w:r>
        <w:t>Hồ Đền Quan</w:t>
      </w:r>
    </w:p>
    <w:p>
      <w:r>
        <w:t>xã Tam Hiệp, huyện Yên Thế</w:t>
      </w:r>
    </w:p>
    <w:p>
      <w:r>
        <w:t>0,0208</w:t>
      </w:r>
    </w:p>
    <w:p>
      <w:r>
        <w:t>0,055</w:t>
      </w:r>
    </w:p>
    <w:p>
      <w:r>
        <w:t>3</w:t>
      </w:r>
    </w:p>
    <w:p>
      <w:r>
        <w:t>80</w:t>
      </w:r>
    </w:p>
    <w:p>
      <w:r>
        <w:t>0,4</w:t>
      </w:r>
    </w:p>
    <w:p>
      <w:r>
        <w:t>không áp</w:t>
      </w:r>
    </w:p>
    <w:p>
      <w:r>
        <w:t>3</w:t>
      </w:r>
    </w:p>
    <w:p>
      <w:r>
        <w:t>Tự do</w:t>
      </w:r>
    </w:p>
    <w:p>
      <w:r>
        <w:t>6</w:t>
      </w:r>
    </w:p>
    <w:p>
      <w:r>
        <w:t>Hồ Đập Thượng</w:t>
      </w:r>
    </w:p>
    <w:p>
      <w:r>
        <w:t>xã Tam Hiệp, huyện Yên Thế</w:t>
      </w:r>
    </w:p>
    <w:p>
      <w:r>
        <w:t>0,045</w:t>
      </w:r>
    </w:p>
    <w:p>
      <w:r>
        <w:t>0,100</w:t>
      </w:r>
    </w:p>
    <w:p>
      <w:r>
        <w:t>4</w:t>
      </w:r>
    </w:p>
    <w:p>
      <w:r>
        <w:t>120</w:t>
      </w:r>
    </w:p>
    <w:p>
      <w:r>
        <w:t>1,0</w:t>
      </w:r>
    </w:p>
    <w:p>
      <w:r>
        <w:t>không áp</w:t>
      </w:r>
    </w:p>
    <w:p>
      <w:r>
        <w:t>30</w:t>
      </w:r>
    </w:p>
    <w:p>
      <w:r>
        <w:t>Tự do</w:t>
      </w:r>
    </w:p>
    <w:p>
      <w:r>
        <w:t>7</w:t>
      </w:r>
    </w:p>
    <w:p>
      <w:r>
        <w:t>Hồ Hố Đá</w:t>
      </w:r>
    </w:p>
    <w:p>
      <w:r>
        <w:t>xã Tam Hiệp, huyện Yên Thế</w:t>
      </w:r>
    </w:p>
    <w:p>
      <w:r>
        <w:t>0,0225</w:t>
      </w:r>
    </w:p>
    <w:p>
      <w:r>
        <w:t>0,060</w:t>
      </w:r>
    </w:p>
    <w:p>
      <w:r>
        <w:t>3</w:t>
      </w:r>
    </w:p>
    <w:p>
      <w:r>
        <w:t>80</w:t>
      </w:r>
    </w:p>
    <w:p>
      <w:r>
        <w:t>0,4</w:t>
      </w:r>
    </w:p>
    <w:p>
      <w:r>
        <w:t>không áp</w:t>
      </w:r>
    </w:p>
    <w:p>
      <w:r>
        <w:t>3</w:t>
      </w:r>
    </w:p>
    <w:p>
      <w:r>
        <w:t>Tự do</w:t>
      </w:r>
    </w:p>
    <w:p>
      <w:r>
        <w:t>8</w:t>
      </w:r>
    </w:p>
    <w:p>
      <w:r>
        <w:t>Hồ Bia</w:t>
      </w:r>
    </w:p>
    <w:p>
      <w:r>
        <w:t>xã Tam Hiệp, huyện Yên Thế</w:t>
      </w:r>
    </w:p>
    <w:p>
      <w:r>
        <w:t>0,018</w:t>
      </w:r>
    </w:p>
    <w:p>
      <w:r>
        <w:t>0,065</w:t>
      </w:r>
    </w:p>
    <w:p>
      <w:r>
        <w:t>3</w:t>
      </w:r>
    </w:p>
    <w:p>
      <w:r>
        <w:t>80</w:t>
      </w:r>
    </w:p>
    <w:p>
      <w:r>
        <w:t>0,4</w:t>
      </w:r>
    </w:p>
    <w:p>
      <w:r>
        <w:t>không áp</w:t>
      </w:r>
    </w:p>
    <w:p>
      <w:r>
        <w:t>3</w:t>
      </w:r>
    </w:p>
    <w:p>
      <w:r>
        <w:t>Tự do</w:t>
      </w:r>
    </w:p>
    <w:p>
      <w:r>
        <w:t>9</w:t>
      </w:r>
    </w:p>
    <w:p>
      <w:r>
        <w:t>Hồ Hố Cọ</w:t>
      </w:r>
    </w:p>
    <w:p>
      <w:r>
        <w:t>xã Tam Hiệp, huyện Yên Thế</w:t>
      </w:r>
    </w:p>
    <w:p>
      <w:r>
        <w:t>0.0195</w:t>
      </w:r>
    </w:p>
    <w:p>
      <w:r>
        <w:t>0,065</w:t>
      </w:r>
    </w:p>
    <w:p>
      <w:r>
        <w:t>3</w:t>
      </w:r>
    </w:p>
    <w:p>
      <w:r>
        <w:t>80</w:t>
      </w:r>
    </w:p>
    <w:p>
      <w:r>
        <w:t>0,4</w:t>
      </w:r>
    </w:p>
    <w:p>
      <w:r>
        <w:t>không áp</w:t>
      </w:r>
    </w:p>
    <w:p>
      <w:r>
        <w:t>3</w:t>
      </w:r>
    </w:p>
    <w:p>
      <w:r>
        <w:t>Tự do</w:t>
      </w:r>
    </w:p>
    <w:p>
      <w:r>
        <w:t>10</w:t>
      </w:r>
    </w:p>
    <w:p>
      <w:r>
        <w:t>Hồ Đồng Hác</w:t>
      </w:r>
    </w:p>
    <w:p>
      <w:r>
        <w:t>TT Phồn Xương, huyện Yên Thế</w:t>
      </w:r>
    </w:p>
    <w:p>
      <w:r>
        <w:t>0,051</w:t>
      </w:r>
    </w:p>
    <w:p>
      <w:r>
        <w:t>0,100</w:t>
      </w:r>
    </w:p>
    <w:p>
      <w:r>
        <w:t>5</w:t>
      </w:r>
    </w:p>
    <w:p>
      <w:r>
        <w:t>80</w:t>
      </w:r>
    </w:p>
    <w:p>
      <w:r>
        <w:t>0,8</w:t>
      </w:r>
    </w:p>
    <w:p>
      <w:r>
        <w:t>Tròn</w:t>
      </w:r>
    </w:p>
    <w:p>
      <w:r>
        <w:t>3</w:t>
      </w:r>
    </w:p>
    <w:p>
      <w:r>
        <w:t>Tự do</w:t>
      </w:r>
    </w:p>
    <w:p>
      <w:r>
        <w:t>11</w:t>
      </w:r>
    </w:p>
    <w:p>
      <w:r>
        <w:t>Hồ Đồng Bờ</w:t>
      </w:r>
    </w:p>
    <w:p>
      <w:r>
        <w:t>TT Phồn Xương, huyện Yên Thế</w:t>
      </w:r>
    </w:p>
    <w:p>
      <w:r>
        <w:t>0,0186</w:t>
      </w:r>
    </w:p>
    <w:p>
      <w:r>
        <w:t>0,050</w:t>
      </w:r>
    </w:p>
    <w:p>
      <w:r>
        <w:t>3</w:t>
      </w:r>
    </w:p>
    <w:p>
      <w:r>
        <w:t>80</w:t>
      </w:r>
    </w:p>
    <w:p>
      <w:r>
        <w:t>0,8</w:t>
      </w:r>
    </w:p>
    <w:p>
      <w:r>
        <w:t>Tròn</w:t>
      </w:r>
    </w:p>
    <w:p>
      <w:r>
        <w:t>2</w:t>
      </w:r>
    </w:p>
    <w:p>
      <w:r>
        <w:t>Tự do</w:t>
      </w:r>
    </w:p>
    <w:p>
      <w:r>
        <w:t>12</w:t>
      </w:r>
    </w:p>
    <w:p>
      <w:r>
        <w:t>Hồ Đồng bên</w:t>
      </w:r>
    </w:p>
    <w:p>
      <w:r>
        <w:t>TT Phồn Xương, huyện Yên Thế</w:t>
      </w:r>
    </w:p>
    <w:p>
      <w:r>
        <w:t>0,0238</w:t>
      </w:r>
    </w:p>
    <w:p>
      <w:r>
        <w:t>0,060</w:t>
      </w:r>
    </w:p>
    <w:p>
      <w:r>
        <w:t>3</w:t>
      </w:r>
    </w:p>
    <w:p>
      <w:r>
        <w:t>80</w:t>
      </w:r>
    </w:p>
    <w:p>
      <w:r>
        <w:t>0,8</w:t>
      </w:r>
    </w:p>
    <w:p>
      <w:r>
        <w:t>Tròn</w:t>
      </w:r>
    </w:p>
    <w:p>
      <w:r>
        <w:t>2</w:t>
      </w:r>
    </w:p>
    <w:p>
      <w:r>
        <w:t>Tự do</w:t>
      </w:r>
    </w:p>
    <w:p>
      <w:r>
        <w:t>13</w:t>
      </w:r>
    </w:p>
    <w:p>
      <w:r>
        <w:t>Hồ Đồng Tè</w:t>
      </w:r>
    </w:p>
    <w:p>
      <w:r>
        <w:t>xã An Thượng, huyện Yên Thế</w:t>
      </w:r>
    </w:p>
    <w:p>
      <w:r>
        <w:t>0,0341</w:t>
      </w:r>
    </w:p>
    <w:p>
      <w:r>
        <w:t>0,085</w:t>
      </w:r>
    </w:p>
    <w:p>
      <w:r>
        <w:t>3</w:t>
      </w:r>
    </w:p>
    <w:p>
      <w:r>
        <w:t>45</w:t>
      </w:r>
    </w:p>
    <w:p>
      <w:r>
        <w:t>0,4</w:t>
      </w:r>
    </w:p>
    <w:p>
      <w:r>
        <w:t>Tròn</w:t>
      </w:r>
    </w:p>
    <w:p>
      <w:r>
        <w:t>3</w:t>
      </w:r>
    </w:p>
    <w:p>
      <w:r>
        <w:t>Tự do</w:t>
      </w:r>
    </w:p>
    <w:p>
      <w:r>
        <w:t>14</w:t>
      </w:r>
    </w:p>
    <w:p>
      <w:r>
        <w:t>Hồ Hồng Lĩnh</w:t>
      </w:r>
    </w:p>
    <w:p>
      <w:r>
        <w:t>xã An Thượng, huyện Yên Thế</w:t>
      </w:r>
    </w:p>
    <w:p>
      <w:r>
        <w:t>0,063</w:t>
      </w:r>
    </w:p>
    <w:p>
      <w:r>
        <w:t>0,120</w:t>
      </w:r>
    </w:p>
    <w:p>
      <w:r>
        <w:t>4</w:t>
      </w:r>
    </w:p>
    <w:p>
      <w:r>
        <w:t>60</w:t>
      </w:r>
    </w:p>
    <w:p>
      <w:r>
        <w:t>0,4</w:t>
      </w:r>
    </w:p>
    <w:p>
      <w:r>
        <w:t>Tròn</w:t>
      </w:r>
    </w:p>
    <w:p>
      <w:r>
        <w:t>4</w:t>
      </w:r>
    </w:p>
    <w:p>
      <w:r>
        <w:t>Tự do</w:t>
      </w:r>
    </w:p>
    <w:p>
      <w:r>
        <w:t>15</w:t>
      </w:r>
    </w:p>
    <w:p>
      <w:r>
        <w:t>Hồ Chín Suối</w:t>
      </w:r>
    </w:p>
    <w:p>
      <w:r>
        <w:t>xã Đồng Hưu, huyện Yên Thế</w:t>
      </w:r>
    </w:p>
    <w:p>
      <w:r>
        <w:t>0,018</w:t>
      </w:r>
    </w:p>
    <w:p>
      <w:r>
        <w:t>0,050</w:t>
      </w:r>
    </w:p>
    <w:p>
      <w:r>
        <w:t>5</w:t>
      </w:r>
    </w:p>
    <w:p>
      <w:r>
        <w:t>45</w:t>
      </w:r>
    </w:p>
    <w:p>
      <w:r>
        <w:t>0,4</w:t>
      </w:r>
    </w:p>
    <w:p>
      <w:r>
        <w:t>không áp</w:t>
      </w:r>
    </w:p>
    <w:p>
      <w:r>
        <w:t>3</w:t>
      </w:r>
    </w:p>
    <w:p>
      <w:r>
        <w:t>Tự do</w:t>
      </w:r>
    </w:p>
    <w:p>
      <w:r>
        <w:t>16</w:t>
      </w:r>
    </w:p>
    <w:p>
      <w:r>
        <w:t>Hồ Cầu Cúp</w:t>
      </w:r>
    </w:p>
    <w:p>
      <w:r>
        <w:t>xã Đồng Hưu, huyện Yên Thế</w:t>
      </w:r>
    </w:p>
    <w:p>
      <w:r>
        <w:t>0,022</w:t>
      </w:r>
    </w:p>
    <w:p>
      <w:r>
        <w:t>0,050</w:t>
      </w:r>
    </w:p>
    <w:p>
      <w:r>
        <w:t>5</w:t>
      </w:r>
    </w:p>
    <w:p>
      <w:r>
        <w:t>40</w:t>
      </w:r>
    </w:p>
    <w:p>
      <w:r>
        <w:t>0,6</w:t>
      </w:r>
    </w:p>
    <w:p>
      <w:r>
        <w:t>Tròn</w:t>
      </w:r>
    </w:p>
    <w:p>
      <w:r>
        <w:t>2,5</w:t>
      </w:r>
    </w:p>
    <w:p>
      <w:r>
        <w:t>Tự do</w:t>
      </w:r>
    </w:p>
    <w:p>
      <w:r>
        <w:t>17</w:t>
      </w:r>
    </w:p>
    <w:p>
      <w:r>
        <w:t>Hồ Đèo Bản</w:t>
      </w:r>
    </w:p>
    <w:p>
      <w:r>
        <w:t>xã Đồng Tiến, huyện Yên Thế</w:t>
      </w:r>
    </w:p>
    <w:p>
      <w:r>
        <w:t>0,024</w:t>
      </w:r>
    </w:p>
    <w:p>
      <w:r>
        <w:t>0,065</w:t>
      </w:r>
    </w:p>
    <w:p>
      <w:r>
        <w:t>5</w:t>
      </w:r>
    </w:p>
    <w:p>
      <w:r>
        <w:t>30</w:t>
      </w:r>
    </w:p>
    <w:p>
      <w:r>
        <w:t>0,4</w:t>
      </w:r>
    </w:p>
    <w:p>
      <w:r>
        <w:t>Tròn</w:t>
      </w:r>
    </w:p>
    <w:p>
      <w:r>
        <w:t>3,0</w:t>
      </w:r>
    </w:p>
    <w:p>
      <w:r>
        <w:t>Tự do</w:t>
      </w:r>
    </w:p>
    <w:p>
      <w:r>
        <w:t>18</w:t>
      </w:r>
    </w:p>
    <w:p>
      <w:r>
        <w:t>Hồ Hố Cọ</w:t>
      </w:r>
    </w:p>
    <w:p>
      <w:r>
        <w:t>xã Đồng Tiến, huyện Yên Thế</w:t>
      </w:r>
    </w:p>
    <w:p>
      <w:r>
        <w:t>0,017</w:t>
      </w:r>
    </w:p>
    <w:p>
      <w:r>
        <w:t>0,050</w:t>
      </w:r>
    </w:p>
    <w:p>
      <w:r>
        <w:t>3</w:t>
      </w:r>
    </w:p>
    <w:p>
      <w:r>
        <w:t>35</w:t>
      </w:r>
    </w:p>
    <w:p>
      <w:r>
        <w:t>0,4</w:t>
      </w:r>
    </w:p>
    <w:p>
      <w:r>
        <w:t>Tròn</w:t>
      </w:r>
    </w:p>
    <w:p>
      <w:r>
        <w:t>3,0</w:t>
      </w:r>
    </w:p>
    <w:p>
      <w:r>
        <w:t>Tự do</w:t>
      </w:r>
    </w:p>
    <w:p>
      <w:r>
        <w:t>19</w:t>
      </w:r>
    </w:p>
    <w:p>
      <w:r>
        <w:t>Hồ Hố Đá</w:t>
      </w:r>
    </w:p>
    <w:p>
      <w:r>
        <w:t>xã Đồng Tiến, huyện Yên Thế</w:t>
      </w:r>
    </w:p>
    <w:p>
      <w:r>
        <w:t>0,0208</w:t>
      </w:r>
    </w:p>
    <w:p>
      <w:r>
        <w:t>0,065</w:t>
      </w:r>
    </w:p>
    <w:p>
      <w:r>
        <w:t>3</w:t>
      </w:r>
    </w:p>
    <w:p>
      <w:r>
        <w:t>25</w:t>
      </w:r>
    </w:p>
    <w:p>
      <w:r>
        <w:t>0,4</w:t>
      </w:r>
    </w:p>
    <w:p>
      <w:r>
        <w:t>Tròn</w:t>
      </w:r>
    </w:p>
    <w:p>
      <w:r>
        <w:t>3,0</w:t>
      </w:r>
    </w:p>
    <w:p>
      <w:r>
        <w:t>Tự do</w:t>
      </w:r>
    </w:p>
    <w:p>
      <w:r>
        <w:t>20</w:t>
      </w:r>
    </w:p>
    <w:p>
      <w:r>
        <w:t>Hồ Hổ Vị</w:t>
      </w:r>
    </w:p>
    <w:p>
      <w:r>
        <w:t>xã Đồng Vương, huyện Yên Thế</w:t>
      </w:r>
    </w:p>
    <w:p>
      <w:r>
        <w:t>0,015</w:t>
      </w:r>
    </w:p>
    <w:p>
      <w:r>
        <w:t>0,050</w:t>
      </w:r>
    </w:p>
    <w:p>
      <w:r>
        <w:t>3</w:t>
      </w:r>
    </w:p>
    <w:p>
      <w:r>
        <w:t>30</w:t>
      </w:r>
    </w:p>
    <w:p>
      <w:r>
        <w:t>0,4</w:t>
      </w:r>
    </w:p>
    <w:p>
      <w:r>
        <w:t>Tròn</w:t>
      </w:r>
    </w:p>
    <w:p>
      <w:r>
        <w:t>3,0</w:t>
      </w:r>
    </w:p>
    <w:p>
      <w:r>
        <w:t>Tự do</w:t>
      </w:r>
    </w:p>
    <w:p>
      <w:r>
        <w:t>21</w:t>
      </w:r>
    </w:p>
    <w:p>
      <w:r>
        <w:t>Hồ Hố Cầu</w:t>
      </w:r>
    </w:p>
    <w:p>
      <w:r>
        <w:t>xã Đồng Vương, huyện Yên Thế</w:t>
      </w:r>
    </w:p>
    <w:p>
      <w:r>
        <w:t>0,0264</w:t>
      </w:r>
    </w:p>
    <w:p>
      <w:r>
        <w:t>0,050</w:t>
      </w:r>
    </w:p>
    <w:p>
      <w:r>
        <w:t>3,2</w:t>
      </w:r>
    </w:p>
    <w:p>
      <w:r>
        <w:t>43</w:t>
      </w:r>
    </w:p>
    <w:p>
      <w:r>
        <w:t>0,4</w:t>
      </w:r>
    </w:p>
    <w:p>
      <w:r>
        <w:t>Tròn</w:t>
      </w:r>
    </w:p>
    <w:p>
      <w:r>
        <w:t>2,5</w:t>
      </w:r>
    </w:p>
    <w:p>
      <w:r>
        <w:t>Tự do</w:t>
      </w:r>
    </w:p>
    <w:p>
      <w:r>
        <w:t>22</w:t>
      </w:r>
    </w:p>
    <w:p>
      <w:r>
        <w:t>Hồ Lưu Phan</w:t>
      </w:r>
    </w:p>
    <w:p>
      <w:r>
        <w:t>xã Đồng Vương, huyện Yên Thế</w:t>
      </w:r>
    </w:p>
    <w:p>
      <w:r>
        <w:t>0,0179</w:t>
      </w:r>
    </w:p>
    <w:p>
      <w:r>
        <w:t>0,050</w:t>
      </w:r>
    </w:p>
    <w:p>
      <w:r>
        <w:t>4,5</w:t>
      </w:r>
    </w:p>
    <w:p>
      <w:r>
        <w:t>50</w:t>
      </w:r>
    </w:p>
    <w:p>
      <w:r>
        <w:t>0,4</w:t>
      </w:r>
    </w:p>
    <w:p>
      <w:r>
        <w:t>Tròn</w:t>
      </w:r>
    </w:p>
    <w:p>
      <w:r>
        <w:t>3,0</w:t>
      </w:r>
    </w:p>
    <w:p>
      <w:r>
        <w:t>Tự do</w:t>
      </w:r>
    </w:p>
    <w:p>
      <w:r>
        <w:t>23</w:t>
      </w:r>
    </w:p>
    <w:p>
      <w:r>
        <w:t>Hồ Gốc Si</w:t>
      </w:r>
    </w:p>
    <w:p>
      <w:r>
        <w:t>xã Đồng Vương, huyện Yên Thế</w:t>
      </w:r>
    </w:p>
    <w:p>
      <w:r>
        <w:t>0,0326</w:t>
      </w:r>
    </w:p>
    <w:p>
      <w:r>
        <w:t>0,088</w:t>
      </w:r>
    </w:p>
    <w:p>
      <w:r>
        <w:t>3</w:t>
      </w:r>
    </w:p>
    <w:p>
      <w:r>
        <w:t>80</w:t>
      </w:r>
    </w:p>
    <w:p>
      <w:r>
        <w:t>0,4</w:t>
      </w:r>
    </w:p>
    <w:p>
      <w:r>
        <w:t>Tròn</w:t>
      </w:r>
    </w:p>
    <w:p>
      <w:r>
        <w:t>3,5</w:t>
      </w:r>
    </w:p>
    <w:p>
      <w:r>
        <w:t>Tự do</w:t>
      </w:r>
    </w:p>
    <w:p>
      <w:r>
        <w:t>24</w:t>
      </w:r>
    </w:p>
    <w:p>
      <w:r>
        <w:t>Hồ Côi Gạo</w:t>
      </w:r>
    </w:p>
    <w:p>
      <w:r>
        <w:t>xã Đồng Vương, huyện Yên Thế</w:t>
      </w:r>
    </w:p>
    <w:p>
      <w:r>
        <w:t>0,0292</w:t>
      </w:r>
    </w:p>
    <w:p>
      <w:r>
        <w:t>0,065</w:t>
      </w:r>
    </w:p>
    <w:p>
      <w:r>
        <w:t>3</w:t>
      </w:r>
    </w:p>
    <w:p>
      <w:r>
        <w:t>80</w:t>
      </w:r>
    </w:p>
    <w:p>
      <w:r>
        <w:t>0,4</w:t>
      </w:r>
    </w:p>
    <w:p>
      <w:r>
        <w:t>Tròn</w:t>
      </w:r>
    </w:p>
    <w:p>
      <w:r>
        <w:t>3,0</w:t>
      </w:r>
    </w:p>
    <w:p>
      <w:r>
        <w:t>Tự do</w:t>
      </w:r>
    </w:p>
    <w:p>
      <w:r>
        <w:t>25</w:t>
      </w:r>
    </w:p>
    <w:p>
      <w:r>
        <w:t>Hồ Tân Gia</w:t>
      </w:r>
    </w:p>
    <w:p>
      <w:r>
        <w:t>xã Tân Hiệp, huyện Yên Thế</w:t>
      </w:r>
    </w:p>
    <w:p>
      <w:r>
        <w:t>0,0181</w:t>
      </w:r>
    </w:p>
    <w:p>
      <w:r>
        <w:t>0,060</w:t>
      </w:r>
    </w:p>
    <w:p>
      <w:r>
        <w:t>7</w:t>
      </w:r>
    </w:p>
    <w:p>
      <w:r>
        <w:t>100</w:t>
      </w:r>
    </w:p>
    <w:p>
      <w:r>
        <w:t>0,4</w:t>
      </w:r>
    </w:p>
    <w:p>
      <w:r>
        <w:t>Tròn</w:t>
      </w:r>
    </w:p>
    <w:p>
      <w:r>
        <w:t>6,0</w:t>
      </w:r>
    </w:p>
    <w:p>
      <w:r>
        <w:t>Tự do</w:t>
      </w:r>
    </w:p>
    <w:p>
      <w:r>
        <w:t>26</w:t>
      </w:r>
    </w:p>
    <w:p>
      <w:r>
        <w:t>Hồ Bãi Chợ</w:t>
      </w:r>
    </w:p>
    <w:p>
      <w:r>
        <w:t>xã Tân Hiệp, huyện Yên Thế</w:t>
      </w:r>
    </w:p>
    <w:p>
      <w:r>
        <w:t>0,0125</w:t>
      </w:r>
    </w:p>
    <w:p>
      <w:r>
        <w:t>0,050</w:t>
      </w:r>
    </w:p>
    <w:p>
      <w:r>
        <w:t>2,5</w:t>
      </w:r>
    </w:p>
    <w:p>
      <w:r>
        <w:t>50</w:t>
      </w:r>
    </w:p>
    <w:p>
      <w:r>
        <w:t>0,4</w:t>
      </w:r>
    </w:p>
    <w:p>
      <w:r>
        <w:t>Tròn</w:t>
      </w:r>
    </w:p>
    <w:p>
      <w:r>
        <w:t>3,0</w:t>
      </w:r>
    </w:p>
    <w:p>
      <w:r>
        <w:t>Tự do</w:t>
      </w:r>
    </w:p>
    <w:p>
      <w:r>
        <w:t>27</w:t>
      </w:r>
    </w:p>
    <w:p>
      <w:r>
        <w:t>Hồ Hin</w:t>
      </w:r>
    </w:p>
    <w:p>
      <w:r>
        <w:t>xã Tân Hiệp, huyện Yên Thế</w:t>
      </w:r>
    </w:p>
    <w:p>
      <w:r>
        <w:t>0,0132</w:t>
      </w:r>
    </w:p>
    <w:p>
      <w:r>
        <w:t>0,050</w:t>
      </w:r>
    </w:p>
    <w:p>
      <w:r>
        <w:t>5,5</w:t>
      </w:r>
    </w:p>
    <w:p>
      <w:r>
        <w:t>65</w:t>
      </w:r>
    </w:p>
    <w:p>
      <w:r>
        <w:t>0,4</w:t>
      </w:r>
    </w:p>
    <w:p>
      <w:r>
        <w:t>Tròn</w:t>
      </w:r>
    </w:p>
    <w:p>
      <w:r>
        <w:t>6,0</w:t>
      </w:r>
    </w:p>
    <w:p>
      <w:r>
        <w:t>Tự do</w:t>
      </w:r>
    </w:p>
    <w:p>
      <w:r>
        <w:t>28</w:t>
      </w:r>
    </w:p>
    <w:p>
      <w:r>
        <w:t>Hồ Đồng Lẩm</w:t>
      </w:r>
    </w:p>
    <w:p>
      <w:r>
        <w:t>xã Tân Hiệp, huyện Yên Thế</w:t>
      </w:r>
    </w:p>
    <w:p>
      <w:r>
        <w:t>0,0135</w:t>
      </w:r>
    </w:p>
    <w:p>
      <w:r>
        <w:t>0,050</w:t>
      </w:r>
    </w:p>
    <w:p>
      <w:r>
        <w:t>4,5</w:t>
      </w:r>
    </w:p>
    <w:p>
      <w:r>
        <w:t>100</w:t>
      </w:r>
    </w:p>
    <w:p>
      <w:r>
        <w:t>0,4</w:t>
      </w:r>
    </w:p>
    <w:p>
      <w:r>
        <w:t>Tròn</w:t>
      </w:r>
    </w:p>
    <w:p>
      <w:r>
        <w:t>3,5</w:t>
      </w:r>
    </w:p>
    <w:p>
      <w:r>
        <w:t>Tự do</w:t>
      </w:r>
    </w:p>
    <w:p>
      <w:r>
        <w:t>29</w:t>
      </w:r>
    </w:p>
    <w:p>
      <w:r>
        <w:t>Hồ Bò Đái</w:t>
      </w:r>
    </w:p>
    <w:p>
      <w:r>
        <w:t>xã Đông Sơn, huyện Yên Thế</w:t>
      </w:r>
    </w:p>
    <w:p>
      <w:r>
        <w:t>0,0188</w:t>
      </w:r>
    </w:p>
    <w:p>
      <w:r>
        <w:t>0,060</w:t>
      </w:r>
    </w:p>
    <w:p>
      <w:r>
        <w:t>10</w:t>
      </w:r>
    </w:p>
    <w:p>
      <w:r>
        <w:t>100</w:t>
      </w:r>
    </w:p>
    <w:p>
      <w:r>
        <w:t>0,4</w:t>
      </w:r>
    </w:p>
    <w:p>
      <w:r>
        <w:t>Tròn</w:t>
      </w:r>
    </w:p>
    <w:p>
      <w:r>
        <w:t>10,0</w:t>
      </w:r>
    </w:p>
    <w:p>
      <w:r>
        <w:t>Tự do</w:t>
      </w:r>
    </w:p>
    <w:p>
      <w:r>
        <w:t>30</w:t>
      </w:r>
    </w:p>
    <w:p>
      <w:r>
        <w:t>Hồ Ông Duyên</w:t>
      </w:r>
    </w:p>
    <w:p>
      <w:r>
        <w:t>xã Tam Tiến, huyện Yên Thế</w:t>
      </w:r>
    </w:p>
    <w:p>
      <w:r>
        <w:t>0,0135</w:t>
      </w:r>
    </w:p>
    <w:p>
      <w:r>
        <w:t>0,050</w:t>
      </w:r>
    </w:p>
    <w:p>
      <w:r>
        <w:t>3,5</w:t>
      </w:r>
    </w:p>
    <w:p>
      <w:r>
        <w:t>45</w:t>
      </w:r>
    </w:p>
    <w:p>
      <w:r>
        <w:t>0,4</w:t>
      </w:r>
    </w:p>
    <w:p>
      <w:r>
        <w:t>Tròn</w:t>
      </w:r>
    </w:p>
    <w:p>
      <w:r>
        <w:t>3,0</w:t>
      </w:r>
    </w:p>
    <w:p>
      <w:r>
        <w:t>Tự do</w:t>
      </w:r>
    </w:p>
    <w:p>
      <w:r>
        <w:t>31</w:t>
      </w:r>
    </w:p>
    <w:p>
      <w:r>
        <w:t>Hồ ôag Soong</w:t>
      </w:r>
    </w:p>
    <w:p>
      <w:r>
        <w:t>xã Tam Tiến, huyện Yên Thế</w:t>
      </w:r>
    </w:p>
    <w:p>
      <w:r>
        <w:t>0,0187</w:t>
      </w:r>
    </w:p>
    <w:p>
      <w:r>
        <w:t>0,060</w:t>
      </w:r>
    </w:p>
    <w:p>
      <w:r>
        <w:t>3,5</w:t>
      </w:r>
    </w:p>
    <w:p>
      <w:r>
        <w:t>45</w:t>
      </w:r>
    </w:p>
    <w:p>
      <w:r>
        <w:t>0,4</w:t>
      </w:r>
    </w:p>
    <w:p>
      <w:r>
        <w:t>Tròn</w:t>
      </w:r>
    </w:p>
    <w:p>
      <w:r>
        <w:t>3,0</w:t>
      </w:r>
    </w:p>
    <w:p>
      <w:r>
        <w:t>Tự do</w:t>
      </w:r>
    </w:p>
    <w:p>
      <w:r>
        <w:t>32</w:t>
      </w:r>
    </w:p>
    <w:p>
      <w:r>
        <w:t>Hồ Nhà Trẻ</w:t>
      </w:r>
    </w:p>
    <w:p>
      <w:r>
        <w:t>xã Tam Tiến, huyện Yên Thế</w:t>
      </w:r>
    </w:p>
    <w:p>
      <w:r>
        <w:t>0,016</w:t>
      </w:r>
    </w:p>
    <w:p>
      <w:r>
        <w:t>0,060</w:t>
      </w:r>
    </w:p>
    <w:p>
      <w:r>
        <w:t>3</w:t>
      </w:r>
    </w:p>
    <w:p>
      <w:r>
        <w:t>60</w:t>
      </w:r>
    </w:p>
    <w:p>
      <w:r>
        <w:t>0,4</w:t>
      </w:r>
    </w:p>
    <w:p>
      <w:r>
        <w:t>Tròn</w:t>
      </w:r>
    </w:p>
    <w:p>
      <w:r>
        <w:t>15,0</w:t>
      </w:r>
    </w:p>
    <w:p>
      <w:r>
        <w:t>Tự do</w:t>
      </w:r>
    </w:p>
    <w:p>
      <w:r>
        <w:t>33</w:t>
      </w:r>
    </w:p>
    <w:p>
      <w:r>
        <w:t>Hồ Bản Cảng</w:t>
      </w:r>
    </w:p>
    <w:p>
      <w:r>
        <w:t>xã Tam Tiến, huyện Yên Thế</w:t>
      </w:r>
    </w:p>
    <w:p>
      <w:r>
        <w:t>0,0365</w:t>
      </w:r>
    </w:p>
    <w:p>
      <w:r>
        <w:t>0,120</w:t>
      </w:r>
    </w:p>
    <w:p>
      <w:r>
        <w:t>4</w:t>
      </w:r>
    </w:p>
    <w:p>
      <w:r>
        <w:t>60</w:t>
      </w:r>
    </w:p>
    <w:p>
      <w:r>
        <w:t>0,4</w:t>
      </w:r>
    </w:p>
    <w:p>
      <w:r>
        <w:t>không áp</w:t>
      </w:r>
    </w:p>
    <w:p>
      <w:r>
        <w:t>4,0</w:t>
      </w:r>
    </w:p>
    <w:p>
      <w:r>
        <w:t>Tự do</w:t>
      </w:r>
    </w:p>
    <w:p>
      <w:r>
        <w:t>34</w:t>
      </w:r>
    </w:p>
    <w:p>
      <w:r>
        <w:t>Hồ Thần Phù</w:t>
      </w:r>
    </w:p>
    <w:p>
      <w:r>
        <w:t>xã Hương Vĩ, huyện Yên Thế</w:t>
      </w:r>
    </w:p>
    <w:p>
      <w:r>
        <w:t>0,0165</w:t>
      </w:r>
    </w:p>
    <w:p>
      <w:r>
        <w:t>0,055</w:t>
      </w:r>
    </w:p>
    <w:p>
      <w:r>
        <w:t>4</w:t>
      </w:r>
    </w:p>
    <w:p>
      <w:r>
        <w:t>80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35</w:t>
      </w:r>
    </w:p>
    <w:p>
      <w:r>
        <w:t>Hồ Rừng Tổ</w:t>
      </w:r>
    </w:p>
    <w:p>
      <w:r>
        <w:t>xã Hương Vĩ, huyện Yên Thế</w:t>
      </w:r>
    </w:p>
    <w:p>
      <w:r>
        <w:t>0,0175</w:t>
      </w:r>
    </w:p>
    <w:p>
      <w:r>
        <w:t>0,055</w:t>
      </w:r>
    </w:p>
    <w:p>
      <w:r>
        <w:t>4</w:t>
      </w:r>
    </w:p>
    <w:p>
      <w:r>
        <w:t>85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36</w:t>
      </w:r>
    </w:p>
    <w:p>
      <w:r>
        <w:t>Hồ Làng Mạ</w:t>
      </w:r>
    </w:p>
    <w:p>
      <w:r>
        <w:t>xã Canh Nậu, huyện Yên Thế</w:t>
      </w:r>
    </w:p>
    <w:p>
      <w:r>
        <w:t>0,0276</w:t>
      </w:r>
    </w:p>
    <w:p>
      <w:r>
        <w:t>0,050</w:t>
      </w:r>
    </w:p>
    <w:p>
      <w:r>
        <w:t>5</w:t>
      </w:r>
    </w:p>
    <w:p>
      <w:r>
        <w:t>60</w:t>
      </w:r>
    </w:p>
    <w:p>
      <w:r>
        <w:t>0,6</w:t>
      </w:r>
    </w:p>
    <w:p>
      <w:r>
        <w:t>Tròn</w:t>
      </w:r>
    </w:p>
    <w:p>
      <w:r>
        <w:t>6,0</w:t>
      </w:r>
    </w:p>
    <w:p>
      <w:r>
        <w:t>Tự do</w:t>
      </w:r>
    </w:p>
    <w:p>
      <w:r>
        <w:t>37</w:t>
      </w:r>
    </w:p>
    <w:p>
      <w:r>
        <w:t>Hồ Bờ Mèo</w:t>
      </w:r>
    </w:p>
    <w:p>
      <w:r>
        <w:t>xã Canh Nậu, huyện Yên Thế</w:t>
      </w:r>
    </w:p>
    <w:p>
      <w:r>
        <w:t>0,0245</w:t>
      </w:r>
    </w:p>
    <w:p>
      <w:r>
        <w:t>0,050</w:t>
      </w:r>
    </w:p>
    <w:p>
      <w:r>
        <w:t>4</w:t>
      </w:r>
    </w:p>
    <w:p>
      <w:r>
        <w:t>40</w:t>
      </w:r>
    </w:p>
    <w:p>
      <w:r>
        <w:t>0,6</w:t>
      </w:r>
    </w:p>
    <w:p>
      <w:r>
        <w:t>Tròn</w:t>
      </w:r>
    </w:p>
    <w:p>
      <w:r>
        <w:t>3,5</w:t>
      </w:r>
    </w:p>
    <w:p>
      <w:r>
        <w:t>Tự do</w:t>
      </w:r>
    </w:p>
    <w:p>
      <w:r>
        <w:t>38</w:t>
      </w:r>
    </w:p>
    <w:p>
      <w:r>
        <w:t>Hồ Hố Mai</w:t>
      </w:r>
    </w:p>
    <w:p>
      <w:r>
        <w:t>xã Canh Nậu, huyện Yên Thế</w:t>
      </w:r>
    </w:p>
    <w:p>
      <w:r>
        <w:t>0,0287</w:t>
      </w:r>
    </w:p>
    <w:p>
      <w:r>
        <w:t>0,0tì5</w:t>
      </w:r>
    </w:p>
    <w:p>
      <w:r>
        <w:t>7</w:t>
      </w:r>
    </w:p>
    <w:p>
      <w:r>
        <w:t>50</w:t>
      </w:r>
    </w:p>
    <w:p>
      <w:r>
        <w:t>0,8</w:t>
      </w:r>
    </w:p>
    <w:p>
      <w:r>
        <w:t>khỏrig áp</w:t>
      </w:r>
    </w:p>
    <w:p>
      <w:r>
        <w:t>3,0</w:t>
      </w:r>
    </w:p>
    <w:p>
      <w:r>
        <w:t>Tự do</w:t>
      </w:r>
    </w:p>
    <w:p>
      <w:r>
        <w:t>39</w:t>
      </w:r>
    </w:p>
    <w:p>
      <w:r>
        <w:t>Khe Riểu</w:t>
      </w:r>
    </w:p>
    <w:p>
      <w:r>
        <w:t>xã Long Sơn, huyện Sơn Động</w:t>
      </w:r>
    </w:p>
    <w:p>
      <w:r>
        <w:t>0,04</w:t>
      </w:r>
    </w:p>
    <w:p>
      <w:r>
        <w:t>0,12</w:t>
      </w:r>
    </w:p>
    <w:p>
      <w:r>
        <w:t>7</w:t>
      </w:r>
    </w:p>
    <w:p>
      <w:r>
        <w:t>200</w:t>
      </w:r>
    </w:p>
    <w:p>
      <w:r>
        <w:t>không áp</w:t>
      </w:r>
    </w:p>
    <w:p>
      <w:r>
        <w:t>3</w:t>
      </w:r>
    </w:p>
    <w:p>
      <w:r>
        <w:t>Tự do</w:t>
      </w:r>
    </w:p>
    <w:p>
      <w:r>
        <w:t>40</w:t>
      </w:r>
    </w:p>
    <w:p>
      <w:r>
        <w:t>Cống Chinh</w:t>
      </w:r>
    </w:p>
    <w:p>
      <w:r>
        <w:t>xã Long Sơn, huyện Sơn Động</w:t>
      </w:r>
    </w:p>
    <w:p>
      <w:r>
        <w:t>0,022</w:t>
      </w:r>
    </w:p>
    <w:p>
      <w:r>
        <w:t>0,15</w:t>
      </w:r>
    </w:p>
    <w:p>
      <w:r>
        <w:t>6</w:t>
      </w:r>
    </w:p>
    <w:p>
      <w:r>
        <w:t>250</w:t>
      </w:r>
    </w:p>
    <w:p>
      <w:r>
        <w:t>không áp</w:t>
      </w:r>
    </w:p>
    <w:p>
      <w:r>
        <w:t>3,5</w:t>
      </w:r>
    </w:p>
    <w:p>
      <w:r>
        <w:t>Tự do</w:t>
      </w:r>
    </w:p>
    <w:p>
      <w:r>
        <w:t>41</w:t>
      </w:r>
    </w:p>
    <w:p>
      <w:r>
        <w:t>Hồ Nà Trắng</w:t>
      </w:r>
    </w:p>
    <w:p>
      <w:r>
        <w:t>xã An Lạc, huyện Sơn Động</w:t>
      </w:r>
    </w:p>
    <w:p>
      <w:r>
        <w:t>0,2</w:t>
      </w:r>
    </w:p>
    <w:p>
      <w:r>
        <w:t>8</w:t>
      </w:r>
    </w:p>
    <w:p>
      <w:r>
        <w:t>270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42</w:t>
      </w:r>
    </w:p>
    <w:p>
      <w:r>
        <w:t>Hồ Khe Liềng</w:t>
      </w:r>
    </w:p>
    <w:p>
      <w:r>
        <w:t>xã An Lạc, huyện Sơn Động</w:t>
      </w:r>
    </w:p>
    <w:p>
      <w:r>
        <w:t>0,3</w:t>
      </w:r>
    </w:p>
    <w:p>
      <w:r>
        <w:t>9</w:t>
      </w:r>
    </w:p>
    <w:p>
      <w:r>
        <w:t>330</w:t>
      </w:r>
    </w:p>
    <w:p>
      <w:r>
        <w:t>không áp</w:t>
      </w:r>
    </w:p>
    <w:p>
      <w:r>
        <w:t>3,2</w:t>
      </w:r>
    </w:p>
    <w:p>
      <w:r>
        <w:t>Tự do</w:t>
      </w:r>
    </w:p>
    <w:p>
      <w:r>
        <w:t>43</w:t>
      </w:r>
    </w:p>
    <w:p>
      <w:r>
        <w:t>Hồ Đồng Bây</w:t>
      </w:r>
    </w:p>
    <w:p>
      <w:r>
        <w:t>xã An Lạc, huyện Sơn Động</w:t>
      </w:r>
    </w:p>
    <w:p>
      <w:r>
        <w:t>0,22</w:t>
      </w:r>
    </w:p>
    <w:p>
      <w:r>
        <w:t>9</w:t>
      </w:r>
    </w:p>
    <w:p>
      <w:r>
        <w:t>220</w:t>
      </w:r>
    </w:p>
    <w:p>
      <w:r>
        <w:t>không áp</w:t>
      </w:r>
    </w:p>
    <w:p>
      <w:r>
        <w:t>3,5</w:t>
      </w:r>
    </w:p>
    <w:p>
      <w:r>
        <w:t>Tự do</w:t>
      </w:r>
    </w:p>
    <w:p>
      <w:r>
        <w:t>44</w:t>
      </w:r>
    </w:p>
    <w:p>
      <w:r>
        <w:t>Hồ Cò Lìu</w:t>
      </w:r>
    </w:p>
    <w:p>
      <w:r>
        <w:t>xã An Lạc, huyện Sơn Động</w:t>
      </w:r>
    </w:p>
    <w:p>
      <w:r>
        <w:t>0,25</w:t>
      </w:r>
    </w:p>
    <w:p>
      <w:r>
        <w:t>9</w:t>
      </w:r>
    </w:p>
    <w:p>
      <w:r>
        <w:t>250</w:t>
      </w:r>
    </w:p>
    <w:p>
      <w:r>
        <w:t>không áp</w:t>
      </w:r>
    </w:p>
    <w:p>
      <w:r>
        <w:t>2,5</w:t>
      </w:r>
    </w:p>
    <w:p>
      <w:r>
        <w:t>Tự do</w:t>
      </w:r>
    </w:p>
    <w:p>
      <w:r>
        <w:t>45</w:t>
      </w:r>
    </w:p>
    <w:p>
      <w:r>
        <w:t>Hồ Đồng Bài</w:t>
      </w:r>
    </w:p>
    <w:p>
      <w:r>
        <w:t>xã An Lạc, huyện Sơn Động</w:t>
      </w:r>
    </w:p>
    <w:p>
      <w:r>
        <w:t>0,3</w:t>
      </w:r>
    </w:p>
    <w:p>
      <w:r>
        <w:t>5</w:t>
      </w:r>
    </w:p>
    <w:p>
      <w:r>
        <w:t>600</w:t>
      </w:r>
    </w:p>
    <w:p>
      <w:r>
        <w:t>không áp</w:t>
      </w:r>
    </w:p>
    <w:p>
      <w:r>
        <w:t>3,5</w:t>
      </w:r>
    </w:p>
    <w:p>
      <w:r>
        <w:t>Tự do</w:t>
      </w:r>
    </w:p>
    <w:p>
      <w:r>
        <w:t>46</w:t>
      </w:r>
    </w:p>
    <w:p>
      <w:r>
        <w:t>Hồ Đồng Dương</w:t>
      </w:r>
    </w:p>
    <w:p>
      <w:r>
        <w:t>xã An Lạc, huyện Sơn Động</w:t>
      </w:r>
    </w:p>
    <w:p>
      <w:r>
        <w:t>0,31</w:t>
      </w:r>
    </w:p>
    <w:p>
      <w:r>
        <w:t>8</w:t>
      </w:r>
    </w:p>
    <w:p>
      <w:r>
        <w:t>385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47</w:t>
      </w:r>
    </w:p>
    <w:p>
      <w:r>
        <w:t>Hồ Giữa Làng</w:t>
      </w:r>
    </w:p>
    <w:p>
      <w:r>
        <w:t>xã An Lạc, huyện Sơn Động</w:t>
      </w:r>
    </w:p>
    <w:p>
      <w:r>
        <w:t>0,2</w:t>
      </w:r>
    </w:p>
    <w:p>
      <w:r>
        <w:t>6</w:t>
      </w:r>
    </w:p>
    <w:p>
      <w:r>
        <w:t>335</w:t>
      </w:r>
    </w:p>
    <w:p>
      <w:r>
        <w:t>không áp</w:t>
      </w:r>
    </w:p>
    <w:p>
      <w:r>
        <w:t>3,5</w:t>
      </w:r>
    </w:p>
    <w:p>
      <w:r>
        <w:t>Tự do</w:t>
      </w:r>
    </w:p>
    <w:p>
      <w:r>
        <w:t>48</w:t>
      </w:r>
    </w:p>
    <w:p>
      <w:r>
        <w:t>Hồ Nhà Luông</w:t>
      </w:r>
    </w:p>
    <w:p>
      <w:r>
        <w:t>xã An Lạc, huyện Sơn Động</w:t>
      </w:r>
    </w:p>
    <w:p>
      <w:r>
        <w:t>0,23</w:t>
      </w:r>
    </w:p>
    <w:p>
      <w:r>
        <w:t>8</w:t>
      </w:r>
    </w:p>
    <w:p>
      <w:r>
        <w:t>287</w:t>
      </w:r>
    </w:p>
    <w:p>
      <w:r>
        <w:t>không áp</w:t>
      </w:r>
    </w:p>
    <w:p>
      <w:r>
        <w:t>3</w:t>
      </w:r>
    </w:p>
    <w:p>
      <w:r>
        <w:t>Tự do</w:t>
      </w:r>
    </w:p>
    <w:p>
      <w:r>
        <w:t>49</w:t>
      </w:r>
    </w:p>
    <w:p>
      <w:r>
        <w:t>Hồ Cây Đa</w:t>
      </w:r>
    </w:p>
    <w:p>
      <w:r>
        <w:t>xã Đại Sơn, huyện Sơn Động</w:t>
      </w:r>
    </w:p>
    <w:p>
      <w:r>
        <w:t>1</w:t>
      </w:r>
    </w:p>
    <w:p>
      <w:r>
        <w:t>0,12</w:t>
      </w:r>
    </w:p>
    <w:p>
      <w:r>
        <w:t>8</w:t>
      </w:r>
    </w:p>
    <w:p>
      <w:r>
        <w:t>120</w:t>
      </w:r>
    </w:p>
    <w:p>
      <w:r>
        <w:t>không áp</w:t>
      </w:r>
    </w:p>
    <w:p>
      <w:r>
        <w:t>3</w:t>
      </w:r>
    </w:p>
    <w:p>
      <w:r>
        <w:t>Tự do</w:t>
      </w:r>
    </w:p>
    <w:p>
      <w:r>
        <w:t>50</w:t>
      </w:r>
    </w:p>
    <w:p>
      <w:r>
        <w:t>Hồ Khuốn ngoát</w:t>
      </w:r>
    </w:p>
    <w:p>
      <w:r>
        <w:t>xã Đại Sơn, huyện Sơn Động</w:t>
      </w:r>
    </w:p>
    <w:p>
      <w:r>
        <w:t>0,09</w:t>
      </w:r>
    </w:p>
    <w:p>
      <w:r>
        <w:t>9</w:t>
      </w:r>
    </w:p>
    <w:p>
      <w:r>
        <w:t>160</w:t>
      </w:r>
    </w:p>
    <w:p>
      <w:r>
        <w:t>không áp</w:t>
      </w:r>
    </w:p>
    <w:p>
      <w:r>
        <w:t>2</w:t>
      </w:r>
    </w:p>
    <w:p>
      <w:r>
        <w:t>Tự do</w:t>
      </w:r>
    </w:p>
    <w:p>
      <w:r>
        <w:t>51</w:t>
      </w:r>
    </w:p>
    <w:p>
      <w:r>
        <w:t>Hồ Đồng Bang</w:t>
      </w:r>
    </w:p>
    <w:p>
      <w:r>
        <w:t>xã Đại Sơn, huyện Sơn Động</w:t>
      </w:r>
    </w:p>
    <w:p>
      <w:r>
        <w:t>0,09</w:t>
      </w:r>
    </w:p>
    <w:p>
      <w:r>
        <w:t>9</w:t>
      </w:r>
    </w:p>
    <w:p>
      <w:r>
        <w:t>190</w:t>
      </w:r>
    </w:p>
    <w:p>
      <w:r>
        <w:t>không áp</w:t>
      </w:r>
    </w:p>
    <w:p>
      <w:r>
        <w:t>2</w:t>
      </w:r>
    </w:p>
    <w:p>
      <w:r>
        <w:t>Tự do</w:t>
      </w:r>
    </w:p>
    <w:p>
      <w:r>
        <w:t>52</w:t>
      </w:r>
    </w:p>
    <w:p>
      <w:r>
        <w:t>Hồ Úng Cại</w:t>
      </w:r>
    </w:p>
    <w:p>
      <w:r>
        <w:t>TT An Châu, huyện Sơn Động</w:t>
      </w:r>
    </w:p>
    <w:p>
      <w:r>
        <w:t>0,21</w:t>
      </w:r>
    </w:p>
    <w:p>
      <w:r>
        <w:t>5</w:t>
      </w:r>
    </w:p>
    <w:p>
      <w:r>
        <w:t>200</w:t>
      </w:r>
    </w:p>
    <w:p>
      <w:r>
        <w:t>-</w:t>
      </w:r>
    </w:p>
    <w:p>
      <w:r>
        <w:t>không áp</w:t>
      </w:r>
    </w:p>
    <w:p>
      <w:r>
        <w:t>3</w:t>
      </w:r>
    </w:p>
    <w:p>
      <w:r>
        <w:t>Tự do</w:t>
      </w:r>
    </w:p>
    <w:p>
      <w:r>
        <w:t>53</w:t>
      </w:r>
    </w:p>
    <w:p>
      <w:r>
        <w:t>Hồ Heng</w:t>
      </w:r>
    </w:p>
    <w:p>
      <w:r>
        <w:t>TT An Châu, huyện Sơn Động</w:t>
      </w:r>
    </w:p>
    <w:p>
      <w:r>
        <w:t>0,22</w:t>
      </w:r>
    </w:p>
    <w:p>
      <w:r>
        <w:t>5</w:t>
      </w:r>
    </w:p>
    <w:p>
      <w:r>
        <w:t>420</w:t>
      </w:r>
    </w:p>
    <w:p>
      <w:r>
        <w:t>không áp</w:t>
      </w:r>
    </w:p>
    <w:p>
      <w:r>
        <w:t>3,5</w:t>
      </w:r>
    </w:p>
    <w:p>
      <w:r>
        <w:t>Tự do</w:t>
      </w:r>
    </w:p>
    <w:p>
      <w:r>
        <w:t>54</w:t>
      </w:r>
    </w:p>
    <w:p>
      <w:r>
        <w:t>Hồ Ao Phe</w:t>
      </w:r>
    </w:p>
    <w:p>
      <w:r>
        <w:t>TT An Châu, huyện Sơn Động</w:t>
      </w:r>
    </w:p>
    <w:p>
      <w:r>
        <w:t>0,24</w:t>
      </w:r>
    </w:p>
    <w:p>
      <w:r>
        <w:t>5</w:t>
      </w:r>
    </w:p>
    <w:p>
      <w:r>
        <w:t>480</w:t>
      </w:r>
    </w:p>
    <w:p>
      <w:r>
        <w:t>không áp</w:t>
      </w:r>
    </w:p>
    <w:p>
      <w:r>
        <w:t>3,5</w:t>
      </w:r>
    </w:p>
    <w:p>
      <w:r>
        <w:t>Tự do</w:t>
      </w:r>
    </w:p>
    <w:p>
      <w:r>
        <w:t>55</w:t>
      </w:r>
    </w:p>
    <w:p>
      <w:r>
        <w:t>Hồ tồ đầm</w:t>
      </w:r>
    </w:p>
    <w:p>
      <w:r>
        <w:t>xã Tuấn Đạo, huyện Sơn Động</w:t>
      </w:r>
    </w:p>
    <w:p>
      <w:r>
        <w:t>1</w:t>
      </w:r>
    </w:p>
    <w:p>
      <w:r>
        <w:t>0,3</w:t>
      </w:r>
    </w:p>
    <w:p>
      <w:r>
        <w:t>1,6</w:t>
      </w:r>
    </w:p>
    <w:p>
      <w:r>
        <w:t>187</w:t>
      </w:r>
    </w:p>
    <w:p>
      <w:r>
        <w:t>không áp</w:t>
      </w:r>
    </w:p>
    <w:p>
      <w:r>
        <w:t>3,5</w:t>
      </w:r>
    </w:p>
    <w:p>
      <w:r>
        <w:t>Tự do</w:t>
      </w:r>
    </w:p>
    <w:p>
      <w:r>
        <w:t>56</w:t>
      </w:r>
    </w:p>
    <w:p>
      <w:r>
        <w:t>Hồ gốc thị</w:t>
      </w:r>
    </w:p>
    <w:p>
      <w:r>
        <w:t>xã Tuấn Đạo, huyện Sơn Động</w:t>
      </w:r>
    </w:p>
    <w:p>
      <w:r>
        <w:t>1</w:t>
      </w:r>
    </w:p>
    <w:p>
      <w:r>
        <w:t>0,05</w:t>
      </w:r>
    </w:p>
    <w:p>
      <w:r>
        <w:t>3</w:t>
      </w:r>
    </w:p>
    <w:p>
      <w:r>
        <w:t>190</w:t>
      </w:r>
    </w:p>
    <w:p>
      <w:r>
        <w:t>không áp</w:t>
      </w:r>
    </w:p>
    <w:p>
      <w:r>
        <w:t>2</w:t>
      </w:r>
    </w:p>
    <w:p>
      <w:r>
        <w:t>Tự do</w:t>
      </w:r>
    </w:p>
    <w:p>
      <w:r>
        <w:t>57</w:t>
      </w:r>
    </w:p>
    <w:p>
      <w:r>
        <w:t>Hồ khuôn đã</w:t>
      </w:r>
    </w:p>
    <w:p>
      <w:r>
        <w:t>xã Tuấn Đạo, huyện Sơn Động</w:t>
      </w:r>
    </w:p>
    <w:p>
      <w:r>
        <w:t>1</w:t>
      </w:r>
    </w:p>
    <w:p>
      <w:r>
        <w:t>0,06</w:t>
      </w:r>
    </w:p>
    <w:p>
      <w:r>
        <w:t>3</w:t>
      </w:r>
    </w:p>
    <w:p>
      <w:r>
        <w:t>200</w:t>
      </w:r>
    </w:p>
    <w:p>
      <w:r>
        <w:t>không áp</w:t>
      </w:r>
    </w:p>
    <w:p>
      <w:r>
        <w:t>3</w:t>
      </w:r>
    </w:p>
    <w:p>
      <w:r>
        <w:t>Tự do</w:t>
      </w:r>
    </w:p>
    <w:p>
      <w:r>
        <w:t>58</w:t>
      </w:r>
    </w:p>
    <w:p>
      <w:r>
        <w:t>Hồ xóm giữa</w:t>
      </w:r>
    </w:p>
    <w:p>
      <w:r>
        <w:t>xã Tuấn Đạo, huyện Sơn Động</w:t>
      </w:r>
    </w:p>
    <w:p>
      <w:r>
        <w:t>1</w:t>
      </w:r>
    </w:p>
    <w:p>
      <w:r>
        <w:t>0,05</w:t>
      </w:r>
    </w:p>
    <w:p>
      <w:r>
        <w:t>1,6</w:t>
      </w:r>
    </w:p>
    <w:p>
      <w:r>
        <w:t>315</w:t>
      </w:r>
    </w:p>
    <w:p>
      <w:r>
        <w:t>không áp</w:t>
      </w:r>
    </w:p>
    <w:p>
      <w:r>
        <w:t>3</w:t>
      </w:r>
    </w:p>
    <w:p>
      <w:r>
        <w:t>Tự do</w:t>
      </w:r>
    </w:p>
    <w:p>
      <w:r>
        <w:t>59</w:t>
      </w:r>
    </w:p>
    <w:p>
      <w:r>
        <w:t>Hồ Đồng Ram</w:t>
      </w:r>
    </w:p>
    <w:p>
      <w:r>
        <w:t>xã Tuấn Đạo, huyện Sơn Động</w:t>
      </w:r>
    </w:p>
    <w:p>
      <w:r>
        <w:t>1</w:t>
      </w:r>
    </w:p>
    <w:p>
      <w:r>
        <w:t>0,23</w:t>
      </w:r>
    </w:p>
    <w:p>
      <w:r>
        <w:t>2</w:t>
      </w:r>
    </w:p>
    <w:p>
      <w:r>
        <w:t>360</w:t>
      </w:r>
    </w:p>
    <w:p>
      <w:r>
        <w:t>không áp</w:t>
      </w:r>
    </w:p>
    <w:p>
      <w:r>
        <w:t>2</w:t>
      </w:r>
    </w:p>
    <w:p>
      <w:r>
        <w:t>Tự do</w:t>
      </w:r>
    </w:p>
    <w:p>
      <w:r>
        <w:t>60</w:t>
      </w:r>
    </w:p>
    <w:p>
      <w:r>
        <w:t>Hồ Đồng Thủm</w:t>
      </w:r>
    </w:p>
    <w:p>
      <w:r>
        <w:t>xã Tuấn Đạo, huyện Sơn Động</w:t>
      </w:r>
    </w:p>
    <w:p>
      <w:r>
        <w:t>2</w:t>
      </w:r>
    </w:p>
    <w:p>
      <w:r>
        <w:t>0,06</w:t>
      </w:r>
    </w:p>
    <w:p>
      <w:r>
        <w:t>7</w:t>
      </w:r>
    </w:p>
    <w:p>
      <w:r>
        <w:t>400</w:t>
      </w:r>
    </w:p>
    <w:p>
      <w:r>
        <w:t>không áp</w:t>
      </w:r>
    </w:p>
    <w:p>
      <w:r>
        <w:t>2</w:t>
      </w:r>
    </w:p>
    <w:p>
      <w:r>
        <w:t>Tự do</w:t>
      </w:r>
    </w:p>
    <w:p>
      <w:r>
        <w:t>61</w:t>
      </w:r>
    </w:p>
    <w:p>
      <w:r>
        <w:t>Hồ bầu lầy</w:t>
      </w:r>
    </w:p>
    <w:p>
      <w:r>
        <w:t>xã Tuấn Đạo, huyện Sơn Động</w:t>
      </w:r>
    </w:p>
    <w:p>
      <w:r>
        <w:t>2</w:t>
      </w:r>
    </w:p>
    <w:p>
      <w:r>
        <w:t>0,23</w:t>
      </w:r>
    </w:p>
    <w:p>
      <w:r>
        <w:t>5</w:t>
      </w:r>
    </w:p>
    <w:p>
      <w:r>
        <w:t>460</w:t>
      </w:r>
    </w:p>
    <w:p>
      <w:r>
        <w:t>không áp</w:t>
      </w:r>
    </w:p>
    <w:p>
      <w:r>
        <w:t>2</w:t>
      </w:r>
    </w:p>
    <w:p>
      <w:r>
        <w:t>Tự do</w:t>
      </w:r>
    </w:p>
    <w:p>
      <w:r>
        <w:t>62</w:t>
      </w:r>
    </w:p>
    <w:p>
      <w:r>
        <w:t>Hồ Đào Tuấn</w:t>
      </w:r>
    </w:p>
    <w:p>
      <w:r>
        <w:t>xã Tuấn Đạo, huyện Sơn Động</w:t>
      </w:r>
    </w:p>
    <w:p>
      <w:r>
        <w:t>1</w:t>
      </w:r>
    </w:p>
    <w:p>
      <w:r>
        <w:t>0,05</w:t>
      </w:r>
    </w:p>
    <w:p>
      <w:r>
        <w:t>4</w:t>
      </w:r>
    </w:p>
    <w:p>
      <w:r>
        <w:t>125</w:t>
      </w:r>
    </w:p>
    <w:p>
      <w:r>
        <w:t>không áp</w:t>
      </w:r>
    </w:p>
    <w:p>
      <w:r>
        <w:t>3</w:t>
      </w:r>
    </w:p>
    <w:p>
      <w:r>
        <w:t>Tự do</w:t>
      </w:r>
    </w:p>
    <w:p>
      <w:r>
        <w:t>63</w:t>
      </w:r>
    </w:p>
    <w:p>
      <w:r>
        <w:t>Hô Đá Trồng</w:t>
      </w:r>
    </w:p>
    <w:p>
      <w:r>
        <w:t>xã Dương Hưu, huyện Sơn Động</w:t>
      </w:r>
    </w:p>
    <w:p>
      <w:r>
        <w:t>0,06</w:t>
      </w:r>
    </w:p>
    <w:p>
      <w:r>
        <w:t>6</w:t>
      </w:r>
    </w:p>
    <w:p>
      <w:r>
        <w:t>100</w:t>
      </w:r>
    </w:p>
    <w:p>
      <w:r>
        <w:t>không áp</w:t>
      </w:r>
    </w:p>
    <w:p>
      <w:r>
        <w:t>3,5</w:t>
      </w:r>
    </w:p>
    <w:p>
      <w:r>
        <w:t>Tự do</w:t>
      </w:r>
    </w:p>
    <w:p>
      <w:r>
        <w:t>64</w:t>
      </w:r>
    </w:p>
    <w:p>
      <w:r>
        <w:t>Hồ Cống Nứa</w:t>
      </w:r>
    </w:p>
    <w:p>
      <w:r>
        <w:t>xã Dương Hưu, huyện Sơn Động</w:t>
      </w:r>
    </w:p>
    <w:p>
      <w:r>
        <w:t>0,16</w:t>
      </w:r>
    </w:p>
    <w:p>
      <w:r>
        <w:t>6</w:t>
      </w:r>
    </w:p>
    <w:p>
      <w:r>
        <w:t>266</w:t>
      </w:r>
    </w:p>
    <w:p>
      <w:r>
        <w:t>không áp</w:t>
      </w:r>
    </w:p>
    <w:p>
      <w:r>
        <w:t>3,5</w:t>
      </w:r>
    </w:p>
    <w:p>
      <w:r>
        <w:t>Tự do</w:t>
      </w:r>
    </w:p>
    <w:p>
      <w:r>
        <w:t>65</w:t>
      </w:r>
    </w:p>
    <w:p>
      <w:r>
        <w:t>Hồ Rộc Cói</w:t>
      </w:r>
    </w:p>
    <w:p>
      <w:r>
        <w:t>xã Dương Hưu, huyện Sơn Động</w:t>
      </w:r>
    </w:p>
    <w:p>
      <w:r>
        <w:t>0,16</w:t>
      </w:r>
    </w:p>
    <w:p>
      <w:r>
        <w:t>6</w:t>
      </w:r>
    </w:p>
    <w:p>
      <w:r>
        <w:t>360</w:t>
      </w:r>
    </w:p>
    <w:p>
      <w:r>
        <w:t>không áp</w:t>
      </w:r>
    </w:p>
    <w:p>
      <w:r>
        <w:t>3</w:t>
      </w:r>
    </w:p>
    <w:p>
      <w:r>
        <w:t>Tự do</w:t>
      </w:r>
    </w:p>
    <w:p>
      <w:r>
        <w:t>66</w:t>
      </w:r>
    </w:p>
    <w:p>
      <w:r>
        <w:t>Hồ Quát</w:t>
      </w:r>
    </w:p>
    <w:p>
      <w:r>
        <w:t>xã Dương Hưu, huyện Sơn Động</w:t>
      </w:r>
    </w:p>
    <w:p>
      <w:r>
        <w:t>0,18</w:t>
      </w:r>
    </w:p>
    <w:p>
      <w:r>
        <w:t>5</w:t>
      </w:r>
    </w:p>
    <w:p>
      <w:r>
        <w:t>360</w:t>
      </w:r>
    </w:p>
    <w:p>
      <w:r>
        <w:t>không áp</w:t>
      </w:r>
    </w:p>
    <w:p>
      <w:r>
        <w:t>4</w:t>
      </w:r>
    </w:p>
    <w:p>
      <w:r>
        <w:t>Tự do</w:t>
      </w:r>
    </w:p>
    <w:p>
      <w:r>
        <w:t>67</w:t>
      </w:r>
    </w:p>
    <w:p>
      <w:r>
        <w:t>Hồ thôn Hai</w:t>
      </w:r>
    </w:p>
    <w:p>
      <w:r>
        <w:t>xã An Bá, huyện Sơn Động</w:t>
      </w:r>
    </w:p>
    <w:p>
      <w:r>
        <w:t>0,03</w:t>
      </w:r>
    </w:p>
    <w:p>
      <w:r>
        <w:t>0,08</w:t>
      </w:r>
    </w:p>
    <w:p>
      <w:r>
        <w:t>5</w:t>
      </w:r>
    </w:p>
    <w:p>
      <w:r>
        <w:t>160</w:t>
      </w:r>
    </w:p>
    <w:p>
      <w:r>
        <w:t>không áp</w:t>
      </w:r>
    </w:p>
    <w:p>
      <w:r>
        <w:t>3</w:t>
      </w:r>
    </w:p>
    <w:p>
      <w:r>
        <w:t>Tự do</w:t>
      </w:r>
    </w:p>
    <w:p>
      <w:r>
        <w:t>68</w:t>
      </w:r>
    </w:p>
    <w:p>
      <w:r>
        <w:t>Hồ Noong</w:t>
      </w:r>
    </w:p>
    <w:p>
      <w:r>
        <w:t>xã An Bá, huyện Sơn Động</w:t>
      </w:r>
    </w:p>
    <w:p>
      <w:r>
        <w:t>0,1</w:t>
      </w:r>
    </w:p>
    <w:p>
      <w:r>
        <w:t>0,21</w:t>
      </w:r>
    </w:p>
    <w:p>
      <w:r>
        <w:t>4</w:t>
      </w:r>
    </w:p>
    <w:p>
      <w:r>
        <w:t>520</w:t>
      </w:r>
    </w:p>
    <w:p>
      <w:r>
        <w:t>không áp</w:t>
      </w:r>
    </w:p>
    <w:p>
      <w:r>
        <w:t>3,5</w:t>
      </w:r>
    </w:p>
    <w:p>
      <w:r>
        <w:t>Tự do</w:t>
      </w:r>
    </w:p>
    <w:p>
      <w:r>
        <w:t>69</w:t>
      </w:r>
    </w:p>
    <w:p>
      <w:r>
        <w:t>Hồ giữa làng thôn Vá</w:t>
      </w:r>
    </w:p>
    <w:p>
      <w:r>
        <w:t>xã An Bá, huyện Sơn Động</w:t>
      </w:r>
    </w:p>
    <w:p>
      <w:r>
        <w:t>0,03</w:t>
      </w:r>
    </w:p>
    <w:p>
      <w:r>
        <w:t>0,22</w:t>
      </w:r>
    </w:p>
    <w:p>
      <w:r>
        <w:t>6</w:t>
      </w:r>
    </w:p>
    <w:p>
      <w:r>
        <w:t>366</w:t>
      </w:r>
    </w:p>
    <w:p>
      <w:r>
        <w:t>không áp</w:t>
      </w:r>
    </w:p>
    <w:p>
      <w:r>
        <w:t>3</w:t>
      </w:r>
    </w:p>
    <w:p>
      <w:r>
        <w:t>Tự do</w:t>
      </w:r>
    </w:p>
    <w:p>
      <w:r>
        <w:t>70</w:t>
      </w:r>
    </w:p>
    <w:p>
      <w:r>
        <w:t>Hồ Đồng Trắng</w:t>
      </w:r>
    </w:p>
    <w:p>
      <w:r>
        <w:t>TT Thanh Sơn, huyện Sơn Động</w:t>
      </w:r>
    </w:p>
    <w:p>
      <w:r>
        <w:t>0,24</w:t>
      </w:r>
    </w:p>
    <w:p>
      <w:r>
        <w:t>6</w:t>
      </w:r>
    </w:p>
    <w:p>
      <w:r>
        <w:t>400</w:t>
      </w:r>
    </w:p>
    <w:p>
      <w:r>
        <w:t>không áp</w:t>
      </w:r>
    </w:p>
    <w:p>
      <w:r>
        <w:t>3,5</w:t>
      </w:r>
    </w:p>
    <w:p>
      <w:r>
        <w:t>Tự do</w:t>
      </w:r>
    </w:p>
    <w:p>
      <w:r>
        <w:t>71</w:t>
      </w:r>
    </w:p>
    <w:p>
      <w:r>
        <w:t>Hồ Khe Vin</w:t>
      </w:r>
    </w:p>
    <w:p>
      <w:r>
        <w:t>xã Hữu Sản, huyện Sơn Động</w:t>
      </w:r>
    </w:p>
    <w:p>
      <w:r>
        <w:t>0,3</w:t>
      </w:r>
    </w:p>
    <w:p>
      <w:r>
        <w:t>6</w:t>
      </w:r>
    </w:p>
    <w:p>
      <w:r>
        <w:t>500</w:t>
      </w:r>
    </w:p>
    <w:p>
      <w:r>
        <w:t>không áp</w:t>
      </w:r>
    </w:p>
    <w:p>
      <w:r>
        <w:t>4</w:t>
      </w:r>
    </w:p>
    <w:p>
      <w:r>
        <w:t>Tự do</w:t>
      </w:r>
    </w:p>
    <w:p>
      <w:r>
        <w:t>72</w:t>
      </w:r>
    </w:p>
    <w:p>
      <w:r>
        <w:t>Hồ Khe Khoang</w:t>
      </w:r>
    </w:p>
    <w:p>
      <w:r>
        <w:t>xã Hữu Sản, huyện Sơn Động</w:t>
      </w:r>
    </w:p>
    <w:p>
      <w:r>
        <w:t>0,05</w:t>
      </w:r>
    </w:p>
    <w:p>
      <w:r>
        <w:t>5</w:t>
      </w:r>
    </w:p>
    <w:p>
      <w:r>
        <w:t>100</w:t>
      </w:r>
    </w:p>
    <w:p>
      <w:r>
        <w:t>không áp</w:t>
      </w:r>
    </w:p>
    <w:p>
      <w:r>
        <w:t>3,2</w:t>
      </w:r>
    </w:p>
    <w:p>
      <w:r>
        <w:t>Tự do</w:t>
      </w:r>
    </w:p>
    <w:p>
      <w:r>
        <w:t>73</w:t>
      </w:r>
    </w:p>
    <w:p>
      <w:r>
        <w:t>Hồ Khe Liện</w:t>
      </w:r>
    </w:p>
    <w:p>
      <w:r>
        <w:t>xã Hữu Sản, huyện Sơn Động</w:t>
      </w:r>
    </w:p>
    <w:p>
      <w:r>
        <w:t>0,06</w:t>
      </w:r>
    </w:p>
    <w:p>
      <w:r>
        <w:t>7</w:t>
      </w:r>
    </w:p>
    <w:p>
      <w:r>
        <w:t>420</w:t>
      </w:r>
    </w:p>
    <w:p>
      <w:r>
        <w:t>không áp</w:t>
      </w:r>
    </w:p>
    <w:p>
      <w:r>
        <w:t>3,5</w:t>
      </w:r>
    </w:p>
    <w:p>
      <w:r>
        <w:t>Tự do</w:t>
      </w:r>
    </w:p>
    <w:p>
      <w:r>
        <w:t>74</w:t>
      </w:r>
    </w:p>
    <w:p>
      <w:r>
        <w:t>Hồ Thâm Tặc</w:t>
      </w:r>
    </w:p>
    <w:p>
      <w:r>
        <w:t>xã Hữu Sản, huyện Sơn Động</w:t>
      </w:r>
    </w:p>
    <w:p>
      <w:r>
        <w:t>0,05</w:t>
      </w:r>
    </w:p>
    <w:p>
      <w:r>
        <w:t>5</w:t>
      </w:r>
    </w:p>
    <w:p>
      <w:r>
        <w:t>100</w:t>
      </w:r>
    </w:p>
    <w:p>
      <w:r>
        <w:t>không áp</w:t>
      </w:r>
    </w:p>
    <w:p>
      <w:r>
        <w:t>3,8</w:t>
      </w:r>
    </w:p>
    <w:p>
      <w:r>
        <w:t>Tự do</w:t>
      </w:r>
    </w:p>
    <w:p>
      <w:r>
        <w:t>75</w:t>
      </w:r>
    </w:p>
    <w:p>
      <w:r>
        <w:t>Hồ Đồng Mằn</w:t>
      </w:r>
    </w:p>
    <w:p>
      <w:r>
        <w:t>xã Vân Sơn, huyện Sơn Động</w:t>
      </w:r>
    </w:p>
    <w:p>
      <w:r>
        <w:t>0,23</w:t>
      </w:r>
    </w:p>
    <w:p>
      <w:r>
        <w:t>4</w:t>
      </w:r>
    </w:p>
    <w:p>
      <w:r>
        <w:t>320</w:t>
      </w:r>
    </w:p>
    <w:p>
      <w:r>
        <w:t>không áp</w:t>
      </w:r>
    </w:p>
    <w:p>
      <w:r>
        <w:t>4</w:t>
      </w:r>
    </w:p>
    <w:p>
      <w:r>
        <w:t>Tự do</w:t>
      </w:r>
    </w:p>
    <w:p>
      <w:r>
        <w:t>76</w:t>
      </w:r>
    </w:p>
    <w:p>
      <w:r>
        <w:t>Hồ Khe Rặt</w:t>
      </w:r>
    </w:p>
    <w:p>
      <w:r>
        <w:t>xã Vân Sơn, huyện Sơn Động</w:t>
      </w:r>
    </w:p>
    <w:p>
      <w:r>
        <w:t>0,6</w:t>
      </w:r>
    </w:p>
    <w:p>
      <w:r>
        <w:t>6</w:t>
      </w:r>
    </w:p>
    <w:p>
      <w:r>
        <w:t>450</w:t>
      </w:r>
    </w:p>
    <w:p>
      <w:r>
        <w:t>không áp</w:t>
      </w:r>
    </w:p>
    <w:p>
      <w:r>
        <w:t>3,6</w:t>
      </w:r>
    </w:p>
    <w:p>
      <w:r>
        <w:t>Tự do</w:t>
      </w:r>
    </w:p>
    <w:p>
      <w:r>
        <w:t>77</w:t>
      </w:r>
    </w:p>
    <w:p>
      <w:r>
        <w:t>Hồ Thung</w:t>
      </w:r>
    </w:p>
    <w:p>
      <w:r>
        <w:t>xã Vân Sơn, huyện Sơn Động</w:t>
      </w:r>
    </w:p>
    <w:p>
      <w:r>
        <w:t>0,09</w:t>
      </w:r>
    </w:p>
    <w:p>
      <w:r>
        <w:t>6</w:t>
      </w:r>
    </w:p>
    <w:p>
      <w:r>
        <w:t>325</w:t>
      </w:r>
    </w:p>
    <w:p>
      <w:r>
        <w:t>không áp</w:t>
      </w:r>
    </w:p>
    <w:p>
      <w:r>
        <w:t>4</w:t>
      </w:r>
    </w:p>
    <w:p>
      <w:r>
        <w:t>Tự do</w:t>
      </w:r>
    </w:p>
    <w:p>
      <w:r>
        <w:t>78</w:t>
      </w:r>
    </w:p>
    <w:p>
      <w:r>
        <w:t>Hồ Tầm Lấm</w:t>
      </w:r>
    </w:p>
    <w:p>
      <w:r>
        <w:t>xã Vĩnh An, huyện Sơn Động</w:t>
      </w:r>
    </w:p>
    <w:p>
      <w:r>
        <w:t>0,09</w:t>
      </w:r>
    </w:p>
    <w:p>
      <w:r>
        <w:t>6</w:t>
      </w:r>
    </w:p>
    <w:p>
      <w:r>
        <w:t>400</w:t>
      </w:r>
    </w:p>
    <w:p>
      <w:r>
        <w:t>không áp</w:t>
      </w:r>
    </w:p>
    <w:p>
      <w:r>
        <w:t>3,6</w:t>
      </w:r>
    </w:p>
    <w:p>
      <w:r>
        <w:t>Tự do</w:t>
      </w:r>
    </w:p>
    <w:p>
      <w:r>
        <w:t>79</w:t>
      </w:r>
    </w:p>
    <w:p>
      <w:r>
        <w:t>Đập Gốc Tranh</w:t>
      </w:r>
    </w:p>
    <w:p>
      <w:r>
        <w:t>xã Vĩnh An, huyện Sơn Động</w:t>
      </w:r>
    </w:p>
    <w:p>
      <w:r>
        <w:t>0,21</w:t>
      </w:r>
    </w:p>
    <w:p>
      <w:r>
        <w:t>5</w:t>
      </w:r>
    </w:p>
    <w:p>
      <w:r>
        <w:t>520</w:t>
      </w:r>
    </w:p>
    <w:p>
      <w:r>
        <w:t>không áp</w:t>
      </w:r>
    </w:p>
    <w:p>
      <w:r>
        <w:t>3,9</w:t>
      </w:r>
    </w:p>
    <w:p>
      <w:r>
        <w:t>Tự do</w:t>
      </w:r>
    </w:p>
    <w:p>
      <w:r>
        <w:t>80</w:t>
      </w:r>
    </w:p>
    <w:p>
      <w:r>
        <w:t>Hồ Thùng Đấu</w:t>
      </w:r>
    </w:p>
    <w:p>
      <w:r>
        <w:t>xã Lệ Viễn, huyện Sơn Động</w:t>
      </w:r>
    </w:p>
    <w:p>
      <w:r>
        <w:t>0,22</w:t>
      </w:r>
    </w:p>
    <w:p>
      <w:r>
        <w:t>7</w:t>
      </w:r>
    </w:p>
    <w:p>
      <w:r>
        <w:t>195</w:t>
      </w:r>
    </w:p>
    <w:p>
      <w:r>
        <w:t>không áp</w:t>
      </w:r>
    </w:p>
    <w:p>
      <w:r>
        <w:t>3,5</w:t>
      </w:r>
    </w:p>
    <w:p>
      <w:r>
        <w:t>Tự do</w:t>
      </w:r>
    </w:p>
    <w:p>
      <w:r>
        <w:t>81</w:t>
      </w:r>
    </w:p>
    <w:p>
      <w:r>
        <w:t>Hồ Ao Rang</w:t>
      </w:r>
    </w:p>
    <w:p>
      <w:r>
        <w:t>xã Lệ Viễn, huyện Sơn Động</w:t>
      </w:r>
    </w:p>
    <w:p>
      <w:r>
        <w:t>0,24</w:t>
      </w:r>
    </w:p>
    <w:p>
      <w:r>
        <w:t>5</w:t>
      </w:r>
    </w:p>
    <w:p>
      <w:r>
        <w:t>420</w:t>
      </w:r>
    </w:p>
    <w:p>
      <w:r>
        <w:t>không áp</w:t>
      </w:r>
    </w:p>
    <w:p>
      <w:r>
        <w:t>3,6</w:t>
      </w:r>
    </w:p>
    <w:p>
      <w:r>
        <w:t>Tự do</w:t>
      </w:r>
    </w:p>
    <w:p>
      <w:r>
        <w:t>82</w:t>
      </w:r>
    </w:p>
    <w:p>
      <w:r>
        <w:t>Hồ ao Be</w:t>
      </w:r>
    </w:p>
    <w:p>
      <w:r>
        <w:t>xã Lệ Viễn, huyện Sơn Động</w:t>
      </w:r>
    </w:p>
    <w:p>
      <w:r>
        <w:t>0,3</w:t>
      </w:r>
    </w:p>
    <w:p>
      <w:r>
        <w:t>4</w:t>
      </w:r>
    </w:p>
    <w:p>
      <w:r>
        <w:t>480</w:t>
      </w:r>
    </w:p>
    <w:p>
      <w:r>
        <w:t>không áp</w:t>
      </w:r>
    </w:p>
    <w:p>
      <w:r>
        <w:t>2,9</w:t>
      </w:r>
    </w:p>
    <w:p>
      <w:r>
        <w:t>Tự do</w:t>
      </w:r>
    </w:p>
    <w:p>
      <w:r>
        <w:t>83</w:t>
      </w:r>
    </w:p>
    <w:p>
      <w:r>
        <w:t>Hồ ao Lay</w:t>
      </w:r>
    </w:p>
    <w:p>
      <w:r>
        <w:t>xã Lệ Viễn, huyện Sơn Động</w:t>
      </w:r>
    </w:p>
    <w:p>
      <w:r>
        <w:t>0,5</w:t>
      </w:r>
    </w:p>
    <w:p>
      <w:r>
        <w:t>6</w:t>
      </w:r>
    </w:p>
    <w:p>
      <w:r>
        <w:t>630</w:t>
      </w:r>
    </w:p>
    <w:p>
      <w:r>
        <w:t>không áp</w:t>
      </w:r>
    </w:p>
    <w:p>
      <w:r>
        <w:t>3</w:t>
      </w:r>
    </w:p>
    <w:p>
      <w:r>
        <w:t>Tự do</w:t>
      </w:r>
    </w:p>
    <w:p>
      <w:r>
        <w:t>84</w:t>
      </w:r>
    </w:p>
    <w:p>
      <w:r>
        <w:t>Hồ Lọ</w:t>
      </w:r>
    </w:p>
    <w:p>
      <w:r>
        <w:t>xã Lệ Viễn, huyện Sơn Động</w:t>
      </w:r>
    </w:p>
    <w:p>
      <w:r>
        <w:t>0,06</w:t>
      </w:r>
    </w:p>
    <w:p>
      <w:r>
        <w:t>6</w:t>
      </w:r>
    </w:p>
    <w:p>
      <w:r>
        <w:t>156</w:t>
      </w:r>
    </w:p>
    <w:p>
      <w:r>
        <w:t>không áp</w:t>
      </w:r>
    </w:p>
    <w:p>
      <w:r>
        <w:t>3,5</w:t>
      </w:r>
    </w:p>
    <w:p>
      <w:r>
        <w:t>Tự do</w:t>
      </w:r>
    </w:p>
    <w:p>
      <w:r>
        <w:t>85</w:t>
      </w:r>
    </w:p>
    <w:p>
      <w:r>
        <w:t>Hồ Nà cái</w:t>
      </w:r>
    </w:p>
    <w:p>
      <w:r>
        <w:t>xã Lệ Viễn, huyện Sơn Động</w:t>
      </w:r>
    </w:p>
    <w:p>
      <w:r>
        <w:t>0,05</w:t>
      </w:r>
    </w:p>
    <w:p>
      <w:r>
        <w:t>6</w:t>
      </w:r>
    </w:p>
    <w:p>
      <w:r>
        <w:t>365</w:t>
      </w:r>
    </w:p>
    <w:p>
      <w:r>
        <w:t>không áp</w:t>
      </w:r>
    </w:p>
    <w:p>
      <w:r>
        <w:t>3,5</w:t>
      </w:r>
    </w:p>
    <w:p>
      <w:r>
        <w:t>Tự do</w:t>
      </w:r>
    </w:p>
    <w:p>
      <w:r>
        <w:t>86</w:t>
      </w:r>
    </w:p>
    <w:p>
      <w:r>
        <w:t>Hồ khun</w:t>
      </w:r>
    </w:p>
    <w:p>
      <w:r>
        <w:t>xã Yên Định, huyện Sơn Động</w:t>
      </w:r>
    </w:p>
    <w:p>
      <w:r>
        <w:t>0,23</w:t>
      </w:r>
    </w:p>
    <w:p>
      <w:r>
        <w:t>5</w:t>
      </w:r>
    </w:p>
    <w:p>
      <w:r>
        <w:t>450</w:t>
      </w:r>
    </w:p>
    <w:p>
      <w:r>
        <w:t>không áp</w:t>
      </w:r>
    </w:p>
    <w:p>
      <w:r>
        <w:t>3,9</w:t>
      </w:r>
    </w:p>
    <w:p>
      <w:r>
        <w:t>Tự do</w:t>
      </w:r>
    </w:p>
    <w:p>
      <w:r>
        <w:t>87</w:t>
      </w:r>
    </w:p>
    <w:p>
      <w:r>
        <w:t>Hồ Ao Khưởn</w:t>
      </w:r>
    </w:p>
    <w:p>
      <w:r>
        <w:t>xã Yên Định, huyện Sơn Động</w:t>
      </w:r>
    </w:p>
    <w:p>
      <w:r>
        <w:t>0,06</w:t>
      </w:r>
    </w:p>
    <w:p>
      <w:r>
        <w:t>7</w:t>
      </w:r>
    </w:p>
    <w:p>
      <w:r>
        <w:t>412</w:t>
      </w:r>
    </w:p>
    <w:p>
      <w:r>
        <w:t>không áp</w:t>
      </w:r>
    </w:p>
    <w:p>
      <w:r>
        <w:t>3,8</w:t>
      </w:r>
    </w:p>
    <w:p>
      <w:r>
        <w:t>Tự do</w:t>
      </w:r>
    </w:p>
    <w:p>
      <w:r>
        <w:t>88</w:t>
      </w:r>
    </w:p>
    <w:p>
      <w:r>
        <w:t>Hồ Khe Áng</w:t>
      </w:r>
    </w:p>
    <w:p>
      <w:r>
        <w:t>xã Yên Định, huyện Sơn Động</w:t>
      </w:r>
    </w:p>
    <w:p>
      <w:r>
        <w:t>0,09</w:t>
      </w:r>
    </w:p>
    <w:p>
      <w:r>
        <w:t>5</w:t>
      </w:r>
    </w:p>
    <w:p>
      <w:r>
        <w:t>320</w:t>
      </w:r>
    </w:p>
    <w:p>
      <w:r>
        <w:t>không áp</w:t>
      </w:r>
    </w:p>
    <w:p>
      <w:r>
        <w:t>3,8</w:t>
      </w:r>
    </w:p>
    <w:p>
      <w:r>
        <w:t>Tự do</w:t>
      </w:r>
    </w:p>
    <w:p>
      <w:r>
        <w:t>89</w:t>
      </w:r>
    </w:p>
    <w:p>
      <w:r>
        <w:t>Hồ Gốc Ruối</w:t>
      </w:r>
    </w:p>
    <w:p>
      <w:r>
        <w:t>xã Yên Định, huyện Sơn Động</w:t>
      </w:r>
    </w:p>
    <w:p>
      <w:r>
        <w:t>0,09</w:t>
      </w:r>
    </w:p>
    <w:p>
      <w:r>
        <w:t>4</w:t>
      </w:r>
    </w:p>
    <w:p>
      <w:r>
        <w:t>325</w:t>
      </w:r>
    </w:p>
    <w:p>
      <w:r>
        <w:t>không áp</w:t>
      </w:r>
    </w:p>
    <w:p>
      <w:r>
        <w:t>3,5</w:t>
      </w:r>
    </w:p>
    <w:p>
      <w:r>
        <w:t>Tự do</w:t>
      </w:r>
    </w:p>
    <w:p>
      <w:r>
        <w:t>90</w:t>
      </w:r>
    </w:p>
    <w:p>
      <w:r>
        <w:t>Hồ Đồng Ngang</w:t>
      </w:r>
    </w:p>
    <w:p>
      <w:r>
        <w:t>xã Yên Định, huyện Sơn Động</w:t>
      </w:r>
    </w:p>
    <w:p>
      <w:r>
        <w:t>0,21</w:t>
      </w:r>
    </w:p>
    <w:p>
      <w:r>
        <w:t>6</w:t>
      </w:r>
    </w:p>
    <w:p>
      <w:r>
        <w:t>350</w:t>
      </w:r>
    </w:p>
    <w:p>
      <w:r>
        <w:t>không áp</w:t>
      </w:r>
    </w:p>
    <w:p>
      <w:r>
        <w:t>3,6</w:t>
      </w:r>
    </w:p>
    <w:p>
      <w:r>
        <w:t>Tự do</w:t>
      </w:r>
    </w:p>
    <w:p>
      <w:r>
        <w:t>91</w:t>
      </w:r>
    </w:p>
    <w:p>
      <w:r>
        <w:t>Hồ Khuân Tưa</w:t>
      </w:r>
    </w:p>
    <w:p>
      <w:r>
        <w:t>xã Đại Sơn, huyện Sơn Động</w:t>
      </w:r>
    </w:p>
    <w:p>
      <w:r>
        <w:t>0,22</w:t>
      </w:r>
    </w:p>
    <w:p>
      <w:r>
        <w:t>6</w:t>
      </w:r>
    </w:p>
    <w:p>
      <w:r>
        <w:t>256</w:t>
      </w:r>
    </w:p>
    <w:p>
      <w:r>
        <w:t>không áp</w:t>
      </w:r>
    </w:p>
    <w:p>
      <w:r>
        <w:t>3,5</w:t>
      </w:r>
    </w:p>
    <w:p>
      <w:r>
        <w:t>Tự do</w:t>
      </w:r>
    </w:p>
    <w:p>
      <w:r>
        <w:t>92</w:t>
      </w:r>
    </w:p>
    <w:p>
      <w:r>
        <w:t>Hồ Nà Dùng</w:t>
      </w:r>
    </w:p>
    <w:p>
      <w:r>
        <w:t>xã Đại Sơn, huyện Sơn Động</w:t>
      </w:r>
    </w:p>
    <w:p>
      <w:r>
        <w:t>0,3</w:t>
      </w:r>
    </w:p>
    <w:p>
      <w:r>
        <w:t>5</w:t>
      </w:r>
    </w:p>
    <w:p>
      <w:r>
        <w:t>162</w:t>
      </w:r>
    </w:p>
    <w:p>
      <w:r>
        <w:t>không áp</w:t>
      </w:r>
    </w:p>
    <w:p>
      <w:r>
        <w:t>3,2</w:t>
      </w:r>
    </w:p>
    <w:p>
      <w:r>
        <w:t>Tự do</w:t>
      </w:r>
    </w:p>
    <w:p>
      <w:r>
        <w:t>93</w:t>
      </w:r>
    </w:p>
    <w:p>
      <w:r>
        <w:t>Hồ Nà Làng</w:t>
      </w:r>
    </w:p>
    <w:p>
      <w:r>
        <w:t>xã Đại Sơn, huyện Sơn Động</w:t>
      </w:r>
    </w:p>
    <w:p>
      <w:r>
        <w:t>0,05</w:t>
      </w:r>
    </w:p>
    <w:p>
      <w:r>
        <w:t>7</w:t>
      </w:r>
    </w:p>
    <w:p>
      <w:r>
        <w:t>520</w:t>
      </w:r>
    </w:p>
    <w:p>
      <w:r>
        <w:t>không áp</w:t>
      </w:r>
    </w:p>
    <w:p>
      <w:r>
        <w:t>3,1</w:t>
      </w:r>
    </w:p>
    <w:p>
      <w:r>
        <w:t>Tự do</w:t>
      </w:r>
    </w:p>
    <w:p>
      <w:r>
        <w:t>94</w:t>
      </w:r>
    </w:p>
    <w:p>
      <w:r>
        <w:t>Hồ Khuân Hoàng</w:t>
      </w:r>
    </w:p>
    <w:p>
      <w:r>
        <w:t>xã Đại Sơn, huyện Sơn Động</w:t>
      </w:r>
    </w:p>
    <w:p>
      <w:r>
        <w:t>0,06</w:t>
      </w:r>
    </w:p>
    <w:p>
      <w:r>
        <w:t>5</w:t>
      </w:r>
    </w:p>
    <w:p>
      <w:r>
        <w:t>195</w:t>
      </w:r>
    </w:p>
    <w:p>
      <w:r>
        <w:t>không áp</w:t>
      </w:r>
    </w:p>
    <w:p>
      <w:r>
        <w:t>3,6</w:t>
      </w:r>
    </w:p>
    <w:p>
      <w:r>
        <w:t>Tự do</w:t>
      </w:r>
    </w:p>
    <w:p>
      <w:r>
        <w:t>95</w:t>
      </w:r>
    </w:p>
    <w:p>
      <w:r>
        <w:t>Hồ Cầu Đấng</w:t>
      </w:r>
    </w:p>
    <w:p>
      <w:r>
        <w:t>xã Đại Sơn, huyện Sơn Động</w:t>
      </w:r>
    </w:p>
    <w:p>
      <w:r>
        <w:t>0,05</w:t>
      </w:r>
    </w:p>
    <w:p>
      <w:r>
        <w:t>4</w:t>
      </w:r>
    </w:p>
    <w:p>
      <w:r>
        <w:t>362</w:t>
      </w:r>
    </w:p>
    <w:p>
      <w:r>
        <w:t>không áp</w:t>
      </w:r>
    </w:p>
    <w:p>
      <w:r>
        <w:t>3</w:t>
      </w:r>
    </w:p>
    <w:p>
      <w:r>
        <w:t>Tự do</w:t>
      </w:r>
    </w:p>
    <w:p>
      <w:r>
        <w:t>96</w:t>
      </w:r>
    </w:p>
    <w:p>
      <w:r>
        <w:t>Hồ Cầu Tiếc</w:t>
      </w:r>
    </w:p>
    <w:p>
      <w:r>
        <w:t>xã Đại Sơn, huyện Sơn Động</w:t>
      </w:r>
    </w:p>
    <w:p>
      <w:r>
        <w:t>0,23</w:t>
      </w:r>
    </w:p>
    <w:p>
      <w:r>
        <w:t>6</w:t>
      </w:r>
    </w:p>
    <w:p>
      <w:r>
        <w:t>254</w:t>
      </w:r>
    </w:p>
    <w:p>
      <w:r>
        <w:t>không áp</w:t>
      </w:r>
    </w:p>
    <w:p>
      <w:r>
        <w:t>2</w:t>
      </w:r>
    </w:p>
    <w:p>
      <w:r>
        <w:t>Tự do</w:t>
      </w:r>
    </w:p>
    <w:p>
      <w:r>
        <w:t>97</w:t>
      </w:r>
    </w:p>
    <w:p>
      <w:r>
        <w:t>Hồ Ao Ngái</w:t>
      </w:r>
    </w:p>
    <w:p>
      <w:r>
        <w:t>TT An Châu, huyện Sơn Động</w:t>
      </w:r>
    </w:p>
    <w:p>
      <w:r>
        <w:t>0,06</w:t>
      </w:r>
    </w:p>
    <w:p>
      <w:r>
        <w:t>6</w:t>
      </w:r>
    </w:p>
    <w:p>
      <w:r>
        <w:t>150</w:t>
      </w:r>
    </w:p>
    <w:p>
      <w:r>
        <w:t>không áp</w:t>
      </w:r>
    </w:p>
    <w:p>
      <w:r>
        <w:t>3,5</w:t>
      </w:r>
    </w:p>
    <w:p>
      <w:r>
        <w:t>Tự do</w:t>
      </w:r>
    </w:p>
    <w:p>
      <w:r>
        <w:t>98</w:t>
      </w:r>
    </w:p>
    <w:p>
      <w:r>
        <w:t>Hồ Ao Beo</w:t>
      </w:r>
    </w:p>
    <w:p>
      <w:r>
        <w:t>TT An Châu, huyện Sơn Động</w:t>
      </w:r>
    </w:p>
    <w:p>
      <w:r>
        <w:t>0,06</w:t>
      </w:r>
    </w:p>
    <w:p>
      <w:r>
        <w:t>6</w:t>
      </w:r>
    </w:p>
    <w:p>
      <w:r>
        <w:t>360</w:t>
      </w:r>
    </w:p>
    <w:p>
      <w:r>
        <w:t>không áp</w:t>
      </w:r>
    </w:p>
    <w:p>
      <w:r>
        <w:t>3,6</w:t>
      </w:r>
    </w:p>
    <w:p>
      <w:r>
        <w:t>Tự do</w:t>
      </w:r>
    </w:p>
    <w:p>
      <w:r>
        <w:t>99</w:t>
      </w:r>
    </w:p>
    <w:p>
      <w:r>
        <w:t>Hồ Nà Tậu</w:t>
      </w:r>
    </w:p>
    <w:p>
      <w:r>
        <w:t>TT An Châu, huyện Sơn Động</w:t>
      </w:r>
    </w:p>
    <w:p>
      <w:r>
        <w:t>0,05</w:t>
      </w:r>
    </w:p>
    <w:p>
      <w:r>
        <w:t>5</w:t>
      </w:r>
    </w:p>
    <w:p>
      <w:r>
        <w:t>360</w:t>
      </w:r>
    </w:p>
    <w:p>
      <w:r>
        <w:t>không áp</w:t>
      </w:r>
    </w:p>
    <w:p>
      <w:r>
        <w:t>3,9</w:t>
      </w:r>
    </w:p>
    <w:p>
      <w:r>
        <w:t>Tự do</w:t>
      </w:r>
    </w:p>
    <w:p>
      <w:r>
        <w:t>100</w:t>
      </w:r>
    </w:p>
    <w:p>
      <w:r>
        <w:t>Hồ Câm Cang</w:t>
      </w:r>
    </w:p>
    <w:p>
      <w:r>
        <w:t>TT An Châu, huyện Sơn Động</w:t>
      </w:r>
    </w:p>
    <w:p>
      <w:r>
        <w:t>0,3</w:t>
      </w:r>
    </w:p>
    <w:p>
      <w:r>
        <w:t>6</w:t>
      </w:r>
    </w:p>
    <w:p>
      <w:r>
        <w:t>362</w:t>
      </w:r>
    </w:p>
    <w:p>
      <w:r>
        <w:t>không áp</w:t>
      </w:r>
    </w:p>
    <w:p>
      <w:r>
        <w:t>3,2</w:t>
      </w:r>
    </w:p>
    <w:p>
      <w:r>
        <w:t>Tự do</w:t>
      </w:r>
    </w:p>
    <w:p>
      <w:r>
        <w:t>101</w:t>
      </w:r>
    </w:p>
    <w:p>
      <w:r>
        <w:t>Hồ thôn Lừa</w:t>
      </w:r>
    </w:p>
    <w:p>
      <w:r>
        <w:t>TT An Châu, huyện Sơn Động</w:t>
      </w:r>
    </w:p>
    <w:p>
      <w:r>
        <w:t>0,06</w:t>
      </w:r>
    </w:p>
    <w:p>
      <w:r>
        <w:t>5</w:t>
      </w:r>
    </w:p>
    <w:p>
      <w:r>
        <w:t>156</w:t>
      </w:r>
    </w:p>
    <w:p>
      <w:r>
        <w:t>không áp</w:t>
      </w:r>
    </w:p>
    <w:p>
      <w:r>
        <w:t>3,5</w:t>
      </w:r>
    </w:p>
    <w:p>
      <w:r>
        <w:t>Tự do</w:t>
      </w:r>
    </w:p>
    <w:p>
      <w:r>
        <w:t>102</w:t>
      </w:r>
    </w:p>
    <w:p>
      <w:r>
        <w:t>Rộc Quan</w:t>
      </w:r>
    </w:p>
    <w:p>
      <w:r>
        <w:t>xã Phúc Sơn, huyện Sơn Động</w:t>
      </w:r>
    </w:p>
    <w:p>
      <w:r>
        <w:t>0,09</w:t>
      </w:r>
    </w:p>
    <w:p>
      <w:r>
        <w:t>5</w:t>
      </w:r>
    </w:p>
    <w:p>
      <w:r>
        <w:t>420</w:t>
      </w:r>
    </w:p>
    <w:p>
      <w:r>
        <w:t>không áp</w:t>
      </w:r>
    </w:p>
    <w:p>
      <w:r>
        <w:t>3,6</w:t>
      </w:r>
    </w:p>
    <w:p>
      <w:r>
        <w:t>Tự do</w:t>
      </w:r>
    </w:p>
    <w:p>
      <w:r>
        <w:t>103</w:t>
      </w:r>
    </w:p>
    <w:p>
      <w:r>
        <w:t>Hồ Vật Phú</w:t>
      </w:r>
    </w:p>
    <w:p>
      <w:r>
        <w:t>xã Tân Hoa, huyện Lục Ngạn</w:t>
      </w:r>
    </w:p>
    <w:p>
      <w:r>
        <w:t>0,30</w:t>
      </w:r>
    </w:p>
    <w:p>
      <w:r>
        <w:t>5,5</w:t>
      </w:r>
    </w:p>
    <w:p>
      <w:r>
        <w:t>120</w:t>
      </w:r>
    </w:p>
    <w:p>
      <w:r>
        <w:t>0,4</w:t>
      </w:r>
    </w:p>
    <w:p>
      <w:r>
        <w:t>không áp</w:t>
      </w:r>
    </w:p>
    <w:p>
      <w:r>
        <w:t>5,0</w:t>
      </w:r>
    </w:p>
    <w:p>
      <w:r>
        <w:t>Tự do</w:t>
      </w:r>
    </w:p>
    <w:p>
      <w:r>
        <w:t>104</w:t>
      </w:r>
    </w:p>
    <w:p>
      <w:r>
        <w:t>Hồ Thanh Văn 2</w:t>
      </w:r>
    </w:p>
    <w:p>
      <w:r>
        <w:t>xã Tân Hoa, huyện Lục Ngạn</w:t>
      </w:r>
    </w:p>
    <w:p>
      <w:r>
        <w:t>0,30</w:t>
      </w:r>
    </w:p>
    <w:p>
      <w:r>
        <w:t>3,5</w:t>
      </w:r>
    </w:p>
    <w:p>
      <w:r>
        <w:t>20,0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105</w:t>
      </w:r>
    </w:p>
    <w:p>
      <w:r>
        <w:t>Hồ Phật Trì</w:t>
      </w:r>
    </w:p>
    <w:p>
      <w:r>
        <w:t>xã Tân Hoa, huyện Lục Ngạn</w:t>
      </w:r>
    </w:p>
    <w:p>
      <w:r>
        <w:t>0,30</w:t>
      </w:r>
    </w:p>
    <w:p>
      <w:r>
        <w:t>4</w:t>
      </w:r>
    </w:p>
    <w:p>
      <w:r>
        <w:t>20,0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106</w:t>
      </w:r>
    </w:p>
    <w:p>
      <w:r>
        <w:t>Hồ Khuôn Lương</w:t>
      </w:r>
    </w:p>
    <w:p>
      <w:r>
        <w:t>xã Tân Hoa, huyện Lục Ngạn</w:t>
      </w:r>
    </w:p>
    <w:p>
      <w:r>
        <w:t>0,30</w:t>
      </w:r>
    </w:p>
    <w:p>
      <w:r>
        <w:t>5</w:t>
      </w:r>
    </w:p>
    <w:p>
      <w:r>
        <w:t>32,0</w:t>
      </w:r>
    </w:p>
    <w:p>
      <w:r>
        <w:t>0,4</w:t>
      </w:r>
    </w:p>
    <w:p>
      <w:r>
        <w:t>không áp</w:t>
      </w:r>
    </w:p>
    <w:p>
      <w:r>
        <w:t>4,0</w:t>
      </w:r>
    </w:p>
    <w:p>
      <w:r>
        <w:t>Tự do</w:t>
      </w:r>
    </w:p>
    <w:p>
      <w:r>
        <w:t>107</w:t>
      </w:r>
    </w:p>
    <w:p>
      <w:r>
        <w:t>Hồ Hiệp Tân</w:t>
      </w:r>
    </w:p>
    <w:p>
      <w:r>
        <w:t>xã Hồng Giang, huyện Lục Ngạn</w:t>
      </w:r>
    </w:p>
    <w:p>
      <w:r>
        <w:t>0,30</w:t>
      </w:r>
    </w:p>
    <w:p>
      <w:r>
        <w:t>5</w:t>
      </w:r>
    </w:p>
    <w:p>
      <w:r>
        <w:t>39,0</w:t>
      </w:r>
    </w:p>
    <w:p>
      <w:r>
        <w:t>0,4</w:t>
      </w:r>
    </w:p>
    <w:p>
      <w:r>
        <w:t>không áp</w:t>
      </w:r>
    </w:p>
    <w:p>
      <w:r>
        <w:t>10,0</w:t>
      </w:r>
    </w:p>
    <w:p>
      <w:r>
        <w:t>Tự do</w:t>
      </w:r>
    </w:p>
    <w:p>
      <w:r>
        <w:t>108</w:t>
      </w:r>
    </w:p>
    <w:p>
      <w:r>
        <w:t>Hồ Kép 2A</w:t>
      </w:r>
    </w:p>
    <w:p>
      <w:r>
        <w:t>xã Hồng Giang, huyện Lục Ngạn</w:t>
      </w:r>
    </w:p>
    <w:p>
      <w:r>
        <w:t>0,30</w:t>
      </w:r>
    </w:p>
    <w:p>
      <w:r>
        <w:t>6,5</w:t>
      </w:r>
    </w:p>
    <w:p>
      <w:r>
        <w:t>65,0</w:t>
      </w:r>
    </w:p>
    <w:p>
      <w:r>
        <w:t>0,4</w:t>
      </w:r>
    </w:p>
    <w:p>
      <w:r>
        <w:t>không áp</w:t>
      </w:r>
    </w:p>
    <w:p>
      <w:r>
        <w:t>5,0</w:t>
      </w:r>
    </w:p>
    <w:p>
      <w:r>
        <w:t>Tự do</w:t>
      </w:r>
    </w:p>
    <w:p>
      <w:r>
        <w:t>109</w:t>
      </w:r>
    </w:p>
    <w:p>
      <w:r>
        <w:t>Hồ Tư Hai</w:t>
      </w:r>
    </w:p>
    <w:p>
      <w:r>
        <w:t>xã Quý Sơn, huyện Lục Ngạn</w:t>
      </w:r>
    </w:p>
    <w:p>
      <w:r>
        <w:t>0,40</w:t>
      </w:r>
    </w:p>
    <w:p>
      <w:r>
        <w:t>3</w:t>
      </w:r>
    </w:p>
    <w:p>
      <w:r>
        <w:t>36,0</w:t>
      </w:r>
    </w:p>
    <w:p>
      <w:r>
        <w:t>0,4</w:t>
      </w:r>
    </w:p>
    <w:p>
      <w:r>
        <w:t>không áp</w:t>
      </w:r>
    </w:p>
    <w:p>
      <w:r>
        <w:t>2,5</w:t>
      </w:r>
    </w:p>
    <w:p>
      <w:r>
        <w:t>Tự do</w:t>
      </w:r>
    </w:p>
    <w:p>
      <w:r>
        <w:t>110</w:t>
      </w:r>
    </w:p>
    <w:p>
      <w:r>
        <w:t>Hồ 40</w:t>
      </w:r>
    </w:p>
    <w:p>
      <w:r>
        <w:t>xã Quý Sơn, huyện Lục Ngạn</w:t>
      </w:r>
    </w:p>
    <w:p>
      <w:r>
        <w:t>0,40</w:t>
      </w:r>
    </w:p>
    <w:p>
      <w:r>
        <w:t>9</w:t>
      </w:r>
    </w:p>
    <w:p>
      <w:r>
        <w:t>108</w:t>
      </w:r>
    </w:p>
    <w:p>
      <w:r>
        <w:t>0,4</w:t>
      </w:r>
    </w:p>
    <w:p>
      <w:r>
        <w:t>không áp</w:t>
      </w:r>
    </w:p>
    <w:p>
      <w:r>
        <w:t>9,0</w:t>
      </w:r>
    </w:p>
    <w:p>
      <w:r>
        <w:t>Tự do</w:t>
      </w:r>
    </w:p>
    <w:p>
      <w:r>
        <w:t>111</w:t>
      </w:r>
    </w:p>
    <w:p>
      <w:r>
        <w:t>Hồ 41</w:t>
      </w:r>
    </w:p>
    <w:p>
      <w:r>
        <w:t>xã Quý Sơn, huyện Lục Ngạn</w:t>
      </w:r>
    </w:p>
    <w:p>
      <w:r>
        <w:t>0,25</w:t>
      </w:r>
    </w:p>
    <w:p>
      <w:r>
        <w:t>5,5</w:t>
      </w:r>
    </w:p>
    <w:p>
      <w:r>
        <w:t>35,0</w:t>
      </w:r>
    </w:p>
    <w:p>
      <w:r>
        <w:t>0,4</w:t>
      </w:r>
    </w:p>
    <w:p>
      <w:r>
        <w:t>không áp</w:t>
      </w:r>
    </w:p>
    <w:p>
      <w:r>
        <w:t>6,0</w:t>
      </w:r>
    </w:p>
    <w:p>
      <w:r>
        <w:t>Tự do</w:t>
      </w:r>
    </w:p>
    <w:p>
      <w:r>
        <w:t>112</w:t>
      </w:r>
    </w:p>
    <w:p>
      <w:r>
        <w:t>Hồ Bắc 2</w:t>
      </w:r>
    </w:p>
    <w:p>
      <w:r>
        <w:t>xã Quý Sơn, huyện Lục Ngạn</w:t>
      </w:r>
    </w:p>
    <w:p>
      <w:r>
        <w:t>0,20</w:t>
      </w:r>
    </w:p>
    <w:p>
      <w:r>
        <w:t>3,5</w:t>
      </w:r>
    </w:p>
    <w:p>
      <w:r>
        <w:t>89,0</w:t>
      </w:r>
    </w:p>
    <w:p>
      <w:r>
        <w:t>0,4</w:t>
      </w:r>
    </w:p>
    <w:p>
      <w:r>
        <w:t>không áp</w:t>
      </w:r>
    </w:p>
    <w:p>
      <w:r>
        <w:t>4,0</w:t>
      </w:r>
    </w:p>
    <w:p>
      <w:r>
        <w:t>Tự do</w:t>
      </w:r>
    </w:p>
    <w:p>
      <w:r>
        <w:t>113</w:t>
      </w:r>
    </w:p>
    <w:p>
      <w:r>
        <w:t>Hồ Khanh Thum</w:t>
      </w:r>
    </w:p>
    <w:p>
      <w:r>
        <w:t>xã Quý Sơn, huyện Lục Ngạn</w:t>
      </w:r>
    </w:p>
    <w:p>
      <w:r>
        <w:t>0,20</w:t>
      </w:r>
    </w:p>
    <w:p>
      <w:r>
        <w:t>3</w:t>
      </w:r>
    </w:p>
    <w:p>
      <w:r>
        <w:t>43,0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114</w:t>
      </w:r>
    </w:p>
    <w:p>
      <w:r>
        <w:t>Hồ thôn Ổi</w:t>
      </w:r>
    </w:p>
    <w:p>
      <w:r>
        <w:t>TT Chũ, huyện Lục Ngạn</w:t>
      </w:r>
    </w:p>
    <w:p>
      <w:r>
        <w:t>0,30</w:t>
      </w:r>
    </w:p>
    <w:p>
      <w:r>
        <w:t>4,5</w:t>
      </w:r>
    </w:p>
    <w:p>
      <w:r>
        <w:t>38,0</w:t>
      </w:r>
    </w:p>
    <w:p>
      <w:r>
        <w:t>0,4</w:t>
      </w:r>
    </w:p>
    <w:p>
      <w:r>
        <w:t>không áp</w:t>
      </w:r>
    </w:p>
    <w:p>
      <w:r>
        <w:t>8,0</w:t>
      </w:r>
    </w:p>
    <w:p>
      <w:r>
        <w:t>Tự do</w:t>
      </w:r>
    </w:p>
    <w:p>
      <w:r>
        <w:t>115</w:t>
      </w:r>
    </w:p>
    <w:p>
      <w:r>
        <w:t>Hồ làng Nghĩa</w:t>
      </w:r>
    </w:p>
    <w:p>
      <w:r>
        <w:t>TT Chũ, huyện Lục Ngạn</w:t>
      </w:r>
    </w:p>
    <w:p>
      <w:r>
        <w:t>0,20</w:t>
      </w:r>
    </w:p>
    <w:p>
      <w:r>
        <w:t>3</w:t>
      </w:r>
    </w:p>
    <w:p>
      <w:r>
        <w:t>34,0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116</w:t>
      </w:r>
    </w:p>
    <w:p>
      <w:r>
        <w:t>Hồ Dọc Song</w:t>
      </w:r>
    </w:p>
    <w:p>
      <w:r>
        <w:t>xã Biên Sơn, huyện Lục Ngạn</w:t>
      </w:r>
    </w:p>
    <w:p>
      <w:r>
        <w:t>0,30</w:t>
      </w:r>
    </w:p>
    <w:p>
      <w:r>
        <w:t>7,5</w:t>
      </w:r>
    </w:p>
    <w:p>
      <w:r>
        <w:t>105</w:t>
      </w:r>
    </w:p>
    <w:p>
      <w:r>
        <w:t>0,4</w:t>
      </w:r>
    </w:p>
    <w:p>
      <w:r>
        <w:t>không áp</w:t>
      </w:r>
    </w:p>
    <w:p>
      <w:r>
        <w:t>3,5</w:t>
      </w:r>
    </w:p>
    <w:p>
      <w:r>
        <w:t>Tự do</w:t>
      </w:r>
    </w:p>
    <w:p>
      <w:r>
        <w:t>117</w:t>
      </w:r>
    </w:p>
    <w:p>
      <w:r>
        <w:t>Hồ Mỏ Quạ</w:t>
      </w:r>
    </w:p>
    <w:p>
      <w:r>
        <w:t>xã Biên Sơn, huyện Lục Ngạn</w:t>
      </w:r>
    </w:p>
    <w:p>
      <w:r>
        <w:t>0,30</w:t>
      </w:r>
    </w:p>
    <w:p>
      <w:r>
        <w:t>7,5</w:t>
      </w:r>
    </w:p>
    <w:p>
      <w:r>
        <w:t>85,0</w:t>
      </w:r>
    </w:p>
    <w:p>
      <w:r>
        <w:t>0,4</w:t>
      </w:r>
    </w:p>
    <w:p>
      <w:r>
        <w:t>không áp</w:t>
      </w:r>
    </w:p>
    <w:p>
      <w:r>
        <w:t>5,0</w:t>
      </w:r>
    </w:p>
    <w:p>
      <w:r>
        <w:t>Tự do</w:t>
      </w:r>
    </w:p>
    <w:p>
      <w:r>
        <w:t>118</w:t>
      </w:r>
    </w:p>
    <w:p>
      <w:r>
        <w:t>Hò Dọc Đình</w:t>
      </w:r>
    </w:p>
    <w:p>
      <w:r>
        <w:t>xã Biên Sơn, huyện Lục Ngạn</w:t>
      </w:r>
    </w:p>
    <w:p>
      <w:r>
        <w:t>0,20</w:t>
      </w:r>
    </w:p>
    <w:p>
      <w:r>
        <w:t>5</w:t>
      </w:r>
    </w:p>
    <w:p>
      <w:r>
        <w:t>40,0</w:t>
      </w:r>
    </w:p>
    <w:p>
      <w:r>
        <w:t>0,4</w:t>
      </w:r>
    </w:p>
    <w:p>
      <w:r>
        <w:t>không áp</w:t>
      </w:r>
    </w:p>
    <w:p>
      <w:r>
        <w:t>5,0</w:t>
      </w:r>
    </w:p>
    <w:p>
      <w:r>
        <w:t>Tự do</w:t>
      </w:r>
    </w:p>
    <w:p>
      <w:r>
        <w:t>119</w:t>
      </w:r>
    </w:p>
    <w:p>
      <w:r>
        <w:t>Hồ Cầu Lậu</w:t>
      </w:r>
    </w:p>
    <w:p>
      <w:r>
        <w:t>xã Mỹ An, huyện Lục Ngạn</w:t>
      </w:r>
    </w:p>
    <w:p>
      <w:r>
        <w:t>0,40</w:t>
      </w:r>
    </w:p>
    <w:p>
      <w:r>
        <w:t>5,8</w:t>
      </w:r>
    </w:p>
    <w:p>
      <w:r>
        <w:t>55,0</w:t>
      </w:r>
    </w:p>
    <w:p>
      <w:r>
        <w:t>0,4</w:t>
      </w:r>
    </w:p>
    <w:p>
      <w:r>
        <w:t>không áp</w:t>
      </w:r>
    </w:p>
    <w:p>
      <w:r>
        <w:t>2,5</w:t>
      </w:r>
    </w:p>
    <w:p>
      <w:r>
        <w:t>Tự do</w:t>
      </w:r>
    </w:p>
    <w:p>
      <w:r>
        <w:t>120</w:t>
      </w:r>
    </w:p>
    <w:p>
      <w:r>
        <w:t>Hồ Duông</w:t>
      </w:r>
    </w:p>
    <w:p>
      <w:r>
        <w:t>xã Mỹ An, huyện Lục Ngạn</w:t>
      </w:r>
    </w:p>
    <w:p>
      <w:r>
        <w:t>0,20</w:t>
      </w:r>
    </w:p>
    <w:p>
      <w:r>
        <w:t>6</w:t>
      </w:r>
    </w:p>
    <w:p>
      <w:r>
        <w:t>25,0</w:t>
      </w:r>
    </w:p>
    <w:p>
      <w:r>
        <w:t>0,4</w:t>
      </w:r>
    </w:p>
    <w:p>
      <w:r>
        <w:t>không ảp</w:t>
      </w:r>
    </w:p>
    <w:p>
      <w:r>
        <w:t>4,0</w:t>
      </w:r>
    </w:p>
    <w:p>
      <w:r>
        <w:t>Tự do</w:t>
      </w:r>
    </w:p>
    <w:p>
      <w:r>
        <w:t>121</w:t>
      </w:r>
    </w:p>
    <w:p>
      <w:r>
        <w:t>Hồ Cáp</w:t>
      </w:r>
    </w:p>
    <w:p>
      <w:r>
        <w:t>xã Mỹ An, huyện Lục Ngạn</w:t>
      </w:r>
    </w:p>
    <w:p>
      <w:r>
        <w:t>0,30</w:t>
      </w:r>
    </w:p>
    <w:p>
      <w:r>
        <w:t>5</w:t>
      </w:r>
    </w:p>
    <w:p>
      <w:r>
        <w:t>70,0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122</w:t>
      </w:r>
    </w:p>
    <w:p>
      <w:r>
        <w:t>Hồ Suổi Nứa</w:t>
      </w:r>
    </w:p>
    <w:p>
      <w:r>
        <w:t>xã Kiên Lao, huyện Lục Ngạn</w:t>
      </w:r>
    </w:p>
    <w:p>
      <w:r>
        <w:t>0,40</w:t>
      </w:r>
    </w:p>
    <w:p>
      <w:r>
        <w:t>8</w:t>
      </w:r>
    </w:p>
    <w:p>
      <w:r>
        <w:t>25,0</w:t>
      </w:r>
    </w:p>
    <w:p>
      <w:r>
        <w:t>0,4</w:t>
      </w:r>
    </w:p>
    <w:p>
      <w:r>
        <w:t>không áp</w:t>
      </w:r>
    </w:p>
    <w:p>
      <w:r>
        <w:t>5,0</w:t>
      </w:r>
    </w:p>
    <w:p>
      <w:r>
        <w:t>Tự do</w:t>
      </w:r>
    </w:p>
    <w:p>
      <w:r>
        <w:t>123</w:t>
      </w:r>
    </w:p>
    <w:p>
      <w:r>
        <w:t>Hồ Ba Chân</w:t>
      </w:r>
    </w:p>
    <w:p>
      <w:r>
        <w:t>xã Kiên Lao, huyện Lục Ngạn</w:t>
      </w:r>
    </w:p>
    <w:p>
      <w:r>
        <w:t>0,40</w:t>
      </w:r>
    </w:p>
    <w:p>
      <w:r>
        <w:t>4</w:t>
      </w:r>
    </w:p>
    <w:p>
      <w:r>
        <w:t>35,0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124</w:t>
      </w:r>
    </w:p>
    <w:p>
      <w:r>
        <w:t>Hồ Ao Keo</w:t>
      </w:r>
    </w:p>
    <w:p>
      <w:r>
        <w:t>xã Kiên Lao, huyện Lục Ngạn</w:t>
      </w:r>
    </w:p>
    <w:p>
      <w:r>
        <w:t>0,20</w:t>
      </w:r>
    </w:p>
    <w:p>
      <w:r>
        <w:t>3,8</w:t>
      </w:r>
    </w:p>
    <w:p>
      <w:r>
        <w:t>82,0</w:t>
      </w:r>
    </w:p>
    <w:p>
      <w:r>
        <w:t>0,4</w:t>
      </w:r>
    </w:p>
    <w:p>
      <w:r>
        <w:t>không áp</w:t>
      </w:r>
    </w:p>
    <w:p>
      <w:r>
        <w:t>10,0</w:t>
      </w:r>
    </w:p>
    <w:p>
      <w:r>
        <w:t>Tự do</w:t>
      </w:r>
    </w:p>
    <w:p>
      <w:r>
        <w:t>125</w:t>
      </w:r>
    </w:p>
    <w:p>
      <w:r>
        <w:t>Hồ Cửa Rừng</w:t>
      </w:r>
    </w:p>
    <w:p>
      <w:r>
        <w:t>xã Kiên Lao, huyện Lục Ngạn</w:t>
      </w:r>
    </w:p>
    <w:p>
      <w:r>
        <w:t>0,15</w:t>
      </w:r>
    </w:p>
    <w:p>
      <w:r>
        <w:t>3</w:t>
      </w:r>
    </w:p>
    <w:p>
      <w:r>
        <w:t>25,0</w:t>
      </w:r>
    </w:p>
    <w:p>
      <w:r>
        <w:t>0,4</w:t>
      </w:r>
    </w:p>
    <w:p>
      <w:r>
        <w:t>không áp</w:t>
      </w:r>
    </w:p>
    <w:p>
      <w:r>
        <w:t>5,0</w:t>
      </w:r>
    </w:p>
    <w:p>
      <w:r>
        <w:t>Tự do</w:t>
      </w:r>
    </w:p>
    <w:p>
      <w:r>
        <w:t>126</w:t>
      </w:r>
    </w:p>
    <w:p>
      <w:r>
        <w:t>Hồ Đèo Trượt</w:t>
      </w:r>
    </w:p>
    <w:p>
      <w:r>
        <w:t>xã Kiên Lao, huyện Lục Ngạn</w:t>
      </w:r>
    </w:p>
    <w:p>
      <w:r>
        <w:t>0,15</w:t>
      </w:r>
    </w:p>
    <w:p>
      <w:r>
        <w:t>3</w:t>
      </w:r>
    </w:p>
    <w:p>
      <w:r>
        <w:t>26,0</w:t>
      </w:r>
    </w:p>
    <w:p>
      <w:r>
        <w:t>0,4</w:t>
      </w:r>
    </w:p>
    <w:p>
      <w:r>
        <w:t>không áp</w:t>
      </w:r>
    </w:p>
    <w:p>
      <w:r>
        <w:t>4,0</w:t>
      </w:r>
    </w:p>
    <w:p>
      <w:r>
        <w:t>Tự do</w:t>
      </w:r>
    </w:p>
    <w:p>
      <w:r>
        <w:t>127</w:t>
      </w:r>
    </w:p>
    <w:p>
      <w:r>
        <w:t>Hồ Chão Mới</w:t>
      </w:r>
    </w:p>
    <w:p>
      <w:r>
        <w:t>xã Giáp Sơn, huyện Lục Ngạn</w:t>
      </w:r>
    </w:p>
    <w:p>
      <w:r>
        <w:t>0,30</w:t>
      </w:r>
    </w:p>
    <w:p>
      <w:r>
        <w:t>5,3</w:t>
      </w:r>
    </w:p>
    <w:p>
      <w:r>
        <w:t>20,0</w:t>
      </w:r>
    </w:p>
    <w:p>
      <w:r>
        <w:t>0,4</w:t>
      </w:r>
    </w:p>
    <w:p>
      <w:r>
        <w:t>không áp</w:t>
      </w:r>
    </w:p>
    <w:p>
      <w:r>
        <w:t>8,0</w:t>
      </w:r>
    </w:p>
    <w:p>
      <w:r>
        <w:t>Tự do</w:t>
      </w:r>
    </w:p>
    <w:p>
      <w:r>
        <w:t>128</w:t>
      </w:r>
    </w:p>
    <w:p>
      <w:r>
        <w:t>Hồ Vành Dây</w:t>
      </w:r>
    </w:p>
    <w:p>
      <w:r>
        <w:t>xã Giáp Sơn, huyện Lục Ngạn</w:t>
      </w:r>
    </w:p>
    <w:p>
      <w:r>
        <w:t>0,40</w:t>
      </w:r>
    </w:p>
    <w:p>
      <w:r>
        <w:t>5</w:t>
      </w:r>
    </w:p>
    <w:p>
      <w:r>
        <w:t>30,0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129</w:t>
      </w:r>
    </w:p>
    <w:p>
      <w:r>
        <w:t>Hồ Hạ Long</w:t>
      </w:r>
    </w:p>
    <w:p>
      <w:r>
        <w:t>xã Giáp Sơn, huyện. Lục Ngạn</w:t>
      </w:r>
    </w:p>
    <w:p>
      <w:r>
        <w:t>0,30</w:t>
      </w:r>
    </w:p>
    <w:p>
      <w:r>
        <w:t>4</w:t>
      </w:r>
    </w:p>
    <w:p>
      <w:r>
        <w:t>26,0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130</w:t>
      </w:r>
    </w:p>
    <w:p>
      <w:r>
        <w:t>Hồ Núi Lều</w:t>
      </w:r>
    </w:p>
    <w:p>
      <w:r>
        <w:t>xã Giáp Sơn, huyện Lục Ngạn</w:t>
      </w:r>
    </w:p>
    <w:p>
      <w:r>
        <w:t>0,15</w:t>
      </w:r>
    </w:p>
    <w:p>
      <w:r>
        <w:t>5</w:t>
      </w:r>
    </w:p>
    <w:p>
      <w:r>
        <w:t>50,0</w:t>
      </w:r>
    </w:p>
    <w:p>
      <w:r>
        <w:t>0,4</w:t>
      </w:r>
    </w:p>
    <w:p>
      <w:r>
        <w:t>không áp</w:t>
      </w:r>
    </w:p>
    <w:p>
      <w:r>
        <w:t>4,0</w:t>
      </w:r>
    </w:p>
    <w:p>
      <w:r>
        <w:t>Tự do</w:t>
      </w:r>
    </w:p>
    <w:p>
      <w:r>
        <w:t>131</w:t>
      </w:r>
    </w:p>
    <w:p>
      <w:r>
        <w:t>Hồ Tân Tiến</w:t>
      </w:r>
    </w:p>
    <w:p>
      <w:r>
        <w:t>xã Trù Hựu, huyện Lục Ngạn</w:t>
      </w:r>
    </w:p>
    <w:p>
      <w:r>
        <w:t>0,40</w:t>
      </w:r>
    </w:p>
    <w:p>
      <w:r>
        <w:t>3</w:t>
      </w:r>
    </w:p>
    <w:p>
      <w:r>
        <w:t>30,0</w:t>
      </w:r>
    </w:p>
    <w:p>
      <w:r>
        <w:t>0,4</w:t>
      </w:r>
    </w:p>
    <w:p>
      <w:r>
        <w:t>không áp</w:t>
      </w:r>
    </w:p>
    <w:p>
      <w:r>
        <w:t>10,0</w:t>
      </w:r>
    </w:p>
    <w:p>
      <w:r>
        <w:t>Tự do</w:t>
      </w:r>
    </w:p>
    <w:p>
      <w:r>
        <w:t>132</w:t>
      </w:r>
    </w:p>
    <w:p>
      <w:r>
        <w:t>Hồ Khanh Thông</w:t>
      </w:r>
    </w:p>
    <w:p>
      <w:r>
        <w:t>xã Trù Hựu, huyện Lục Ngạn</w:t>
      </w:r>
    </w:p>
    <w:p>
      <w:r>
        <w:t>0,40</w:t>
      </w:r>
    </w:p>
    <w:p>
      <w:r>
        <w:t>4</w:t>
      </w:r>
    </w:p>
    <w:p>
      <w:r>
        <w:t>38,0</w:t>
      </w:r>
    </w:p>
    <w:p>
      <w:r>
        <w:t>0,4</w:t>
      </w:r>
    </w:p>
    <w:p>
      <w:r>
        <w:t>không áp</w:t>
      </w:r>
    </w:p>
    <w:p>
      <w:r>
        <w:t>5,0</w:t>
      </w:r>
    </w:p>
    <w:p>
      <w:r>
        <w:t>Tự do</w:t>
      </w:r>
    </w:p>
    <w:p>
      <w:r>
        <w:t>133</w:t>
      </w:r>
    </w:p>
    <w:p>
      <w:r>
        <w:t>Hồ Ao Đá</w:t>
      </w:r>
    </w:p>
    <w:p>
      <w:r>
        <w:t>xã Trù Hựu, huyện Lục Ngạn</w:t>
      </w:r>
    </w:p>
    <w:p>
      <w:r>
        <w:t>0,40</w:t>
      </w:r>
    </w:p>
    <w:p>
      <w:r>
        <w:t>3,2</w:t>
      </w:r>
    </w:p>
    <w:p>
      <w:r>
        <w:t>25,0</w:t>
      </w:r>
    </w:p>
    <w:p>
      <w:r>
        <w:t>0,4</w:t>
      </w:r>
    </w:p>
    <w:p>
      <w:r>
        <w:t>không áp</w:t>
      </w:r>
    </w:p>
    <w:p>
      <w:r>
        <w:t>2,5</w:t>
      </w:r>
    </w:p>
    <w:p>
      <w:r>
        <w:t>Tự do</w:t>
      </w:r>
    </w:p>
    <w:p>
      <w:r>
        <w:t>134</w:t>
      </w:r>
    </w:p>
    <w:p>
      <w:r>
        <w:t>Hồ Khuân Nà</w:t>
      </w:r>
    </w:p>
    <w:p>
      <w:r>
        <w:t>xã Thanh Hải, huyện Lục Ngạn</w:t>
      </w:r>
    </w:p>
    <w:p>
      <w:r>
        <w:t>0,40</w:t>
      </w:r>
    </w:p>
    <w:p>
      <w:r>
        <w:t>8,5</w:t>
      </w:r>
    </w:p>
    <w:p>
      <w:r>
        <w:t>92,0</w:t>
      </w:r>
    </w:p>
    <w:p>
      <w:r>
        <w:t>0,4</w:t>
      </w:r>
    </w:p>
    <w:p>
      <w:r>
        <w:t>không áp</w:t>
      </w:r>
    </w:p>
    <w:p>
      <w:r>
        <w:t>6,0</w:t>
      </w:r>
    </w:p>
    <w:p>
      <w:r>
        <w:t>Tự do</w:t>
      </w:r>
    </w:p>
    <w:p>
      <w:r>
        <w:t>135</w:t>
      </w:r>
    </w:p>
    <w:p>
      <w:r>
        <w:t>Hồ Kim Thạch</w:t>
      </w:r>
    </w:p>
    <w:p>
      <w:r>
        <w:t>xã Thanh Hải, huyện Lục Ngạn</w:t>
      </w:r>
    </w:p>
    <w:p>
      <w:r>
        <w:t>0,30</w:t>
      </w:r>
    </w:p>
    <w:p>
      <w:r>
        <w:t>2,8</w:t>
      </w:r>
    </w:p>
    <w:p>
      <w:r>
        <w:t>35,0</w:t>
      </w:r>
    </w:p>
    <w:p>
      <w:r>
        <w:t>0,4</w:t>
      </w:r>
    </w:p>
    <w:p>
      <w:r>
        <w:t>không áp</w:t>
      </w:r>
    </w:p>
    <w:p>
      <w:r>
        <w:t>4,0</w:t>
      </w:r>
    </w:p>
    <w:p>
      <w:r>
        <w:t>Tự do</w:t>
      </w:r>
    </w:p>
    <w:p>
      <w:r>
        <w:t>136</w:t>
      </w:r>
    </w:p>
    <w:p>
      <w:r>
        <w:t>Hồ Quế</w:t>
      </w:r>
    </w:p>
    <w:p>
      <w:r>
        <w:t>xã Thanh Hải, huyện Lục Ngạn</w:t>
      </w:r>
    </w:p>
    <w:p>
      <w:r>
        <w:t>0,30</w:t>
      </w:r>
    </w:p>
    <w:p>
      <w:r>
        <w:t>5</w:t>
      </w:r>
    </w:p>
    <w:p>
      <w:r>
        <w:t>45,0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137</w:t>
      </w:r>
    </w:p>
    <w:p>
      <w:r>
        <w:t>Hồ Khuân Dẽo</w:t>
      </w:r>
    </w:p>
    <w:p>
      <w:r>
        <w:t>xã Thanh Hải, huyện Lục Ngạn</w:t>
      </w:r>
    </w:p>
    <w:p>
      <w:r>
        <w:t>0,20</w:t>
      </w:r>
    </w:p>
    <w:p>
      <w:r>
        <w:t>4</w:t>
      </w:r>
    </w:p>
    <w:p>
      <w:r>
        <w:t>65,0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138</w:t>
      </w:r>
    </w:p>
    <w:p>
      <w:r>
        <w:t>Hồ Trại Giữa</w:t>
      </w:r>
    </w:p>
    <w:p>
      <w:r>
        <w:t>xã Thanh Hải, huyện Lục Ngạn</w:t>
      </w:r>
    </w:p>
    <w:p>
      <w:r>
        <w:t>0,20</w:t>
      </w:r>
    </w:p>
    <w:p>
      <w:r>
        <w:t>3,5</w:t>
      </w:r>
    </w:p>
    <w:p>
      <w:r>
        <w:t>85,0</w:t>
      </w:r>
    </w:p>
    <w:p>
      <w:r>
        <w:t>0,4</w:t>
      </w:r>
    </w:p>
    <w:p>
      <w:r>
        <w:t>không áp</w:t>
      </w:r>
    </w:p>
    <w:p>
      <w:r>
        <w:t>5,0</w:t>
      </w:r>
    </w:p>
    <w:p>
      <w:r>
        <w:t>Tự do</w:t>
      </w:r>
    </w:p>
    <w:p>
      <w:r>
        <w:t>139</w:t>
      </w:r>
    </w:p>
    <w:p>
      <w:r>
        <w:t>Hồ làng Xang</w:t>
      </w:r>
    </w:p>
    <w:p>
      <w:r>
        <w:t>xã Đèo Gia, huyện Lục Ngạn</w:t>
      </w:r>
    </w:p>
    <w:p>
      <w:r>
        <w:t>0,15</w:t>
      </w:r>
    </w:p>
    <w:p>
      <w:r>
        <w:t>3</w:t>
      </w:r>
    </w:p>
    <w:p>
      <w:r>
        <w:t>35,0</w:t>
      </w:r>
    </w:p>
    <w:p>
      <w:r>
        <w:t>0,4</w:t>
      </w:r>
    </w:p>
    <w:p>
      <w:r>
        <w:t>không áp</w:t>
      </w:r>
    </w:p>
    <w:p>
      <w:r>
        <w:t>5,0</w:t>
      </w:r>
    </w:p>
    <w:p>
      <w:r>
        <w:t>Tự do</w:t>
      </w:r>
    </w:p>
    <w:p>
      <w:r>
        <w:t>140</w:t>
      </w:r>
    </w:p>
    <w:p>
      <w:r>
        <w:t>Hồ Dọc Ba</w:t>
      </w:r>
    </w:p>
    <w:p>
      <w:r>
        <w:t>xã Đèo Gia, huyện Lục Ngạn</w:t>
      </w:r>
    </w:p>
    <w:p>
      <w:r>
        <w:t>0,40</w:t>
      </w:r>
    </w:p>
    <w:p>
      <w:r>
        <w:t>9</w:t>
      </w:r>
    </w:p>
    <w:p>
      <w:r>
        <w:t>105</w:t>
      </w:r>
    </w:p>
    <w:p>
      <w:r>
        <w:t>0,4</w:t>
      </w:r>
    </w:p>
    <w:p>
      <w:r>
        <w:t>không áp</w:t>
      </w:r>
    </w:p>
    <w:p>
      <w:r>
        <w:t>2,5</w:t>
      </w:r>
    </w:p>
    <w:p>
      <w:r>
        <w:t>Tự do</w:t>
      </w:r>
    </w:p>
    <w:p>
      <w:r>
        <w:t>141</w:t>
      </w:r>
    </w:p>
    <w:p>
      <w:r>
        <w:t>Hồ Thung</w:t>
      </w:r>
    </w:p>
    <w:p>
      <w:r>
        <w:t>xã Đèo Gia, huyện Lục Ngạn</w:t>
      </w:r>
    </w:p>
    <w:p>
      <w:r>
        <w:t>0,40</w:t>
      </w:r>
    </w:p>
    <w:p>
      <w:r>
        <w:t>8,6</w:t>
      </w:r>
    </w:p>
    <w:p>
      <w:r>
        <w:t>90,0</w:t>
      </w:r>
    </w:p>
    <w:p>
      <w:r>
        <w:t>0,4</w:t>
      </w:r>
    </w:p>
    <w:p>
      <w:r>
        <w:t>không áp</w:t>
      </w:r>
    </w:p>
    <w:p>
      <w:r>
        <w:t>9,0</w:t>
      </w:r>
    </w:p>
    <w:p>
      <w:r>
        <w:t>Tự do</w:t>
      </w:r>
    </w:p>
    <w:p>
      <w:r>
        <w:t>142</w:t>
      </w:r>
    </w:p>
    <w:p>
      <w:r>
        <w:t>Hồ Khe Kìm</w:t>
      </w:r>
    </w:p>
    <w:p>
      <w:r>
        <w:t>xã Đèo Gia, huyện Lục Ngạn</w:t>
      </w:r>
    </w:p>
    <w:p>
      <w:r>
        <w:t>0,40</w:t>
      </w:r>
    </w:p>
    <w:p>
      <w:r>
        <w:t>9</w:t>
      </w:r>
    </w:p>
    <w:p>
      <w:r>
        <w:t>100</w:t>
      </w:r>
    </w:p>
    <w:p>
      <w:r>
        <w:t>0,4</w:t>
      </w:r>
    </w:p>
    <w:p>
      <w:r>
        <w:t>không áp</w:t>
      </w:r>
    </w:p>
    <w:p>
      <w:r>
        <w:t>6,0</w:t>
      </w:r>
    </w:p>
    <w:p>
      <w:r>
        <w:t>Tự do</w:t>
      </w:r>
    </w:p>
    <w:p>
      <w:r>
        <w:t>143</w:t>
      </w:r>
    </w:p>
    <w:p>
      <w:r>
        <w:t>Hồ Đồng Bụt</w:t>
      </w:r>
    </w:p>
    <w:p>
      <w:r>
        <w:t>xã Đèo Gia, huyện Lục Ngạn</w:t>
      </w:r>
    </w:p>
    <w:p>
      <w:r>
        <w:t>0,20</w:t>
      </w:r>
    </w:p>
    <w:p>
      <w:r>
        <w:t>5</w:t>
      </w:r>
    </w:p>
    <w:p>
      <w:r>
        <w:t>100</w:t>
      </w:r>
    </w:p>
    <w:p>
      <w:r>
        <w:t>0,4</w:t>
      </w:r>
    </w:p>
    <w:p>
      <w:r>
        <w:t>không áp</w:t>
      </w:r>
    </w:p>
    <w:p>
      <w:r>
        <w:t>4,0</w:t>
      </w:r>
    </w:p>
    <w:p>
      <w:r>
        <w:t>Tự do</w:t>
      </w:r>
    </w:p>
    <w:p>
      <w:r>
        <w:t>144</w:t>
      </w:r>
    </w:p>
    <w:p>
      <w:r>
        <w:t>Hồ Khả Lã</w:t>
      </w:r>
    </w:p>
    <w:p>
      <w:r>
        <w:t>xã Tân Lập, huyện Lục Ngạn '</w:t>
      </w:r>
    </w:p>
    <w:p>
      <w:r>
        <w:t>0,30</w:t>
      </w:r>
    </w:p>
    <w:p>
      <w:r>
        <w:t>7</w:t>
      </w:r>
    </w:p>
    <w:p>
      <w:r>
        <w:t>85,0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145</w:t>
      </w:r>
    </w:p>
    <w:p>
      <w:r>
        <w:t>Hồ Cửa Rùng</w:t>
      </w:r>
    </w:p>
    <w:p>
      <w:r>
        <w:t>xã Tân Lập, huyện Lục Ngạn</w:t>
      </w:r>
    </w:p>
    <w:p>
      <w:r>
        <w:t>0,20</w:t>
      </w:r>
    </w:p>
    <w:p>
      <w:r>
        <w:t>8,5</w:t>
      </w:r>
    </w:p>
    <w:p>
      <w:r>
        <w:t>45,0</w:t>
      </w:r>
    </w:p>
    <w:p>
      <w:r>
        <w:t>0,4</w:t>
      </w:r>
    </w:p>
    <w:p>
      <w:r>
        <w:t>không áp</w:t>
      </w:r>
    </w:p>
    <w:p>
      <w:r>
        <w:t>8,0</w:t>
      </w:r>
    </w:p>
    <w:p>
      <w:r>
        <w:t>Tự do</w:t>
      </w:r>
    </w:p>
    <w:p>
      <w:r>
        <w:t>146</w:t>
      </w:r>
    </w:p>
    <w:p>
      <w:r>
        <w:t>Hồ Đồng Láy</w:t>
      </w:r>
    </w:p>
    <w:p>
      <w:r>
        <w:t>xã Tân Lập, huyện Lục Ngạn</w:t>
      </w:r>
    </w:p>
    <w:p>
      <w:r>
        <w:t>0,20</w:t>
      </w:r>
    </w:p>
    <w:p>
      <w:r>
        <w:t>3,5</w:t>
      </w:r>
    </w:p>
    <w:p>
      <w:r>
        <w:t>35,0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147</w:t>
      </w:r>
    </w:p>
    <w:p>
      <w:r>
        <w:t>Hồ Cà Phê</w:t>
      </w:r>
    </w:p>
    <w:p>
      <w:r>
        <w:t>xã Tân Lập, huyện Lục Ngạn</w:t>
      </w:r>
    </w:p>
    <w:p>
      <w:r>
        <w:t>0,20</w:t>
      </w:r>
    </w:p>
    <w:p>
      <w:r>
        <w:t>7</w:t>
      </w:r>
    </w:p>
    <w:p>
      <w:r>
        <w:t>30,0</w:t>
      </w:r>
    </w:p>
    <w:p>
      <w:r>
        <w:t>0,4</w:t>
      </w:r>
    </w:p>
    <w:p>
      <w:r>
        <w:t>không áp</w:t>
      </w:r>
    </w:p>
    <w:p>
      <w:r>
        <w:t>3,5</w:t>
      </w:r>
    </w:p>
    <w:p>
      <w:r>
        <w:t>Tự do</w:t>
      </w:r>
    </w:p>
    <w:p>
      <w:r>
        <w:t>148</w:t>
      </w:r>
    </w:p>
    <w:p>
      <w:r>
        <w:t>Hồ Lại Tân</w:t>
      </w:r>
    </w:p>
    <w:p>
      <w:r>
        <w:t>xã Tân Lập, huyện Lục Ngạn</w:t>
      </w:r>
    </w:p>
    <w:p>
      <w:r>
        <w:t>0,15</w:t>
      </w:r>
    </w:p>
    <w:p>
      <w:r>
        <w:t>3,5</w:t>
      </w:r>
    </w:p>
    <w:p>
      <w:r>
        <w:t>35,0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149</w:t>
      </w:r>
    </w:p>
    <w:p>
      <w:r>
        <w:t>Hồ Làng La</w:t>
      </w:r>
    </w:p>
    <w:p>
      <w:r>
        <w:t>xã Biển Động, huyện Lục Ngạn</w:t>
      </w:r>
    </w:p>
    <w:p>
      <w:r>
        <w:t>0,20</w:t>
      </w:r>
    </w:p>
    <w:p>
      <w:r>
        <w:t>4</w:t>
      </w:r>
    </w:p>
    <w:p>
      <w:r>
        <w:t>35,0</w:t>
      </w:r>
    </w:p>
    <w:p>
      <w:r>
        <w:t>0,4</w:t>
      </w:r>
    </w:p>
    <w:p>
      <w:r>
        <w:t>không áp</w:t>
      </w:r>
    </w:p>
    <w:p>
      <w:r>
        <w:t>4,0</w:t>
      </w:r>
    </w:p>
    <w:p>
      <w:r>
        <w:t>Tự do</w:t>
      </w:r>
    </w:p>
    <w:p>
      <w:r>
        <w:t>150</w:t>
      </w:r>
    </w:p>
    <w:p>
      <w:r>
        <w:t>Hồ Rừng Khuân</w:t>
      </w:r>
    </w:p>
    <w:p>
      <w:r>
        <w:t>xã Biển Động, huyện Lục Ngạn</w:t>
      </w:r>
    </w:p>
    <w:p>
      <w:r>
        <w:t>0,20</w:t>
      </w:r>
    </w:p>
    <w:p>
      <w:r>
        <w:t>7</w:t>
      </w:r>
    </w:p>
    <w:p>
      <w:r>
        <w:t>85,0</w:t>
      </w:r>
    </w:p>
    <w:p>
      <w:r>
        <w:t>0,4</w:t>
      </w:r>
    </w:p>
    <w:p>
      <w:r>
        <w:t>không áp</w:t>
      </w:r>
    </w:p>
    <w:p>
      <w:r>
        <w:t>5,0</w:t>
      </w:r>
    </w:p>
    <w:p>
      <w:r>
        <w:t>Tự do</w:t>
      </w:r>
    </w:p>
    <w:p>
      <w:r>
        <w:t>151</w:t>
      </w:r>
    </w:p>
    <w:p>
      <w:r>
        <w:t>Hồ Ao Chiêng</w:t>
      </w:r>
    </w:p>
    <w:p>
      <w:r>
        <w:t>xã Biển Động, huyện Lục Ngạn</w:t>
      </w:r>
    </w:p>
    <w:p>
      <w:r>
        <w:t>0,20</w:t>
      </w:r>
    </w:p>
    <w:p>
      <w:r>
        <w:t>7</w:t>
      </w:r>
    </w:p>
    <w:p>
      <w:r>
        <w:t>35,0</w:t>
      </w:r>
    </w:p>
    <w:p>
      <w:r>
        <w:t>0,4</w:t>
      </w:r>
    </w:p>
    <w:p>
      <w:r>
        <w:t>không áp</w:t>
      </w:r>
    </w:p>
    <w:p>
      <w:r>
        <w:t>2,5</w:t>
      </w:r>
    </w:p>
    <w:p>
      <w:r>
        <w:t>Tự do</w:t>
      </w:r>
    </w:p>
    <w:p>
      <w:r>
        <w:t>152</w:t>
      </w:r>
    </w:p>
    <w:p>
      <w:r>
        <w:t>Hồ Đồng Dòng</w:t>
      </w:r>
    </w:p>
    <w:p>
      <w:r>
        <w:t>xã Biển Động, huyện Lục Ngạn</w:t>
      </w:r>
    </w:p>
    <w:p>
      <w:r>
        <w:t>0,20</w:t>
      </w:r>
    </w:p>
    <w:p>
      <w:r>
        <w:t>7</w:t>
      </w:r>
    </w:p>
    <w:p>
      <w:r>
        <w:t>45,0</w:t>
      </w:r>
    </w:p>
    <w:p>
      <w:r>
        <w:t>0,4</w:t>
      </w:r>
    </w:p>
    <w:p>
      <w:r>
        <w:t>không áp</w:t>
      </w:r>
    </w:p>
    <w:p>
      <w:r>
        <w:t>6,0</w:t>
      </w:r>
    </w:p>
    <w:p>
      <w:r>
        <w:t>Tự do</w:t>
      </w:r>
    </w:p>
    <w:p>
      <w:r>
        <w:t>153</w:t>
      </w:r>
    </w:p>
    <w:p>
      <w:r>
        <w:t>Hồ Trúc Bạch</w:t>
      </w:r>
    </w:p>
    <w:p>
      <w:r>
        <w:t>xã Biển Động, huyện Lục Ngạn</w:t>
      </w:r>
    </w:p>
    <w:p>
      <w:r>
        <w:t>0,15</w:t>
      </w:r>
    </w:p>
    <w:p>
      <w:r>
        <w:t>5</w:t>
      </w:r>
    </w:p>
    <w:p>
      <w:r>
        <w:t>35,0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154</w:t>
      </w:r>
    </w:p>
    <w:p>
      <w:r>
        <w:t>Hồ Bé Ngẫn</w:t>
      </w:r>
    </w:p>
    <w:p>
      <w:r>
        <w:t>xã Biển Động, huyện Lục Ngạn</w:t>
      </w:r>
    </w:p>
    <w:p>
      <w:r>
        <w:t>0,16</w:t>
      </w:r>
    </w:p>
    <w:p>
      <w:r>
        <w:t>3,5</w:t>
      </w:r>
    </w:p>
    <w:p>
      <w:r>
        <w:t>35,0</w:t>
      </w:r>
    </w:p>
    <w:p>
      <w:r>
        <w:t>0,4</w:t>
      </w:r>
    </w:p>
    <w:p>
      <w:r>
        <w:t>không áp</w:t>
      </w:r>
    </w:p>
    <w:p>
      <w:r>
        <w:t>4,0</w:t>
      </w:r>
    </w:p>
    <w:p>
      <w:r>
        <w:t>Tự do</w:t>
      </w:r>
    </w:p>
    <w:p>
      <w:r>
        <w:t>155</w:t>
      </w:r>
    </w:p>
    <w:p>
      <w:r>
        <w:t>Hồ Cầu Đá</w:t>
      </w:r>
    </w:p>
    <w:p>
      <w:r>
        <w:t>xã Phượng Sơn, huyện Lục Ngạn</w:t>
      </w:r>
    </w:p>
    <w:p>
      <w:r>
        <w:t>0,20</w:t>
      </w:r>
    </w:p>
    <w:p>
      <w:r>
        <w:t>3</w:t>
      </w:r>
    </w:p>
    <w:p>
      <w:r>
        <w:t>25,0</w:t>
      </w:r>
    </w:p>
    <w:p>
      <w:r>
        <w:t>0,4</w:t>
      </w:r>
    </w:p>
    <w:p>
      <w:r>
        <w:t>không áp</w:t>
      </w:r>
    </w:p>
    <w:p>
      <w:r>
        <w:t>9,0</w:t>
      </w:r>
    </w:p>
    <w:p>
      <w:r>
        <w:t>Tự do</w:t>
      </w:r>
    </w:p>
    <w:p>
      <w:r>
        <w:t>156</w:t>
      </w:r>
    </w:p>
    <w:p>
      <w:r>
        <w:t>Hồ Hang Lọng 1</w:t>
      </w:r>
    </w:p>
    <w:p>
      <w:r>
        <w:t>xã Phượng Sơn, huyện Lục Ngạn</w:t>
      </w:r>
    </w:p>
    <w:p>
      <w:r>
        <w:t>0,20</w:t>
      </w:r>
    </w:p>
    <w:p>
      <w:r>
        <w:t>3</w:t>
      </w:r>
    </w:p>
    <w:p>
      <w:r>
        <w:t>22,0</w:t>
      </w:r>
    </w:p>
    <w:p>
      <w:r>
        <w:t>0,4</w:t>
      </w:r>
    </w:p>
    <w:p>
      <w:r>
        <w:t>không áp</w:t>
      </w:r>
    </w:p>
    <w:p>
      <w:r>
        <w:t>6,0</w:t>
      </w:r>
    </w:p>
    <w:p>
      <w:r>
        <w:t>Tự do</w:t>
      </w:r>
    </w:p>
    <w:p>
      <w:r>
        <w:t>157</w:t>
      </w:r>
    </w:p>
    <w:p>
      <w:r>
        <w:t>Hồ Kim 2</w:t>
      </w:r>
    </w:p>
    <w:p>
      <w:r>
        <w:t>xã Phượng Sơn, huyện Lục Ngạn</w:t>
      </w:r>
    </w:p>
    <w:p>
      <w:r>
        <w:t>0,20</w:t>
      </w:r>
    </w:p>
    <w:p>
      <w:r>
        <w:t>2,5</w:t>
      </w:r>
    </w:p>
    <w:p>
      <w:r>
        <w:t>32,0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158</w:t>
      </w:r>
    </w:p>
    <w:p>
      <w:r>
        <w:t>Hồ Nghè thần</w:t>
      </w:r>
    </w:p>
    <w:p>
      <w:r>
        <w:t>xã Phượng Sơn, huyện Lục Ngạn</w:t>
      </w:r>
    </w:p>
    <w:p>
      <w:r>
        <w:t>0,20</w:t>
      </w:r>
    </w:p>
    <w:p>
      <w:r>
        <w:t>2,5</w:t>
      </w:r>
    </w:p>
    <w:p>
      <w:r>
        <w:t>22,0</w:t>
      </w:r>
    </w:p>
    <w:p>
      <w:r>
        <w:t>0,4</w:t>
      </w:r>
    </w:p>
    <w:p>
      <w:r>
        <w:t>không áp</w:t>
      </w:r>
    </w:p>
    <w:p>
      <w:r>
        <w:t>5,0</w:t>
      </w:r>
    </w:p>
    <w:p>
      <w:r>
        <w:t>Tự do</w:t>
      </w:r>
    </w:p>
    <w:p>
      <w:r>
        <w:t>159</w:t>
      </w:r>
    </w:p>
    <w:p>
      <w:r>
        <w:t>Hồ Cầu Súm</w:t>
      </w:r>
    </w:p>
    <w:p>
      <w:r>
        <w:t>xã Phượng Sơn, huyện Lục Ngạn</w:t>
      </w:r>
    </w:p>
    <w:p>
      <w:r>
        <w:t>0,30</w:t>
      </w:r>
    </w:p>
    <w:p>
      <w:r>
        <w:t>3</w:t>
      </w:r>
    </w:p>
    <w:p>
      <w:r>
        <w:t>26,0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160</w:t>
      </w:r>
    </w:p>
    <w:p>
      <w:r>
        <w:t>Hồ Khanh</w:t>
      </w:r>
    </w:p>
    <w:p>
      <w:r>
        <w:t>xã Phượng Sơn, huyện Lục Ngạn</w:t>
      </w:r>
    </w:p>
    <w:p>
      <w:r>
        <w:t>0,30</w:t>
      </w:r>
    </w:p>
    <w:p>
      <w:r>
        <w:t>3</w:t>
      </w:r>
    </w:p>
    <w:p>
      <w:r>
        <w:t>32,0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161</w:t>
      </w:r>
    </w:p>
    <w:p>
      <w:r>
        <w:t>Hồ Giếng Dù</w:t>
      </w:r>
    </w:p>
    <w:p>
      <w:r>
        <w:t>xã Phì Điền, huyện Lục Ngạn</w:t>
      </w:r>
    </w:p>
    <w:p>
      <w:r>
        <w:t>0,15</w:t>
      </w:r>
    </w:p>
    <w:p>
      <w:r>
        <w:t>4,5</w:t>
      </w:r>
    </w:p>
    <w:p>
      <w:r>
        <w:t>70,0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162</w:t>
      </w:r>
    </w:p>
    <w:p>
      <w:r>
        <w:t>Hồ Con Cua</w:t>
      </w:r>
    </w:p>
    <w:p>
      <w:r>
        <w:t>xã Phì Điền, huyện Lục Ngạn</w:t>
      </w:r>
    </w:p>
    <w:p>
      <w:r>
        <w:t>0,15</w:t>
      </w:r>
    </w:p>
    <w:p>
      <w:r>
        <w:t>3</w:t>
      </w:r>
    </w:p>
    <w:p>
      <w:r>
        <w:t>50,0</w:t>
      </w:r>
    </w:p>
    <w:p>
      <w:r>
        <w:t>0,4</w:t>
      </w:r>
    </w:p>
    <w:p>
      <w:r>
        <w:t>không áp</w:t>
      </w:r>
    </w:p>
    <w:p>
      <w:r>
        <w:t>3,5</w:t>
      </w:r>
    </w:p>
    <w:p>
      <w:r>
        <w:t>Tự do</w:t>
      </w:r>
    </w:p>
    <w:p>
      <w:r>
        <w:t>163</w:t>
      </w:r>
    </w:p>
    <w:p>
      <w:r>
        <w:t>Hồ Cóc</w:t>
      </w:r>
    </w:p>
    <w:p>
      <w:r>
        <w:t>xã Tân Quang, huyện Lục Ngạn</w:t>
      </w:r>
    </w:p>
    <w:p>
      <w:r>
        <w:t>0,16</w:t>
      </w:r>
    </w:p>
    <w:p>
      <w:r>
        <w:t>3</w:t>
      </w:r>
    </w:p>
    <w:p>
      <w:r>
        <w:t>26,0</w:t>
      </w:r>
    </w:p>
    <w:p>
      <w:r>
        <w:t>0,4</w:t>
      </w:r>
    </w:p>
    <w:p>
      <w:r>
        <w:t>không áp</w:t>
      </w:r>
    </w:p>
    <w:p>
      <w:r>
        <w:t>5,0</w:t>
      </w:r>
    </w:p>
    <w:p>
      <w:r>
        <w:t>Tự do</w:t>
      </w:r>
    </w:p>
    <w:p>
      <w:r>
        <w:t>164</w:t>
      </w:r>
    </w:p>
    <w:p>
      <w:r>
        <w:t>HồBóm</w:t>
      </w:r>
    </w:p>
    <w:p>
      <w:r>
        <w:t>xã Tân Quang, huyện Lục Ngạn</w:t>
      </w:r>
    </w:p>
    <w:p>
      <w:r>
        <w:t>0,40</w:t>
      </w:r>
    </w:p>
    <w:p>
      <w:r>
        <w:t>2,8</w:t>
      </w:r>
    </w:p>
    <w:p>
      <w:r>
        <w:t>20,0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165</w:t>
      </w:r>
    </w:p>
    <w:p>
      <w:r>
        <w:t>Hồ Đồng Tương</w:t>
      </w:r>
    </w:p>
    <w:p>
      <w:r>
        <w:t>xã Tân Quang, huyện Lục Ngạn</w:t>
      </w:r>
    </w:p>
    <w:p>
      <w:r>
        <w:t>0,15</w:t>
      </w:r>
    </w:p>
    <w:p>
      <w:r>
        <w:t>3,5</w:t>
      </w:r>
    </w:p>
    <w:p>
      <w:r>
        <w:t>45,0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166</w:t>
      </w:r>
    </w:p>
    <w:p>
      <w:r>
        <w:t>Hồ Cá 2</w:t>
      </w:r>
    </w:p>
    <w:p>
      <w:r>
        <w:t>xã Tân Quang, huyện Lục Ngạn</w:t>
      </w:r>
    </w:p>
    <w:p>
      <w:r>
        <w:t>0,15</w:t>
      </w:r>
    </w:p>
    <w:p>
      <w:r>
        <w:t>3,8</w:t>
      </w:r>
    </w:p>
    <w:p>
      <w:r>
        <w:t>25,0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167</w:t>
      </w:r>
    </w:p>
    <w:p>
      <w:r>
        <w:t>Ao Ma</w:t>
      </w:r>
    </w:p>
    <w:p>
      <w:r>
        <w:t>xã Tân Quang, huyện Lục Ngạn</w:t>
      </w:r>
    </w:p>
    <w:p>
      <w:r>
        <w:t>0,20</w:t>
      </w:r>
    </w:p>
    <w:p>
      <w:r>
        <w:t>3</w:t>
      </w:r>
    </w:p>
    <w:p>
      <w:r>
        <w:t>28,0</w:t>
      </w:r>
    </w:p>
    <w:p>
      <w:r>
        <w:t>0,4</w:t>
      </w:r>
    </w:p>
    <w:p>
      <w:r>
        <w:t>không áp</w:t>
      </w:r>
    </w:p>
    <w:p>
      <w:r>
        <w:t>5,0</w:t>
      </w:r>
    </w:p>
    <w:p>
      <w:r>
        <w:t>Tự do</w:t>
      </w:r>
    </w:p>
    <w:p>
      <w:r>
        <w:t>168</w:t>
      </w:r>
    </w:p>
    <w:p>
      <w:r>
        <w:t>Hồ Ía</w:t>
      </w:r>
    </w:p>
    <w:p>
      <w:r>
        <w:t>xã Tân Mộc, huyện Lục Ngạn</w:t>
      </w:r>
    </w:p>
    <w:p>
      <w:r>
        <w:t>0,30</w:t>
      </w:r>
    </w:p>
    <w:p>
      <w:r>
        <w:t>3,5</w:t>
      </w:r>
    </w:p>
    <w:p>
      <w:r>
        <w:t>20,0</w:t>
      </w:r>
    </w:p>
    <w:p>
      <w:r>
        <w:t>0,4</w:t>
      </w:r>
    </w:p>
    <w:p>
      <w:r>
        <w:t>không áp</w:t>
      </w:r>
    </w:p>
    <w:p>
      <w:r>
        <w:t>4,0</w:t>
      </w:r>
    </w:p>
    <w:p>
      <w:r>
        <w:t>Tự do</w:t>
      </w:r>
    </w:p>
    <w:p>
      <w:r>
        <w:t>169</w:t>
      </w:r>
    </w:p>
    <w:p>
      <w:r>
        <w:t>Hồ Dạn</w:t>
      </w:r>
    </w:p>
    <w:p>
      <w:r>
        <w:t>xã Tân Mộc, huyện Lục Ngạn</w:t>
      </w:r>
    </w:p>
    <w:p>
      <w:r>
        <w:t>0,30</w:t>
      </w:r>
    </w:p>
    <w:p>
      <w:r>
        <w:t>3</w:t>
      </w:r>
    </w:p>
    <w:p>
      <w:r>
        <w:t>25,0</w:t>
      </w:r>
    </w:p>
    <w:p>
      <w:r>
        <w:t>0,4</w:t>
      </w:r>
    </w:p>
    <w:p>
      <w:r>
        <w:t>không áp</w:t>
      </w:r>
    </w:p>
    <w:p>
      <w:r>
        <w:t>10,0</w:t>
      </w:r>
    </w:p>
    <w:p>
      <w:r>
        <w:t>Tự do</w:t>
      </w:r>
    </w:p>
    <w:p>
      <w:r>
        <w:t>170</w:t>
      </w:r>
    </w:p>
    <w:p>
      <w:r>
        <w:t>Hồ Cấm</w:t>
      </w:r>
    </w:p>
    <w:p>
      <w:r>
        <w:t>xã Tân Mộc, huyện Lục Ngạn</w:t>
      </w:r>
    </w:p>
    <w:p>
      <w:r>
        <w:t>0,20</w:t>
      </w:r>
    </w:p>
    <w:p>
      <w:r>
        <w:t>3</w:t>
      </w:r>
    </w:p>
    <w:p>
      <w:r>
        <w:t>24,0</w:t>
      </w:r>
    </w:p>
    <w:p>
      <w:r>
        <w:t>0,4</w:t>
      </w:r>
    </w:p>
    <w:p>
      <w:r>
        <w:t>không áp</w:t>
      </w:r>
    </w:p>
    <w:p>
      <w:r>
        <w:t>8,0</w:t>
      </w:r>
    </w:p>
    <w:p>
      <w:r>
        <w:t>Tự do</w:t>
      </w:r>
    </w:p>
    <w:p>
      <w:r>
        <w:t>171</w:t>
      </w:r>
    </w:p>
    <w:p>
      <w:r>
        <w:t>Hồ Ao Hoa</w:t>
      </w:r>
    </w:p>
    <w:p>
      <w:r>
        <w:t>xã Tân Mộc, huyện Lục Ngạn</w:t>
      </w:r>
    </w:p>
    <w:p>
      <w:r>
        <w:t>0,30</w:t>
      </w:r>
    </w:p>
    <w:p>
      <w:r>
        <w:t>3,5</w:t>
      </w:r>
    </w:p>
    <w:p>
      <w:r>
        <w:t>75,0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172</w:t>
      </w:r>
    </w:p>
    <w:p>
      <w:r>
        <w:t>Hồ làng Giữa I</w:t>
      </w:r>
    </w:p>
    <w:p>
      <w:r>
        <w:t>xã Sa Lý, huyện Lục Ngạn</w:t>
      </w:r>
    </w:p>
    <w:p>
      <w:r>
        <w:t>0,30</w:t>
      </w:r>
    </w:p>
    <w:p>
      <w:r>
        <w:t>3</w:t>
      </w:r>
    </w:p>
    <w:p>
      <w:r>
        <w:t>17,0</w:t>
      </w:r>
    </w:p>
    <w:p>
      <w:r>
        <w:t>0,4</w:t>
      </w:r>
    </w:p>
    <w:p>
      <w:r>
        <w:t>không áp</w:t>
      </w:r>
    </w:p>
    <w:p>
      <w:r>
        <w:t>6,0</w:t>
      </w:r>
    </w:p>
    <w:p>
      <w:r>
        <w:t>Tự do</w:t>
      </w:r>
    </w:p>
    <w:p>
      <w:r>
        <w:t>173</w:t>
      </w:r>
    </w:p>
    <w:p>
      <w:r>
        <w:t>Hồ làng Giữa 2</w:t>
      </w:r>
    </w:p>
    <w:p>
      <w:r>
        <w:t>xã Sa Lý, huyện Lục Ngạn</w:t>
      </w:r>
    </w:p>
    <w:p>
      <w:r>
        <w:t>0,20</w:t>
      </w:r>
    </w:p>
    <w:p>
      <w:r>
        <w:t>3</w:t>
      </w:r>
    </w:p>
    <w:p>
      <w:r>
        <w:t>32,0</w:t>
      </w:r>
    </w:p>
    <w:p>
      <w:r>
        <w:t>0,4</w:t>
      </w:r>
    </w:p>
    <w:p>
      <w:r>
        <w:t>không áp</w:t>
      </w:r>
    </w:p>
    <w:p>
      <w:r>
        <w:t>4,0</w:t>
      </w:r>
    </w:p>
    <w:p>
      <w:r>
        <w:t>Tự do</w:t>
      </w:r>
    </w:p>
    <w:p>
      <w:r>
        <w:t>174</w:t>
      </w:r>
    </w:p>
    <w:p>
      <w:r>
        <w:t>Hồ Mác Giang</w:t>
      </w:r>
    </w:p>
    <w:p>
      <w:r>
        <w:t>xã Phú Nhuận, huyện Lục Ngạn</w:t>
      </w:r>
    </w:p>
    <w:p>
      <w:r>
        <w:t>0,20</w:t>
      </w:r>
    </w:p>
    <w:p>
      <w:r>
        <w:t>3,5</w:t>
      </w:r>
    </w:p>
    <w:p>
      <w:r>
        <w:t>20,0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175</w:t>
      </w:r>
    </w:p>
    <w:p>
      <w:r>
        <w:t>Hồ Phú Hà</w:t>
      </w:r>
    </w:p>
    <w:p>
      <w:r>
        <w:t>xã Phú Nhuận, huyện Lục Ngạn</w:t>
      </w:r>
    </w:p>
    <w:p>
      <w:r>
        <w:t>0,20</w:t>
      </w:r>
    </w:p>
    <w:p>
      <w:r>
        <w:t>2,5</w:t>
      </w:r>
    </w:p>
    <w:p>
      <w:r>
        <w:t>28,0</w:t>
      </w:r>
    </w:p>
    <w:p>
      <w:r>
        <w:t>0,4</w:t>
      </w:r>
    </w:p>
    <w:p>
      <w:r>
        <w:t>không áp</w:t>
      </w:r>
    </w:p>
    <w:p>
      <w:r>
        <w:t>4,0</w:t>
      </w:r>
    </w:p>
    <w:p>
      <w:r>
        <w:t>Tự do</w:t>
      </w:r>
    </w:p>
    <w:p>
      <w:r>
        <w:t>176</w:t>
      </w:r>
    </w:p>
    <w:p>
      <w:r>
        <w:t>Hồ Thuận B</w:t>
      </w:r>
    </w:p>
    <w:p>
      <w:r>
        <w:t>xã Phú Nhuận, huyện Lục Ngạn</w:t>
      </w:r>
    </w:p>
    <w:p>
      <w:r>
        <w:t>0,20</w:t>
      </w:r>
    </w:p>
    <w:p>
      <w:r>
        <w:t>3</w:t>
      </w:r>
    </w:p>
    <w:p>
      <w:r>
        <w:t>23,0</w:t>
      </w:r>
    </w:p>
    <w:p>
      <w:r>
        <w:t>0,4</w:t>
      </w:r>
    </w:p>
    <w:p>
      <w:r>
        <w:t>không áp</w:t>
      </w:r>
    </w:p>
    <w:p>
      <w:r>
        <w:t>2,5</w:t>
      </w:r>
    </w:p>
    <w:p>
      <w:r>
        <w:t>Tự do</w:t>
      </w:r>
    </w:p>
    <w:p>
      <w:r>
        <w:t>177</w:t>
      </w:r>
    </w:p>
    <w:p>
      <w:r>
        <w:t>Hồ Trại Mới</w:t>
      </w:r>
    </w:p>
    <w:p>
      <w:r>
        <w:t>xã Kiên Thành, huyện Lục Ngạn</w:t>
      </w:r>
    </w:p>
    <w:p>
      <w:r>
        <w:t>0,30</w:t>
      </w:r>
    </w:p>
    <w:p>
      <w:r>
        <w:t>5,6</w:t>
      </w:r>
    </w:p>
    <w:p>
      <w:r>
        <w:t>75,0</w:t>
      </w:r>
    </w:p>
    <w:p>
      <w:r>
        <w:t>0,4</w:t>
      </w:r>
    </w:p>
    <w:p>
      <w:r>
        <w:t>không áp</w:t>
      </w:r>
    </w:p>
    <w:p>
      <w:r>
        <w:t>3,0</w:t>
      </w:r>
    </w:p>
    <w:p>
      <w:r>
        <w:t>Tự do</w:t>
      </w:r>
    </w:p>
    <w:p>
      <w:r>
        <w:t>178</w:t>
      </w:r>
    </w:p>
    <w:p>
      <w:r>
        <w:t>Hồ Gai Trên</w:t>
      </w:r>
    </w:p>
    <w:p>
      <w:r>
        <w:t>xã Kiên Thành, huyện Lục Ngạn</w:t>
      </w:r>
    </w:p>
    <w:p>
      <w:r>
        <w:t>0,20</w:t>
      </w:r>
    </w:p>
    <w:p>
      <w:r>
        <w:t>4</w:t>
      </w:r>
    </w:p>
    <w:p>
      <w:r>
        <w:t>45,0</w:t>
      </w:r>
    </w:p>
    <w:p>
      <w:r>
        <w:t>0,4</w:t>
      </w:r>
    </w:p>
    <w:p>
      <w:r>
        <w:t>không áp</w:t>
      </w:r>
    </w:p>
    <w:p>
      <w:r>
        <w:t>3,5</w:t>
      </w:r>
    </w:p>
    <w:p>
      <w:r>
        <w:t>Tự do</w:t>
      </w:r>
    </w:p>
    <w:p>
      <w:r>
        <w:t>179</w:t>
      </w:r>
    </w:p>
    <w:p>
      <w:r>
        <w:t>Hô Gai Dưới</w:t>
      </w:r>
    </w:p>
    <w:p>
      <w:r>
        <w:t>xã Kiên Thành, huyện Lục Ngạn</w:t>
      </w:r>
    </w:p>
    <w:p>
      <w:r>
        <w:t>0,20</w:t>
      </w:r>
    </w:p>
    <w:p>
      <w:r>
        <w:t>7</w:t>
      </w:r>
    </w:p>
    <w:p>
      <w:r>
        <w:t>85,0</w:t>
      </w:r>
    </w:p>
    <w:p>
      <w:r>
        <w:t>0,4</w:t>
      </w:r>
    </w:p>
    <w:p>
      <w:r>
        <w:t>không áp</w:t>
      </w:r>
    </w:p>
    <w:p>
      <w:r>
        <w:t>5,0</w:t>
      </w:r>
    </w:p>
    <w:p>
      <w:r>
        <w:t>Tự do</w:t>
      </w:r>
    </w:p>
    <w:p>
      <w:r>
        <w:t>180</w:t>
      </w:r>
    </w:p>
    <w:p>
      <w:r>
        <w:t>Hồ Biềng</w:t>
      </w:r>
    </w:p>
    <w:p>
      <w:r>
        <w:t>xã Nam Dương, huyện Lục Ngạn</w:t>
      </w:r>
    </w:p>
    <w:p>
      <w:r>
        <w:t>0,30</w:t>
      </w:r>
    </w:p>
    <w:p>
      <w:r>
        <w:t>7</w:t>
      </w:r>
    </w:p>
    <w:p>
      <w:r>
        <w:t>45,0</w:t>
      </w:r>
    </w:p>
    <w:p>
      <w:r>
        <w:t>0,4</w:t>
      </w:r>
    </w:p>
    <w:p>
      <w:r>
        <w:t>không áp</w:t>
      </w:r>
    </w:p>
    <w:p>
      <w:r>
        <w:t>10,0</w:t>
      </w:r>
    </w:p>
    <w:p>
      <w:r>
        <w:t>Tự do</w:t>
      </w:r>
    </w:p>
    <w:p>
      <w:r>
        <w:t>181</w:t>
      </w:r>
    </w:p>
    <w:p>
      <w:r>
        <w:t>Hồ Cầu Meo</w:t>
      </w:r>
    </w:p>
    <w:p>
      <w:r>
        <w:t>xã Nam Dương, huyện Lục Ngạn</w:t>
      </w:r>
    </w:p>
    <w:p>
      <w:r>
        <w:t>0,20</w:t>
      </w:r>
    </w:p>
    <w:p>
      <w:r>
        <w:t>3</w:t>
      </w:r>
    </w:p>
    <w:p>
      <w:r>
        <w:t>35,0</w:t>
      </w:r>
    </w:p>
    <w:p>
      <w:r>
        <w:t>0,4</w:t>
      </w:r>
    </w:p>
    <w:p>
      <w:r>
        <w:t>không áp</w:t>
      </w:r>
    </w:p>
    <w:p>
      <w:r>
        <w:t>2,5</w:t>
      </w:r>
    </w:p>
    <w:p>
      <w:r>
        <w:t>Tự do</w:t>
      </w:r>
    </w:p>
    <w:p>
      <w:r>
        <w:t>182</w:t>
      </w:r>
    </w:p>
    <w:p>
      <w:r>
        <w:t>Hồ Rừng Già</w:t>
      </w:r>
    </w:p>
    <w:p>
      <w:r>
        <w:t>xã Nam Dương, huyện Lục Ngạn</w:t>
      </w:r>
    </w:p>
    <w:p>
      <w:r>
        <w:t>0,40</w:t>
      </w:r>
    </w:p>
    <w:p>
      <w:r>
        <w:t>2,5</w:t>
      </w:r>
    </w:p>
    <w:p>
      <w:r>
        <w:t>25,0</w:t>
      </w:r>
    </w:p>
    <w:p>
      <w:r>
        <w:t>0,4</w:t>
      </w:r>
    </w:p>
    <w:p>
      <w:r>
        <w:t>không áp</w:t>
      </w:r>
    </w:p>
    <w:p>
      <w:r>
        <w:t>4,0</w:t>
      </w:r>
    </w:p>
    <w:p>
      <w:r>
        <w:t>Tự do</w:t>
      </w:r>
    </w:p>
    <w:p>
      <w:r>
        <w:t>183</w:t>
      </w:r>
    </w:p>
    <w:p>
      <w:r>
        <w:t>Hồ Khuôn Chung</w:t>
      </w:r>
    </w:p>
    <w:p>
      <w:r>
        <w:t>xã Phong Vân, huyện Lục Ngạn</w:t>
      </w:r>
    </w:p>
    <w:p>
      <w:r>
        <w:t>0,30</w:t>
      </w:r>
    </w:p>
    <w:p>
      <w:r>
        <w:t>8</w:t>
      </w:r>
    </w:p>
    <w:p>
      <w:r>
        <w:t>75,0</w:t>
      </w:r>
    </w:p>
    <w:p>
      <w:r>
        <w:t>0,4</w:t>
      </w:r>
    </w:p>
    <w:p>
      <w:r>
        <w:t>không áp</w:t>
      </w:r>
    </w:p>
    <w:p>
      <w:r>
        <w:t>6,0</w:t>
      </w:r>
    </w:p>
    <w:p>
      <w:r>
        <w:t>Tự do</w:t>
      </w:r>
    </w:p>
    <w:p>
      <w:r>
        <w:t>184</w:t>
      </w:r>
    </w:p>
    <w:p>
      <w:r>
        <w:t>Hồ Khuân Riềng</w:t>
      </w:r>
    </w:p>
    <w:p>
      <w:r>
        <w:t>xã Cấm Sơn, huyện Lục Ngạn</w:t>
      </w:r>
    </w:p>
    <w:p>
      <w:r>
        <w:t>0,30</w:t>
      </w:r>
    </w:p>
    <w:p>
      <w:r>
        <w:t>8</w:t>
      </w:r>
    </w:p>
    <w:p>
      <w:r>
        <w:t>90,0</w:t>
      </w:r>
    </w:p>
    <w:p>
      <w:r>
        <w:t>0,4</w:t>
      </w:r>
    </w:p>
    <w:p>
      <w:r>
        <w:t>không áp</w:t>
      </w:r>
    </w:p>
    <w:p>
      <w:r>
        <w:t>7,0</w:t>
      </w:r>
    </w:p>
    <w:p>
      <w:r>
        <w:t>Tự do</w:t>
      </w:r>
    </w:p>
    <w:p>
      <w:r>
        <w:t>185</w:t>
      </w:r>
    </w:p>
    <w:p>
      <w:r>
        <w:t>Hồ Khuân Thước</w:t>
      </w:r>
    </w:p>
    <w:p>
      <w:r>
        <w:t>xã Kim Sơn, huyện Lục Ngạn</w:t>
      </w:r>
    </w:p>
    <w:p>
      <w:r>
        <w:t>0,20</w:t>
      </w:r>
    </w:p>
    <w:p>
      <w:r>
        <w:t>3,5</w:t>
      </w:r>
    </w:p>
    <w:p>
      <w:r>
        <w:t>36,0</w:t>
      </w:r>
    </w:p>
    <w:p>
      <w:r>
        <w:t>0,4</w:t>
      </w:r>
    </w:p>
    <w:p>
      <w:r>
        <w:t>khôttg áp</w:t>
      </w:r>
    </w:p>
    <w:p>
      <w:r>
        <w:t>3,0</w:t>
      </w:r>
    </w:p>
    <w:p>
      <w:r>
        <w:t>Tự do</w:t>
      </w:r>
    </w:p>
    <w:p>
      <w:r>
        <w:t>186</w:t>
      </w:r>
    </w:p>
    <w:p>
      <w:r>
        <w:t>Hồ Đèo Váng</w:t>
      </w:r>
    </w:p>
    <w:p>
      <w:r>
        <w:t>xã Hộ Đáp, huyện Lục Ngạn</w:t>
      </w:r>
    </w:p>
    <w:p>
      <w:r>
        <w:t>0,40</w:t>
      </w:r>
    </w:p>
    <w:p>
      <w:r>
        <w:t>9</w:t>
      </w:r>
    </w:p>
    <w:p>
      <w:r>
        <w:t>25,0</w:t>
      </w:r>
    </w:p>
    <w:p>
      <w:r>
        <w:t>0,6</w:t>
      </w:r>
    </w:p>
    <w:p>
      <w:r>
        <w:t>không áp</w:t>
      </w:r>
    </w:p>
    <w:p>
      <w:r>
        <w:t>5,0</w:t>
      </w:r>
    </w:p>
    <w:p>
      <w:r>
        <w:t>Tự do</w:t>
      </w:r>
    </w:p>
    <w:p>
      <w:r>
        <w:t>187</w:t>
      </w:r>
    </w:p>
    <w:p>
      <w:r>
        <w:t>Hồ Na Hem</w:t>
      </w:r>
    </w:p>
    <w:p>
      <w:r>
        <w:t>xã Hộ Đáp, huyện Lục Ngạn</w:t>
      </w:r>
    </w:p>
    <w:p>
      <w:r>
        <w:t>0,40</w:t>
      </w:r>
    </w:p>
    <w:p>
      <w:r>
        <w:t>9</w:t>
      </w:r>
    </w:p>
    <w:p>
      <w:r>
        <w:t>58,0</w:t>
      </w:r>
    </w:p>
    <w:p>
      <w:r>
        <w:t>0,8</w:t>
      </w:r>
    </w:p>
    <w:p>
      <w:r>
        <w:t>không áp</w:t>
      </w:r>
    </w:p>
    <w:p>
      <w:r>
        <w:t>12,0</w:t>
      </w:r>
    </w:p>
    <w:p>
      <w:r>
        <w:t>Tự do</w:t>
      </w:r>
    </w:p>
    <w:p>
      <w:r>
        <w:t>188</w:t>
      </w:r>
    </w:p>
    <w:p>
      <w:r>
        <w:t>Hồ Liên Khuyên</w:t>
      </w:r>
    </w:p>
    <w:p>
      <w:r>
        <w:t>xã Huyền Sơn, huyện Lục Nam</w:t>
      </w:r>
    </w:p>
    <w:p>
      <w:r>
        <w:t>1,05</w:t>
      </w:r>
    </w:p>
    <w:p>
      <w:r>
        <w:t>0,15</w:t>
      </w:r>
    </w:p>
    <w:p>
      <w:r>
        <w:t>3,5</w:t>
      </w:r>
    </w:p>
    <w:p>
      <w:r>
        <w:t>130</w:t>
      </w:r>
    </w:p>
    <w:p>
      <w:r>
        <w:t>0,5</w:t>
      </w:r>
    </w:p>
    <w:p>
      <w:r>
        <w:t>không áp</w:t>
      </w:r>
    </w:p>
    <w:p>
      <w:r>
        <w:t>3</w:t>
      </w:r>
    </w:p>
    <w:p>
      <w:r>
        <w:t>Tự do</w:t>
      </w:r>
    </w:p>
    <w:p>
      <w:r>
        <w:t>189</w:t>
      </w:r>
    </w:p>
    <w:p>
      <w:r>
        <w:t>Hồ Chùa Nghè</w:t>
      </w:r>
    </w:p>
    <w:p>
      <w:r>
        <w:t>xã Huyền Sơn, huyện Lục Nam</w:t>
      </w:r>
    </w:p>
    <w:p>
      <w:r>
        <w:t>0,8</w:t>
      </w:r>
    </w:p>
    <w:p>
      <w:r>
        <w:t>0,15</w:t>
      </w:r>
    </w:p>
    <w:p>
      <w:r>
        <w:t>3,5</w:t>
      </w:r>
    </w:p>
    <w:p>
      <w:r>
        <w:t>300</w:t>
      </w:r>
    </w:p>
    <w:p>
      <w:r>
        <w:t>0,6</w:t>
      </w:r>
    </w:p>
    <w:p>
      <w:r>
        <w:t>không áp</w:t>
      </w:r>
    </w:p>
    <w:p>
      <w:r>
        <w:t>Không</w:t>
      </w:r>
    </w:p>
    <w:p>
      <w:r>
        <w:t>190</w:t>
      </w:r>
    </w:p>
    <w:p>
      <w:r>
        <w:t>Hồ Hố Trúc</w:t>
      </w:r>
    </w:p>
    <w:p>
      <w:r>
        <w:t>xã Cẩm Lý, huyện Lục Nam</w:t>
      </w:r>
    </w:p>
    <w:p>
      <w:r>
        <w:t>0,85</w:t>
      </w:r>
    </w:p>
    <w:p>
      <w:r>
        <w:t>0,23</w:t>
      </w:r>
    </w:p>
    <w:p>
      <w:r>
        <w:t>4</w:t>
      </w:r>
    </w:p>
    <w:p>
      <w:r>
        <w:t>100</w:t>
      </w:r>
    </w:p>
    <w:p>
      <w:r>
        <w:t>0,6</w:t>
      </w:r>
    </w:p>
    <w:p>
      <w:r>
        <w:t>không áp</w:t>
      </w:r>
    </w:p>
    <w:p>
      <w:r>
        <w:t>Không</w:t>
      </w:r>
    </w:p>
    <w:p>
      <w:r>
        <w:t>191</w:t>
      </w:r>
    </w:p>
    <w:p>
      <w:r>
        <w:t>Hồ Mỏ Quạ</w:t>
      </w:r>
    </w:p>
    <w:p>
      <w:r>
        <w:t>xã Cẩm Lý, huyện Lục Nam</w:t>
      </w:r>
    </w:p>
    <w:p>
      <w:r>
        <w:t>1,5</w:t>
      </w:r>
    </w:p>
    <w:p>
      <w:r>
        <w:t>0,4</w:t>
      </w:r>
    </w:p>
    <w:p>
      <w:r>
        <w:t>8</w:t>
      </w:r>
    </w:p>
    <w:p>
      <w:r>
        <w:t>120</w:t>
      </w:r>
    </w:p>
    <w:p>
      <w:r>
        <w:t>0,8</w:t>
      </w:r>
    </w:p>
    <w:p>
      <w:r>
        <w:t>không áp</w:t>
      </w:r>
    </w:p>
    <w:p>
      <w:r>
        <w:t>5</w:t>
      </w:r>
    </w:p>
    <w:p>
      <w:r>
        <w:t>Tự do</w:t>
      </w:r>
    </w:p>
    <w:p>
      <w:r>
        <w:t>192</w:t>
      </w:r>
    </w:p>
    <w:p>
      <w:r>
        <w:t>Hồ Hồ Nước</w:t>
      </w:r>
    </w:p>
    <w:p>
      <w:r>
        <w:t>xã Đan Hội, huyện Lục Nam</w:t>
      </w:r>
    </w:p>
    <w:p>
      <w:r>
        <w:t>1,2</w:t>
      </w:r>
    </w:p>
    <w:p>
      <w:r>
        <w:t>0,35</w:t>
      </w:r>
    </w:p>
    <w:p>
      <w:r>
        <w:t>8,5</w:t>
      </w:r>
    </w:p>
    <w:p>
      <w:r>
        <w:t>140</w:t>
      </w:r>
    </w:p>
    <w:p>
      <w:r>
        <w:t>0,6</w:t>
      </w:r>
    </w:p>
    <w:p>
      <w:r>
        <w:t>không áp</w:t>
      </w:r>
    </w:p>
    <w:p>
      <w:r>
        <w:t>5</w:t>
      </w:r>
    </w:p>
    <w:p>
      <w:r>
        <w:t>Tự do</w:t>
      </w:r>
    </w:p>
    <w:p>
      <w:r>
        <w:t>193</w:t>
      </w:r>
    </w:p>
    <w:p>
      <w:r>
        <w:t>Hồ Ao bèo</w:t>
      </w:r>
    </w:p>
    <w:p>
      <w:r>
        <w:t>xã Bình Sơn, huyện Lục Nam</w:t>
      </w:r>
    </w:p>
    <w:p>
      <w:r>
        <w:t>0,6</w:t>
      </w:r>
    </w:p>
    <w:p>
      <w:r>
        <w:t>0,22</w:t>
      </w:r>
    </w:p>
    <w:p>
      <w:r>
        <w:t>5,2</w:t>
      </w:r>
    </w:p>
    <w:p>
      <w:r>
        <w:t>300</w:t>
      </w:r>
    </w:p>
    <w:p>
      <w:r>
        <w:t>0,5</w:t>
      </w:r>
    </w:p>
    <w:p>
      <w:r>
        <w:t>không áp</w:t>
      </w:r>
    </w:p>
    <w:p>
      <w:r>
        <w:t>5</w:t>
      </w:r>
    </w:p>
    <w:p>
      <w:r>
        <w:t>Tự do</w:t>
      </w:r>
    </w:p>
    <w:p>
      <w:r>
        <w:t>194</w:t>
      </w:r>
    </w:p>
    <w:p>
      <w:r>
        <w:t>Hồ Bãi Dạn</w:t>
      </w:r>
    </w:p>
    <w:p>
      <w:r>
        <w:t>xã Bình Sơn, huyện Lục Nam</w:t>
      </w:r>
    </w:p>
    <w:p>
      <w:r>
        <w:t>0,9</w:t>
      </w:r>
    </w:p>
    <w:p>
      <w:r>
        <w:t>0,15</w:t>
      </w:r>
    </w:p>
    <w:p>
      <w:r>
        <w:t>4,5</w:t>
      </w:r>
    </w:p>
    <w:p>
      <w:r>
        <w:t>15</w:t>
      </w:r>
    </w:p>
    <w:p>
      <w:r>
        <w:t>0</w:t>
      </w:r>
    </w:p>
    <w:p>
      <w:r>
        <w:t>không áp</w:t>
      </w:r>
    </w:p>
    <w:p>
      <w:r>
        <w:t>Không</w:t>
      </w:r>
    </w:p>
    <w:p>
      <w:r>
        <w:t>195</w:t>
      </w:r>
    </w:p>
    <w:p>
      <w:r>
        <w:t>Hồ Thọ Sơn</w:t>
      </w:r>
    </w:p>
    <w:p>
      <w:r>
        <w:t>xã Lục Sơn, huyện Lục Nam</w:t>
      </w:r>
    </w:p>
    <w:p>
      <w:r>
        <w:t>1</w:t>
      </w:r>
    </w:p>
    <w:p>
      <w:r>
        <w:t>0,21</w:t>
      </w:r>
    </w:p>
    <w:p>
      <w:r>
        <w:t>4,8</w:t>
      </w:r>
    </w:p>
    <w:p>
      <w:r>
        <w:t>150</w:t>
      </w:r>
    </w:p>
    <w:p>
      <w:r>
        <w:t>0,4</w:t>
      </w:r>
    </w:p>
    <w:p>
      <w:r>
        <w:t>không áp</w:t>
      </w:r>
    </w:p>
    <w:p>
      <w:r>
        <w:t>10</w:t>
      </w:r>
    </w:p>
    <w:p>
      <w:r>
        <w:t>Tự do</w:t>
      </w:r>
    </w:p>
    <w:p>
      <w:r>
        <w:t>196</w:t>
      </w:r>
    </w:p>
    <w:p>
      <w:r>
        <w:t>Hồ CHồi</w:t>
      </w:r>
    </w:p>
    <w:p>
      <w:r>
        <w:t>xã Lục Sơn, huyện Lục Nam</w:t>
      </w:r>
    </w:p>
    <w:p>
      <w:r>
        <w:t>0,3</w:t>
      </w:r>
    </w:p>
    <w:p>
      <w:r>
        <w:t>0,11</w:t>
      </w:r>
    </w:p>
    <w:p>
      <w:r>
        <w:t>3,5</w:t>
      </w:r>
    </w:p>
    <w:p>
      <w:r>
        <w:t>130</w:t>
      </w:r>
    </w:p>
    <w:p>
      <w:r>
        <w:t>0,4</w:t>
      </w:r>
    </w:p>
    <w:p>
      <w:r>
        <w:t>không áp</w:t>
      </w:r>
    </w:p>
    <w:p>
      <w:r>
        <w:t>7</w:t>
      </w:r>
    </w:p>
    <w:p>
      <w:r>
        <w:t>Tự do</w:t>
      </w:r>
    </w:p>
    <w:p>
      <w:r>
        <w:t>197</w:t>
      </w:r>
    </w:p>
    <w:p>
      <w:r>
        <w:t>Hồ Cây Trám 1</w:t>
      </w:r>
    </w:p>
    <w:p>
      <w:r>
        <w:t>xã Trường Sơn, huyện Lục Nam</w:t>
      </w:r>
    </w:p>
    <w:p>
      <w:r>
        <w:t>0,7</w:t>
      </w:r>
    </w:p>
    <w:p>
      <w:r>
        <w:t>0,16</w:t>
      </w:r>
    </w:p>
    <w:p>
      <w:r>
        <w:t>4,2</w:t>
      </w:r>
    </w:p>
    <w:p>
      <w:r>
        <w:t>50</w:t>
      </w:r>
    </w:p>
    <w:p>
      <w:r>
        <w:t>0,4</w:t>
      </w:r>
    </w:p>
    <w:p>
      <w:r>
        <w:t>không áp</w:t>
      </w:r>
    </w:p>
    <w:p>
      <w:r>
        <w:t>Không</w:t>
      </w:r>
    </w:p>
    <w:p>
      <w:r>
        <w:t>198</w:t>
      </w:r>
    </w:p>
    <w:p>
      <w:r>
        <w:t>Hồ Cây Trám 2</w:t>
      </w:r>
    </w:p>
    <w:p>
      <w:r>
        <w:t>xã Trường Sơn, huyện Lục Nam</w:t>
      </w:r>
    </w:p>
    <w:p>
      <w:r>
        <w:t>0,9</w:t>
      </w:r>
    </w:p>
    <w:p>
      <w:r>
        <w:t>0,15</w:t>
      </w:r>
    </w:p>
    <w:p>
      <w:r>
        <w:t>3,5</w:t>
      </w:r>
    </w:p>
    <w:p>
      <w:r>
        <w:t>100</w:t>
      </w:r>
    </w:p>
    <w:p>
      <w:r>
        <w:t>0,4</w:t>
      </w:r>
    </w:p>
    <w:p>
      <w:r>
        <w:t>không áp</w:t>
      </w:r>
    </w:p>
    <w:p>
      <w:r>
        <w:t>5</w:t>
      </w:r>
    </w:p>
    <w:p>
      <w:r>
        <w:t>Tự do</w:t>
      </w:r>
    </w:p>
    <w:p>
      <w:r>
        <w:t>199</w:t>
      </w:r>
    </w:p>
    <w:p>
      <w:r>
        <w:t>Hồ Khe Xuốm</w:t>
      </w:r>
    </w:p>
    <w:p>
      <w:r>
        <w:t>xã Trường Sơn, huyện Lục Nam</w:t>
      </w:r>
    </w:p>
    <w:p>
      <w:r>
        <w:t>0,8</w:t>
      </w:r>
    </w:p>
    <w:p>
      <w:r>
        <w:t>0,18</w:t>
      </w:r>
    </w:p>
    <w:p>
      <w:r>
        <w:t>3</w:t>
      </w:r>
    </w:p>
    <w:p>
      <w:r>
        <w:t>70</w:t>
      </w:r>
    </w:p>
    <w:p>
      <w:r>
        <w:t>0,4</w:t>
      </w:r>
    </w:p>
    <w:p>
      <w:r>
        <w:t>không áp</w:t>
      </w:r>
    </w:p>
    <w:p>
      <w:r>
        <w:t>5</w:t>
      </w:r>
    </w:p>
    <w:p>
      <w:r>
        <w:t>Tự do</w:t>
      </w:r>
    </w:p>
    <w:p>
      <w:r>
        <w:t>200</w:t>
      </w:r>
    </w:p>
    <w:p>
      <w:r>
        <w:t>Hồ Nghè Ngón</w:t>
      </w:r>
    </w:p>
    <w:p>
      <w:r>
        <w:t>xã Trường Sơn, huyện Lục Nam</w:t>
      </w:r>
    </w:p>
    <w:p>
      <w:r>
        <w:t>1,1</w:t>
      </w:r>
    </w:p>
    <w:p>
      <w:r>
        <w:t>0,2</w:t>
      </w:r>
    </w:p>
    <w:p>
      <w:r>
        <w:t>5</w:t>
      </w:r>
    </w:p>
    <w:p>
      <w:r>
        <w:t>150</w:t>
      </w:r>
    </w:p>
    <w:p>
      <w:r>
        <w:t>0,4</w:t>
      </w:r>
    </w:p>
    <w:p>
      <w:r>
        <w:t>không áp</w:t>
      </w:r>
    </w:p>
    <w:p>
      <w:r>
        <w:t>5</w:t>
      </w:r>
    </w:p>
    <w:p>
      <w:r>
        <w:t>Tự do</w:t>
      </w:r>
    </w:p>
    <w:p>
      <w:r>
        <w:t>201</w:t>
      </w:r>
    </w:p>
    <w:p>
      <w:r>
        <w:t>Hồ Đồng Láng</w:t>
      </w:r>
    </w:p>
    <w:p>
      <w:r>
        <w:t>xã Trường Sơn, huyện Lục Nam</w:t>
      </w:r>
    </w:p>
    <w:p>
      <w:r>
        <w:t>0,8</w:t>
      </w:r>
    </w:p>
    <w:p>
      <w:r>
        <w:t>0,22</w:t>
      </w:r>
    </w:p>
    <w:p>
      <w:r>
        <w:t>3,2</w:t>
      </w:r>
    </w:p>
    <w:p>
      <w:r>
        <w:t>75</w:t>
      </w:r>
    </w:p>
    <w:p>
      <w:r>
        <w:t>0,4</w:t>
      </w:r>
    </w:p>
    <w:p>
      <w:r>
        <w:t>không áp</w:t>
      </w:r>
    </w:p>
    <w:p>
      <w:r>
        <w:t>Không</w:t>
      </w:r>
    </w:p>
    <w:p>
      <w:r>
        <w:t>202</w:t>
      </w:r>
    </w:p>
    <w:p>
      <w:r>
        <w:t>Hồ Lõng Viện</w:t>
      </w:r>
    </w:p>
    <w:p>
      <w:r>
        <w:t>xã Vô Tranh, huyện Lục Nam</w:t>
      </w:r>
    </w:p>
    <w:p>
      <w:r>
        <w:t>0,95</w:t>
      </w:r>
    </w:p>
    <w:p>
      <w:r>
        <w:t>0,18</w:t>
      </w:r>
    </w:p>
    <w:p>
      <w:r>
        <w:t>3,5</w:t>
      </w:r>
    </w:p>
    <w:p>
      <w:r>
        <w:t>120</w:t>
      </w:r>
    </w:p>
    <w:p>
      <w:r>
        <w:t>0,5</w:t>
      </w:r>
    </w:p>
    <w:p>
      <w:r>
        <w:t>không áp</w:t>
      </w:r>
    </w:p>
    <w:p>
      <w:r>
        <w:t>6</w:t>
      </w:r>
    </w:p>
    <w:p>
      <w:r>
        <w:t>Tự do</w:t>
      </w:r>
    </w:p>
    <w:p>
      <w:r>
        <w:t>203</w:t>
      </w:r>
    </w:p>
    <w:p>
      <w:r>
        <w:t>Hồ Khe Hưu</w:t>
      </w:r>
    </w:p>
    <w:p>
      <w:r>
        <w:t>xã Vô Tranh, huyện Lục Nam</w:t>
      </w:r>
    </w:p>
    <w:p>
      <w:r>
        <w:t>1</w:t>
      </w:r>
    </w:p>
    <w:p>
      <w:r>
        <w:t>0,15</w:t>
      </w:r>
    </w:p>
    <w:p>
      <w:r>
        <w:t>3,8</w:t>
      </w:r>
    </w:p>
    <w:p>
      <w:r>
        <w:t>80</w:t>
      </w:r>
    </w:p>
    <w:p>
      <w:r>
        <w:t>0,5</w:t>
      </w:r>
    </w:p>
    <w:p>
      <w:r>
        <w:t>không áp</w:t>
      </w:r>
    </w:p>
    <w:p>
      <w:r>
        <w:t>5</w:t>
      </w:r>
    </w:p>
    <w:p>
      <w:r>
        <w:t>Tự do</w:t>
      </w:r>
    </w:p>
    <w:p>
      <w:r>
        <w:t>204</w:t>
      </w:r>
    </w:p>
    <w:p>
      <w:r>
        <w:t>Hồ Cầy Dầy</w:t>
      </w:r>
    </w:p>
    <w:p>
      <w:r>
        <w:t>xã Vô Tranh, huyện Lục Nam</w:t>
      </w:r>
    </w:p>
    <w:p>
      <w:r>
        <w:t>0,95</w:t>
      </w:r>
    </w:p>
    <w:p>
      <w:r>
        <w:t>0,28</w:t>
      </w:r>
    </w:p>
    <w:p>
      <w:r>
        <w:t>3,5</w:t>
      </w:r>
    </w:p>
    <w:p>
      <w:r>
        <w:t>120</w:t>
      </w:r>
    </w:p>
    <w:p>
      <w:r>
        <w:t>0,5</w:t>
      </w:r>
    </w:p>
    <w:p>
      <w:r>
        <w:t>không áp</w:t>
      </w:r>
    </w:p>
    <w:p>
      <w:r>
        <w:t>5</w:t>
      </w:r>
    </w:p>
    <w:p>
      <w:r>
        <w:t>Tự do</w:t>
      </w:r>
    </w:p>
    <w:p>
      <w:r>
        <w:t>205</w:t>
      </w:r>
    </w:p>
    <w:p>
      <w:r>
        <w:t>Hồ Khoanh ỏi</w:t>
      </w:r>
    </w:p>
    <w:p>
      <w:r>
        <w:t>xã Vô Tranh, huyện Lục Nam</w:t>
      </w:r>
    </w:p>
    <w:p>
      <w:r>
        <w:t>0,85</w:t>
      </w:r>
    </w:p>
    <w:p>
      <w:r>
        <w:t>0,14</w:t>
      </w:r>
    </w:p>
    <w:p>
      <w:r>
        <w:t>3,2</w:t>
      </w:r>
    </w:p>
    <w:p>
      <w:r>
        <w:t>55</w:t>
      </w:r>
    </w:p>
    <w:p>
      <w:r>
        <w:t>0,5</w:t>
      </w:r>
    </w:p>
    <w:p>
      <w:r>
        <w:t>Miông áp</w:t>
      </w:r>
    </w:p>
    <w:p>
      <w:r>
        <w:t>5</w:t>
      </w:r>
    </w:p>
    <w:p>
      <w:r>
        <w:t>Tự do</w:t>
      </w:r>
    </w:p>
    <w:p>
      <w:r>
        <w:t>206</w:t>
      </w:r>
    </w:p>
    <w:p>
      <w:r>
        <w:t>Hồ Búi Mai</w:t>
      </w:r>
    </w:p>
    <w:p>
      <w:r>
        <w:t>xã Vô Tranh, huyện Lục Nam</w:t>
      </w:r>
    </w:p>
    <w:p>
      <w:r>
        <w:t>0,7</w:t>
      </w:r>
    </w:p>
    <w:p>
      <w:r>
        <w:t>0,16</w:t>
      </w:r>
    </w:p>
    <w:p>
      <w:r>
        <w:t>3</w:t>
      </w:r>
    </w:p>
    <w:p>
      <w:r>
        <w:t>70</w:t>
      </w:r>
    </w:p>
    <w:p>
      <w:r>
        <w:t>0,4</w:t>
      </w:r>
    </w:p>
    <w:p>
      <w:r>
        <w:t>không áp</w:t>
      </w:r>
    </w:p>
    <w:p>
      <w:r>
        <w:t>Không</w:t>
      </w:r>
    </w:p>
    <w:p>
      <w:r>
        <w:t>207</w:t>
      </w:r>
    </w:p>
    <w:p>
      <w:r>
        <w:t>Hồ Hoa Lai</w:t>
      </w:r>
    </w:p>
    <w:p>
      <w:r>
        <w:t>xã Vô Tranh, huyện Lục Nam</w:t>
      </w:r>
    </w:p>
    <w:p>
      <w:r>
        <w:t>1,1</w:t>
      </w:r>
    </w:p>
    <w:p>
      <w:r>
        <w:t>0,3</w:t>
      </w:r>
    </w:p>
    <w:p>
      <w:r>
        <w:t>4,2</w:t>
      </w:r>
    </w:p>
    <w:p>
      <w:r>
        <w:t>100</w:t>
      </w:r>
    </w:p>
    <w:p>
      <w:r>
        <w:t>0,4</w:t>
      </w:r>
    </w:p>
    <w:p>
      <w:r>
        <w:t>không áp</w:t>
      </w:r>
    </w:p>
    <w:p>
      <w:r>
        <w:t>5</w:t>
      </w:r>
    </w:p>
    <w:p>
      <w:r>
        <w:t>Tự do</w:t>
      </w:r>
    </w:p>
    <w:p>
      <w:r>
        <w:t>208</w:t>
      </w:r>
    </w:p>
    <w:p>
      <w:r>
        <w:t>Hồ Ao Bèo</w:t>
      </w:r>
    </w:p>
    <w:p>
      <w:r>
        <w:t>xã Bình Sơn, huyện Lục Nam</w:t>
      </w:r>
    </w:p>
    <w:p>
      <w:r>
        <w:t>0,6</w:t>
      </w:r>
    </w:p>
    <w:p>
      <w:r>
        <w:t>0,12</w:t>
      </w:r>
    </w:p>
    <w:p>
      <w:r>
        <w:t>3,6</w:t>
      </w:r>
    </w:p>
    <w:p>
      <w:r>
        <w:t>300</w:t>
      </w:r>
    </w:p>
    <w:p>
      <w:r>
        <w:t>0,5</w:t>
      </w:r>
    </w:p>
    <w:p>
      <w:r>
        <w:t>không áp</w:t>
      </w:r>
    </w:p>
    <w:p>
      <w:r>
        <w:t>3</w:t>
      </w:r>
    </w:p>
    <w:p>
      <w:r>
        <w:t>Tự do</w:t>
      </w:r>
    </w:p>
    <w:p>
      <w:r>
        <w:t>209</w:t>
      </w:r>
    </w:p>
    <w:p>
      <w:r>
        <w:t>Hồ Chiêm</w:t>
      </w:r>
    </w:p>
    <w:p>
      <w:r>
        <w:t>xã Bảo Sơn, huyện Lục Nam</w:t>
      </w:r>
    </w:p>
    <w:p>
      <w:r>
        <w:t>1,35</w:t>
      </w:r>
    </w:p>
    <w:p>
      <w:r>
        <w:t>0,25</w:t>
      </w:r>
    </w:p>
    <w:p>
      <w:r>
        <w:t>4,2</w:t>
      </w:r>
    </w:p>
    <w:p>
      <w:r>
        <w:t>70</w:t>
      </w:r>
    </w:p>
    <w:p>
      <w:r>
        <w:t>0,5</w:t>
      </w:r>
    </w:p>
    <w:p>
      <w:r>
        <w:t>không áp</w:t>
      </w:r>
    </w:p>
    <w:p>
      <w:r>
        <w:t>5</w:t>
      </w:r>
    </w:p>
    <w:p>
      <w:r>
        <w:t>Tự do</w:t>
      </w:r>
    </w:p>
    <w:p>
      <w:r>
        <w:t>210</w:t>
      </w:r>
    </w:p>
    <w:p>
      <w:r>
        <w:t>Hồ Quất Sơn</w:t>
      </w:r>
    </w:p>
    <w:p>
      <w:r>
        <w:t>xã Bảo Sơn, huyện Lục Nam</w:t>
      </w:r>
    </w:p>
    <w:p>
      <w:r>
        <w:t>1,15</w:t>
      </w:r>
    </w:p>
    <w:p>
      <w:r>
        <w:t>0,15</w:t>
      </w:r>
    </w:p>
    <w:p>
      <w:r>
        <w:t>4</w:t>
      </w:r>
    </w:p>
    <w:p>
      <w:r>
        <w:t>180</w:t>
      </w:r>
    </w:p>
    <w:p>
      <w:r>
        <w:t>0,5</w:t>
      </w:r>
    </w:p>
    <w:p>
      <w:r>
        <w:t>không áp</w:t>
      </w:r>
    </w:p>
    <w:p>
      <w:r>
        <w:t>6</w:t>
      </w:r>
    </w:p>
    <w:p>
      <w:r>
        <w:t>Tự do</w:t>
      </w:r>
    </w:p>
    <w:p>
      <w:r>
        <w:t>211</w:t>
      </w:r>
    </w:p>
    <w:p>
      <w:r>
        <w:t>Hồ Đồng Cống</w:t>
      </w:r>
    </w:p>
    <w:p>
      <w:r>
        <w:t>xã Bảo Sơn, huyện Lục Nam</w:t>
      </w:r>
    </w:p>
    <w:p>
      <w:r>
        <w:t>1,3</w:t>
      </w:r>
    </w:p>
    <w:p>
      <w:r>
        <w:t>0,13</w:t>
      </w:r>
    </w:p>
    <w:p>
      <w:r>
        <w:t>3,2</w:t>
      </w:r>
    </w:p>
    <w:p>
      <w:r>
        <w:t>80</w:t>
      </w:r>
    </w:p>
    <w:p>
      <w:r>
        <w:t>0,5</w:t>
      </w:r>
    </w:p>
    <w:p>
      <w:r>
        <w:t>không áp</w:t>
      </w:r>
    </w:p>
    <w:p>
      <w:r>
        <w:t>Không</w:t>
      </w:r>
    </w:p>
    <w:p>
      <w:r>
        <w:t>212</w:t>
      </w:r>
    </w:p>
    <w:p>
      <w:r>
        <w:t>Hồ Ngạc</w:t>
      </w:r>
    </w:p>
    <w:p>
      <w:r>
        <w:t>xã Nghĩa Phương, huyện Lục Nam</w:t>
      </w:r>
    </w:p>
    <w:p>
      <w:r>
        <w:t>1,15</w:t>
      </w:r>
    </w:p>
    <w:p>
      <w:r>
        <w:t>0,2</w:t>
      </w:r>
    </w:p>
    <w:p>
      <w:r>
        <w:t>4,5</w:t>
      </w:r>
    </w:p>
    <w:p>
      <w:r>
        <w:t>55</w:t>
      </w:r>
    </w:p>
    <w:p>
      <w:r>
        <w:t>0,4</w:t>
      </w:r>
    </w:p>
    <w:p>
      <w:r>
        <w:t>không áp</w:t>
      </w:r>
    </w:p>
    <w:p>
      <w:r>
        <w:t>Không</w:t>
      </w:r>
    </w:p>
    <w:p>
      <w:r>
        <w:t>213</w:t>
      </w:r>
    </w:p>
    <w:p>
      <w:r>
        <w:t>Hồ Am Sang 1</w:t>
      </w:r>
    </w:p>
    <w:p>
      <w:r>
        <w:t>xã Đông Hưng, huyện Lục Nam</w:t>
      </w:r>
    </w:p>
    <w:p>
      <w:r>
        <w:t>1,25</w:t>
      </w:r>
    </w:p>
    <w:p>
      <w:r>
        <w:t>0,35</w:t>
      </w:r>
    </w:p>
    <w:p>
      <w:r>
        <w:t>8</w:t>
      </w:r>
    </w:p>
    <w:p>
      <w:r>
        <w:t>180</w:t>
      </w:r>
    </w:p>
    <w:p>
      <w:r>
        <w:t>0,6</w:t>
      </w:r>
    </w:p>
    <w:p>
      <w:r>
        <w:t>không áp</w:t>
      </w:r>
    </w:p>
    <w:p>
      <w:r>
        <w:t>5</w:t>
      </w:r>
    </w:p>
    <w:p>
      <w:r>
        <w:t>Tự do .</w:t>
      </w:r>
    </w:p>
    <w:p>
      <w:r>
        <w:t>214</w:t>
      </w:r>
    </w:p>
    <w:p>
      <w:r>
        <w:t>Hồ Am Sang 2</w:t>
      </w:r>
    </w:p>
    <w:p>
      <w:r>
        <w:t>xã Đông Hưng, huyện Lục Nam</w:t>
      </w:r>
    </w:p>
    <w:p>
      <w:r>
        <w:t>1,1</w:t>
      </w:r>
    </w:p>
    <w:p>
      <w:r>
        <w:t>0,4</w:t>
      </w:r>
    </w:p>
    <w:p>
      <w:r>
        <w:t>9</w:t>
      </w:r>
    </w:p>
    <w:p>
      <w:r>
        <w:t>200</w:t>
      </w:r>
    </w:p>
    <w:p>
      <w:r>
        <w:t>0,6</w:t>
      </w:r>
    </w:p>
    <w:p>
      <w:r>
        <w:t>không, áp</w:t>
      </w:r>
    </w:p>
    <w:p>
      <w:r>
        <w:t>6</w:t>
      </w:r>
    </w:p>
    <w:p>
      <w:r>
        <w:t>Tự do</w:t>
      </w:r>
    </w:p>
    <w:p>
      <w:r>
        <w:t>215</w:t>
      </w:r>
    </w:p>
    <w:p>
      <w:r>
        <w:t>Hồ non Thuyền</w:t>
      </w:r>
    </w:p>
    <w:p>
      <w:r>
        <w:t>TT Cao Thượng, huyện Tân Yên</w:t>
      </w:r>
    </w:p>
    <w:p>
      <w:r>
        <w:t>0,011</w:t>
      </w:r>
    </w:p>
    <w:p>
      <w:r>
        <w:t>0,0924</w:t>
      </w:r>
    </w:p>
    <w:p>
      <w:r>
        <w:t>9</w:t>
      </w:r>
    </w:p>
    <w:p>
      <w:r>
        <w:t>100</w:t>
      </w:r>
    </w:p>
    <w:p>
      <w:r>
        <w:t>0,4</w:t>
      </w:r>
    </w:p>
    <w:p>
      <w:r>
        <w:t>không áp</w:t>
      </w:r>
    </w:p>
    <w:p>
      <w:r>
        <w:t>6</w:t>
      </w:r>
    </w:p>
    <w:p>
      <w:r>
        <w:t>Tự do</w:t>
      </w:r>
    </w:p>
    <w:p>
      <w:r>
        <w:t>216</w:t>
      </w:r>
    </w:p>
    <w:p>
      <w:r>
        <w:t>Hồ Giếng Lẽ</w:t>
      </w:r>
    </w:p>
    <w:p>
      <w:r>
        <w:t>TT Cao Thượng, huyện Tân Yên</w:t>
      </w:r>
    </w:p>
    <w:p>
      <w:r>
        <w:t>0,007</w:t>
      </w:r>
    </w:p>
    <w:p>
      <w:r>
        <w:t>0,072</w:t>
      </w:r>
    </w:p>
    <w:p>
      <w:r>
        <w:t>8</w:t>
      </w:r>
    </w:p>
    <w:p>
      <w:r>
        <w:t>120</w:t>
      </w:r>
    </w:p>
    <w:p>
      <w:r>
        <w:t>0,4</w:t>
      </w:r>
    </w:p>
    <w:p>
      <w:r>
        <w:t>không áp</w:t>
      </w:r>
    </w:p>
    <w:p>
      <w:r>
        <w:t>4,5</w:t>
      </w:r>
    </w:p>
    <w:p>
      <w:r>
        <w:t>Tự do</w:t>
      </w:r>
    </w:p>
    <w:p>
      <w:r>
        <w:t>217</w:t>
      </w:r>
    </w:p>
    <w:p>
      <w:r>
        <w:t>Hồ Búi Dứa</w:t>
      </w:r>
    </w:p>
    <w:p>
      <w:r>
        <w:t>xã Phúc Hòa, huyện Tân Yên</w:t>
      </w:r>
    </w:p>
    <w:p>
      <w:r>
        <w:t>0,032</w:t>
      </w:r>
    </w:p>
    <w:p>
      <w:r>
        <w:t>0,056</w:t>
      </w:r>
    </w:p>
    <w:p>
      <w:r>
        <w:t>6,5</w:t>
      </w:r>
    </w:p>
    <w:p>
      <w:r>
        <w:t>250</w:t>
      </w:r>
    </w:p>
    <w:p>
      <w:r>
        <w:t>0,4</w:t>
      </w:r>
    </w:p>
    <w:p>
      <w:r>
        <w:t>không áp</w:t>
      </w:r>
    </w:p>
    <w:p>
      <w:r>
        <w:t>4</w:t>
      </w:r>
    </w:p>
    <w:p>
      <w:r>
        <w:t>Tự do</w:t>
      </w:r>
    </w:p>
    <w:p>
      <w:r>
        <w:t>218</w:t>
      </w:r>
    </w:p>
    <w:p>
      <w:r>
        <w:t>Hồ Bờ Cặp</w:t>
      </w:r>
    </w:p>
    <w:p>
      <w:r>
        <w:t>xã Phúc Hòa, huyện Tân Yên</w:t>
      </w:r>
    </w:p>
    <w:p>
      <w:r>
        <w:t>0,012</w:t>
      </w:r>
    </w:p>
    <w:p>
      <w:r>
        <w:t>0,087</w:t>
      </w:r>
    </w:p>
    <w:p>
      <w:r>
        <w:t>8</w:t>
      </w:r>
    </w:p>
    <w:p>
      <w:r>
        <w:t>105</w:t>
      </w:r>
    </w:p>
    <w:p>
      <w:r>
        <w:t>0,4</w:t>
      </w:r>
    </w:p>
    <w:p>
      <w:r>
        <w:t>không áp</w:t>
      </w:r>
    </w:p>
    <w:p>
      <w:r>
        <w:t>4</w:t>
      </w:r>
    </w:p>
    <w:p>
      <w:r>
        <w:t>Tự do</w:t>
      </w:r>
    </w:p>
    <w:p>
      <w:r>
        <w:t>219</w:t>
      </w:r>
    </w:p>
    <w:p>
      <w:r>
        <w:t>Hồ Đồng Sắn 1</w:t>
      </w:r>
    </w:p>
    <w:p>
      <w:r>
        <w:t>xã Phúc Hòa, huyện Tân Yên</w:t>
      </w:r>
    </w:p>
    <w:p>
      <w:r>
        <w:t>0,047</w:t>
      </w:r>
    </w:p>
    <w:p>
      <w:r>
        <w:t>0,090</w:t>
      </w:r>
    </w:p>
    <w:p>
      <w:r>
        <w:t>5,5</w:t>
      </w:r>
    </w:p>
    <w:p>
      <w:r>
        <w:t>150</w:t>
      </w:r>
    </w:p>
    <w:p>
      <w:r>
        <w:t>0,4</w:t>
      </w:r>
    </w:p>
    <w:p>
      <w:r>
        <w:t>không áp</w:t>
      </w:r>
    </w:p>
    <w:p>
      <w:r>
        <w:t>5</w:t>
      </w:r>
    </w:p>
    <w:p>
      <w:r>
        <w:t>Tự do</w:t>
      </w:r>
    </w:p>
    <w:p>
      <w:r>
        <w:t>220</w:t>
      </w:r>
    </w:p>
    <w:p>
      <w:r>
        <w:t>Hồ Na Đủ 2</w:t>
      </w:r>
    </w:p>
    <w:p>
      <w:r>
        <w:t>xã Phúc Hòa, huyện Tân Yên</w:t>
      </w:r>
    </w:p>
    <w:p>
      <w:r>
        <w:t>0,015</w:t>
      </w:r>
    </w:p>
    <w:p>
      <w:r>
        <w:t>0,050</w:t>
      </w:r>
    </w:p>
    <w:p>
      <w:r>
        <w:t>3,5</w:t>
      </w:r>
    </w:p>
    <w:p>
      <w:r>
        <w:t>40</w:t>
      </w:r>
    </w:p>
    <w:p>
      <w:r>
        <w:t>0,4</w:t>
      </w:r>
    </w:p>
    <w:p>
      <w:r>
        <w:t>không áp</w:t>
      </w:r>
    </w:p>
    <w:p>
      <w:r>
        <w:t>3</w:t>
      </w:r>
    </w:p>
    <w:p>
      <w:r>
        <w:t>Tự do</w:t>
      </w:r>
    </w:p>
    <w:p>
      <w:r>
        <w:t>221</w:t>
      </w:r>
    </w:p>
    <w:p>
      <w:r>
        <w:t>Hồ Ao Lẩm</w:t>
      </w:r>
    </w:p>
    <w:p>
      <w:r>
        <w:t>Xã Tân Trung, huyện Tân Yên</w:t>
      </w:r>
    </w:p>
    <w:p>
      <w:r>
        <w:t>0,009</w:t>
      </w:r>
    </w:p>
    <w:p>
      <w:r>
        <w:t>0,090</w:t>
      </w:r>
    </w:p>
    <w:p>
      <w:r>
        <w:t>2,1</w:t>
      </w:r>
    </w:p>
    <w:p>
      <w:r>
        <w:t>250</w:t>
      </w:r>
    </w:p>
    <w:p>
      <w:r>
        <w:t>0,4</w:t>
      </w:r>
    </w:p>
    <w:p>
      <w:r>
        <w:t>không áp</w:t>
      </w:r>
    </w:p>
    <w:p>
      <w:r>
        <w:t>4,5</w:t>
      </w:r>
    </w:p>
    <w:p>
      <w:r>
        <w:t>Tự do</w:t>
      </w:r>
    </w:p>
    <w:p>
      <w:r>
        <w:t>222</w:t>
      </w:r>
    </w:p>
    <w:p>
      <w:r>
        <w:t>Hồ Ngỗ Đá</w:t>
      </w:r>
    </w:p>
    <w:p>
      <w:r>
        <w:t>Xã Tân Trung, huyện Tân Yên</w:t>
      </w:r>
    </w:p>
    <w:p>
      <w:r>
        <w:t>0,005</w:t>
      </w:r>
    </w:p>
    <w:p>
      <w:r>
        <w:t>0,060</w:t>
      </w:r>
    </w:p>
    <w:p>
      <w:r>
        <w:t>1,2</w:t>
      </w:r>
    </w:p>
    <w:p>
      <w:r>
        <w:t>120</w:t>
      </w:r>
    </w:p>
    <w:p>
      <w:r>
        <w:t>0,4</w:t>
      </w:r>
    </w:p>
    <w:p>
      <w:r>
        <w:t>không áp</w:t>
      </w:r>
    </w:p>
    <w:p>
      <w:r>
        <w:t>3</w:t>
      </w:r>
    </w:p>
    <w:p>
      <w:r>
        <w:t>Tự do</w:t>
      </w:r>
    </w:p>
    <w:p>
      <w:r>
        <w:t>223</w:t>
      </w:r>
    </w:p>
    <w:p>
      <w:r>
        <w:t>Hồ Cầu Hoài</w:t>
      </w:r>
    </w:p>
    <w:p>
      <w:r>
        <w:t>Xã Tân Trung, huyện Tân Yên</w:t>
      </w:r>
    </w:p>
    <w:p>
      <w:r>
        <w:t>0,002</w:t>
      </w:r>
    </w:p>
    <w:p>
      <w:r>
        <w:t>0,070</w:t>
      </w:r>
    </w:p>
    <w:p>
      <w:r>
        <w:t>2,1</w:t>
      </w:r>
    </w:p>
    <w:p>
      <w:r>
        <w:t>ỉ 00</w:t>
      </w:r>
    </w:p>
    <w:p>
      <w:r>
        <w:t>0,4</w:t>
      </w:r>
    </w:p>
    <w:p>
      <w:r>
        <w:t>không áp</w:t>
      </w:r>
    </w:p>
    <w:p>
      <w:r>
        <w:t>3,5</w:t>
      </w:r>
    </w:p>
    <w:p>
      <w:r>
        <w:t>Tự do</w:t>
      </w:r>
    </w:p>
    <w:p>
      <w:r>
        <w:t>224</w:t>
      </w:r>
    </w:p>
    <w:p>
      <w:r>
        <w:t>Hồ trạm xá</w:t>
      </w:r>
    </w:p>
    <w:p>
      <w:r>
        <w:t>Xã Tân Trung, huyện Tân Yên</w:t>
      </w:r>
    </w:p>
    <w:p>
      <w:r>
        <w:t>0,005</w:t>
      </w:r>
    </w:p>
    <w:p>
      <w:r>
        <w:t>0,053</w:t>
      </w:r>
    </w:p>
    <w:p>
      <w:r>
        <w:t>2,5</w:t>
      </w:r>
    </w:p>
    <w:p>
      <w:r>
        <w:t>120</w:t>
      </w:r>
    </w:p>
    <w:p>
      <w:r>
        <w:t>0,4</w:t>
      </w:r>
    </w:p>
    <w:p>
      <w:r>
        <w:t>không áp</w:t>
      </w:r>
    </w:p>
    <w:p>
      <w:r>
        <w:t>2,5</w:t>
      </w:r>
    </w:p>
    <w:p>
      <w:r>
        <w:t>Tự do</w:t>
      </w:r>
    </w:p>
    <w:p>
      <w:r>
        <w:t>225</w:t>
      </w:r>
    </w:p>
    <w:p>
      <w:r>
        <w:t>Hồ Nước Tráng</w:t>
      </w:r>
    </w:p>
    <w:p>
      <w:r>
        <w:t>Xã Hợp Đức, huyện Tân Yên</w:t>
      </w:r>
    </w:p>
    <w:p>
      <w:r>
        <w:t>0,12</w:t>
      </w:r>
    </w:p>
    <w:p>
      <w:r>
        <w:t>0,300</w:t>
      </w:r>
    </w:p>
    <w:p>
      <w:r>
        <w:t>4</w:t>
      </w:r>
    </w:p>
    <w:p>
      <w:r>
        <w:t>120</w:t>
      </w:r>
    </w:p>
    <w:p>
      <w:r>
        <w:t>0,4</w:t>
      </w:r>
    </w:p>
    <w:p>
      <w:r>
        <w:t>không áp</w:t>
      </w:r>
    </w:p>
    <w:p>
      <w:r>
        <w:t>3</w:t>
      </w:r>
    </w:p>
    <w:p>
      <w:r>
        <w:t>Tự do</w:t>
      </w:r>
    </w:p>
    <w:p>
      <w:r>
        <w:t>226</w:t>
      </w:r>
    </w:p>
    <w:p>
      <w:r>
        <w:t>Hồ Đá Ong con</w:t>
      </w:r>
    </w:p>
    <w:p>
      <w:r>
        <w:t>Xã Lan Giới, huyện Tân Yên</w:t>
      </w:r>
    </w:p>
    <w:p>
      <w:r>
        <w:t>0,12</w:t>
      </w:r>
    </w:p>
    <w:p>
      <w:r>
        <w:t>0,060</w:t>
      </w:r>
    </w:p>
    <w:p>
      <w:r>
        <w:t>5</w:t>
      </w:r>
    </w:p>
    <w:p>
      <w:r>
        <w:t>120</w:t>
      </w:r>
    </w:p>
    <w:p>
      <w:r>
        <w:t>0,4</w:t>
      </w:r>
    </w:p>
    <w:p>
      <w:r>
        <w:t>không áp</w:t>
      </w:r>
    </w:p>
    <w:p>
      <w:r>
        <w:t>3,5</w:t>
      </w:r>
    </w:p>
    <w:p>
      <w:r>
        <w:t>Tự do</w:t>
      </w:r>
    </w:p>
    <w:p>
      <w:r>
        <w:t>227</w:t>
      </w:r>
    </w:p>
    <w:p>
      <w:r>
        <w:t>Hồ Làng Gián</w:t>
      </w:r>
    </w:p>
    <w:p>
      <w:r>
        <w:t>Xã Lan Giới, huyện Tân Yên</w:t>
      </w:r>
    </w:p>
    <w:p>
      <w:r>
        <w:t>0,015</w:t>
      </w:r>
    </w:p>
    <w:p>
      <w:r>
        <w:t>0,050</w:t>
      </w:r>
    </w:p>
    <w:p>
      <w:r>
        <w:t>3,6</w:t>
      </w:r>
    </w:p>
    <w:p>
      <w:r>
        <w:t>75</w:t>
      </w:r>
    </w:p>
    <w:p>
      <w:r>
        <w:t>0,4</w:t>
      </w:r>
    </w:p>
    <w:p>
      <w:r>
        <w:t>không áp</w:t>
      </w:r>
    </w:p>
    <w:p>
      <w:r>
        <w:t>3</w:t>
      </w:r>
    </w:p>
    <w:p>
      <w:r>
        <w:t>Tự do</w:t>
      </w:r>
    </w:p>
    <w:p>
      <w:r>
        <w:t>228</w:t>
      </w:r>
    </w:p>
    <w:p>
      <w:r>
        <w:t>Hồ Bờ Tân</w:t>
      </w:r>
    </w:p>
    <w:p>
      <w:r>
        <w:t>xã Tiền Phong, huyện Yên Dũng</w:t>
      </w:r>
    </w:p>
    <w:p>
      <w:r>
        <w:t>0,375</w:t>
      </w:r>
    </w:p>
    <w:p>
      <w:r>
        <w:t>7</w:t>
      </w:r>
    </w:p>
    <w:p>
      <w:r>
        <w:t>13,5</w:t>
      </w:r>
    </w:p>
    <w:p>
      <w:r>
        <w:t>15</w:t>
      </w:r>
    </w:p>
    <w:p>
      <w:r>
        <w:t>8</w:t>
      </w:r>
    </w:p>
    <w:p>
      <w:r>
        <w:t>25,12</w:t>
      </w:r>
    </w:p>
    <w:p>
      <w:r>
        <w:t>1</w:t>
      </w:r>
    </w:p>
    <w:p>
      <w:r>
        <w:t>0,8</w:t>
      </w:r>
    </w:p>
    <w:p>
      <w:r>
        <w:t>không áp</w:t>
      </w:r>
    </w:p>
    <w:p>
      <w:r>
        <w:t>13,5</w:t>
      </w:r>
    </w:p>
    <w:p>
      <w:r>
        <w:t>8</w:t>
      </w:r>
    </w:p>
    <w:p>
      <w:r>
        <w:t>Tự do</w:t>
      </w:r>
    </w:p>
    <w:p>
      <w:r>
        <w:t>229</w:t>
      </w:r>
    </w:p>
    <w:p>
      <w:r>
        <w:t>Hồ Đồng Cốc</w:t>
      </w:r>
    </w:p>
    <w:p>
      <w:r>
        <w:t>xã Tiền Phong, huyện Yên Dũng</w:t>
      </w:r>
    </w:p>
    <w:p>
      <w:r>
        <w:t>0,075</w:t>
      </w:r>
    </w:p>
    <w:p>
      <w:r>
        <w:t>7</w:t>
      </w:r>
    </w:p>
    <w:p>
      <w:r>
        <w:t>13,5</w:t>
      </w:r>
    </w:p>
    <w:p>
      <w:r>
        <w:t>15</w:t>
      </w:r>
    </w:p>
    <w:p>
      <w:r>
        <w:t>4</w:t>
      </w:r>
    </w:p>
    <w:p>
      <w:r>
        <w:t>100</w:t>
      </w:r>
    </w:p>
    <w:p>
      <w:r>
        <w:t>0,4</w:t>
      </w:r>
    </w:p>
    <w:p>
      <w:r>
        <w:t>không áp</w:t>
      </w:r>
    </w:p>
    <w:p>
      <w:r>
        <w:t>13,5</w:t>
      </w:r>
    </w:p>
    <w:p>
      <w:r>
        <w:t>8</w:t>
      </w:r>
    </w:p>
    <w:p>
      <w:r>
        <w:t>Tự do</w:t>
      </w:r>
    </w:p>
    <w:p>
      <w:r>
        <w:t>230</w:t>
      </w:r>
    </w:p>
    <w:p>
      <w:r>
        <w:t>Hồ Khe Õng</w:t>
      </w:r>
    </w:p>
    <w:p>
      <w:r>
        <w:t>xã Tiền Phong, huyện Yên Dũng</w:t>
      </w:r>
    </w:p>
    <w:p>
      <w:r>
        <w:t>0,085</w:t>
      </w:r>
    </w:p>
    <w:p>
      <w:r>
        <w:t>7</w:t>
      </w:r>
    </w:p>
    <w:p>
      <w:r>
        <w:t>10,5</w:t>
      </w:r>
    </w:p>
    <w:p>
      <w:r>
        <w:t>12</w:t>
      </w:r>
    </w:p>
    <w:p>
      <w:r>
        <w:t>4,5</w:t>
      </w:r>
    </w:p>
    <w:p>
      <w:r>
        <w:t>70</w:t>
      </w:r>
    </w:p>
    <w:p>
      <w:r>
        <w:t>0,4</w:t>
      </w:r>
    </w:p>
    <w:p>
      <w:r>
        <w:t>không áp</w:t>
      </w:r>
    </w:p>
    <w:p>
      <w:r>
        <w:t>10,5</w:t>
      </w:r>
    </w:p>
    <w:p>
      <w:r>
        <w:t>5</w:t>
      </w:r>
    </w:p>
    <w:p>
      <w:r>
        <w:t>Tự do</w:t>
      </w:r>
    </w:p>
    <w:p>
      <w:r>
        <w:t>231</w:t>
      </w:r>
    </w:p>
    <w:p>
      <w:r>
        <w:t>Hồ Hang Dầu</w:t>
      </w:r>
    </w:p>
    <w:p>
      <w:r>
        <w:t>TT Nham Biền, huyện Yên Dũng</w:t>
      </w:r>
    </w:p>
    <w:p>
      <w:r>
        <w:t>0,073</w:t>
      </w:r>
    </w:p>
    <w:p>
      <w:r>
        <w:t>4,5</w:t>
      </w:r>
    </w:p>
    <w:p>
      <w:r>
        <w:t>10</w:t>
      </w:r>
    </w:p>
    <w:p>
      <w:r>
        <w:t>11,5</w:t>
      </w:r>
    </w:p>
    <w:p>
      <w:r>
        <w:t>4,5</w:t>
      </w:r>
    </w:p>
    <w:p>
      <w:r>
        <w:t>92,8</w:t>
      </w:r>
    </w:p>
    <w:p>
      <w:r>
        <w:t>0,4</w:t>
      </w:r>
    </w:p>
    <w:p>
      <w:r>
        <w:t>không áp</w:t>
      </w:r>
    </w:p>
    <w:p>
      <w:r>
        <w:t>10</w:t>
      </w:r>
    </w:p>
    <w:p>
      <w:r>
        <w:t>4</w:t>
      </w:r>
    </w:p>
    <w:p>
      <w:r>
        <w:t>Tự do</w:t>
      </w:r>
    </w:p>
    <w:p>
      <w:r>
        <w:t>232</w:t>
      </w:r>
    </w:p>
    <w:p>
      <w:r>
        <w:t>Hồ Đùng Đùng</w:t>
      </w:r>
    </w:p>
    <w:p>
      <w:r>
        <w:t>TT Nham Biền, huyện Yên Dũng</w:t>
      </w:r>
    </w:p>
    <w:p>
      <w:r>
        <w:t>0,0575</w:t>
      </w:r>
    </w:p>
    <w:p>
      <w:r>
        <w:t>5,2</w:t>
      </w:r>
    </w:p>
    <w:p>
      <w:r>
        <w:t>11</w:t>
      </w:r>
    </w:p>
    <w:p>
      <w:r>
        <w:t>12</w:t>
      </w:r>
    </w:p>
    <w:p>
      <w:r>
        <w:t>4,82</w:t>
      </w:r>
    </w:p>
    <w:p>
      <w:r>
        <w:t>62</w:t>
      </w:r>
    </w:p>
    <w:p>
      <w:r>
        <w:t>0,4</w:t>
      </w:r>
    </w:p>
    <w:p>
      <w:r>
        <w:t>không áp</w:t>
      </w:r>
    </w:p>
    <w:p>
      <w:r>
        <w:t>11</w:t>
      </w:r>
    </w:p>
    <w:p>
      <w:r>
        <w:t>4</w:t>
      </w:r>
    </w:p>
    <w:p>
      <w:r>
        <w:t>Tự do</w:t>
      </w:r>
    </w:p>
    <w:p>
      <w:r>
        <w:t>233</w:t>
      </w:r>
    </w:p>
    <w:p>
      <w:r>
        <w:t>Hồ Quỳnh</w:t>
      </w:r>
    </w:p>
    <w:p>
      <w:r>
        <w:t>xã Quỳnh Sơn, huyện Yên Dũng</w:t>
      </w:r>
    </w:p>
    <w:p>
      <w:r>
        <w:t>0,16</w:t>
      </w:r>
    </w:p>
    <w:p>
      <w:r>
        <w:t>2,6</w:t>
      </w:r>
    </w:p>
    <w:p>
      <w:r>
        <w:t>6,5</w:t>
      </w:r>
    </w:p>
    <w:p>
      <w:r>
        <w:t>8,2</w:t>
      </w:r>
    </w:p>
    <w:p>
      <w:r>
        <w:t>4,2</w:t>
      </w:r>
    </w:p>
    <w:p>
      <w:r>
        <w:t>800</w:t>
      </w:r>
    </w:p>
    <w:p>
      <w:r>
        <w:t>1</w:t>
      </w:r>
    </w:p>
    <w:p>
      <w:r>
        <w:t>0,4</w:t>
      </w:r>
    </w:p>
    <w:p>
      <w:r>
        <w:t>không áp</w:t>
      </w:r>
    </w:p>
    <w:p>
      <w:r>
        <w:t>6,5</w:t>
      </w:r>
    </w:p>
    <w:p>
      <w:r>
        <w:t>4</w:t>
      </w:r>
    </w:p>
    <w:p>
      <w:r>
        <w:t>Tự do</w:t>
      </w:r>
    </w:p>
    <w:p>
      <w:r>
        <w:t>234</w:t>
      </w:r>
    </w:p>
    <w:p>
      <w:r>
        <w:t>Đá Đen</w:t>
      </w:r>
    </w:p>
    <w:p>
      <w:r>
        <w:t>xã Hương Sơn, huyện Lạng Giang</w:t>
      </w:r>
    </w:p>
    <w:p>
      <w:r>
        <w:t>0,039</w:t>
      </w:r>
    </w:p>
    <w:p>
      <w:r>
        <w:t>0,138</w:t>
      </w:r>
    </w:p>
    <w:p>
      <w:r>
        <w:t>235</w:t>
      </w:r>
    </w:p>
    <w:p>
      <w:r>
        <w:t>Hố Lầy</w:t>
      </w:r>
    </w:p>
    <w:p>
      <w:r>
        <w:t>xã Hương Sơn, huyện Lạng Giang</w:t>
      </w:r>
    </w:p>
    <w:p>
      <w:r>
        <w:t>0,019</w:t>
      </w:r>
    </w:p>
    <w:p>
      <w:r>
        <w:t>0,097</w:t>
      </w:r>
    </w:p>
    <w:p>
      <w:r>
        <w:t>236</w:t>
      </w:r>
    </w:p>
    <w:p>
      <w:r>
        <w:t>Tài Voong</w:t>
      </w:r>
    </w:p>
    <w:p>
      <w:r>
        <w:t>xã Hương Sơn, huyện Lạng Giang</w:t>
      </w:r>
    </w:p>
    <w:p>
      <w:r>
        <w:t>0,020</w:t>
      </w:r>
    </w:p>
    <w:p>
      <w:r>
        <w:t>0,112</w:t>
      </w:r>
    </w:p>
    <w:p>
      <w:r>
        <w:t>237</w:t>
      </w:r>
    </w:p>
    <w:p>
      <w:r>
        <w:t>Đập Ngô Công</w:t>
      </w:r>
    </w:p>
    <w:p>
      <w:r>
        <w:t>xã Hương Sơn, huyện Lạng Giang</w:t>
      </w:r>
    </w:p>
    <w:p>
      <w:r>
        <w:t>0,022</w:t>
      </w:r>
    </w:p>
    <w:p>
      <w:r>
        <w:t>0,087</w:t>
      </w:r>
    </w:p>
    <w:p>
      <w:r>
        <w:t>238</w:t>
      </w:r>
    </w:p>
    <w:p>
      <w:r>
        <w:t>Lẩm</w:t>
      </w:r>
    </w:p>
    <w:p>
      <w:r>
        <w:t>xã Tân Thanh, huyện Lạng Giang</w:t>
      </w:r>
    </w:p>
    <w:p>
      <w:r>
        <w:t>0,020</w:t>
      </w:r>
    </w:p>
    <w:p>
      <w:r>
        <w:t>0,080</w:t>
      </w:r>
    </w:p>
    <w:p>
      <w:r>
        <w:t>239</w:t>
      </w:r>
    </w:p>
    <w:p>
      <w:r>
        <w:t>Đầm Lùng</w:t>
      </w:r>
    </w:p>
    <w:p>
      <w:r>
        <w:t>xã Tân Thanh, huyện Lạng Giang</w:t>
      </w:r>
    </w:p>
    <w:p>
      <w:r>
        <w:t>0,085</w:t>
      </w:r>
    </w:p>
    <w:p>
      <w:r>
        <w:t>0,157</w:t>
      </w:r>
    </w:p>
    <w:p>
      <w:r>
        <w:t>240</w:t>
      </w:r>
    </w:p>
    <w:p>
      <w:r>
        <w:t>Dĩnh Lục</w:t>
      </w:r>
    </w:p>
    <w:p>
      <w:r>
        <w:t>xã Tân Dĩnh, huyện Lạng Giang</w:t>
      </w:r>
    </w:p>
    <w:p>
      <w:r>
        <w:t>0,034</w:t>
      </w:r>
    </w:p>
    <w:p>
      <w:r>
        <w:t>0,155</w:t>
      </w:r>
    </w:p>
    <w:p>
      <w:r>
        <w:t>241</w:t>
      </w:r>
    </w:p>
    <w:p>
      <w:r>
        <w:t>Hàm Long</w:t>
      </w:r>
    </w:p>
    <w:p>
      <w:r>
        <w:t>xã Tân Dĩnh, huyện Lạng Giang</w:t>
      </w:r>
    </w:p>
    <w:p>
      <w:r>
        <w:t>0,025</w:t>
      </w:r>
    </w:p>
    <w:p>
      <w:r>
        <w:t>0,100</w:t>
      </w:r>
    </w:p>
    <w:p>
      <w:r>
        <w:t>242</w:t>
      </w:r>
    </w:p>
    <w:p>
      <w:r>
        <w:t>Ao Luông</w:t>
      </w:r>
    </w:p>
    <w:p>
      <w:r>
        <w:t>xã Yên Mỹ, huyện Lạng Giang</w:t>
      </w:r>
    </w:p>
    <w:p>
      <w:r>
        <w:t>0,029</w:t>
      </w:r>
    </w:p>
    <w:p>
      <w:r>
        <w:t>0,145</w:t>
      </w:r>
    </w:p>
    <w:p>
      <w:r>
        <w:t>243</w:t>
      </w:r>
    </w:p>
    <w:p>
      <w:r>
        <w:t>Trầm Ngang</w:t>
      </w:r>
    </w:p>
    <w:p>
      <w:r>
        <w:t>xã Mỹ Hà, huyện Lạng Giang</w:t>
      </w:r>
    </w:p>
    <w:p>
      <w:r>
        <w:t>0,033</w:t>
      </w:r>
    </w:p>
    <w:p>
      <w:r>
        <w:t>0,166</w:t>
      </w:r>
    </w:p>
    <w:p>
      <w:r>
        <w:t>244</w:t>
      </w:r>
    </w:p>
    <w:p>
      <w:r>
        <w:t>Trầm Tróc</w:t>
      </w:r>
    </w:p>
    <w:p>
      <w:r>
        <w:t>xã Mỹ Hà, huyện Lạng Giang</w:t>
      </w:r>
    </w:p>
    <w:p>
      <w:r>
        <w:t>0,028</w:t>
      </w:r>
    </w:p>
    <w:p>
      <w:r>
        <w:t>0,125</w:t>
      </w:r>
    </w:p>
    <w:p>
      <w:r>
        <w:t>245</w:t>
      </w:r>
    </w:p>
    <w:p>
      <w:r>
        <w:t>Thuỷ Lợi</w:t>
      </w:r>
    </w:p>
    <w:p>
      <w:r>
        <w:t>xã Mỹ Hà, huyện Lạng Giang</w:t>
      </w:r>
    </w:p>
    <w:p>
      <w:r>
        <w:t>0,027</w:t>
      </w:r>
    </w:p>
    <w:p>
      <w:r>
        <w:t>0,137</w:t>
      </w:r>
    </w:p>
    <w:p>
      <w:r>
        <w:t>246</w:t>
      </w:r>
    </w:p>
    <w:p>
      <w:r>
        <w:t>Nam Tiến</w:t>
      </w:r>
    </w:p>
    <w:p>
      <w:r>
        <w:t>xã Xương Lâm, huyện Lạng Giang</w:t>
      </w:r>
    </w:p>
    <w:p>
      <w:r>
        <w:t>0,021</w:t>
      </w:r>
    </w:p>
    <w:p>
      <w:r>
        <w:t>0,095</w:t>
      </w:r>
    </w:p>
    <w:p>
      <w:r>
        <w:t>247</w:t>
      </w:r>
    </w:p>
    <w:p>
      <w:r>
        <w:t>Cổng Nâu</w:t>
      </w:r>
    </w:p>
    <w:p>
      <w:r>
        <w:t>xã Tiên Lục, huyện Lạng Giang</w:t>
      </w:r>
    </w:p>
    <w:p>
      <w:r>
        <w:t>0,036</w:t>
      </w:r>
    </w:p>
    <w:p>
      <w:r>
        <w:t>0,163</w:t>
      </w:r>
    </w:p>
    <w:p>
      <w:r>
        <w:t>248</w:t>
      </w:r>
    </w:p>
    <w:p>
      <w:r>
        <w:t>Đá Mài</w:t>
      </w:r>
    </w:p>
    <w:p>
      <w:r>
        <w:t>xã Tiên Lục, huyện Lạng Giang</w:t>
      </w:r>
    </w:p>
    <w:p>
      <w:r>
        <w:t>0,041</w:t>
      </w:r>
    </w:p>
    <w:p>
      <w:r>
        <w:t>0,201</w:t>
      </w:r>
    </w:p>
    <w:p>
      <w:r>
        <w:t>249</w:t>
      </w:r>
    </w:p>
    <w:p>
      <w:r>
        <w:t>Tám Sào</w:t>
      </w:r>
    </w:p>
    <w:p>
      <w:r>
        <w:t>xã Tiên Lục, huyện Lạng Giang</w:t>
      </w:r>
    </w:p>
    <w:p>
      <w:r>
        <w:t>0,023</w:t>
      </w:r>
    </w:p>
    <w:p>
      <w:r>
        <w:t>0,104</w:t>
      </w:r>
    </w:p>
    <w:p>
      <w:r>
        <w:t>250</w:t>
      </w:r>
    </w:p>
    <w:p>
      <w:r>
        <w:t>Đầm Lẩy</w:t>
      </w:r>
    </w:p>
    <w:p>
      <w:r>
        <w:t>xã Nghĩa Hưng, huyện Lạng Giang</w:t>
      </w:r>
    </w:p>
    <w:p>
      <w:r>
        <w:t>0,080</w:t>
      </w:r>
    </w:p>
    <w:p>
      <w:r>
        <w:t>0,204</w:t>
      </w:r>
    </w:p>
    <w:p>
      <w:r>
        <w:t>251</w:t>
      </w:r>
    </w:p>
    <w:p>
      <w:r>
        <w:t>Hố Vầu</w:t>
      </w:r>
    </w:p>
    <w:p>
      <w:r>
        <w:t>xã Tân Hưng, huyện Lạng Giang</w:t>
      </w:r>
    </w:p>
    <w:p>
      <w:r>
        <w:t>0,085</w:t>
      </w:r>
    </w:p>
    <w:p>
      <w:r>
        <w:t>0,208</w:t>
      </w:r>
    </w:p>
    <w:p>
      <w:r>
        <w:t>252</w:t>
      </w:r>
    </w:p>
    <w:p>
      <w:r>
        <w:t>Riếng Long</w:t>
      </w:r>
    </w:p>
    <w:p>
      <w:r>
        <w:t>xã Nghĩa Hòa, huyện Lạng Giang</w:t>
      </w:r>
    </w:p>
    <w:p>
      <w:r>
        <w:t>0,025</w:t>
      </w:r>
    </w:p>
    <w:p>
      <w:r>
        <w:t>0,115</w:t>
      </w:r>
    </w:p>
    <w:p>
      <w:r>
        <w:t>253</w:t>
      </w:r>
    </w:p>
    <w:p>
      <w:r>
        <w:t>Chòm Giang</w:t>
      </w:r>
    </w:p>
    <w:p>
      <w:r>
        <w:t>xã Nghĩa Hòa, huyện Lạng Giang</w:t>
      </w:r>
    </w:p>
    <w:p>
      <w:r>
        <w:t>0,023</w:t>
      </w:r>
    </w:p>
    <w:p>
      <w:r>
        <w:t>0,099</w:t>
      </w:r>
    </w:p>
    <w:p>
      <w:r>
        <w:t>Cộng tổng</w:t>
      </w:r>
    </w:p>
    <w:p>
      <w:r>
        <w:t>294 Đập, Hồ chứa</w:t>
      </w:r>
    </w:p>
    <w:p>
      <w:r>
        <w:t>Trong đó:</w:t>
      </w:r>
    </w:p>
    <w:p>
      <w:r>
        <w:t>- Đập, hồ chứa nước lớn: 22 Hồ;</w:t>
      </w:r>
    </w:p>
    <w:p>
      <w:r>
        <w:t>- Đập, hồ chứa nước vừa: 19 Hồ;</w:t>
      </w:r>
    </w:p>
    <w:p>
      <w:r>
        <w:t>- Đập, hồ chứa nước nhỏ: 253 Hồ;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