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739/QĐ-UBND năm 2023 phê duyệt bổ sung mã định danh điện tử của các cơ quan, đơn vị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739/QĐ-UBND</w:t>
      </w:r>
    </w:p>
    <w:p>
      <w:r>
        <w:t>Hậu Giang, ngày 04 tháng 05 năm 2023</w:t>
      </w:r>
    </w:p>
    <w:p>
      <w:r>
        <w:t>QUYẾT ĐỊNH</w:t>
      </w:r>
    </w:p>
    <w:p>
      <w:r>
        <w:t>VỀ VIỆC PHÊ DUYỆT BỔ SUNG MÃ ĐỊNH DANH ĐIỆN TỬ CỦA CÁC CƠ QUAN, ĐƠN VỊ TRÊN ĐỊA BÀN TỈNH HẬU GIANG</w:t>
      </w:r>
    </w:p>
    <w:p>
      <w:r>
        <w:t>CHỦ TỊCH 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20/2020/QĐ-TTg ngày 22 tháng 7 năm 2020 của Thủ tướng Chính phủ về mã định danh điện tử của các cơ quan, tổ chức phục vụ kết nối, chia sẻ dữ liệu với các bộ, ngành, địa phương;</w:t>
      </w:r>
    </w:p>
    <w:p>
      <w:r>
        <w:t>Căn cứ Quyết định số 1226/QĐ-UBND ngày 29 tháng 6 năm 2021 của Chủ tịch UBND tỉnh Hậu Giang về ban hành mã định danh điện tử của các cơ quan, đơn vị trên địa bàn tỉnh Hậu Giang.</w:t>
      </w:r>
    </w:p>
    <w:p>
      <w:r>
        <w:t>Theo đề nghị của Giám đốc Sở Thông tin và Truyền thông.</w:t>
      </w:r>
    </w:p>
    <w:p>
      <w:r>
        <w:t>QUYẾT ĐỊNH:</w:t>
      </w:r>
    </w:p>
    <w:p>
      <w:r>
        <w:t>Điều 1.  Phê duyệt bổ sung mã định danh điện tử của các cơ quan, đơn vị trên địa bàn tỉnh Hậu Giang vào các Phụ lục của Quyết định số 1226/QĐ-UBND ngày 29 tháng 6 năm 2021 của Chủ tịch UBND tỉnh Hậu Giang về ban hành mã định danh điện tử của các cơ quan, đơn vị trên địa bàn tỉnh Hậu Giang (sau đây gọi tắt là Quyết định số 1226/QĐ-UBND), cụ thể như sau:</w:t>
      </w:r>
    </w:p>
    <w:p>
      <w:r>
        <w:t>1. Bổ sung mã định danh điện tử các đơn vị cấp 2 vào Phụ lục II của Quyết định số 1226/QĐ-UBND  (Đính kèm Danh mục bổ sung mã định danh điện tử của các đơn vị cấp 2).</w:t>
      </w:r>
    </w:p>
    <w:p>
      <w:r>
        <w:t>2. Bổ sung mã định danh điện tử các đơn vị cấp 3 vào Phụ lục III của Quyết định số 1226/QĐ-UBND  (Đính kèm Danh mục bổ sung mã định danh điện tử của các đơn vị cấp 3).</w:t>
      </w:r>
    </w:p>
    <w:p>
      <w:r>
        <w:t>3. Các nội dung khác thực hiện theo Quyết định số 1226/QĐ-UBND.</w:t>
      </w:r>
    </w:p>
    <w:p>
      <w:r>
        <w:t>Điều 2. Điều khoản thi hành</w:t>
      </w:r>
    </w:p>
    <w:p>
      <w:r>
        <w:t>Chánh Văn phòng UBND tỉnh; Giám đốc Sở Thông tin và Truyền thông; Giám đốc sở, Thủ trưởng cơ quan, ban, ngành tỉnh; Chủ tịch UBND các huyện, thị xã, thành phố và Thủ trưởng các cơ quan, đơn vị liên quan chịu trách nhiệm thi hành Quyết định này kể từ ngày ký./.</w:t>
      </w:r>
    </w:p>
    <w:p>
      <w:r>
        <w:t>Nơi nhận:</w:t>
      </w:r>
    </w:p>
    <w:p>
      <w:r>
        <w:t>- Như Điều 2;</w:t>
      </w:r>
    </w:p>
    <w:p>
      <w:r>
        <w:t>- Bộ Thông tin và Truyền thông;</w:t>
      </w:r>
    </w:p>
    <w:p>
      <w:r>
        <w:t>- TT: Tỉnh ủy, HĐND, UBND tỉnh;</w:t>
      </w:r>
    </w:p>
    <w:p>
      <w:r>
        <w:t>- Lưu: VT.</w:t>
      </w:r>
    </w:p>
    <w:p>
      <w:r>
        <w:t>KT. CHỦ TỊCH</w:t>
      </w:r>
    </w:p>
    <w:p>
      <w:r>
        <w:t>PHÓ CHỦ TỊCH</w:t>
      </w:r>
    </w:p>
    <w:p>
      <w:r>
        <w:t>Hồ Thu Ánh</w:t>
      </w:r>
    </w:p>
    <w:p>
      <w:r>
        <w:t>DANH MỤC BỔ SUNG</w:t>
      </w:r>
    </w:p>
    <w:p>
      <w:r>
        <w:t>MÃ ĐỊNH DANH ĐIỆN TỬ CỦA CÁC ĐƠN VỊ CẤP 2</w:t>
      </w:r>
    </w:p>
    <w:p>
      <w:r>
        <w:t>(Kèm theo Quyết định số 739/QĐ-UBND ngày 04 tháng 05 năm 2023 của Chủ tịch UBND tỉnh Hậu Giang)</w:t>
      </w:r>
    </w:p>
    <w:p>
      <w:r>
        <w:t>Stt</w:t>
      </w:r>
    </w:p>
    <w:p>
      <w:r>
        <w:t>Mã định danh điện tử</w:t>
      </w:r>
    </w:p>
    <w:p>
      <w:r>
        <w:t>Tên cơ quan, đơn vị</w:t>
      </w:r>
    </w:p>
    <w:p>
      <w:r>
        <w:t>Địa chỉ</w:t>
      </w:r>
    </w:p>
    <w:p>
      <w:r>
        <w:t>Email</w:t>
      </w:r>
    </w:p>
    <w:p>
      <w:r>
        <w:t>Điện thoại</w:t>
      </w:r>
    </w:p>
    <w:p>
      <w:r>
        <w:t>Website</w:t>
      </w:r>
    </w:p>
    <w:p>
      <w:r>
        <w:t>1</w:t>
      </w:r>
    </w:p>
    <w:p>
      <w:r>
        <w:t>H30.41</w:t>
      </w:r>
    </w:p>
    <w:p>
      <w:r>
        <w:t>Ban An toàn giao thông tỉnh Hậu Giang</w:t>
      </w:r>
    </w:p>
    <w:p>
      <w:r>
        <w:t>Số 01, đường Điện Biên Phủ, phường 5, thành phố Vị Thanh, tỉnh Hậu Giang</w:t>
      </w:r>
    </w:p>
    <w:p>
      <w:r>
        <w:t>banantoangiaothonghaugiang@gmail.com</w:t>
      </w:r>
    </w:p>
    <w:p>
      <w:r>
        <w:t>02933580091</w:t>
      </w:r>
    </w:p>
    <w:p>
      <w:r>
        <w:t>2</w:t>
      </w:r>
    </w:p>
    <w:p>
      <w:r>
        <w:t>H30.42</w:t>
      </w:r>
    </w:p>
    <w:p>
      <w:r>
        <w:t>Ngân hàng Chính sách xã hội tỉnh Hậu Giang</w:t>
      </w:r>
    </w:p>
    <w:p>
      <w:r>
        <w:t>Số 71, đường Võ Văn Kiệt, phường 5, thành phố Vị Thanh, tỉnh Hậu Giang</w:t>
      </w:r>
    </w:p>
    <w:p>
      <w:r>
        <w:t>haugiang.hug@vpsb.vn</w:t>
      </w:r>
    </w:p>
    <w:p>
      <w:r>
        <w:t>02933.870.582</w:t>
      </w:r>
    </w:p>
    <w:p>
      <w:r>
        <w:t>https://nhcsxhhg.vn</w:t>
      </w:r>
    </w:p>
    <w:p>
      <w:r>
        <w:t>3</w:t>
      </w:r>
    </w:p>
    <w:p>
      <w:r>
        <w:t>H30.43</w:t>
      </w:r>
    </w:p>
    <w:p>
      <w:r>
        <w:t>Hội Liên hiệp phụ nữ tỉnh Hậu Giang</w:t>
      </w:r>
    </w:p>
    <w:p>
      <w:r>
        <w:t>Khu hành Chính Tỉnh ủy, đường Nguyễn An Ninh, Khu vực 2, Phường IV, thành phố Vị Thanh, tỉnh Hậu Giang</w:t>
      </w:r>
    </w:p>
    <w:p>
      <w:r>
        <w:t>hoilienhiepphunu.hg@hau giang.gov.vn</w:t>
      </w:r>
    </w:p>
    <w:p>
      <w:r>
        <w:t>02933.878.936</w:t>
      </w:r>
    </w:p>
    <w:p>
      <w:r>
        <w:t>https://phunu.haugiang.gov.vn</w:t>
      </w:r>
    </w:p>
    <w:p>
      <w:r>
        <w:t>DANH MỤC BỔ SUNG</w:t>
      </w:r>
    </w:p>
    <w:p>
      <w:r>
        <w:t>MÃ ĐỊNH DANH ĐIỆN TỬ CỦA CÁC ĐƠN VỊ CẤP 3</w:t>
      </w:r>
    </w:p>
    <w:p>
      <w:r>
        <w:t>(Kèm theo Quyết định số 739/QĐ-UBND ngày 04 tháng 05 năm 2023 của Chủ tịch UBND tỉnh Hậu Giang)</w:t>
      </w:r>
    </w:p>
    <w:p>
      <w:r>
        <w:t>Stt</w:t>
      </w:r>
    </w:p>
    <w:p>
      <w:r>
        <w:t>Mã định danh điện tử</w:t>
      </w:r>
    </w:p>
    <w:p>
      <w:r>
        <w:t>Tên cơ quan, đơn vị</w:t>
      </w:r>
    </w:p>
    <w:p>
      <w:r>
        <w:t>Địa chỉ</w:t>
      </w:r>
    </w:p>
    <w:p>
      <w:r>
        <w:t>Email</w:t>
      </w:r>
    </w:p>
    <w:p>
      <w:r>
        <w:t>Điện thoại</w:t>
      </w:r>
    </w:p>
    <w:p>
      <w:r>
        <w:t>Website</w:t>
      </w:r>
    </w:p>
    <w:p>
      <w:r>
        <w:t>I</w:t>
      </w:r>
    </w:p>
    <w:p>
      <w:r>
        <w:t>H30.12</w:t>
      </w:r>
    </w:p>
    <w:p>
      <w:r>
        <w:t>Sở Thông tin và Truyền thông</w:t>
      </w:r>
    </w:p>
    <w:p>
      <w:r>
        <w:t>1</w:t>
      </w:r>
    </w:p>
    <w:p>
      <w:r>
        <w:t>H30.12.02</w:t>
      </w:r>
    </w:p>
    <w:p>
      <w:r>
        <w:t>Thanh tra</w:t>
      </w:r>
    </w:p>
    <w:p>
      <w:r>
        <w:t>Số 3, Điện Biên Phủ, phường 5, TP Vị Thanh, Hậu Giang</w:t>
      </w:r>
    </w:p>
    <w:p>
      <w:r>
        <w:t>02933.581.123</w:t>
      </w:r>
    </w:p>
    <w:p>
      <w:r>
        <w:t>II</w:t>
      </w:r>
    </w:p>
    <w:p>
      <w:r>
        <w:t>H30.07</w:t>
      </w:r>
    </w:p>
    <w:p>
      <w:r>
        <w:t>Sở Lao động - Thương binh và Xã hội</w:t>
      </w:r>
    </w:p>
    <w:p>
      <w:r>
        <w:t>1</w:t>
      </w:r>
    </w:p>
    <w:p>
      <w:r>
        <w:t>H30.07.03</w:t>
      </w:r>
    </w:p>
    <w:p>
      <w:r>
        <w:t>Ban quản trang tỉnh</w:t>
      </w:r>
    </w:p>
    <w:p>
      <w:r>
        <w:t>Quốc lộ 61B, xã Vị Trung, huyện Vị Thủy, tỉnh Hậu Giang</w:t>
      </w:r>
    </w:p>
    <w:p>
      <w:r>
        <w:t>banquantrang.sldtbxh@haugiang.gov.vn</w:t>
      </w:r>
    </w:p>
    <w:p>
      <w:r>
        <w:t>2</w:t>
      </w:r>
    </w:p>
    <w:p>
      <w:r>
        <w:t>H30.07.04</w:t>
      </w:r>
    </w:p>
    <w:p>
      <w:r>
        <w:t>Nhà tang lễ tỉnh</w:t>
      </w:r>
    </w:p>
    <w:p>
      <w:r>
        <w:t>Khu vực 1, phường V, thành phố Vị Thanh, tỉnh Hậu Giang</w:t>
      </w:r>
    </w:p>
    <w:p>
      <w:r>
        <w:t>nhatangle.sldtbxh@haugiang.gov.vn</w:t>
      </w:r>
    </w:p>
    <w:p>
      <w:r>
        <w:t>III</w:t>
      </w:r>
    </w:p>
    <w:p>
      <w:r>
        <w:t>H30.20</w:t>
      </w:r>
    </w:p>
    <w:p>
      <w:r>
        <w:t>Liên Đoàn lao động tỉnh</w:t>
      </w:r>
    </w:p>
    <w:p>
      <w:r>
        <w:t>1</w:t>
      </w:r>
    </w:p>
    <w:p>
      <w:r>
        <w:t>H30.20.01</w:t>
      </w:r>
    </w:p>
    <w:p>
      <w:r>
        <w:t>Liên đoàn Lao động thành phố Vị Thanh</w:t>
      </w:r>
    </w:p>
    <w:p>
      <w:r>
        <w:t>821/2A Trần Hưng Đạo, khu vực 3, P7, Tp Vị Thanh, Hậu Giang</w:t>
      </w:r>
    </w:p>
    <w:p>
      <w:r>
        <w:t>ldldvithanh@gmail.com</w:t>
      </w:r>
    </w:p>
    <w:p>
      <w:r>
        <w:t>0293 3876265</w:t>
      </w:r>
    </w:p>
    <w:p>
      <w:r>
        <w:t>2</w:t>
      </w:r>
    </w:p>
    <w:p>
      <w:r>
        <w:t>H30.20.02</w:t>
      </w:r>
    </w:p>
    <w:p>
      <w:r>
        <w:t>Liên đoàn Lao động thành phố Ngã Bảy</w:t>
      </w:r>
    </w:p>
    <w:p>
      <w:r>
        <w:t>09 đường 3/2, Tp Ngã Bảy, Hậu Giang</w:t>
      </w:r>
    </w:p>
    <w:p>
      <w:r>
        <w:t>liendoanlaodong.tunb@haugiang.gov.vn</w:t>
      </w:r>
    </w:p>
    <w:p>
      <w:r>
        <w:t>0293 3866909</w:t>
      </w:r>
    </w:p>
    <w:p>
      <w:r>
        <w:t>3</w:t>
      </w:r>
    </w:p>
    <w:p>
      <w:r>
        <w:t>H30.20.03</w:t>
      </w:r>
    </w:p>
    <w:p>
      <w:r>
        <w:t>Liên đoàn Lao động thị xã Long Mỹ</w:t>
      </w:r>
    </w:p>
    <w:p>
      <w:r>
        <w:t>Khu vực 2, phường Thuận An, thị xã Long Mỹ, Hậu Giang</w:t>
      </w:r>
    </w:p>
    <w:p>
      <w:r>
        <w:t>liendoanlaodong.tulm@gov.gov.vn</w:t>
      </w:r>
    </w:p>
    <w:p>
      <w:r>
        <w:t>0293 3871249</w:t>
      </w:r>
    </w:p>
    <w:p>
      <w:r>
        <w:t>4</w:t>
      </w:r>
    </w:p>
    <w:p>
      <w:r>
        <w:t>H30.20.04</w:t>
      </w:r>
    </w:p>
    <w:p>
      <w:r>
        <w:t>Liên đoàn Lao động huyện Châu Thành</w:t>
      </w:r>
    </w:p>
    <w:p>
      <w:r>
        <w:t>Đường Nguyễn Việt Dũng, thị trấn Ngã Sáu, huyện Châu Thành, Hậu Giang</w:t>
      </w:r>
    </w:p>
    <w:p>
      <w:r>
        <w:t>chauthanh.ldld@yahoo.com.vn</w:t>
      </w:r>
    </w:p>
    <w:p>
      <w:r>
        <w:t>5</w:t>
      </w:r>
    </w:p>
    <w:p>
      <w:r>
        <w:t>H30.20.05</w:t>
      </w:r>
    </w:p>
    <w:p>
      <w:r>
        <w:t>Liên đoàn Lao động huyện Châu Thành A</w:t>
      </w:r>
    </w:p>
    <w:p>
      <w:r>
        <w:t>Ấp Nhơn Thuận 1A, thị trấn Một Ngàn, huyện Châu Thành A, Hậu Giang</w:t>
      </w:r>
    </w:p>
    <w:p>
      <w:r>
        <w:t>liendoanlaodong_cta_hg@yahoo.com.vn</w:t>
      </w:r>
    </w:p>
    <w:p>
      <w:r>
        <w:t>0293 3946459</w:t>
      </w:r>
    </w:p>
    <w:p>
      <w:r>
        <w:t>6</w:t>
      </w:r>
    </w:p>
    <w:p>
      <w:r>
        <w:t>H30.20.06</w:t>
      </w:r>
    </w:p>
    <w:p>
      <w:r>
        <w:t>Liên đoàn Lao động huyện Long Mỹ</w:t>
      </w:r>
    </w:p>
    <w:p>
      <w:r>
        <w:t>Ấp 1, thị trấn Vĩnh Viễn, huyện Long Mỹ, Hậu Giang</w:t>
      </w:r>
    </w:p>
    <w:p>
      <w:r>
        <w:t>liendoanlaodonglm@yahoo.com.vn</w:t>
      </w:r>
    </w:p>
    <w:p>
      <w:r>
        <w:t>7</w:t>
      </w:r>
    </w:p>
    <w:p>
      <w:r>
        <w:t>H30.20.07</w:t>
      </w:r>
    </w:p>
    <w:p>
      <w:r>
        <w:t>Liên đoàn Lao động huyện Phụng Hiệp</w:t>
      </w:r>
    </w:p>
    <w:p>
      <w:r>
        <w:t>Ấp Mỹ Lợi, thị trấn Cây Dương, huyện Phụng Hiệp, Hậu Giang</w:t>
      </w:r>
    </w:p>
    <w:p>
      <w:r>
        <w:t>liendoanlaodongph@gmail.com</w:t>
      </w:r>
    </w:p>
    <w:p>
      <w:r>
        <w:t>0293 3961180</w:t>
      </w:r>
    </w:p>
    <w:p>
      <w:r>
        <w:t>8</w:t>
      </w:r>
    </w:p>
    <w:p>
      <w:r>
        <w:t>H30.20.08</w:t>
      </w:r>
    </w:p>
    <w:p>
      <w:r>
        <w:t>Liên đoàn Lao động huyện Vị Thủy</w:t>
      </w:r>
    </w:p>
    <w:p>
      <w:r>
        <w:t>Ấp 4, thị trấn Nàng Mau, huyện Vị Thủy, Hậu Giang</w:t>
      </w:r>
    </w:p>
    <w:p>
      <w:r>
        <w:t>ldldvithuy@gmail.com</w:t>
      </w:r>
    </w:p>
    <w:p>
      <w:r>
        <w:t>0293 3571349</w:t>
      </w:r>
    </w:p>
    <w:p>
      <w:r>
        <w:t>9</w:t>
      </w:r>
    </w:p>
    <w:p>
      <w:r>
        <w:t>H30.20.09</w:t>
      </w:r>
    </w:p>
    <w:p>
      <w:r>
        <w:t>Công đoàn các Khu công nghiệp tỉnh Hậu Giang</w:t>
      </w:r>
    </w:p>
    <w:p>
      <w:r>
        <w:t>Ấp Phú Xuân, thị trấn Mái Dầm, huyện Châu Thành, Hậu Giang</w:t>
      </w:r>
    </w:p>
    <w:p>
      <w:r>
        <w:t>cdckcnthg.ldld@haugiang.gov.vn</w:t>
      </w:r>
    </w:p>
    <w:p>
      <w:r>
        <w:t>0293 3949242</w:t>
      </w:r>
    </w:p>
    <w:p>
      <w:r>
        <w:t>10</w:t>
      </w:r>
    </w:p>
    <w:p>
      <w:r>
        <w:t>H30.20.10</w:t>
      </w:r>
    </w:p>
    <w:p>
      <w:r>
        <w:t>Công đoàn ngành Giáo dục tỉnh Hậu Giang</w:t>
      </w:r>
    </w:p>
    <w:p>
      <w:r>
        <w:t>04 Ngô Quyền, P5, Tp Vị Thanh, Hậu Giang</w:t>
      </w:r>
    </w:p>
    <w:p>
      <w:r>
        <w:t>cdngdthg.ldld@haugiang.gov.vn</w:t>
      </w:r>
    </w:p>
    <w:p>
      <w:r>
        <w:t>0293 3870020</w:t>
      </w:r>
    </w:p>
    <w:p>
      <w:r>
        <w:t>11</w:t>
      </w:r>
    </w:p>
    <w:p>
      <w:r>
        <w:t>H30.20.11</w:t>
      </w:r>
    </w:p>
    <w:p>
      <w:r>
        <w:t>Công đoàn ngành Y tế tỉnh Hậu Giang</w:t>
      </w:r>
    </w:p>
    <w:p>
      <w:r>
        <w:t>06 Ngô Quyền, P5, Tp Vị Thanh, Hậu Giang</w:t>
      </w:r>
    </w:p>
    <w:p>
      <w:r>
        <w:t>cdnytthg.ldld@haugiang.gov.vn</w:t>
      </w:r>
    </w:p>
    <w:p>
      <w:r>
        <w:t>0293 2227876</w:t>
      </w:r>
    </w:p>
    <w:p>
      <w:r>
        <w:t>12</w:t>
      </w:r>
    </w:p>
    <w:p>
      <w:r>
        <w:t>H30.20.12</w:t>
      </w:r>
    </w:p>
    <w:p>
      <w:r>
        <w:t>Công đoàn Viên chức tỉnh Hậu Giang</w:t>
      </w:r>
    </w:p>
    <w:p>
      <w:r>
        <w:t>07 Võ Văn Kiệt, P5, Tp. Vị Thanh, Hậu Giang</w:t>
      </w:r>
    </w:p>
    <w:p>
      <w:r>
        <w:t>cdvcthg.ldld@haugiang.gov.vn</w:t>
      </w:r>
    </w:p>
    <w:p>
      <w:r>
        <w:t>0293 6551879</w:t>
      </w:r>
    </w:p>
    <w:p>
      <w:r>
        <w:t>IV</w:t>
      </w:r>
    </w:p>
    <w:p>
      <w:r>
        <w:t>H30.42</w:t>
      </w:r>
    </w:p>
    <w:p>
      <w:r>
        <w:t>Ngân hàng Chính sách xã hội tỉnh Hậu Giang</w:t>
      </w:r>
    </w:p>
    <w:p>
      <w:r>
        <w:t>1</w:t>
      </w:r>
    </w:p>
    <w:p>
      <w:r>
        <w:t>H30.42.01</w:t>
      </w:r>
    </w:p>
    <w:p>
      <w:r>
        <w:t>Phòng Giao dịch Ngân hành chính sách xã hội huyện Châu Thành</w:t>
      </w:r>
    </w:p>
    <w:p>
      <w:r>
        <w:t>Đường Hùng Vương, thị trấn Ngã Sáu, huyện Châu Thành, Hậu Giang</w:t>
      </w:r>
    </w:p>
    <w:p>
      <w:r>
        <w:t>chauthanh.hug@vbsp.vn</w:t>
      </w:r>
    </w:p>
    <w:p>
      <w:r>
        <w:t>02933.948071</w:t>
      </w:r>
    </w:p>
    <w:p>
      <w:r>
        <w:t>2</w:t>
      </w:r>
    </w:p>
    <w:p>
      <w:r>
        <w:t>H30.42.02</w:t>
      </w:r>
    </w:p>
    <w:p>
      <w:r>
        <w:t>Phòng Giao dịch Ngân hành chính sách xã hội thành phố Ngã Bảy</w:t>
      </w:r>
    </w:p>
    <w:p>
      <w:r>
        <w:t>Đường Hùng Vương, phường Hiệp Thành, TP Ngã Bảy, Hậu Giang</w:t>
      </w:r>
    </w:p>
    <w:p>
      <w:r>
        <w:t>ngabay.hug@vbsp.vn</w:t>
      </w:r>
    </w:p>
    <w:p>
      <w:r>
        <w:t>02933.961190</w:t>
      </w:r>
    </w:p>
    <w:p>
      <w:r>
        <w:t>3</w:t>
      </w:r>
    </w:p>
    <w:p>
      <w:r>
        <w:t>H30.42.03</w:t>
      </w:r>
    </w:p>
    <w:p>
      <w:r>
        <w:t>Phòng Giao dịch Ngân hành chính sách xã hội huyện Long Mỹ</w:t>
      </w:r>
    </w:p>
    <w:p>
      <w:r>
        <w:t>ấp 1, thị trấn Vĩnh Viễn, huyện Long Mỹ, Hậu Giang</w:t>
      </w:r>
    </w:p>
    <w:p>
      <w:r>
        <w:t>huyenlongmy.hug@vbsp.vn</w:t>
      </w:r>
    </w:p>
    <w:p>
      <w:r>
        <w:t>02933.872424</w:t>
      </w:r>
    </w:p>
    <w:p>
      <w:r>
        <w:t>4</w:t>
      </w:r>
    </w:p>
    <w:p>
      <w:r>
        <w:t>H30.42.04</w:t>
      </w:r>
    </w:p>
    <w:p>
      <w:r>
        <w:t>Phòng Giao dịch Ngân hành chính sách xã hội thị xã Long Mỹ</w:t>
      </w:r>
    </w:p>
    <w:p>
      <w:r>
        <w:t>Đường Trần Hưng Đạo, phường Bình Thạnh, TX Long Mỹ, Hậu Giang</w:t>
      </w:r>
    </w:p>
    <w:p>
      <w:r>
        <w:t>thixalongmy.hug@vbsp.vn</w:t>
      </w:r>
    </w:p>
    <w:p>
      <w:r>
        <w:t>02933.511862</w:t>
      </w:r>
    </w:p>
    <w:p>
      <w:r>
        <w:t>5</w:t>
      </w:r>
    </w:p>
    <w:p>
      <w:r>
        <w:t>H30.42.05</w:t>
      </w:r>
    </w:p>
    <w:p>
      <w:r>
        <w:t>Phòng Giao dịch Ngân hành chính sách xã hội huyện Vị Thủy</w:t>
      </w:r>
    </w:p>
    <w:p>
      <w:r>
        <w:t>Đường Hùng Vương, ấp 4, thị trấn Nàng Mau, huyện Vị Thủy, Hậu Giang</w:t>
      </w:r>
    </w:p>
    <w:p>
      <w:r>
        <w:t>vithuy.hug@vbsp.vn</w:t>
      </w:r>
    </w:p>
    <w:p>
      <w:r>
        <w:t>0868569729</w:t>
      </w:r>
    </w:p>
    <w:p>
      <w:r>
        <w:t>6</w:t>
      </w:r>
    </w:p>
    <w:p>
      <w:r>
        <w:t>H30.42.06</w:t>
      </w:r>
    </w:p>
    <w:p>
      <w:r>
        <w:t>Phòng Giao dịch Ngân hành chính sách xã hội huyện Châu Thành A</w:t>
      </w:r>
    </w:p>
    <w:p>
      <w:r>
        <w:t>ấp Nhơn Thuận A, thị trấn Một Ngàn, huyện Châu Thành A, Hậu Giang.</w:t>
      </w:r>
    </w:p>
    <w:p>
      <w:r>
        <w:t>chauthanha.hug@vbsp.vn</w:t>
      </w:r>
    </w:p>
    <w:p>
      <w:r>
        <w:t>02933.946713</w:t>
      </w:r>
    </w:p>
    <w:p>
      <w:r>
        <w:t>7</w:t>
      </w:r>
    </w:p>
    <w:p>
      <w:r>
        <w:t>H30.42.07</w:t>
      </w:r>
    </w:p>
    <w:p>
      <w:r>
        <w:t>Phòng Giao dịch Ngân hành chính sách xã hội huyện Phụng Hiệp</w:t>
      </w:r>
    </w:p>
    <w:p>
      <w:r>
        <w:t>ấp Mỹ Lợi, thị trấn Cây Dương, huyện Phụng Hiệp, Hậu Giang.</w:t>
      </w:r>
    </w:p>
    <w:p>
      <w:r>
        <w:t>phunghiep.hug@vbsp.vn</w:t>
      </w:r>
    </w:p>
    <w:p>
      <w:r>
        <w:t>02933.994108</w:t>
      </w:r>
    </w:p>
    <w:p>
      <w:r>
        <w:t>V</w:t>
      </w:r>
    </w:p>
    <w:p>
      <w:r>
        <w:t>H30.34</w:t>
      </w:r>
    </w:p>
    <w:p>
      <w:r>
        <w:t>UBND huyện Châu Thành</w:t>
      </w:r>
    </w:p>
    <w:p>
      <w:r>
        <w:t>1</w:t>
      </w:r>
    </w:p>
    <w:p>
      <w:r>
        <w:t>H30.34.26</w:t>
      </w:r>
    </w:p>
    <w:p>
      <w:r>
        <w:t>Trung Tâm Phát triển quỹ đất</w:t>
      </w:r>
    </w:p>
    <w:p>
      <w:r>
        <w:t>Khuôn viên UBND huyện, tỉnh lộ 925, ấp Thị Trấn, thị trấn Ngã Sáu, Châu Thành, Hậu Giang.</w:t>
      </w:r>
    </w:p>
    <w:p>
      <w:r>
        <w:t>ttptqd.hct@haugiang.gov.vn</w:t>
      </w:r>
    </w:p>
    <w:p>
      <w:r>
        <w:t>02933948.595</w:t>
      </w:r>
    </w:p>
    <w:p>
      <w:r>
        <w:t>2</w:t>
      </w:r>
    </w:p>
    <w:p>
      <w:r>
        <w:t>H30.34.27</w:t>
      </w:r>
    </w:p>
    <w:p>
      <w:r>
        <w:t>Trung tâm Văn hoá - Thể thao và Truyền thanh</w:t>
      </w:r>
    </w:p>
    <w:p>
      <w:r>
        <w:t>Ấp Thị Trấn, thị trấn Ngã Sáu, Châu Thành, Hậu Giang</w:t>
      </w:r>
    </w:p>
    <w:p>
      <w:r>
        <w:t>ttvhtttt.hct@haugiang.gov.vn</w:t>
      </w:r>
    </w:p>
    <w:p>
      <w:r>
        <w:t>02933.956702</w:t>
      </w:r>
    </w:p>
    <w:p>
      <w:r>
        <w:t>3</w:t>
      </w:r>
    </w:p>
    <w:p>
      <w:r>
        <w:t>H30.34.28</w:t>
      </w:r>
    </w:p>
    <w:p>
      <w:r>
        <w:t>THCS Ngô Hữu Hạnh</w:t>
      </w:r>
    </w:p>
    <w:p>
      <w:r>
        <w:t>Ấp Đông Lợi, xã Đông Phước, huyện Châu Thành, Hậu Giang</w:t>
      </w:r>
    </w:p>
    <w:p>
      <w:r>
        <w:t>c2ngohuuhanh.chauthanh@haugiang.edu.vn</w:t>
      </w:r>
    </w:p>
    <w:p>
      <w:r>
        <w:t>01683988396</w:t>
      </w:r>
    </w:p>
    <w:p>
      <w:r>
        <w:t>4</w:t>
      </w:r>
    </w:p>
    <w:p>
      <w:r>
        <w:t>H30.34.29</w:t>
      </w:r>
    </w:p>
    <w:p>
      <w:r>
        <w:t>Tiểu học Ngô Hữu Hạnh 1</w:t>
      </w:r>
    </w:p>
    <w:p>
      <w:r>
        <w:t>Ấp Đông Bình, Thị trấn Ngã Sáu, huyện Châu Thành, Hậu Giang</w:t>
      </w:r>
    </w:p>
    <w:p>
      <w:r>
        <w:t>c1ngohuuhanh1.chauthanh@haugiang.edu.vn</w:t>
      </w:r>
    </w:p>
    <w:p>
      <w:r>
        <w:t>0986851353</w:t>
      </w:r>
    </w:p>
    <w:p>
      <w:r>
        <w:t>5</w:t>
      </w:r>
    </w:p>
    <w:p>
      <w:r>
        <w:t>H30.34.30</w:t>
      </w:r>
    </w:p>
    <w:p>
      <w:r>
        <w:t>Tiểu học Ngô Hữu Hạnh 2</w:t>
      </w:r>
    </w:p>
    <w:p>
      <w:r>
        <w:t>Ấp Phước Long, xã Đông Phước A, huyện Châu Thành, Hậu Giang</w:t>
      </w:r>
    </w:p>
    <w:p>
      <w:r>
        <w:t>c1ngohuuhanh2.chauthanh@haugiang.edu.vn</w:t>
      </w:r>
    </w:p>
    <w:p>
      <w:r>
        <w:t>0974301317</w:t>
      </w:r>
    </w:p>
    <w:p>
      <w:r>
        <w:t>6</w:t>
      </w:r>
    </w:p>
    <w:p>
      <w:r>
        <w:t>H30.34.31</w:t>
      </w:r>
    </w:p>
    <w:p>
      <w:r>
        <w:t>Tiểu học Ngô Hữu Hạnh 3</w:t>
      </w:r>
    </w:p>
    <w:p>
      <w:r>
        <w:t>Ấp Đông Lợi, xã Đông Phước, huyện Châu Thành, Hậu Giang</w:t>
      </w:r>
    </w:p>
    <w:p>
      <w:r>
        <w:t>c1ngohuuhanh3.chauthanh@haugiang.edu.vn</w:t>
      </w:r>
    </w:p>
    <w:p>
      <w:r>
        <w:t>0985763557</w:t>
      </w:r>
    </w:p>
    <w:p>
      <w:r>
        <w:t>7</w:t>
      </w:r>
    </w:p>
    <w:p>
      <w:r>
        <w:t>H30.34.32</w:t>
      </w:r>
    </w:p>
    <w:p>
      <w:r>
        <w:t>Tiểu học Ngô Hữu Hạnh 4</w:t>
      </w:r>
    </w:p>
    <w:p>
      <w:r>
        <w:t>Ấp Đông Sơn, xã Đông Phước, huyện Châu Thành, Hậu Giang</w:t>
      </w:r>
    </w:p>
    <w:p>
      <w:r>
        <w:t>c1ngohuuhanh4.chauthanh@haugiang.edu.vn</w:t>
      </w:r>
    </w:p>
    <w:p>
      <w:r>
        <w:t>01683986184</w:t>
      </w:r>
    </w:p>
    <w:p>
      <w:r>
        <w:t>8</w:t>
      </w:r>
    </w:p>
    <w:p>
      <w:r>
        <w:t>H30.34.33</w:t>
      </w:r>
    </w:p>
    <w:p>
      <w:r>
        <w:t>Tiểu học Ngô Hữu Hạnh 6</w:t>
      </w:r>
    </w:p>
    <w:p>
      <w:r>
        <w:t>Ấp Phước Hòa, xã Đông Phước A, huyện Châu Thành, Hậu Giang</w:t>
      </w:r>
    </w:p>
    <w:p>
      <w:r>
        <w:t>c1ngohuuhanh6.chauthanh@haugiang.edu.vn</w:t>
      </w:r>
    </w:p>
    <w:p>
      <w:r>
        <w:t>0983827196</w:t>
      </w:r>
    </w:p>
    <w:p>
      <w:r>
        <w:t>9</w:t>
      </w:r>
    </w:p>
    <w:p>
      <w:r>
        <w:t>H30.34.34</w:t>
      </w:r>
    </w:p>
    <w:p>
      <w:r>
        <w:t>Tiểu học Đông Phú 1</w:t>
      </w:r>
    </w:p>
    <w:p>
      <w:r>
        <w:t>Ấp Phú Nhơn, xã Đông Phú, huyện Châu Thành, Hậu Giang</w:t>
      </w:r>
    </w:p>
    <w:p>
      <w:r>
        <w:t>c1dongphu1.chauthanh@haugiang.edu.vn</w:t>
      </w:r>
    </w:p>
    <w:p>
      <w:r>
        <w:t>01688075072</w:t>
      </w:r>
    </w:p>
    <w:p>
      <w:r>
        <w:t>10</w:t>
      </w:r>
    </w:p>
    <w:p>
      <w:r>
        <w:t>H30.34.35</w:t>
      </w:r>
    </w:p>
    <w:p>
      <w:r>
        <w:t>Tiểu học Đông Phú 3</w:t>
      </w:r>
    </w:p>
    <w:p>
      <w:r>
        <w:t>Ấp Phú Lộc, xã Đông Phú, huyện Châu Thành, Hậu Giang</w:t>
      </w:r>
    </w:p>
    <w:p>
      <w:r>
        <w:t>c1dongphu3.chauthanh@haugiang.edu.vn</w:t>
      </w:r>
    </w:p>
    <w:p>
      <w:r>
        <w:t>01644986847</w:t>
      </w:r>
    </w:p>
    <w:p>
      <w:r>
        <w:t>11</w:t>
      </w:r>
    </w:p>
    <w:p>
      <w:r>
        <w:t>H30.34.36</w:t>
      </w:r>
    </w:p>
    <w:p>
      <w:r>
        <w:t>Tiểu học Đông Thạnh 1</w:t>
      </w:r>
    </w:p>
    <w:p>
      <w:r>
        <w:t>Ấp Phước Thạnh, xã Đông Thạnh, huyện Châu Thành, Hậu Giang</w:t>
      </w:r>
    </w:p>
    <w:p>
      <w:r>
        <w:t>c1dongthanh1.chauthanh@haugiang.edu.vn</w:t>
      </w:r>
    </w:p>
    <w:p>
      <w:r>
        <w:t>0947431399</w:t>
      </w:r>
    </w:p>
    <w:p>
      <w:r>
        <w:t>12</w:t>
      </w:r>
    </w:p>
    <w:p>
      <w:r>
        <w:t>H30.34.37</w:t>
      </w:r>
    </w:p>
    <w:p>
      <w:r>
        <w:t>Tiểu học Phú An</w:t>
      </w:r>
    </w:p>
    <w:p>
      <w:r>
        <w:t>Ấp Khánh Hội B, xã Đông Thạnh, huyện Châu Thành, Hậu Giang</w:t>
      </w:r>
    </w:p>
    <w:p>
      <w:r>
        <w:t>c1phuan.chauthanh@haugiang.edu.vn</w:t>
      </w:r>
    </w:p>
    <w:p>
      <w:r>
        <w:t>0976031627</w:t>
      </w:r>
    </w:p>
    <w:p>
      <w:r>
        <w:t>13</w:t>
      </w:r>
    </w:p>
    <w:p>
      <w:r>
        <w:t>H30.34.38</w:t>
      </w:r>
    </w:p>
    <w:p>
      <w:r>
        <w:t>Tiểu học Phú Hữu 1</w:t>
      </w:r>
    </w:p>
    <w:p>
      <w:r>
        <w:t>Ấp Phú Lợi A, xã Phú Hữu, huyện Châu Thành, Hậu Giang</w:t>
      </w:r>
    </w:p>
    <w:p>
      <w:r>
        <w:t>c1phuhuu1.chauthanh@haugiang.edu.vn</w:t>
      </w:r>
    </w:p>
    <w:p>
      <w:r>
        <w:t>0944671177</w:t>
      </w:r>
    </w:p>
    <w:p>
      <w:r>
        <w:t>14</w:t>
      </w:r>
    </w:p>
    <w:p>
      <w:r>
        <w:t>H30.34.39</w:t>
      </w:r>
    </w:p>
    <w:p>
      <w:r>
        <w:t>Tiểu học Phú Hữu 2</w:t>
      </w:r>
    </w:p>
    <w:p>
      <w:r>
        <w:t>Ấp Phú Lễ, xã Phú Tân, huyện Châu Thành, Hậu Giang</w:t>
      </w:r>
    </w:p>
    <w:p>
      <w:r>
        <w:t>c1phuhuu2.chauthanh@haugiang.edu.vn</w:t>
      </w:r>
    </w:p>
    <w:p>
      <w:r>
        <w:t>01686117709</w:t>
      </w:r>
    </w:p>
    <w:p>
      <w:r>
        <w:t>15</w:t>
      </w:r>
    </w:p>
    <w:p>
      <w:r>
        <w:t>H30.34.40</w:t>
      </w:r>
    </w:p>
    <w:p>
      <w:r>
        <w:t>Tiểu học Phú Hữu 3</w:t>
      </w:r>
    </w:p>
    <w:p>
      <w:r>
        <w:t>Ấp Phú Tân, xã Phú Tân, huyện Châu Thành, Hậu Giang</w:t>
      </w:r>
    </w:p>
    <w:p>
      <w:r>
        <w:t>c1phuhuu3.chauthanh@haugiang.edu.vn</w:t>
      </w:r>
    </w:p>
    <w:p>
      <w:r>
        <w:t>0983849363</w:t>
      </w:r>
    </w:p>
    <w:p>
      <w:r>
        <w:t>16</w:t>
      </w:r>
    </w:p>
    <w:p>
      <w:r>
        <w:t>H30.34.41</w:t>
      </w:r>
    </w:p>
    <w:p>
      <w:r>
        <w:t>Tiểu học Phú Hữu 4</w:t>
      </w:r>
    </w:p>
    <w:p>
      <w:r>
        <w:t>Ấp Phú Trí, xã Phú Hữu, huyện Châu Thành, Hậu Giang</w:t>
      </w:r>
    </w:p>
    <w:p>
      <w:r>
        <w:t>c1phuhuu4.chauthanh@haugiang.edu.vn</w:t>
      </w:r>
    </w:p>
    <w:p>
      <w:r>
        <w:t>0985848909</w:t>
      </w:r>
    </w:p>
    <w:p>
      <w:r>
        <w:t>17</w:t>
      </w:r>
    </w:p>
    <w:p>
      <w:r>
        <w:t>H30.34.42</w:t>
      </w:r>
    </w:p>
    <w:p>
      <w:r>
        <w:t>Tiểu học Đồng Khởi</w:t>
      </w:r>
    </w:p>
    <w:p>
      <w:r>
        <w:t>Ấp Phú Xuân, Thị trấn Mái Dầm, huyện Châu Thành, Hậu Giang</w:t>
      </w:r>
    </w:p>
    <w:p>
      <w:r>
        <w:t>c1dongkhoi.chauthanh@haugiang.edu.vn</w:t>
      </w:r>
    </w:p>
    <w:p>
      <w:r>
        <w:t>0388024596</w:t>
      </w:r>
    </w:p>
    <w:p>
      <w:r>
        <w:t>18</w:t>
      </w:r>
    </w:p>
    <w:p>
      <w:r>
        <w:t>H30.34.43</w:t>
      </w:r>
    </w:p>
    <w:p>
      <w:r>
        <w:t>Tiểu học Thị trấn Ngã Sáu</w:t>
      </w:r>
    </w:p>
    <w:p>
      <w:r>
        <w:t>Ấp Thị trấn, Thị trấn Ngã Sáu, huyện Châu Thành, Hậu Giang</w:t>
      </w:r>
    </w:p>
    <w:p>
      <w:r>
        <w:t>c1ngasau.chauthanh@haugiang.edu.vn</w:t>
      </w:r>
    </w:p>
    <w:p>
      <w:r>
        <w:t>0366434854</w:t>
      </w:r>
    </w:p>
    <w:p>
      <w:r>
        <w:t>19</w:t>
      </w:r>
    </w:p>
    <w:p>
      <w:r>
        <w:t>H30.34.44</w:t>
      </w:r>
    </w:p>
    <w:p>
      <w:r>
        <w:t>THCS Nam Kỳ Khởi Nghĩa</w:t>
      </w:r>
    </w:p>
    <w:p>
      <w:r>
        <w:t>Ấp Phú Xuân, Thị trấn Mái Dầm, huyện Châu Thành, Hậu Giang</w:t>
      </w:r>
    </w:p>
    <w:p>
      <w:r>
        <w:t>c2namkykhoinghia.chauthanh@haugiang.edu.vn</w:t>
      </w:r>
    </w:p>
    <w:p>
      <w:r>
        <w:t>0974725627</w:t>
      </w:r>
    </w:p>
    <w:p>
      <w:r>
        <w:t>20</w:t>
      </w:r>
    </w:p>
    <w:p>
      <w:r>
        <w:t>H30.34.45</w:t>
      </w:r>
    </w:p>
    <w:p>
      <w:r>
        <w:t>THCS Đông Phú</w:t>
      </w:r>
    </w:p>
    <w:p>
      <w:r>
        <w:t>Ấp Phú Nhơn, xã Đông Phú, huyện Châu Thành, Hậu Giang</w:t>
      </w:r>
    </w:p>
    <w:p>
      <w:r>
        <w:t>c2dongphu.chauthanh@haugiang.edu.vn</w:t>
      </w:r>
    </w:p>
    <w:p>
      <w:r>
        <w:t>0919757866</w:t>
      </w:r>
    </w:p>
    <w:p>
      <w:r>
        <w:t>21</w:t>
      </w:r>
    </w:p>
    <w:p>
      <w:r>
        <w:t>H30.34.46</w:t>
      </w:r>
    </w:p>
    <w:p>
      <w:r>
        <w:t>THCS Lê Hồng Phong</w:t>
      </w:r>
    </w:p>
    <w:p>
      <w:r>
        <w:t>Ấp Phú Trí A, xã Phú Hữu, huyện Châu Thành, Hậu Giang</w:t>
      </w:r>
    </w:p>
    <w:p>
      <w:r>
        <w:t>c2lehongphong.chauthanh@haugiang.edu.vn</w:t>
      </w:r>
    </w:p>
    <w:p>
      <w:r>
        <w:t>0947407833</w:t>
      </w:r>
    </w:p>
    <w:p>
      <w:r>
        <w:t>22</w:t>
      </w:r>
    </w:p>
    <w:p>
      <w:r>
        <w:t>H30.34.47</w:t>
      </w:r>
    </w:p>
    <w:p>
      <w:r>
        <w:t>THCS Nguyễn Văn Quy</w:t>
      </w:r>
    </w:p>
    <w:p>
      <w:r>
        <w:t>Ấp Thuận Hưng, Thị trấn Ngã Sáu, huyện Châu Thành, Hậu Giang</w:t>
      </w:r>
    </w:p>
    <w:p>
      <w:r>
        <w:t>c2nguyenvanquy.chauthanh@haugiang.edu.vn</w:t>
      </w:r>
    </w:p>
    <w:p>
      <w:r>
        <w:t>0976998433</w:t>
      </w:r>
    </w:p>
    <w:p>
      <w:r>
        <w:t>23</w:t>
      </w:r>
    </w:p>
    <w:p>
      <w:r>
        <w:t>H30.34.48</w:t>
      </w:r>
    </w:p>
    <w:p>
      <w:r>
        <w:t>THCS Đông Phước A</w:t>
      </w:r>
    </w:p>
    <w:p>
      <w:r>
        <w:t>Ấp Phước Long, xã Đông Phước A, huyện Châu Thành, Hậu Giang</w:t>
      </w:r>
    </w:p>
    <w:p>
      <w:r>
        <w:t>c2dongphuoca.chauthanh@haugiang.edu.vn</w:t>
      </w:r>
    </w:p>
    <w:p>
      <w:r>
        <w:t>01292397589</w:t>
      </w:r>
    </w:p>
    <w:p>
      <w:r>
        <w:t>24</w:t>
      </w:r>
    </w:p>
    <w:p>
      <w:r>
        <w:t>H30.34.49</w:t>
      </w:r>
    </w:p>
    <w:p>
      <w:r>
        <w:t>Trường Mầm non Ánh Dương</w:t>
      </w:r>
    </w:p>
    <w:p>
      <w:r>
        <w:t>Ấp Đông Bình, Thị trấn Ngã Sáu, huyện Châu Thành, Hậu Giang</w:t>
      </w:r>
    </w:p>
    <w:p>
      <w:r>
        <w:t>c0anhduong.chauthanh@haugiang.edu.vn</w:t>
      </w:r>
    </w:p>
    <w:p>
      <w:r>
        <w:t>0917615837</w:t>
      </w:r>
    </w:p>
    <w:p>
      <w:r>
        <w:t>25</w:t>
      </w:r>
    </w:p>
    <w:p>
      <w:r>
        <w:t>H30.34.50</w:t>
      </w:r>
    </w:p>
    <w:p>
      <w:r>
        <w:t>Trường Mẫu giáo Tuổi Thơ</w:t>
      </w:r>
    </w:p>
    <w:p>
      <w:r>
        <w:t>Ấp Thị Trấn, Thị trấn Ngã Sáu, huyện Châu Thành, Hậu Giang</w:t>
      </w:r>
    </w:p>
    <w:p>
      <w:r>
        <w:t>c0phuan.chauthanh@haugiang.edu.vn</w:t>
      </w:r>
    </w:p>
    <w:p>
      <w:r>
        <w:t>0787834129</w:t>
      </w:r>
    </w:p>
    <w:p>
      <w:r>
        <w:t>26</w:t>
      </w:r>
    </w:p>
    <w:p>
      <w:r>
        <w:t>H30.34.51</w:t>
      </w:r>
    </w:p>
    <w:p>
      <w:r>
        <w:t>Trường Mẫu giáo Đông Phú</w:t>
      </w:r>
    </w:p>
    <w:p>
      <w:r>
        <w:t>Ấp Phú Nhơn, xã Đông Phú, huyện Châu Thành, Hậu Giang</w:t>
      </w:r>
    </w:p>
    <w:p>
      <w:r>
        <w:t>c0dongphu.chauthanh@haugiang.edu.vn</w:t>
      </w:r>
    </w:p>
    <w:p>
      <w:r>
        <w:t>0982549766</w:t>
      </w:r>
    </w:p>
    <w:p>
      <w:r>
        <w:t>27</w:t>
      </w:r>
    </w:p>
    <w:p>
      <w:r>
        <w:t>H30.34.52</w:t>
      </w:r>
    </w:p>
    <w:p>
      <w:r>
        <w:t>Trường Mẫu giáo Họa Mi</w:t>
      </w:r>
    </w:p>
    <w:p>
      <w:r>
        <w:t>Ấp Phước Long B, xã Đông Phước A, huyện Châu Thành, Hậu Giang</w:t>
      </w:r>
    </w:p>
    <w:p>
      <w:r>
        <w:t>c0hoami.chauthanh@haugiang.edu.vn</w:t>
      </w:r>
    </w:p>
    <w:p>
      <w:r>
        <w:t>0982299351</w:t>
      </w:r>
    </w:p>
    <w:p>
      <w:r>
        <w:t>28</w:t>
      </w:r>
    </w:p>
    <w:p>
      <w:r>
        <w:t>H30.34.53</w:t>
      </w:r>
    </w:p>
    <w:p>
      <w:r>
        <w:t>Trường Mẫu giáo Đông Phước</w:t>
      </w:r>
    </w:p>
    <w:p>
      <w:r>
        <w:t>Ấp Đông Thạnh A, xã Đông Phước, huyện Châu Thành, Hậu Giang</w:t>
      </w:r>
    </w:p>
    <w:p>
      <w:r>
        <w:t>c0dongphuoc.chauthanh@haugiang.edu.vn</w:t>
      </w:r>
    </w:p>
    <w:p>
      <w:r>
        <w:t>01226877771</w:t>
      </w:r>
    </w:p>
    <w:p>
      <w:r>
        <w:t>29</w:t>
      </w:r>
    </w:p>
    <w:p>
      <w:r>
        <w:t>H30.34.54</w:t>
      </w:r>
    </w:p>
    <w:p>
      <w:r>
        <w:t>Trường Mẫu giáo Phú Hữu</w:t>
      </w:r>
    </w:p>
    <w:p>
      <w:r>
        <w:t>Ấp Phú Trí A, xã Phú Hữu, huyện Châu Thành, Hậu Giang</w:t>
      </w:r>
    </w:p>
    <w:p>
      <w:r>
        <w:t>c0phuhuu.chauthanh@haugiang.edu.vn</w:t>
      </w:r>
    </w:p>
    <w:p>
      <w:r>
        <w:t>0769350375</w:t>
      </w:r>
    </w:p>
    <w:p>
      <w:r>
        <w:t>30</w:t>
      </w:r>
    </w:p>
    <w:p>
      <w:r>
        <w:t>H30.34.55</w:t>
      </w:r>
    </w:p>
    <w:p>
      <w:r>
        <w:t>Trường Mẫu giáo Phú Hữu A</w:t>
      </w:r>
    </w:p>
    <w:p>
      <w:r>
        <w:t>Ấp Phú Xuân, Thị trấn Mái Dầm, huyện Châu Thành, Hậu Giang</w:t>
      </w:r>
    </w:p>
    <w:p>
      <w:r>
        <w:t>c0phuhuua.chauthanh@haugiang.edu.vn</w:t>
      </w:r>
    </w:p>
    <w:p>
      <w:r>
        <w:t>0334468749</w:t>
      </w:r>
    </w:p>
    <w:p>
      <w:r>
        <w:t>31</w:t>
      </w:r>
    </w:p>
    <w:p>
      <w:r>
        <w:t>H30.34.56</w:t>
      </w:r>
    </w:p>
    <w:p>
      <w:r>
        <w:t>Trường Mẫu giáo Hướng Dương</w:t>
      </w:r>
    </w:p>
    <w:p>
      <w:r>
        <w:t>Ấp Thạnh Thuận, xã Đông Thạnh, huyện Châu Thành, Hậu Giang</w:t>
      </w:r>
    </w:p>
    <w:p>
      <w:r>
        <w:t>c0huongduong.chauthanh@haugiang.edu.vn</w:t>
      </w:r>
    </w:p>
    <w:p>
      <w:r>
        <w:t>0977230737</w:t>
      </w:r>
    </w:p>
    <w:p>
      <w:r>
        <w:t>32</w:t>
      </w:r>
    </w:p>
    <w:p>
      <w:r>
        <w:t>H30.34.57</w:t>
      </w:r>
    </w:p>
    <w:p>
      <w:r>
        <w:t>Trường Mầm non Đông Thạnh</w:t>
      </w:r>
    </w:p>
    <w:p>
      <w:r>
        <w:t>Ấp Phước Thạnh, xã Đông Thạnh, huyện Châu Thành, Hậu Giang</w:t>
      </w:r>
    </w:p>
    <w:p>
      <w:r>
        <w:t>c0mndongthanh.chauthanh@haugiang.edu.vn</w:t>
      </w:r>
    </w:p>
    <w:p>
      <w:r>
        <w:t>0962996066</w:t>
      </w:r>
    </w:p>
    <w:p>
      <w:r>
        <w:t>33</w:t>
      </w:r>
    </w:p>
    <w:p>
      <w:r>
        <w:t>H30.34.58</w:t>
      </w:r>
    </w:p>
    <w:p>
      <w:r>
        <w:t>Trường Mẫu giáo Phú Tân</w:t>
      </w:r>
    </w:p>
    <w:p>
      <w:r>
        <w:t>Ấp Phú Tân, xã Phú Tân, huyện Châu Thành, Hậu Giang</w:t>
      </w:r>
    </w:p>
    <w:p>
      <w:r>
        <w:t>c0phutan.chauthanh@haugiang.edu.vn</w:t>
      </w:r>
    </w:p>
    <w:p>
      <w:r>
        <w:t>0989645446</w:t>
      </w:r>
    </w:p>
    <w:p>
      <w:r>
        <w:t>VI</w:t>
      </w:r>
    </w:p>
    <w:p>
      <w:r>
        <w:t>H30.30</w:t>
      </w:r>
    </w:p>
    <w:p>
      <w:r>
        <w:t>UBND thành phố Vị Thanh</w:t>
      </w:r>
    </w:p>
    <w:p>
      <w:r>
        <w:t>1</w:t>
      </w:r>
    </w:p>
    <w:p>
      <w:r>
        <w:t>H30.30.31</w:t>
      </w:r>
    </w:p>
    <w:p>
      <w:r>
        <w:t>Trung tâm Văn hoá - Thể thao và Truyền thanh</w:t>
      </w:r>
    </w:p>
    <w:p>
      <w:r>
        <w:t>Số 9, đường Nguyễn Công Trứ, khu vực 4, phường I, tp Vị Thanh, tỉnh Hậu Giang</w:t>
      </w:r>
    </w:p>
    <w:p>
      <w:r>
        <w:t>ntn.tpvt@haugiang.gov.vn</w:t>
      </w:r>
    </w:p>
    <w:p>
      <w:r>
        <w:t>02933852255</w:t>
      </w:r>
    </w:p>
    <w:p>
      <w:r>
        <w:t>2</w:t>
      </w:r>
    </w:p>
    <w:p>
      <w:r>
        <w:t>H30.30.32</w:t>
      </w:r>
    </w:p>
    <w:p>
      <w:r>
        <w:t>Mầm Non Ánh Dương</w:t>
      </w:r>
    </w:p>
    <w:p>
      <w:r>
        <w:t>Đường Lê Đại Hành, Phường V, tp Vị Thanh, Hậu Giang</w:t>
      </w:r>
    </w:p>
    <w:p>
      <w:r>
        <w:t>c0anhduong.tpvt@haugiang.edu.vn</w:t>
      </w:r>
    </w:p>
    <w:p>
      <w:r>
        <w:t>0909144770</w:t>
      </w:r>
    </w:p>
    <w:p>
      <w:r>
        <w:t>3</w:t>
      </w:r>
    </w:p>
    <w:p>
      <w:r>
        <w:t>H30.30.33</w:t>
      </w:r>
    </w:p>
    <w:p>
      <w:r>
        <w:t>Mầm Non Ánh Hồng</w:t>
      </w:r>
    </w:p>
    <w:p>
      <w:r>
        <w:t>Ấp Mỹ Hiệp 1, xã Tân Tiến, tp Vị Thanh, Hậu Giang</w:t>
      </w:r>
    </w:p>
    <w:p>
      <w:r>
        <w:t>c0anhhong.tpvt@haugiang.edu.vn</w:t>
      </w:r>
    </w:p>
    <w:p>
      <w:r>
        <w:t>0917267736</w:t>
      </w:r>
    </w:p>
    <w:p>
      <w:r>
        <w:t>4</w:t>
      </w:r>
    </w:p>
    <w:p>
      <w:r>
        <w:t>H30.30.34</w:t>
      </w:r>
    </w:p>
    <w:p>
      <w:r>
        <w:t>Mầm Non Hương Sen</w:t>
      </w:r>
    </w:p>
    <w:p>
      <w:r>
        <w:t>Ấp Thạnh Bình, xã Hỏa Lựu, tp Vị Thanh, Hậu Giang</w:t>
      </w:r>
    </w:p>
    <w:p>
      <w:r>
        <w:t>c0huongsen.tpvt@haugiang.edu.vn</w:t>
      </w:r>
    </w:p>
    <w:p>
      <w:r>
        <w:t>0909052500</w:t>
      </w:r>
    </w:p>
    <w:p>
      <w:r>
        <w:t>5</w:t>
      </w:r>
    </w:p>
    <w:p>
      <w:r>
        <w:t>H30.30.35</w:t>
      </w:r>
    </w:p>
    <w:p>
      <w:r>
        <w:t>Mầm Non Tương Lai</w:t>
      </w:r>
    </w:p>
    <w:p>
      <w:r>
        <w:t>Mạc Đỉnh Chi, Khu vực 5, Phường 7, tp Vị Thanh, Hậu Giang</w:t>
      </w:r>
    </w:p>
    <w:p>
      <w:r>
        <w:t>c0tuonglai.tpvt@haugiang.edu.vn</w:t>
      </w:r>
    </w:p>
    <w:p>
      <w:r>
        <w:t>0915785322</w:t>
      </w:r>
    </w:p>
    <w:p>
      <w:r>
        <w:t>6</w:t>
      </w:r>
    </w:p>
    <w:p>
      <w:r>
        <w:t>H30.30.36</w:t>
      </w:r>
    </w:p>
    <w:p>
      <w:r>
        <w:t>Mầm Non Hoa Trà Mi</w:t>
      </w:r>
    </w:p>
    <w:p>
      <w:r>
        <w:t>Phường 3, Vị Thanh, Hậu Giang</w:t>
      </w:r>
    </w:p>
    <w:p>
      <w:r>
        <w:t>c0hoatrami.tpvt@haugiang.edu.vn</w:t>
      </w:r>
    </w:p>
    <w:p>
      <w:r>
        <w:t>0919515579</w:t>
      </w:r>
    </w:p>
    <w:p>
      <w:r>
        <w:t>7</w:t>
      </w:r>
    </w:p>
    <w:p>
      <w:r>
        <w:t>H30.30.37</w:t>
      </w:r>
    </w:p>
    <w:p>
      <w:r>
        <w:t>Mầm Non Tân Tiến</w:t>
      </w:r>
    </w:p>
    <w:p>
      <w:r>
        <w:t>Ấp Thạnh Quới 1, xã Tân Tiến, tp Vị Thanh, Hậu Giang</w:t>
      </w:r>
    </w:p>
    <w:p>
      <w:r>
        <w:t>c0tantien.tpvt@haugiang.edu.vn</w:t>
      </w:r>
    </w:p>
    <w:p>
      <w:r>
        <w:t>0939838942</w:t>
      </w:r>
    </w:p>
    <w:p>
      <w:r>
        <w:t>8</w:t>
      </w:r>
    </w:p>
    <w:p>
      <w:r>
        <w:t>H30.30.38</w:t>
      </w:r>
    </w:p>
    <w:p>
      <w:r>
        <w:t>Mầm Non Sen Hồng</w:t>
      </w:r>
    </w:p>
    <w:p>
      <w:r>
        <w:t>Đường Trần Ngọc Quế, Khu vực 6, tp Vị Thanh, Hậu Giang</w:t>
      </w:r>
    </w:p>
    <w:p>
      <w:r>
        <w:t>c0senhong.vithanh@haugiang.edu.vn</w:t>
      </w:r>
    </w:p>
    <w:p>
      <w:r>
        <w:t>0939142626</w:t>
      </w:r>
    </w:p>
    <w:p>
      <w:r>
        <w:t>9</w:t>
      </w:r>
    </w:p>
    <w:p>
      <w:r>
        <w:t>H30.30.39</w:t>
      </w:r>
    </w:p>
    <w:p>
      <w:r>
        <w:t>Mầm Non Vành Khuyên</w:t>
      </w:r>
    </w:p>
    <w:p>
      <w:r>
        <w:t>Phạm Xuân Ẩn, Phường IV, tp Vị Thanh, Hậu Giang</w:t>
      </w:r>
    </w:p>
    <w:p>
      <w:r>
        <w:t>c0vanhkhuyen.tpvt@haugiang.edu.vn</w:t>
      </w:r>
    </w:p>
    <w:p>
      <w:r>
        <w:t>0919515579</w:t>
      </w:r>
    </w:p>
    <w:p>
      <w:r>
        <w:t>10</w:t>
      </w:r>
    </w:p>
    <w:p>
      <w:r>
        <w:t>H30.30.40</w:t>
      </w:r>
    </w:p>
    <w:p>
      <w:r>
        <w:t>Mầm Non Hoa Hồng</w:t>
      </w:r>
    </w:p>
    <w:p>
      <w:r>
        <w:t>Thanh phố Vị Thanh, Tỉnh Hậu Giang</w:t>
      </w:r>
    </w:p>
    <w:p>
      <w:r>
        <w:t>c0hoahong.tpvt@haugiang.edu.vn</w:t>
      </w:r>
    </w:p>
    <w:p>
      <w:r>
        <w:t>0909446288</w:t>
      </w:r>
    </w:p>
    <w:p>
      <w:r>
        <w:t>11</w:t>
      </w:r>
    </w:p>
    <w:p>
      <w:r>
        <w:t>H30.30.41</w:t>
      </w:r>
    </w:p>
    <w:p>
      <w:r>
        <w:t>Mầm Non Hoa Sen</w:t>
      </w:r>
    </w:p>
    <w:p>
      <w:r>
        <w:t>Ấp Thạnh Thắng, xã Hỏa Tiến, tp Vị Thanh, Hậu Giang</w:t>
      </w:r>
    </w:p>
    <w:p>
      <w:r>
        <w:t>c0hoasen.tpvt@haugiang.edu.vn</w:t>
      </w:r>
    </w:p>
    <w:p>
      <w:r>
        <w:t>0946176636</w:t>
      </w:r>
    </w:p>
    <w:p>
      <w:r>
        <w:t>12</w:t>
      </w:r>
    </w:p>
    <w:p>
      <w:r>
        <w:t>H30.30.42</w:t>
      </w:r>
    </w:p>
    <w:p>
      <w:r>
        <w:t>TH Kim Đồng</w:t>
      </w:r>
    </w:p>
    <w:p>
      <w:r>
        <w:t>Phường I, thành phố Vị Thanh, Hậu Giang</w:t>
      </w:r>
    </w:p>
    <w:p>
      <w:r>
        <w:t>c1kimdong.vithanh@haugiang.edu.vn</w:t>
      </w:r>
    </w:p>
    <w:p>
      <w:r>
        <w:t>0918350242</w:t>
      </w:r>
    </w:p>
    <w:p>
      <w:r>
        <w:t>13</w:t>
      </w:r>
    </w:p>
    <w:p>
      <w:r>
        <w:t>H30.30.43</w:t>
      </w:r>
    </w:p>
    <w:p>
      <w:r>
        <w:t>TH Nguyễn Văn Trỗi</w:t>
      </w:r>
    </w:p>
    <w:p>
      <w:r>
        <w:t>Phường III, thành phố Vị Thanh, Hậu Giang</w:t>
      </w:r>
    </w:p>
    <w:p>
      <w:r>
        <w:t>c1nguyenvantroi.tpvt@haugiang.edu.vn</w:t>
      </w:r>
    </w:p>
    <w:p>
      <w:r>
        <w:t>0766888696</w:t>
      </w:r>
    </w:p>
    <w:p>
      <w:r>
        <w:t>14</w:t>
      </w:r>
    </w:p>
    <w:p>
      <w:r>
        <w:t>H30.30.44</w:t>
      </w:r>
    </w:p>
    <w:p>
      <w:r>
        <w:t>TH Lý Thường Kiệt</w:t>
      </w:r>
    </w:p>
    <w:p>
      <w:r>
        <w:t>Phường IV, thành phố Vị Thanh, Hậu Giang</w:t>
      </w:r>
    </w:p>
    <w:p>
      <w:r>
        <w:t>c1lythuongkiet.tpvt@haugiang.edu.vn</w:t>
      </w:r>
    </w:p>
    <w:p>
      <w:r>
        <w:t>0949962555</w:t>
      </w:r>
    </w:p>
    <w:p>
      <w:r>
        <w:t>15</w:t>
      </w:r>
    </w:p>
    <w:p>
      <w:r>
        <w:t>H30.30.45</w:t>
      </w:r>
    </w:p>
    <w:p>
      <w:r>
        <w:t>TH Him Lam</w:t>
      </w:r>
    </w:p>
    <w:p>
      <w:r>
        <w:t>Phường IV, thành phố Vị Thanh, Hậu Giang</w:t>
      </w:r>
    </w:p>
    <w:p>
      <w:r>
        <w:t>c1himlam.tpvt@haugiang.edu.vn</w:t>
      </w:r>
    </w:p>
    <w:p>
      <w:r>
        <w:t>0939 459 518</w:t>
      </w:r>
    </w:p>
    <w:p>
      <w:r>
        <w:t>16</w:t>
      </w:r>
    </w:p>
    <w:p>
      <w:r>
        <w:t>H30.30.46</w:t>
      </w:r>
    </w:p>
    <w:p>
      <w:r>
        <w:t>TH Trần Quốc Toản</w:t>
      </w:r>
    </w:p>
    <w:p>
      <w:r>
        <w:t>Phường V, thành phố Vị Thanh, Hậu Giang</w:t>
      </w:r>
    </w:p>
    <w:p>
      <w:r>
        <w:t>c1tranquoctoan.tpvt@haugiang.edu.vn</w:t>
      </w:r>
    </w:p>
    <w:p>
      <w:r>
        <w:t>0939982900</w:t>
      </w:r>
    </w:p>
    <w:p>
      <w:r>
        <w:t>17</w:t>
      </w:r>
    </w:p>
    <w:p>
      <w:r>
        <w:t>H30.30.47</w:t>
      </w:r>
    </w:p>
    <w:p>
      <w:r>
        <w:t>TH Chu Văn An</w:t>
      </w:r>
    </w:p>
    <w:p>
      <w:r>
        <w:t>Phường VII, thành phố Vị Thanh, Hậu Giang</w:t>
      </w:r>
    </w:p>
    <w:p>
      <w:r>
        <w:t>c1chuvanan.tpvt@haugiang.edu.vn</w:t>
      </w:r>
    </w:p>
    <w:p>
      <w:r>
        <w:t>0989018697</w:t>
      </w:r>
    </w:p>
    <w:p>
      <w:r>
        <w:t>18</w:t>
      </w:r>
    </w:p>
    <w:p>
      <w:r>
        <w:t>H30.30.48</w:t>
      </w:r>
    </w:p>
    <w:p>
      <w:r>
        <w:t>TH Phạm Hồng Thái</w:t>
      </w:r>
    </w:p>
    <w:p>
      <w:r>
        <w:t>Phường VII, thành phố Vị Thanh</w:t>
      </w:r>
    </w:p>
    <w:p>
      <w:r>
        <w:t>c1phamhongthai.tpvt@haugiang.edu.vn</w:t>
      </w:r>
    </w:p>
    <w:p>
      <w:r>
        <w:t>0370379952</w:t>
      </w:r>
    </w:p>
    <w:p>
      <w:r>
        <w:t>19</w:t>
      </w:r>
    </w:p>
    <w:p>
      <w:r>
        <w:t>H30.30.49</w:t>
      </w:r>
    </w:p>
    <w:p>
      <w:r>
        <w:t>TH Võ Thị Sáu</w:t>
      </w:r>
    </w:p>
    <w:p>
      <w:r>
        <w:t>Xã Hỏa Lựu, thành phố Vị Thanh, Hậu Giang</w:t>
      </w:r>
    </w:p>
    <w:p>
      <w:r>
        <w:t>c1vothisau.tpvt@haugiang.edu.vn</w:t>
      </w:r>
    </w:p>
    <w:p>
      <w:r>
        <w:t>0975165485</w:t>
      </w:r>
    </w:p>
    <w:p>
      <w:r>
        <w:t>20</w:t>
      </w:r>
    </w:p>
    <w:p>
      <w:r>
        <w:t>H30.30.50</w:t>
      </w:r>
    </w:p>
    <w:p>
      <w:r>
        <w:t>TH Trần Quang Diệu</w:t>
      </w:r>
    </w:p>
    <w:p>
      <w:r>
        <w:t>Xã Vị Tân, thành phố Vị Thanh, Hậu Giang</w:t>
      </w:r>
    </w:p>
    <w:p>
      <w:r>
        <w:t>c1tranquangdieu.tpvt@haugiang.edu.vn</w:t>
      </w:r>
    </w:p>
    <w:p>
      <w:r>
        <w:t>0374171995</w:t>
      </w:r>
    </w:p>
    <w:p>
      <w:r>
        <w:t>21</w:t>
      </w:r>
    </w:p>
    <w:p>
      <w:r>
        <w:t>H30.30.51</w:t>
      </w:r>
    </w:p>
    <w:p>
      <w:r>
        <w:t>TH Hoàng Hoa Thám</w:t>
      </w:r>
    </w:p>
    <w:p>
      <w:r>
        <w:t>Xã Vị Tân, thành phố Vị Thanh, Hậu Giang</w:t>
      </w:r>
    </w:p>
    <w:p>
      <w:r>
        <w:t>c1hoanghoatham.tpvt@haugiang.edu.vn</w:t>
      </w:r>
    </w:p>
    <w:p>
      <w:r>
        <w:t>0976306683</w:t>
      </w:r>
    </w:p>
    <w:p>
      <w:r>
        <w:t>22</w:t>
      </w:r>
    </w:p>
    <w:p>
      <w:r>
        <w:t>H30.30.52</w:t>
      </w:r>
    </w:p>
    <w:p>
      <w:r>
        <w:t>TH TH Bùi Thị Xuân</w:t>
      </w:r>
    </w:p>
    <w:p>
      <w:r>
        <w:t>Xã Vị Tân, thành phố Vị Thanh, Hậu Giang</w:t>
      </w:r>
    </w:p>
    <w:p>
      <w:r>
        <w:t>c1buithixuan.tpvt@haugiang.edu.vn</w:t>
      </w:r>
    </w:p>
    <w:p>
      <w:r>
        <w:t>0977131895</w:t>
      </w:r>
    </w:p>
    <w:p>
      <w:r>
        <w:t>23</w:t>
      </w:r>
    </w:p>
    <w:p>
      <w:r>
        <w:t>H30.30.53</w:t>
      </w:r>
    </w:p>
    <w:p>
      <w:r>
        <w:t>TH Nguyễn Trung Trực</w:t>
      </w:r>
    </w:p>
    <w:p>
      <w:r>
        <w:t>Xã Tân Tiến, thành phố Vị Thanh, Hậu Giang</w:t>
      </w:r>
    </w:p>
    <w:p>
      <w:r>
        <w:t>c1nguyentrungtruc.tpvt@haugiang.edu.vn</w:t>
      </w:r>
    </w:p>
    <w:p>
      <w:r>
        <w:t>0977633593</w:t>
      </w:r>
    </w:p>
    <w:p>
      <w:r>
        <w:t>24</w:t>
      </w:r>
    </w:p>
    <w:p>
      <w:r>
        <w:t>H30.30.54</w:t>
      </w:r>
    </w:p>
    <w:p>
      <w:r>
        <w:t>TH Nguyễn Bỉnh Khiêm</w:t>
      </w:r>
    </w:p>
    <w:p>
      <w:r>
        <w:t>Xã Tân Tiến, thành phố Vị Thanh, Hậu Giang</w:t>
      </w:r>
    </w:p>
    <w:p>
      <w:r>
        <w:t>c1nguyenbinhkhiem.tpvt@haugiang.edu.vn</w:t>
      </w:r>
    </w:p>
    <w:p>
      <w:r>
        <w:t>0985867603</w:t>
      </w:r>
    </w:p>
    <w:p>
      <w:r>
        <w:t>25</w:t>
      </w:r>
    </w:p>
    <w:p>
      <w:r>
        <w:t>H30.30.55</w:t>
      </w:r>
    </w:p>
    <w:p>
      <w:r>
        <w:t>TH Trương Định</w:t>
      </w:r>
    </w:p>
    <w:p>
      <w:r>
        <w:t>Xã Hỏa Tiến, thành phố Vị Thanh, Hậu Giang</w:t>
      </w:r>
    </w:p>
    <w:p>
      <w:r>
        <w:t>c1truongdinh.tpvt@haugiang.edu.vn</w:t>
      </w:r>
    </w:p>
    <w:p>
      <w:r>
        <w:t>0975207137</w:t>
      </w:r>
    </w:p>
    <w:p>
      <w:r>
        <w:t>26</w:t>
      </w:r>
    </w:p>
    <w:p>
      <w:r>
        <w:t>H30.30.56</w:t>
      </w:r>
    </w:p>
    <w:p>
      <w:r>
        <w:t>THCS Hoàng Diệu</w:t>
      </w:r>
    </w:p>
    <w:p>
      <w:r>
        <w:t>Vị Tân - TP Vị Thanh - Hậu Giang</w:t>
      </w:r>
    </w:p>
    <w:p>
      <w:r>
        <w:t>c2hoangdieu.tpvt@haugiang.edu.vn</w:t>
      </w:r>
    </w:p>
    <w:p>
      <w:r>
        <w:t>0939257857</w:t>
      </w:r>
    </w:p>
    <w:p>
      <w:r>
        <w:t>27</w:t>
      </w:r>
    </w:p>
    <w:p>
      <w:r>
        <w:t>H30.30.57</w:t>
      </w:r>
    </w:p>
    <w:p>
      <w:r>
        <w:t>THCS Phan Văn Trị</w:t>
      </w:r>
    </w:p>
    <w:p>
      <w:r>
        <w:t>KV 1 - Phường VII, TP Vị Thanh, Hậu Giang</w:t>
      </w:r>
    </w:p>
    <w:p>
      <w:r>
        <w:t>c2phanvantri.vithanh@haugiang.edu.vn</w:t>
      </w:r>
    </w:p>
    <w:p>
      <w:r>
        <w:t>0919934205</w:t>
      </w:r>
    </w:p>
    <w:p>
      <w:r>
        <w:t>28</w:t>
      </w:r>
    </w:p>
    <w:p>
      <w:r>
        <w:t>H30.30.58</w:t>
      </w:r>
    </w:p>
    <w:p>
      <w:r>
        <w:t>THCS Nguyễn Viết Xuân</w:t>
      </w:r>
    </w:p>
    <w:p>
      <w:r>
        <w:t>xã Hỏa Lựu, TP Vị Thanh, tỉnh Hậu Giang</w:t>
      </w:r>
    </w:p>
    <w:p>
      <w:r>
        <w:t>c2nguyenvietxuan.tpvt@haugiang.edu.vn</w:t>
      </w:r>
    </w:p>
    <w:p>
      <w:r>
        <w:t>0944511421</w:t>
      </w:r>
    </w:p>
    <w:p>
      <w:r>
        <w:t>29</w:t>
      </w:r>
    </w:p>
    <w:p>
      <w:r>
        <w:t>H30.30.59</w:t>
      </w:r>
    </w:p>
    <w:p>
      <w:r>
        <w:t>THCS Nguyễn Việt Hồng</w:t>
      </w:r>
    </w:p>
    <w:p>
      <w:r>
        <w:t>xã Hỏa Tiến, TP Vị Thanh, Hậu Giang</w:t>
      </w:r>
    </w:p>
    <w:p>
      <w:r>
        <w:t>c2nguyenviethong.tpvt@haugiang.edu.vn</w:t>
      </w:r>
    </w:p>
    <w:p>
      <w:r>
        <w:t>0989636402</w:t>
      </w:r>
    </w:p>
    <w:p>
      <w:r>
        <w:t>30</w:t>
      </w:r>
    </w:p>
    <w:p>
      <w:r>
        <w:t>H30.30.60</w:t>
      </w:r>
    </w:p>
    <w:p>
      <w:r>
        <w:t>THCS Lê Quí Đôn</w:t>
      </w:r>
    </w:p>
    <w:p>
      <w:r>
        <w:t>Đường Bùi Thị Xuân, Phường 3, Vị Thanh, Hậu Giang</w:t>
      </w:r>
    </w:p>
    <w:p>
      <w:r>
        <w:t>c2lequydon.vithanh@haugiang.edu.vn</w:t>
      </w:r>
    </w:p>
    <w:p>
      <w:r>
        <w:t>0909372441</w:t>
      </w:r>
    </w:p>
    <w:p>
      <w:r>
        <w:t>31</w:t>
      </w:r>
    </w:p>
    <w:p>
      <w:r>
        <w:t>H30.30.61</w:t>
      </w:r>
    </w:p>
    <w:p>
      <w:r>
        <w:t>THCS Châu Văn Liêm</w:t>
      </w:r>
    </w:p>
    <w:p>
      <w:r>
        <w:t>Phường IV, TP Vị Thanh, Hậu Giang</w:t>
      </w:r>
    </w:p>
    <w:p>
      <w:r>
        <w:t>c2chauvanliem.vithanh@haugiang.edu.vn</w:t>
      </w:r>
    </w:p>
    <w:p>
      <w:r>
        <w:t>0919845968</w:t>
      </w:r>
    </w:p>
    <w:p>
      <w:r>
        <w:t>VII</w:t>
      </w:r>
    </w:p>
    <w:p>
      <w:r>
        <w:t>H30.33</w:t>
      </w:r>
    </w:p>
    <w:p>
      <w:r>
        <w:t>UBND huyện Vị Thuỷ</w:t>
      </w:r>
    </w:p>
    <w:p>
      <w:r>
        <w:t>1</w:t>
      </w:r>
    </w:p>
    <w:p>
      <w:r>
        <w:t>H30.33.28</w:t>
      </w:r>
    </w:p>
    <w:p>
      <w:r>
        <w:t>Trung tâm Văn hoá - Thể thao và Truyền thanh</w:t>
      </w:r>
    </w:p>
    <w:p>
      <w:r>
        <w:t>Ấp 4, TT Nàng Mau, Vị Thủy, Hậu Giang</w:t>
      </w:r>
    </w:p>
    <w:p>
      <w:r>
        <w:t>trungtamvanhoavithuy@gmail.c om</w:t>
      </w:r>
    </w:p>
    <w:p>
      <w:r>
        <w:t>02933571017</w:t>
      </w:r>
    </w:p>
    <w:p>
      <w:r>
        <w:t>2</w:t>
      </w:r>
    </w:p>
    <w:p>
      <w:r>
        <w:t>H30.33.29</w:t>
      </w:r>
    </w:p>
    <w:p>
      <w:r>
        <w:t>Trường MN Họa Mi</w:t>
      </w:r>
    </w:p>
    <w:p>
      <w:r>
        <w:t>Ấp 4 - TT Nàng Mau, huyện Vị Thủy, Hậu Giang</w:t>
      </w:r>
    </w:p>
    <w:p>
      <w:r>
        <w:t>c0hoami.vithuy@haugiang.edu.vn</w:t>
      </w:r>
    </w:p>
    <w:p>
      <w:r>
        <w:t>0398051781</w:t>
      </w:r>
    </w:p>
    <w:p>
      <w:r>
        <w:t>3</w:t>
      </w:r>
    </w:p>
    <w:p>
      <w:r>
        <w:t>H30.33.30</w:t>
      </w:r>
    </w:p>
    <w:p>
      <w:r>
        <w:t>Trường MN Vĩnh Thuận Tây</w:t>
      </w:r>
    </w:p>
    <w:p>
      <w:r>
        <w:t>Ấp 2 - Xã V T Tây, huyện Vị Thủy, Hậu Giang</w:t>
      </w:r>
    </w:p>
    <w:p>
      <w:r>
        <w:t>c0vinhthuantay.vithuy@haugiang.edu.vn</w:t>
      </w:r>
    </w:p>
    <w:p>
      <w:r>
        <w:t>0969029039</w:t>
      </w:r>
    </w:p>
    <w:p>
      <w:r>
        <w:t>4</w:t>
      </w:r>
    </w:p>
    <w:p>
      <w:r>
        <w:t>H30.33.31</w:t>
      </w:r>
    </w:p>
    <w:p>
      <w:r>
        <w:t>Trường MN vàng Anh</w:t>
      </w:r>
    </w:p>
    <w:p>
      <w:r>
        <w:t>Ấp 1- xã Vị Thanh, huyện Vị Thủy, Hậu Giang</w:t>
      </w:r>
    </w:p>
    <w:p>
      <w:r>
        <w:t>c0vanganh.vithuy@haugiang.edu.vn</w:t>
      </w:r>
    </w:p>
    <w:p>
      <w:r>
        <w:t>0395524667</w:t>
      </w:r>
    </w:p>
    <w:p>
      <w:r>
        <w:t>5</w:t>
      </w:r>
    </w:p>
    <w:p>
      <w:r>
        <w:t>H30.33.32</w:t>
      </w:r>
    </w:p>
    <w:p>
      <w:r>
        <w:t>Trường MN Hoa Hồng</w:t>
      </w:r>
    </w:p>
    <w:p>
      <w:r>
        <w:t>Ấp 1- xã Vị Thanh, huyện Vị Thủy, Hậu Giang</w:t>
      </w:r>
    </w:p>
    <w:p>
      <w:r>
        <w:t>c0hoahong.vithuy@haugiang.edu.vn</w:t>
      </w:r>
    </w:p>
    <w:p>
      <w:r>
        <w:t>0338258387</w:t>
      </w:r>
    </w:p>
    <w:p>
      <w:r>
        <w:t>6</w:t>
      </w:r>
    </w:p>
    <w:p>
      <w:r>
        <w:t>H30.33.33</w:t>
      </w:r>
    </w:p>
    <w:p>
      <w:r>
        <w:t>Trường MG Vị Thủy</w:t>
      </w:r>
    </w:p>
    <w:p>
      <w:r>
        <w:t>Ấp 4 - xã Vị Thủy, huyện Vị Thủy, Hậu Giang</w:t>
      </w:r>
    </w:p>
    <w:p>
      <w:r>
        <w:t>c0vithuy.vithuy@haugiang.edu.vn</w:t>
      </w:r>
    </w:p>
    <w:p>
      <w:r>
        <w:t>0939851774</w:t>
      </w:r>
    </w:p>
    <w:p>
      <w:r>
        <w:t>7</w:t>
      </w:r>
    </w:p>
    <w:p>
      <w:r>
        <w:t>H30.33.34</w:t>
      </w:r>
    </w:p>
    <w:p>
      <w:r>
        <w:t>Trường MG Vị Thắng</w:t>
      </w:r>
    </w:p>
    <w:p>
      <w:r>
        <w:t>Ấp 12 - xã Vị Thắng, huyện Vị Thủy, Hậu Giang</w:t>
      </w:r>
    </w:p>
    <w:p>
      <w:r>
        <w:t>c0vithang.vithuy@haugiang.edu.vn</w:t>
      </w:r>
    </w:p>
    <w:p>
      <w:r>
        <w:t>0386117271</w:t>
      </w:r>
    </w:p>
    <w:p>
      <w:r>
        <w:t>8</w:t>
      </w:r>
    </w:p>
    <w:p>
      <w:r>
        <w:t>H30.33.35</w:t>
      </w:r>
    </w:p>
    <w:p>
      <w:r>
        <w:t>Trường MG Vị Trung</w:t>
      </w:r>
    </w:p>
    <w:p>
      <w:r>
        <w:t>Ấp 11- xã Vị Trung, huyện Vị Thủy, Hậu Giang</w:t>
      </w:r>
    </w:p>
    <w:p>
      <w:r>
        <w:t>c0vitrung.vithuy@haugiang.edu.vn</w:t>
      </w:r>
    </w:p>
    <w:p>
      <w:r>
        <w:t>0399804550</w:t>
      </w:r>
    </w:p>
    <w:p>
      <w:r>
        <w:t>9</w:t>
      </w:r>
    </w:p>
    <w:p>
      <w:r>
        <w:t>H30.33.36</w:t>
      </w:r>
    </w:p>
    <w:p>
      <w:r>
        <w:t>Trường MG Vĩnh Trung</w:t>
      </w:r>
    </w:p>
    <w:p>
      <w:r>
        <w:t>Ấp 2 - xã Vĩnh Trung, huyện Vị Thủy, Hậu Giang</w:t>
      </w:r>
    </w:p>
    <w:p>
      <w:r>
        <w:t>c0vinhtrung.vithuy@haugiang.edu.vn</w:t>
      </w:r>
    </w:p>
    <w:p>
      <w:r>
        <w:t>0359415339</w:t>
      </w:r>
    </w:p>
    <w:p>
      <w:r>
        <w:t>10</w:t>
      </w:r>
    </w:p>
    <w:p>
      <w:r>
        <w:t>H30.33.37</w:t>
      </w:r>
    </w:p>
    <w:p>
      <w:r>
        <w:t>Trường MG Vĩnh Trường</w:t>
      </w:r>
    </w:p>
    <w:p>
      <w:r>
        <w:t>Ấp Vĩnh Thuận-xã Vĩnh Tường, huyện Vị Thủy, Hậu Giang</w:t>
      </w:r>
    </w:p>
    <w:p>
      <w:r>
        <w:t>c0vinhtuong.vithuy@haugiang.edu.vn</w:t>
      </w:r>
    </w:p>
    <w:p>
      <w:r>
        <w:t>0332.022.457</w:t>
      </w:r>
    </w:p>
    <w:p>
      <w:r>
        <w:t>11</w:t>
      </w:r>
    </w:p>
    <w:p>
      <w:r>
        <w:t>H30.33.38</w:t>
      </w:r>
    </w:p>
    <w:p>
      <w:r>
        <w:t>Trường MG Vị Đông</w:t>
      </w:r>
    </w:p>
    <w:p>
      <w:r>
        <w:t>Ấp 1a - xã Vị Đông, huyện Vị Thủy, Hậu Giang</w:t>
      </w:r>
    </w:p>
    <w:p>
      <w:r>
        <w:t>c0vidong.vithuy@haugiang.edu.vn</w:t>
      </w:r>
    </w:p>
    <w:p>
      <w:r>
        <w:t>0775.886.780</w:t>
      </w:r>
    </w:p>
    <w:p>
      <w:r>
        <w:t>12</w:t>
      </w:r>
    </w:p>
    <w:p>
      <w:r>
        <w:t>H30.33.39</w:t>
      </w:r>
    </w:p>
    <w:p>
      <w:r>
        <w:t>Trường MG Vị Bình</w:t>
      </w:r>
    </w:p>
    <w:p>
      <w:r>
        <w:t>Ấp 2 - xã Vị Bình, huyện Vị Thủy, Hậu Giang</w:t>
      </w:r>
    </w:p>
    <w:p>
      <w:r>
        <w:t>c0vibinh.vithuy@haugiang.edu.vn</w:t>
      </w:r>
    </w:p>
    <w:p>
      <w:r>
        <w:t>0383.769.186</w:t>
      </w:r>
    </w:p>
    <w:p>
      <w:r>
        <w:t>13</w:t>
      </w:r>
    </w:p>
    <w:p>
      <w:r>
        <w:t>H30.33.40</w:t>
      </w:r>
    </w:p>
    <w:p>
      <w:r>
        <w:t>Trường TH Nàng Mau 1</w:t>
      </w:r>
    </w:p>
    <w:p>
      <w:r>
        <w:t>ấp 3-TT Nàng Mau, huyện Vị Thủy, Hậu Giang</w:t>
      </w:r>
    </w:p>
    <w:p>
      <w:r>
        <w:t>c1nangmau1.vithuy@haugiang.edu.vn</w:t>
      </w:r>
    </w:p>
    <w:p>
      <w:r>
        <w:t>0985.341.748</w:t>
      </w:r>
    </w:p>
    <w:p>
      <w:r>
        <w:t>14</w:t>
      </w:r>
    </w:p>
    <w:p>
      <w:r>
        <w:t>H30.33.41</w:t>
      </w:r>
    </w:p>
    <w:p>
      <w:r>
        <w:t>TH Vị Thủy 1</w:t>
      </w:r>
    </w:p>
    <w:p>
      <w:r>
        <w:t>ấp 2-xã Vị Thủy, huyện Vị Thủy, Hậu Giang</w:t>
      </w:r>
    </w:p>
    <w:p>
      <w:r>
        <w:t>c1vithuy1.vithuy@haugiang.edu.vn</w:t>
      </w:r>
    </w:p>
    <w:p>
      <w:r>
        <w:t>0977.217.274</w:t>
      </w:r>
    </w:p>
    <w:p>
      <w:r>
        <w:t>15</w:t>
      </w:r>
    </w:p>
    <w:p>
      <w:r>
        <w:t>H30.33.42</w:t>
      </w:r>
    </w:p>
    <w:p>
      <w:r>
        <w:t>Trường TH Vị Thủy 2</w:t>
      </w:r>
    </w:p>
    <w:p>
      <w:r>
        <w:t>ấp 4-xã Vị Thủy, huyện Vị Thủy, Hậu Giang</w:t>
      </w:r>
    </w:p>
    <w:p>
      <w:r>
        <w:t>c1vithuy2.vithuy@haugiang.edu.vn</w:t>
      </w:r>
    </w:p>
    <w:p>
      <w:r>
        <w:t>0387.067.675</w:t>
      </w:r>
    </w:p>
    <w:p>
      <w:r>
        <w:t>16</w:t>
      </w:r>
    </w:p>
    <w:p>
      <w:r>
        <w:t>H30.33.43</w:t>
      </w:r>
    </w:p>
    <w:p>
      <w:r>
        <w:t>Trường TH Vị Thắng 1</w:t>
      </w:r>
    </w:p>
    <w:p>
      <w:r>
        <w:t>ấp 12-xã Vị Thắng, huyện Vị Thủy, Hậu Giang</w:t>
      </w:r>
    </w:p>
    <w:p>
      <w:r>
        <w:t>c1vithang1.vithuy@haugiang.edu.vn</w:t>
      </w:r>
    </w:p>
    <w:p>
      <w:r>
        <w:t>0988.992.689</w:t>
      </w:r>
    </w:p>
    <w:p>
      <w:r>
        <w:t>17</w:t>
      </w:r>
    </w:p>
    <w:p>
      <w:r>
        <w:t>H30.33.44</w:t>
      </w:r>
    </w:p>
    <w:p>
      <w:r>
        <w:t>Trường TH Vị Thắng 2</w:t>
      </w:r>
    </w:p>
    <w:p>
      <w:r>
        <w:t>ấp 7-xã Vị Thắng, huyện Vị Thủy, Hậu Giang</w:t>
      </w:r>
    </w:p>
    <w:p>
      <w:r>
        <w:t>c1vithang2.vithuy@haugiang.edu.vn</w:t>
      </w:r>
    </w:p>
    <w:p>
      <w:r>
        <w:t>0919.281.208</w:t>
      </w:r>
    </w:p>
    <w:p>
      <w:r>
        <w:t>18</w:t>
      </w:r>
    </w:p>
    <w:p>
      <w:r>
        <w:t>H30.33.45</w:t>
      </w:r>
    </w:p>
    <w:p>
      <w:r>
        <w:t>Trường TH Vị Trung 1</w:t>
      </w:r>
    </w:p>
    <w:p>
      <w:r>
        <w:t>ấp 10-xã Vị Trung, huyện Vị Thủy, Hậu Giang</w:t>
      </w:r>
    </w:p>
    <w:p>
      <w:r>
        <w:t>c1vitrung1.vithuy@haugiang.edu.vn</w:t>
      </w:r>
    </w:p>
    <w:p>
      <w:r>
        <w:t>0975.452.212</w:t>
      </w:r>
    </w:p>
    <w:p>
      <w:r>
        <w:t>19</w:t>
      </w:r>
    </w:p>
    <w:p>
      <w:r>
        <w:t>H30.33.46</w:t>
      </w:r>
    </w:p>
    <w:p>
      <w:r>
        <w:t>Trường TH Vị Trung 2</w:t>
      </w:r>
    </w:p>
    <w:p>
      <w:r>
        <w:t>ấp 10-xã Vị Trung, huyện Vị Thủy, Hậu Giang</w:t>
      </w:r>
    </w:p>
    <w:p>
      <w:r>
        <w:t>c1vitrung2.vithuy@haugiang.edu.vn</w:t>
      </w:r>
    </w:p>
    <w:p>
      <w:r>
        <w:t>0383.550.779</w:t>
      </w:r>
    </w:p>
    <w:p>
      <w:r>
        <w:t>20</w:t>
      </w:r>
    </w:p>
    <w:p>
      <w:r>
        <w:t>H30.33.47</w:t>
      </w:r>
    </w:p>
    <w:p>
      <w:r>
        <w:t>Trường TH Vĩnh T. Tây 1</w:t>
      </w:r>
    </w:p>
    <w:p>
      <w:r>
        <w:t>ấp 4-xã Vĩnh T. Tây, huyện Vị Thủy, Hậu Giang</w:t>
      </w:r>
    </w:p>
    <w:p>
      <w:r>
        <w:t>c1vinhthuantay1.vithuy@haugiang.edu.vn</w:t>
      </w:r>
    </w:p>
    <w:p>
      <w:r>
        <w:t>0974.839.353</w:t>
      </w:r>
    </w:p>
    <w:p>
      <w:r>
        <w:t>21</w:t>
      </w:r>
    </w:p>
    <w:p>
      <w:r>
        <w:t>H30.33.48</w:t>
      </w:r>
    </w:p>
    <w:p>
      <w:r>
        <w:t>Trường TH Vĩnh T. Tây 2</w:t>
      </w:r>
    </w:p>
    <w:p>
      <w:r>
        <w:t>ấp 2-xã Vĩnh T. Tây, huyện Vị Thủy, Hậu Giang</w:t>
      </w:r>
    </w:p>
    <w:p>
      <w:r>
        <w:t>c1vinhthuantay2.vithuy@haugiang.edu.vn</w:t>
      </w:r>
    </w:p>
    <w:p>
      <w:r>
        <w:t>0977.220.625</w:t>
      </w:r>
    </w:p>
    <w:p>
      <w:r>
        <w:t>22</w:t>
      </w:r>
    </w:p>
    <w:p>
      <w:r>
        <w:t>H30.33.49</w:t>
      </w:r>
    </w:p>
    <w:p>
      <w:r>
        <w:t>Trường TH Vĩnh Tường 1</w:t>
      </w:r>
    </w:p>
    <w:p>
      <w:r>
        <w:t>Ấp Vĩnh Thuận, xã Vĩnh Tường, huyện Vị Thủy, Hậu Giang</w:t>
      </w:r>
    </w:p>
    <w:p>
      <w:r>
        <w:t>c1vinhtuong1.vithuy@haugiang.edu.vn</w:t>
      </w:r>
    </w:p>
    <w:p>
      <w:r>
        <w:t>0909.101.342</w:t>
      </w:r>
    </w:p>
    <w:p>
      <w:r>
        <w:t>23</w:t>
      </w:r>
    </w:p>
    <w:p>
      <w:r>
        <w:t>H30.33.50</w:t>
      </w:r>
    </w:p>
    <w:p>
      <w:r>
        <w:t>Trường TH Vĩnh Tường 2</w:t>
      </w:r>
    </w:p>
    <w:p>
      <w:r>
        <w:t>ấp Vĩnh Hòa, Vĩnh Tường, huyện Vị Thủy, Hậu Giang</w:t>
      </w:r>
    </w:p>
    <w:p>
      <w:r>
        <w:t>c1vinhtuong2.vithuy@haugiang.edu.vn</w:t>
      </w:r>
    </w:p>
    <w:p>
      <w:r>
        <w:t>0776.845.706</w:t>
      </w:r>
    </w:p>
    <w:p>
      <w:r>
        <w:t>24</w:t>
      </w:r>
    </w:p>
    <w:p>
      <w:r>
        <w:t>H30.33.51</w:t>
      </w:r>
    </w:p>
    <w:p>
      <w:r>
        <w:t>Trường TH Vĩnh Tường 3</w:t>
      </w:r>
    </w:p>
    <w:p>
      <w:r>
        <w:t>ấp Bình Phong, Vĩnh Tương, huyện Vị Thủy, Hậu Giang</w:t>
      </w:r>
    </w:p>
    <w:p>
      <w:r>
        <w:t>c1vinhtuong3.vithuy@haugiang.edu.vn</w:t>
      </w:r>
    </w:p>
    <w:p>
      <w:r>
        <w:t>0919.792.935</w:t>
      </w:r>
    </w:p>
    <w:p>
      <w:r>
        <w:t>25</w:t>
      </w:r>
    </w:p>
    <w:p>
      <w:r>
        <w:t>H30.33.52</w:t>
      </w:r>
    </w:p>
    <w:p>
      <w:r>
        <w:t>Trường TH Vĩnh Trung 1</w:t>
      </w:r>
    </w:p>
    <w:p>
      <w:r>
        <w:t>ấp 1- xã Vĩnh Trung, huyện Vị Thủy, Hậu Giang</w:t>
      </w:r>
    </w:p>
    <w:p>
      <w:r>
        <w:t>c1vinhtrung1.vithuy@haugiang.edu.vn</w:t>
      </w:r>
    </w:p>
    <w:p>
      <w:r>
        <w:t>0985.808.637</w:t>
      </w:r>
    </w:p>
    <w:p>
      <w:r>
        <w:t>26</w:t>
      </w:r>
    </w:p>
    <w:p>
      <w:r>
        <w:t>H30.33.53</w:t>
      </w:r>
    </w:p>
    <w:p>
      <w:r>
        <w:t>Trường TH Vĩnh Trung 2</w:t>
      </w:r>
    </w:p>
    <w:p>
      <w:r>
        <w:t>ấp 9 - xã Vĩnh Trung, huyện Vị Thủy, Hậu Giang</w:t>
      </w:r>
    </w:p>
    <w:p>
      <w:r>
        <w:t>c1vinhtrung2.vithuy@haugiang.edu.vn</w:t>
      </w:r>
    </w:p>
    <w:p>
      <w:r>
        <w:t>0989.636.183</w:t>
      </w:r>
    </w:p>
    <w:p>
      <w:r>
        <w:t>27</w:t>
      </w:r>
    </w:p>
    <w:p>
      <w:r>
        <w:t>H30.33.54</w:t>
      </w:r>
    </w:p>
    <w:p>
      <w:r>
        <w:t>Trường TH Vĩnh Trung 3</w:t>
      </w:r>
    </w:p>
    <w:p>
      <w:r>
        <w:t>ấp 5- xã Vĩnh Trung, huyện Vị Thủy, Hậu Giang</w:t>
      </w:r>
    </w:p>
    <w:p>
      <w:r>
        <w:t>c1vinhtrung3.vithuy@haugiang.edu.vn</w:t>
      </w:r>
    </w:p>
    <w:p>
      <w:r>
        <w:t>0787.983.424</w:t>
      </w:r>
    </w:p>
    <w:p>
      <w:r>
        <w:t>28</w:t>
      </w:r>
    </w:p>
    <w:p>
      <w:r>
        <w:t>H30.33.55</w:t>
      </w:r>
    </w:p>
    <w:p>
      <w:r>
        <w:t>Trường TH Vĩnh Trung 4</w:t>
      </w:r>
    </w:p>
    <w:p>
      <w:r>
        <w:t>ấp 3- xã Vĩnh Trung, huyện Vị Thủy, Hậu Giang</w:t>
      </w:r>
    </w:p>
    <w:p>
      <w:r>
        <w:t>c1vinhtrung4.vithuy@haugiang.edu.vn</w:t>
      </w:r>
    </w:p>
    <w:p>
      <w:r>
        <w:t>0982.206.565</w:t>
      </w:r>
    </w:p>
    <w:p>
      <w:r>
        <w:t>29</w:t>
      </w:r>
    </w:p>
    <w:p>
      <w:r>
        <w:t>H30.33.56</w:t>
      </w:r>
    </w:p>
    <w:p>
      <w:r>
        <w:t>Trường TH Vĩnh Trung 5</w:t>
      </w:r>
    </w:p>
    <w:p>
      <w:r>
        <w:t>ấp 10- xã Vĩnh Trung, huyện Vị Thủy, Hậu Giang</w:t>
      </w:r>
    </w:p>
    <w:p>
      <w:r>
        <w:t>c1vinhtrung5.vithuy@haugiang.edu.vn</w:t>
      </w:r>
    </w:p>
    <w:p>
      <w:r>
        <w:t>0909.109.138</w:t>
      </w:r>
    </w:p>
    <w:p>
      <w:r>
        <w:t>30</w:t>
      </w:r>
    </w:p>
    <w:p>
      <w:r>
        <w:t>H30.33.57</w:t>
      </w:r>
    </w:p>
    <w:p>
      <w:r>
        <w:t>Trường TH Vị Đông 1</w:t>
      </w:r>
    </w:p>
    <w:p>
      <w:r>
        <w:t>ấp 3A-xã Vị Đông, huyện Vị Thủy, Hậu Giang</w:t>
      </w:r>
    </w:p>
    <w:p>
      <w:r>
        <w:t>c1vidong1.vithuy@haugiang.edu.vn</w:t>
      </w:r>
    </w:p>
    <w:p>
      <w:r>
        <w:t>0988.465.968</w:t>
      </w:r>
    </w:p>
    <w:p>
      <w:r>
        <w:t>31</w:t>
      </w:r>
    </w:p>
    <w:p>
      <w:r>
        <w:t>H30.33.58</w:t>
      </w:r>
    </w:p>
    <w:p>
      <w:r>
        <w:t>Trường TH Vị Đông 2</w:t>
      </w:r>
    </w:p>
    <w:p>
      <w:r>
        <w:t>ấp 3-xã Vị Đông, huyện Vị Thủy, Hậu Giang</w:t>
      </w:r>
    </w:p>
    <w:p>
      <w:r>
        <w:t>c1vidong2.vithuy@haugiang.edu.vn</w:t>
      </w:r>
    </w:p>
    <w:p>
      <w:r>
        <w:t>0976.433.193</w:t>
      </w:r>
    </w:p>
    <w:p>
      <w:r>
        <w:t>32</w:t>
      </w:r>
    </w:p>
    <w:p>
      <w:r>
        <w:t>H30.33.59</w:t>
      </w:r>
    </w:p>
    <w:p>
      <w:r>
        <w:t>Trường TH Vị Đông 3</w:t>
      </w:r>
    </w:p>
    <w:p>
      <w:r>
        <w:t>ấp 1-xã Vị Đông, huyện Vị Thủy, Hậu Giang</w:t>
      </w:r>
    </w:p>
    <w:p>
      <w:r>
        <w:t>c1vidong3.vithuy@haugiang.edu.vn</w:t>
      </w:r>
    </w:p>
    <w:p>
      <w:r>
        <w:t>0939144678</w:t>
      </w:r>
    </w:p>
    <w:p>
      <w:r>
        <w:t>33</w:t>
      </w:r>
    </w:p>
    <w:p>
      <w:r>
        <w:t>H30.33.60</w:t>
      </w:r>
    </w:p>
    <w:p>
      <w:r>
        <w:t>Trường TH Vị Đông 4</w:t>
      </w:r>
    </w:p>
    <w:p>
      <w:r>
        <w:t>ấp 5-xã Vị Đông, huyện Vị Thủy, Hậu Giang</w:t>
      </w:r>
    </w:p>
    <w:p>
      <w:r>
        <w:t>c1vidong4.vithuy@haugiang.edu.vn</w:t>
      </w:r>
    </w:p>
    <w:p>
      <w:r>
        <w:t>0986.864.383</w:t>
      </w:r>
    </w:p>
    <w:p>
      <w:r>
        <w:t>34</w:t>
      </w:r>
    </w:p>
    <w:p>
      <w:r>
        <w:t>H30.33.61</w:t>
      </w:r>
    </w:p>
    <w:p>
      <w:r>
        <w:t>Trường TH Vị Thanh 1</w:t>
      </w:r>
    </w:p>
    <w:p>
      <w:r>
        <w:t>ấp 1-xã Vị Thanh, huyện Vị Thủy, Hậu Giang</w:t>
      </w:r>
    </w:p>
    <w:p>
      <w:r>
        <w:t>c1vithanh1.vithuy@haugiang.edu.vn</w:t>
      </w:r>
    </w:p>
    <w:p>
      <w:r>
        <w:t>0919.515.289</w:t>
      </w:r>
    </w:p>
    <w:p>
      <w:r>
        <w:t>35</w:t>
      </w:r>
    </w:p>
    <w:p>
      <w:r>
        <w:t>H30.33.62</w:t>
      </w:r>
    </w:p>
    <w:p>
      <w:r>
        <w:t>Trường TH Vị Thanh 2</w:t>
      </w:r>
    </w:p>
    <w:p>
      <w:r>
        <w:t>ấp 7A1-xã Vị Thanh, huyện Vị Thủy, Hậu Giang</w:t>
      </w:r>
    </w:p>
    <w:p>
      <w:r>
        <w:t>c1vithanh2.vithuy@haugiang.edu.vn</w:t>
      </w:r>
    </w:p>
    <w:p>
      <w:r>
        <w:t>0982.226.365</w:t>
      </w:r>
    </w:p>
    <w:p>
      <w:r>
        <w:t>36</w:t>
      </w:r>
    </w:p>
    <w:p>
      <w:r>
        <w:t>H30.33.63</w:t>
      </w:r>
    </w:p>
    <w:p>
      <w:r>
        <w:t>Trường TH Vị Thanh 3</w:t>
      </w:r>
    </w:p>
    <w:p>
      <w:r>
        <w:t>ấp 7B1-xã Vị Thanh, huyện Vị Thủy, Hậu Giang</w:t>
      </w:r>
    </w:p>
    <w:p>
      <w:r>
        <w:t>c1vithanh3.vithuy@haugiang.edu.vn</w:t>
      </w:r>
    </w:p>
    <w:p>
      <w:r>
        <w:t>0979.246.227</w:t>
      </w:r>
    </w:p>
    <w:p>
      <w:r>
        <w:t>37</w:t>
      </w:r>
    </w:p>
    <w:p>
      <w:r>
        <w:t>H30.33.64</w:t>
      </w:r>
    </w:p>
    <w:p>
      <w:r>
        <w:t>Trường TH Vị Bình 1</w:t>
      </w:r>
    </w:p>
    <w:p>
      <w:r>
        <w:t>ấp 2-xã Vị Bình, huyện Vị Thủy, Hậu Giang</w:t>
      </w:r>
    </w:p>
    <w:p>
      <w:r>
        <w:t>c1vibinh1.vithuy@haugiang.edu.vn</w:t>
      </w:r>
    </w:p>
    <w:p>
      <w:r>
        <w:t>0702.537.499</w:t>
      </w:r>
    </w:p>
    <w:p>
      <w:r>
        <w:t>38</w:t>
      </w:r>
    </w:p>
    <w:p>
      <w:r>
        <w:t>H30.33.65</w:t>
      </w:r>
    </w:p>
    <w:p>
      <w:r>
        <w:t>Trường TH Vị Bình 2</w:t>
      </w:r>
    </w:p>
    <w:p>
      <w:r>
        <w:t>ấp 9B-xã Vị Bình, huyện Vị Thủy, Hậu Giang</w:t>
      </w:r>
    </w:p>
    <w:p>
      <w:r>
        <w:t>c1vibinh2.vithuy@haugiang.edu.vn</w:t>
      </w:r>
    </w:p>
    <w:p>
      <w:r>
        <w:t>0916.467.955</w:t>
      </w:r>
    </w:p>
    <w:p>
      <w:r>
        <w:t>39</w:t>
      </w:r>
    </w:p>
    <w:p>
      <w:r>
        <w:t>H30.33.66</w:t>
      </w:r>
    </w:p>
    <w:p>
      <w:r>
        <w:t>Trường THCS Ngô Quốc Trị</w:t>
      </w:r>
    </w:p>
    <w:p>
      <w:r>
        <w:t>Ấp 1 - TT Nàng Mau, huyện Vị Thủy, Hậu Giang</w:t>
      </w:r>
    </w:p>
    <w:p>
      <w:r>
        <w:t>c2ngoquoctri.vithuy@haugiang.edu.vn</w:t>
      </w:r>
    </w:p>
    <w:p>
      <w:r>
        <w:t>0987610495</w:t>
      </w:r>
    </w:p>
    <w:p>
      <w:r>
        <w:t>40</w:t>
      </w:r>
    </w:p>
    <w:p>
      <w:r>
        <w:t>H30.33.67</w:t>
      </w:r>
    </w:p>
    <w:p>
      <w:r>
        <w:t>Trường THCS Vị Bình</w:t>
      </w:r>
    </w:p>
    <w:p>
      <w:r>
        <w:t>Ấp 4 - xã Vị Bình, huyện Vị Thủy, Hậu Giang</w:t>
      </w:r>
    </w:p>
    <w:p>
      <w:r>
        <w:t>c1vibinh2.vithuy@haugiang.edu.vn</w:t>
      </w:r>
    </w:p>
    <w:p>
      <w:r>
        <w:t>0971664667</w:t>
      </w:r>
    </w:p>
    <w:p>
      <w:r>
        <w:t>41</w:t>
      </w:r>
    </w:p>
    <w:p>
      <w:r>
        <w:t>H30.33.68</w:t>
      </w:r>
    </w:p>
    <w:p>
      <w:r>
        <w:t>Trường THCS Vị Đông</w:t>
      </w:r>
    </w:p>
    <w:p>
      <w:r>
        <w:t>Ấp 6 - Vị Đông , huyện Vị Thủy, Hậu Giang</w:t>
      </w:r>
    </w:p>
    <w:p>
      <w:r>
        <w:t>c2vidong.vithuy@haugiang.edu.vn</w:t>
      </w:r>
    </w:p>
    <w:p>
      <w:r>
        <w:t>0917338119</w:t>
      </w:r>
    </w:p>
    <w:p>
      <w:r>
        <w:t>42</w:t>
      </w:r>
    </w:p>
    <w:p>
      <w:r>
        <w:t>H30.33.69</w:t>
      </w:r>
    </w:p>
    <w:p>
      <w:r>
        <w:t>Trường THCS Vị Thanh</w:t>
      </w:r>
    </w:p>
    <w:p>
      <w:r>
        <w:t>Ấp 7a1 - xã Vị Thanh, huyện Vị Thủy, Hậu Giang</w:t>
      </w:r>
    </w:p>
    <w:p>
      <w:r>
        <w:t>c2vithanh.vithuy@haugiang.edu.vn</w:t>
      </w:r>
    </w:p>
    <w:p>
      <w:r>
        <w:t>0919514556</w:t>
      </w:r>
    </w:p>
    <w:p>
      <w:r>
        <w:t>43</w:t>
      </w:r>
    </w:p>
    <w:p>
      <w:r>
        <w:t>H30.33.70</w:t>
      </w:r>
    </w:p>
    <w:p>
      <w:r>
        <w:t>Trường THCS Vị Thắng</w:t>
      </w:r>
    </w:p>
    <w:p>
      <w:r>
        <w:t>Ấp 12 - xã Vị Thắng. , huyện Vị Thủy, Hậu Giang</w:t>
      </w:r>
    </w:p>
    <w:p>
      <w:r>
        <w:t>c2vithang.vithuy@haugiang.edu.vn</w:t>
      </w:r>
    </w:p>
    <w:p>
      <w:r>
        <w:t>0388231951</w:t>
      </w:r>
    </w:p>
    <w:p>
      <w:r>
        <w:t>44</w:t>
      </w:r>
    </w:p>
    <w:p>
      <w:r>
        <w:t>H30.33.71</w:t>
      </w:r>
    </w:p>
    <w:p>
      <w:r>
        <w:t>Trường THCS Vị Thủy</w:t>
      </w:r>
    </w:p>
    <w:p>
      <w:r>
        <w:t>Ấp 4 - xã Vị Thủy, huyện Vị Thủy, Hậu Giang</w:t>
      </w:r>
    </w:p>
    <w:p>
      <w:r>
        <w:t>c2vithuy.vithuy@haugiang.edu.vn</w:t>
      </w:r>
    </w:p>
    <w:p>
      <w:r>
        <w:t>0907271907</w:t>
      </w:r>
    </w:p>
    <w:p>
      <w:r>
        <w:t>45</w:t>
      </w:r>
    </w:p>
    <w:p>
      <w:r>
        <w:t>H30.33.72</w:t>
      </w:r>
    </w:p>
    <w:p>
      <w:r>
        <w:t>Trường THCS Vĩnh Thuận Tây</w:t>
      </w:r>
    </w:p>
    <w:p>
      <w:r>
        <w:t>Ấp 02 - xã Vĩnh Thuận Tây, huyện Vị Thủy, Hậu Giang</w:t>
      </w:r>
    </w:p>
    <w:p>
      <w:r>
        <w:t>c2vinhthuantay.vithuy@haugiang.edu.vn</w:t>
      </w:r>
    </w:p>
    <w:p>
      <w:r>
        <w:t>0909709836</w:t>
      </w:r>
    </w:p>
    <w:p>
      <w:r>
        <w:t>46</w:t>
      </w:r>
    </w:p>
    <w:p>
      <w:r>
        <w:t>H30.33.73</w:t>
      </w:r>
    </w:p>
    <w:p>
      <w:r>
        <w:t>Trường THCS Vĩnh Trung</w:t>
      </w:r>
    </w:p>
    <w:p>
      <w:r>
        <w:t>Ấp 10 - xã Vĩnh Trung, huyện Vị Thủy, Hậu Giang</w:t>
      </w:r>
    </w:p>
    <w:p>
      <w:r>
        <w:t>c2vinhtrung.vithuy@haugiang.edu.vn</w:t>
      </w:r>
    </w:p>
    <w:p>
      <w:r>
        <w:t>0984862876</w:t>
      </w:r>
    </w:p>
    <w:p>
      <w:r>
        <w:t>VIII</w:t>
      </w:r>
    </w:p>
    <w:p>
      <w:r>
        <w:t>H30.32</w:t>
      </w:r>
    </w:p>
    <w:p>
      <w:r>
        <w:t>UBND thành phố Ngã Bảy</w:t>
      </w:r>
    </w:p>
    <w:p>
      <w:r>
        <w:t>1</w:t>
      </w:r>
    </w:p>
    <w:p>
      <w:r>
        <w:t>H30.32.25</w:t>
      </w:r>
    </w:p>
    <w:p>
      <w:r>
        <w:t>Trung tâm Văn hóa- Thông tin và Truyền thanh</w:t>
      </w:r>
    </w:p>
    <w:p>
      <w:r>
        <w:t>KV III, P.Ngã Bảy, TP Ngã Bảy</w:t>
      </w:r>
    </w:p>
    <w:p>
      <w:r>
        <w:t>ttvhtttt.tpnb@haugiang.gov.vn</w:t>
      </w:r>
    </w:p>
    <w:p>
      <w:r>
        <w:t>02933.866237</w:t>
      </w:r>
    </w:p>
    <w:p>
      <w:r>
        <w:t>2</w:t>
      </w:r>
    </w:p>
    <w:p>
      <w:r>
        <w:t>H30.32.26</w:t>
      </w:r>
    </w:p>
    <w:p>
      <w:r>
        <w:t>Trung tâm Phát triển Quỹ đất</w:t>
      </w:r>
    </w:p>
    <w:p>
      <w:r>
        <w:t>Số 09, đường 3/2 Trung tâm Hành chính thành phố Ngã Bảy</w:t>
      </w:r>
    </w:p>
    <w:p>
      <w:r>
        <w:t>ttptqd.tpnb@haugiang.gov.vn</w:t>
      </w:r>
    </w:p>
    <w:p>
      <w:r>
        <w:t>0293 3867697</w:t>
      </w:r>
    </w:p>
    <w:p>
      <w:r>
        <w:t>3</w:t>
      </w:r>
    </w:p>
    <w:p>
      <w:r>
        <w:t>H30.32.27</w:t>
      </w:r>
    </w:p>
    <w:p>
      <w:r>
        <w:t>Mầm non Hướng Dương</w:t>
      </w:r>
    </w:p>
    <w:p>
      <w:r>
        <w:t>Phạm Hùng, khu vực 3, phường Ngã Bảy, thành phố Ngã Bảy</w:t>
      </w:r>
    </w:p>
    <w:p>
      <w:r>
        <w:t>c0huongduong.ngabay@haugiang.edu.vn</w:t>
      </w:r>
    </w:p>
    <w:p>
      <w:r>
        <w:t>0916200459</w:t>
      </w:r>
    </w:p>
    <w:p>
      <w:r>
        <w:t>4</w:t>
      </w:r>
    </w:p>
    <w:p>
      <w:r>
        <w:t>H30.32.28</w:t>
      </w:r>
    </w:p>
    <w:p>
      <w:r>
        <w:t>Mẫu giáo Sen Hồng</w:t>
      </w:r>
    </w:p>
    <w:p>
      <w:r>
        <w:t>Đường Trần Văn Sơn , khu vực Xẻo Vông B, Phường Hiệp Lợi, thành phố Ngã Bảy</w:t>
      </w:r>
    </w:p>
    <w:p>
      <w:r>
        <w:t>c0senhong.nb@haugiang.edu.vn</w:t>
      </w:r>
    </w:p>
    <w:p>
      <w:r>
        <w:t>0932841063</w:t>
      </w:r>
    </w:p>
    <w:p>
      <w:r>
        <w:t>5</w:t>
      </w:r>
    </w:p>
    <w:p>
      <w:r>
        <w:t>H30.32.29</w:t>
      </w:r>
    </w:p>
    <w:p>
      <w:r>
        <w:t>Mẫu giáo Bông Sen</w:t>
      </w:r>
    </w:p>
    <w:p>
      <w:r>
        <w:t>Đường Ngô Quyền, khu vực 2, phường Lái Hiếu, thành phố Ngã Bảy, tỉnh Hậu Giang</w:t>
      </w:r>
    </w:p>
    <w:p>
      <w:r>
        <w:t>c0bongsen.ngabay@haugiang.edu.vn</w:t>
      </w:r>
    </w:p>
    <w:p>
      <w:r>
        <w:t>0775924436</w:t>
      </w:r>
    </w:p>
    <w:p>
      <w:r>
        <w:t>6</w:t>
      </w:r>
    </w:p>
    <w:p>
      <w:r>
        <w:t>H30.32.30</w:t>
      </w:r>
    </w:p>
    <w:p>
      <w:r>
        <w:t>Mẫu giáo Hoa Phượng</w:t>
      </w:r>
    </w:p>
    <w:p>
      <w:r>
        <w:t>Khu vực 4 Phường Hiệp Thành, thành phố Ngã Bảy, Tỉnh Hậu Giang</w:t>
      </w:r>
    </w:p>
    <w:p>
      <w:r>
        <w:t>c0hoaphuong.nb@haugiang.edu.vn</w:t>
      </w:r>
    </w:p>
    <w:p>
      <w:r>
        <w:t>0907362152</w:t>
      </w:r>
    </w:p>
    <w:p>
      <w:r>
        <w:t>7</w:t>
      </w:r>
    </w:p>
    <w:p>
      <w:r>
        <w:t>H30.32.31</w:t>
      </w:r>
    </w:p>
    <w:p>
      <w:r>
        <w:t>Mẫu giáo Sao Mai</w:t>
      </w:r>
    </w:p>
    <w:p>
      <w:r>
        <w:t>ấp Sơn Phú 1, xã Đại Thành, thành phố Ngã Bảy, tỉnh Hậu Giang</w:t>
      </w:r>
    </w:p>
    <w:p>
      <w:r>
        <w:t>c0saomai.ngabay@haugiang.edu.vn</w:t>
      </w:r>
    </w:p>
    <w:p>
      <w:r>
        <w:t>0939454072</w:t>
      </w:r>
    </w:p>
    <w:p>
      <w:r>
        <w:t>8</w:t>
      </w:r>
    </w:p>
    <w:p>
      <w:r>
        <w:t>H30.32.32</w:t>
      </w:r>
    </w:p>
    <w:p>
      <w:r>
        <w:t>Mẫu giáo Phong Lan</w:t>
      </w:r>
    </w:p>
    <w:p>
      <w:r>
        <w:t>Ấp Sơn Phú 2, xã Tân Thành, thành phố Ngã Bảy, Hậu Giang</w:t>
      </w:r>
    </w:p>
    <w:p>
      <w:r>
        <w:t>c0phonglan.ngabay@haugiang.edu.vn</w:t>
      </w:r>
    </w:p>
    <w:p>
      <w:r>
        <w:t>0939723329</w:t>
      </w:r>
    </w:p>
    <w:p>
      <w:r>
        <w:t>9</w:t>
      </w:r>
    </w:p>
    <w:p>
      <w:r>
        <w:t>H30.32.33</w:t>
      </w:r>
    </w:p>
    <w:p>
      <w:r>
        <w:t>TH Hùng Vương</w:t>
      </w:r>
    </w:p>
    <w:p>
      <w:r>
        <w:t>Số 1003 đường Hùng Vương, KV3, Phường Ngã Bảy, TP Ngã Bảy, tỉnh Hậu Giang</w:t>
      </w:r>
    </w:p>
    <w:p>
      <w:r>
        <w:t>c1hungvuong.ngabay@haugiang.edu.vn</w:t>
      </w:r>
    </w:p>
    <w:p>
      <w:r>
        <w:t>0352979729</w:t>
      </w:r>
    </w:p>
    <w:p>
      <w:r>
        <w:t>10</w:t>
      </w:r>
    </w:p>
    <w:p>
      <w:r>
        <w:t>H30.32.34</w:t>
      </w:r>
    </w:p>
    <w:p>
      <w:r>
        <w:t>Tiểu học Ngã Bảy 2</w:t>
      </w:r>
    </w:p>
    <w:p>
      <w:r>
        <w:t>Khu vực 5, phường Ngã Bảy, thành phố Ngã Bảy, tỉnh Hậu Giang</w:t>
      </w:r>
    </w:p>
    <w:p>
      <w:r>
        <w:t>c1ngabay2.ngabay@haugiang.edu.vn</w:t>
      </w:r>
    </w:p>
    <w:p>
      <w:r>
        <w:t>0793918666</w:t>
      </w:r>
    </w:p>
    <w:p>
      <w:r>
        <w:t>11</w:t>
      </w:r>
    </w:p>
    <w:p>
      <w:r>
        <w:t>H30.32.35</w:t>
      </w:r>
    </w:p>
    <w:p>
      <w:r>
        <w:t>Tiểu học Lương Thế Vinh</w:t>
      </w:r>
    </w:p>
    <w:p>
      <w:r>
        <w:t>Khu vực Xẻo Vông A, phường Hiệp Lợi, TP Ngã Bảy, Hậu Giang</w:t>
      </w:r>
    </w:p>
    <w:p>
      <w:r>
        <w:t>c1hieploi.ngabay@haugiang.edu.vn</w:t>
      </w:r>
    </w:p>
    <w:p>
      <w:r>
        <w:t>0939072898</w:t>
      </w:r>
    </w:p>
    <w:p>
      <w:r>
        <w:t>12</w:t>
      </w:r>
    </w:p>
    <w:p>
      <w:r>
        <w:t>H30.32.36</w:t>
      </w:r>
    </w:p>
    <w:p>
      <w:r>
        <w:t>Tiểu học Lái Hiếu</w:t>
      </w:r>
    </w:p>
    <w:p>
      <w:r>
        <w:t>khu vực 2, đường Ngô Quyền, P. Lái Hiếu, TP. Ngã Bảy, Hậu Giang.</w:t>
      </w:r>
    </w:p>
    <w:p>
      <w:r>
        <w:t>c1laihieu.ngabay@haugiang.edu.vn</w:t>
      </w:r>
    </w:p>
    <w:p>
      <w:r>
        <w:t>0907121489</w:t>
      </w:r>
    </w:p>
    <w:p>
      <w:r>
        <w:t>13</w:t>
      </w:r>
    </w:p>
    <w:p>
      <w:r>
        <w:t>H30.32.37</w:t>
      </w:r>
    </w:p>
    <w:p>
      <w:r>
        <w:t>Tiểu học Trần Quốc Toản</w:t>
      </w:r>
    </w:p>
    <w:p>
      <w:r>
        <w:t>Số 3319, Kv 1, Đ.Hùng Vương, P. Hiệp Thành, TP Ngã Bảy, tỉnh Hậu Giang</w:t>
      </w:r>
    </w:p>
    <w:p>
      <w:r>
        <w:t>c1tranquoctoan.ngabay@haugiang.edu.vn</w:t>
      </w:r>
    </w:p>
    <w:p>
      <w:r>
        <w:t>0938643387</w:t>
      </w:r>
    </w:p>
    <w:p>
      <w:r>
        <w:t>14</w:t>
      </w:r>
    </w:p>
    <w:p>
      <w:r>
        <w:t>H30.32.38</w:t>
      </w:r>
    </w:p>
    <w:p>
      <w:r>
        <w:t>Tiểu học Nguyễn Hiền</w:t>
      </w:r>
    </w:p>
    <w:p>
      <w:r>
        <w:t>Khu vực 4, Phường Hiệp Thành, TP Ngã Bảy, Tỉnh Hậu Giang</w:t>
      </w:r>
    </w:p>
    <w:p>
      <w:r>
        <w:t>c1nguyenhien.ngabay@haugiang.edu.vn</w:t>
      </w:r>
    </w:p>
    <w:p>
      <w:r>
        <w:t>0918625924</w:t>
      </w:r>
    </w:p>
    <w:p>
      <w:r>
        <w:t>15</w:t>
      </w:r>
    </w:p>
    <w:p>
      <w:r>
        <w:t>H30.32.39</w:t>
      </w:r>
    </w:p>
    <w:p>
      <w:r>
        <w:t>Tiểu học Lý Tự Trọng</w:t>
      </w:r>
    </w:p>
    <w:p>
      <w:r>
        <w:t>Âp Mái Dầm, xã Đại Thành, TP Ngã Bảy, tỉnh Hậu Giang</w:t>
      </w:r>
    </w:p>
    <w:p>
      <w:r>
        <w:t>c1lytutrong.ngabay@haugiang.edu.vn</w:t>
      </w:r>
    </w:p>
    <w:p>
      <w:r>
        <w:t>0976776415</w:t>
      </w:r>
    </w:p>
    <w:p>
      <w:r>
        <w:t>16</w:t>
      </w:r>
    </w:p>
    <w:p>
      <w:r>
        <w:t>H30.32.40</w:t>
      </w:r>
    </w:p>
    <w:p>
      <w:r>
        <w:t>Tiểu học Kim Đồng</w:t>
      </w:r>
    </w:p>
    <w:p>
      <w:r>
        <w:t>Ấp Sơn Phú 2, xã Tân Thành, TP Ngã Bảy, Hậu Giang</w:t>
      </w:r>
    </w:p>
    <w:p>
      <w:r>
        <w:t>c1kimdong.ngabay@haugiang.edu.vn</w:t>
      </w:r>
    </w:p>
    <w:p>
      <w:r>
        <w:t>02932477439</w:t>
      </w:r>
    </w:p>
    <w:p>
      <w:r>
        <w:t>17</w:t>
      </w:r>
    </w:p>
    <w:p>
      <w:r>
        <w:t>H30.32.41</w:t>
      </w:r>
    </w:p>
    <w:p>
      <w:r>
        <w:t>Tiểu học Tân Thành 2</w:t>
      </w:r>
    </w:p>
    <w:p>
      <w:r>
        <w:t>Số 98 tuyến vượt lũ Ấp Đông An 2, xã Tân Thành, TP Ngã Bảy, Tỉnh HG</w:t>
      </w:r>
    </w:p>
    <w:p>
      <w:r>
        <w:t>c1tanthanh2.ngabay@haugiang.edu.vn</w:t>
      </w:r>
    </w:p>
    <w:p>
      <w:r>
        <w:t>0365669250</w:t>
      </w:r>
    </w:p>
    <w:p>
      <w:r>
        <w:t>18</w:t>
      </w:r>
    </w:p>
    <w:p>
      <w:r>
        <w:t>H30.32.42</w:t>
      </w:r>
    </w:p>
    <w:p>
      <w:r>
        <w:t>THCS Nguyễn Trãi</w:t>
      </w:r>
    </w:p>
    <w:p>
      <w:r>
        <w:t>Số 14, đường Nguyễn Trãi, khu vực 1, phường Lái Hiếu, thành phố Ngã Bảy, tỉnh Hậu Giang</w:t>
      </w:r>
    </w:p>
    <w:p>
      <w:r>
        <w:t>c2nguyentrai.ngabay@haugiang.edu.vn</w:t>
      </w:r>
    </w:p>
    <w:p>
      <w:r>
        <w:t>02936.263022</w:t>
      </w:r>
    </w:p>
    <w:p>
      <w:r>
        <w:t>19</w:t>
      </w:r>
    </w:p>
    <w:p>
      <w:r>
        <w:t>H30.32.43</w:t>
      </w:r>
    </w:p>
    <w:p>
      <w:r>
        <w:t>THCS Hiệp Lợi</w:t>
      </w:r>
    </w:p>
    <w:p>
      <w:r>
        <w:t>Khu vực Xẻo Vông A, phường Hiệp Lợi, thành phố Ngã Bảy, tỉnh Hậu Giang</w:t>
      </w:r>
    </w:p>
    <w:p>
      <w:r>
        <w:t>c2hieploi.ngabay@haugiang.edu.vn</w:t>
      </w:r>
    </w:p>
    <w:p>
      <w:r>
        <w:t>02933866142</w:t>
      </w:r>
    </w:p>
    <w:p>
      <w:r>
        <w:t>20</w:t>
      </w:r>
    </w:p>
    <w:p>
      <w:r>
        <w:t>H30.32.44</w:t>
      </w:r>
    </w:p>
    <w:p>
      <w:r>
        <w:t>THCS Nguyễn Khuyến</w:t>
      </w:r>
    </w:p>
    <w:p>
      <w:r>
        <w:t>Số 173, khu vực 6, phường Lái Hiếu, thành phố Ngã Bảy, tỉnh Hậu Giang</w:t>
      </w:r>
    </w:p>
    <w:p>
      <w:r>
        <w:t>c2nguyenkhuyen.ngabay@haugiang.edu.vn</w:t>
      </w:r>
    </w:p>
    <w:p>
      <w:r>
        <w:t>02936503929</w:t>
      </w:r>
    </w:p>
    <w:p>
      <w:r>
        <w:t>21</w:t>
      </w:r>
    </w:p>
    <w:p>
      <w:r>
        <w:t>H30.32.45</w:t>
      </w:r>
    </w:p>
    <w:p>
      <w:r>
        <w:t>THCS Nguyễn Du</w:t>
      </w:r>
    </w:p>
    <w:p>
      <w:r>
        <w:t>Khu vực 2, phường Hiệp Thành, thành phố Ngã Bảy, tỉnh Hậu Giang</w:t>
      </w:r>
    </w:p>
    <w:p>
      <w:r>
        <w:t>c2nguyendu.ngabay@haugiang.edu.vn</w:t>
      </w:r>
    </w:p>
    <w:p>
      <w:r>
        <w:t>0293867160</w:t>
      </w:r>
    </w:p>
    <w:p>
      <w:r>
        <w:t>22</w:t>
      </w:r>
    </w:p>
    <w:p>
      <w:r>
        <w:t>H30.32.46</w:t>
      </w:r>
    </w:p>
    <w:p>
      <w:r>
        <w:t>THCS Đại Thành</w:t>
      </w:r>
    </w:p>
    <w:p>
      <w:r>
        <w:t>198 Ấp Mái Dầm, xã Đại Thành, thành phố Ngã Bảy, tỉnh Hậu Giang</w:t>
      </w:r>
    </w:p>
    <w:p>
      <w:r>
        <w:t>c2daithanh.ngabay@haugiang.edu.vn</w:t>
      </w:r>
    </w:p>
    <w:p>
      <w:r>
        <w:t>0855590230</w:t>
      </w:r>
    </w:p>
    <w:p>
      <w:r>
        <w:t>23</w:t>
      </w:r>
    </w:p>
    <w:p>
      <w:r>
        <w:t>H30.32.47</w:t>
      </w:r>
    </w:p>
    <w:p>
      <w:r>
        <w:t>THCS Lê Hồng Phong</w:t>
      </w:r>
    </w:p>
    <w:p>
      <w:r>
        <w:t>Ấp Sơn Phú 2A, xã Tân Thành, thành phố Ngã Bảy, tỉnh Hậu Giang</w:t>
      </w:r>
    </w:p>
    <w:p>
      <w:r>
        <w:t>c2lehongphong.ngabay@haugiang.edu.vn</w:t>
      </w:r>
    </w:p>
    <w:p>
      <w:r>
        <w:t>0977926726</w:t>
      </w:r>
    </w:p>
    <w:p>
      <w:r>
        <w:t>IX</w:t>
      </w:r>
    </w:p>
    <w:p>
      <w:r>
        <w:t>H30.31</w:t>
      </w:r>
    </w:p>
    <w:p>
      <w:r>
        <w:t>UBND thị xã Long Mỹ</w:t>
      </w:r>
    </w:p>
    <w:p>
      <w:r>
        <w:t>1</w:t>
      </w:r>
    </w:p>
    <w:p>
      <w:r>
        <w:t>H30.31.26</w:t>
      </w:r>
    </w:p>
    <w:p>
      <w:r>
        <w:t>Trung tâm văn hóa - Thể thao và Truyền thanh thị xã</w:t>
      </w:r>
    </w:p>
    <w:p>
      <w:r>
        <w:t>khu vực Bình Thạnh B phường Bình Thạnh, thị xã Long Mỹ, tỉnh Hậu Giang</w:t>
      </w:r>
    </w:p>
    <w:p>
      <w:r>
        <w:t>Vanhoatxlongmy@gmail.com</w:t>
      </w:r>
    </w:p>
    <w:p>
      <w:r>
        <w:t>977926956</w:t>
      </w:r>
    </w:p>
    <w:p>
      <w:r>
        <w:t>2</w:t>
      </w:r>
    </w:p>
    <w:p>
      <w:r>
        <w:t>H30.31.27</w:t>
      </w:r>
    </w:p>
    <w:p>
      <w:r>
        <w:t>Mẫu giáo Bình Thạnh</w:t>
      </w:r>
    </w:p>
    <w:p>
      <w:r>
        <w:t>Khu vực Bình Thạnh B, phường Bình Thạnh</w:t>
      </w:r>
    </w:p>
    <w:p>
      <w:r>
        <w:t>c0binhthanh.txlongmy@haugiang.edu.vn</w:t>
      </w:r>
    </w:p>
    <w:p>
      <w:r>
        <w:t>0985586386</w:t>
      </w:r>
    </w:p>
    <w:p>
      <w:r>
        <w:t>3</w:t>
      </w:r>
    </w:p>
    <w:p>
      <w:r>
        <w:t>H30.31.28</w:t>
      </w:r>
    </w:p>
    <w:p>
      <w:r>
        <w:t>Mẫu giáo Long Phú</w:t>
      </w:r>
    </w:p>
    <w:p>
      <w:r>
        <w:t>Ấp Long Bình 1-Xã Long Phú TX Long Mỹ</w:t>
      </w:r>
    </w:p>
    <w:p>
      <w:r>
        <w:t>c0longphu.txlongmy@haugiang.edu.vn</w:t>
      </w:r>
    </w:p>
    <w:p>
      <w:r>
        <w:t>0985401259</w:t>
      </w:r>
    </w:p>
    <w:p>
      <w:r>
        <w:t>4</w:t>
      </w:r>
    </w:p>
    <w:p>
      <w:r>
        <w:t>H30.31.29</w:t>
      </w:r>
    </w:p>
    <w:p>
      <w:r>
        <w:t>Mẫu giáo Long Trị</w:t>
      </w:r>
    </w:p>
    <w:p>
      <w:r>
        <w:t>Ấp 8 xã Long Trị</w:t>
      </w:r>
    </w:p>
    <w:p>
      <w:r>
        <w:t>c0longtri.txlongmy@haugiang.edu.vn</w:t>
      </w:r>
    </w:p>
    <w:p>
      <w:r>
        <w:t>0987590994</w:t>
      </w:r>
    </w:p>
    <w:p>
      <w:r>
        <w:t>5</w:t>
      </w:r>
    </w:p>
    <w:p>
      <w:r>
        <w:t>H30.31.30</w:t>
      </w:r>
    </w:p>
    <w:p>
      <w:r>
        <w:t>Mẫu giáo Long Trị A</w:t>
      </w:r>
    </w:p>
    <w:p>
      <w:r>
        <w:t>Ấp 4 xã Long Trị A</w:t>
      </w:r>
    </w:p>
    <w:p>
      <w:r>
        <w:t>c0longtria.txlongmy@haugiang.edu.vn</w:t>
      </w:r>
    </w:p>
    <w:p>
      <w:r>
        <w:t>0365550879</w:t>
      </w:r>
    </w:p>
    <w:p>
      <w:r>
        <w:t>6</w:t>
      </w:r>
    </w:p>
    <w:p>
      <w:r>
        <w:t>H30.31.31</w:t>
      </w:r>
    </w:p>
    <w:p>
      <w:r>
        <w:t>Mẫu giáo Trà Lồng</w:t>
      </w:r>
    </w:p>
    <w:p>
      <w:r>
        <w:t>Khu vực 2, phường Trà Lồng</w:t>
      </w:r>
    </w:p>
    <w:p>
      <w:r>
        <w:t>c0tralong.txlongmy@haugiang.edu.vn</w:t>
      </w:r>
    </w:p>
    <w:p>
      <w:r>
        <w:t>0706846196</w:t>
      </w:r>
    </w:p>
    <w:p>
      <w:r>
        <w:t>7</w:t>
      </w:r>
    </w:p>
    <w:p>
      <w:r>
        <w:t>H30.31.32</w:t>
      </w:r>
    </w:p>
    <w:p>
      <w:r>
        <w:t>Mẫu giáo Long Bình</w:t>
      </w:r>
    </w:p>
    <w:p>
      <w:r>
        <w:t>ấp Bình Thuận xã Long Bình</w:t>
      </w:r>
    </w:p>
    <w:p>
      <w:r>
        <w:t>c0longbinh.txlongmy@haugiang.edu.vn</w:t>
      </w:r>
    </w:p>
    <w:p>
      <w:r>
        <w:t>0774559298</w:t>
      </w:r>
    </w:p>
    <w:p>
      <w:r>
        <w:t>8</w:t>
      </w:r>
    </w:p>
    <w:p>
      <w:r>
        <w:t>H30.31.33</w:t>
      </w:r>
    </w:p>
    <w:p>
      <w:r>
        <w:t>Mẫu Giáo Họa Mi</w:t>
      </w:r>
    </w:p>
    <w:p>
      <w:r>
        <w:t>Khu vực 4, phường Thuận An</w:t>
      </w:r>
    </w:p>
    <w:p>
      <w:r>
        <w:t>c0hoami.txlongmy@haugiang.edu.vn</w:t>
      </w:r>
    </w:p>
    <w:p>
      <w:r>
        <w:t>093 9660299</w:t>
      </w:r>
    </w:p>
    <w:p>
      <w:r>
        <w:t>9</w:t>
      </w:r>
    </w:p>
    <w:p>
      <w:r>
        <w:t>H30.31.34</w:t>
      </w:r>
    </w:p>
    <w:p>
      <w:r>
        <w:t>Mẫu giáo Tân Phú</w:t>
      </w:r>
    </w:p>
    <w:p>
      <w:r>
        <w:t>Ấp Tân Trị 1, xã Tân Phú</w:t>
      </w:r>
    </w:p>
    <w:p>
      <w:r>
        <w:t>c0tanphu.txlongmy@haugiang.edu.vn</w:t>
      </w:r>
    </w:p>
    <w:p>
      <w:r>
        <w:t>0939314722</w:t>
      </w:r>
    </w:p>
    <w:p>
      <w:r>
        <w:t>10</w:t>
      </w:r>
    </w:p>
    <w:p>
      <w:r>
        <w:t>H30.31.35</w:t>
      </w:r>
    </w:p>
    <w:p>
      <w:r>
        <w:t>Mẫu giáo Phượng Hồng</w:t>
      </w:r>
    </w:p>
    <w:p>
      <w:r>
        <w:t>KV Bình Tân, P Vĩnh Tường, TX Long Mỹ,HG</w:t>
      </w:r>
    </w:p>
    <w:p>
      <w:r>
        <w:t>c0phuonghong.txlongmy@haugiang.edu.vn</w:t>
      </w:r>
    </w:p>
    <w:p>
      <w:r>
        <w:t>0986484077</w:t>
      </w:r>
    </w:p>
    <w:p>
      <w:r>
        <w:t>11</w:t>
      </w:r>
    </w:p>
    <w:p>
      <w:r>
        <w:t>H30.31.36</w:t>
      </w:r>
    </w:p>
    <w:p>
      <w:r>
        <w:t>Mầm non Hoa Mai</w:t>
      </w:r>
    </w:p>
    <w:p>
      <w:r>
        <w:t>Khu vực Bình Thạnh B, phường Bình Thạnh</w:t>
      </w:r>
    </w:p>
    <w:p>
      <w:r>
        <w:t>c0hoamai.txlongmy@haugiang.edu.vn</w:t>
      </w:r>
    </w:p>
    <w:p>
      <w:r>
        <w:t>0788828208</w:t>
      </w:r>
    </w:p>
    <w:p>
      <w:r>
        <w:t>12</w:t>
      </w:r>
    </w:p>
    <w:p>
      <w:r>
        <w:t>H30.31.37</w:t>
      </w:r>
    </w:p>
    <w:p>
      <w:r>
        <w:t>Tiểu học Lê Văn Tám</w:t>
      </w:r>
    </w:p>
    <w:p>
      <w:r>
        <w:t>Khu vực 4, phường Thuận An, thị xã Long Mỹ, tỉnh Hậu Giang</w:t>
      </w:r>
    </w:p>
    <w:p>
      <w:r>
        <w:t>c1levantam.txlongmy@haugiang.edu.vn</w:t>
      </w:r>
    </w:p>
    <w:p>
      <w:r>
        <w:t>907226737</w:t>
      </w:r>
    </w:p>
    <w:p>
      <w:r>
        <w:t>13</w:t>
      </w:r>
    </w:p>
    <w:p>
      <w:r>
        <w:t>H30.31.38</w:t>
      </w:r>
    </w:p>
    <w:p>
      <w:r>
        <w:t>Tiểu học Thuận An</w:t>
      </w:r>
    </w:p>
    <w:p>
      <w:r>
        <w:t>Khu vực 4, phường Thuận An, thị xã Long Mỹ, tỉnh Hậu Giang</w:t>
      </w:r>
    </w:p>
    <w:p>
      <w:r>
        <w:t>c1thuanan.txlongmy@haugiang.edu.vn</w:t>
      </w:r>
    </w:p>
    <w:p>
      <w:r>
        <w:t>0939323999</w:t>
      </w:r>
    </w:p>
    <w:p>
      <w:r>
        <w:t>14</w:t>
      </w:r>
    </w:p>
    <w:p>
      <w:r>
        <w:t>H30.31.39</w:t>
      </w:r>
    </w:p>
    <w:p>
      <w:r>
        <w:t>Tiểu học Vĩnh Tường</w:t>
      </w:r>
    </w:p>
    <w:p>
      <w:r>
        <w:t>KV Bình Hòa, P. Vĩnh Tường, TXLM</w:t>
      </w:r>
    </w:p>
    <w:p>
      <w:r>
        <w:t>c1vinhtuong.txlongmy@haugiang.edu.vn</w:t>
      </w:r>
    </w:p>
    <w:p>
      <w:r>
        <w:t>0908184244</w:t>
      </w:r>
    </w:p>
    <w:p>
      <w:r>
        <w:t>15</w:t>
      </w:r>
    </w:p>
    <w:p>
      <w:r>
        <w:t>H30.31.40</w:t>
      </w:r>
    </w:p>
    <w:p>
      <w:r>
        <w:t>Tiểu học Long Bình</w:t>
      </w:r>
    </w:p>
    <w:p>
      <w:r>
        <w:t>Ấp Bình Lợi, xã Long Bình, thị xã Long Mỹ, Hậu Giang</w:t>
      </w:r>
    </w:p>
    <w:p>
      <w:r>
        <w:t>c1longbinh.txlongmy@haugiang.edu.vn</w:t>
      </w:r>
    </w:p>
    <w:p>
      <w:r>
        <w:t>0356013946</w:t>
      </w:r>
    </w:p>
    <w:p>
      <w:r>
        <w:t>16</w:t>
      </w:r>
    </w:p>
    <w:p>
      <w:r>
        <w:t>H30.31.41</w:t>
      </w:r>
    </w:p>
    <w:p>
      <w:r>
        <w:t>Tiểu học Long Trị 1</w:t>
      </w:r>
    </w:p>
    <w:p>
      <w:r>
        <w:t>Ấp 2, xã Long Trị, thị xã Long Mỹ</w:t>
      </w:r>
    </w:p>
    <w:p>
      <w:r>
        <w:t>c1longtri1.txlongmy@haugiang.edu.vn,</w:t>
      </w:r>
    </w:p>
    <w:p>
      <w:r>
        <w:t>0945205639</w:t>
      </w:r>
    </w:p>
    <w:p>
      <w:r>
        <w:t>17</w:t>
      </w:r>
    </w:p>
    <w:p>
      <w:r>
        <w:t>H30.31.42</w:t>
      </w:r>
    </w:p>
    <w:p>
      <w:r>
        <w:t>Tiểu học Long Trị A</w:t>
      </w:r>
    </w:p>
    <w:p>
      <w:r>
        <w:t>Ấp 4, xã Long Trị A, TX Long Mỹ, HG</w:t>
      </w:r>
    </w:p>
    <w:p>
      <w:r>
        <w:t>c1longtria.txlongmy@haugiang.edu.vn</w:t>
      </w:r>
    </w:p>
    <w:p>
      <w:r>
        <w:t>0986484077</w:t>
      </w:r>
    </w:p>
    <w:p>
      <w:r>
        <w:t>18</w:t>
      </w:r>
    </w:p>
    <w:p>
      <w:r>
        <w:t>H30.31.43</w:t>
      </w:r>
    </w:p>
    <w:p>
      <w:r>
        <w:t>Tiểu học Long Trị 2</w:t>
      </w:r>
    </w:p>
    <w:p>
      <w:r>
        <w:t>Ấp 8, xã Long Trị,TX Long Mỹ, HG</w:t>
      </w:r>
    </w:p>
    <w:p>
      <w:r>
        <w:t>c1longtri2.txlongmy@haugiang.edu.vn</w:t>
      </w:r>
    </w:p>
    <w:p>
      <w:r>
        <w:t>0338428013</w:t>
      </w:r>
    </w:p>
    <w:p>
      <w:r>
        <w:t>19</w:t>
      </w:r>
    </w:p>
    <w:p>
      <w:r>
        <w:t>H30.31.44</w:t>
      </w:r>
    </w:p>
    <w:p>
      <w:r>
        <w:t>Tiểu học Trà Lồng</w:t>
      </w:r>
    </w:p>
    <w:p>
      <w:r>
        <w:t>KV2 phường Trà Lồng,tx Long Mỹ,HG</w:t>
      </w:r>
    </w:p>
    <w:p>
      <w:r>
        <w:t>c1tralong.txlongmy@haugiang.edu.vn</w:t>
      </w:r>
    </w:p>
    <w:p>
      <w:r>
        <w:t>0919265243</w:t>
      </w:r>
    </w:p>
    <w:p>
      <w:r>
        <w:t>20</w:t>
      </w:r>
    </w:p>
    <w:p>
      <w:r>
        <w:t>H30.31.45</w:t>
      </w:r>
    </w:p>
    <w:p>
      <w:r>
        <w:t>Tiểu học Long Phú 1</w:t>
      </w:r>
    </w:p>
    <w:p>
      <w:r>
        <w:t>Ấp Long Hoà 1, xã Long Phú thị xã Long Mỹ, tỉnh Hậu Giang</w:t>
      </w:r>
    </w:p>
    <w:p>
      <w:r>
        <w:t>c1longphu1.txlongmy@haugiang.edu.vn</w:t>
      </w:r>
    </w:p>
    <w:p>
      <w:r>
        <w:t>0972454139</w:t>
      </w:r>
    </w:p>
    <w:p>
      <w:r>
        <w:t>21</w:t>
      </w:r>
    </w:p>
    <w:p>
      <w:r>
        <w:t>H30.31.46</w:t>
      </w:r>
    </w:p>
    <w:p>
      <w:r>
        <w:t>Tiểu học Tân Phú 1</w:t>
      </w:r>
    </w:p>
    <w:p>
      <w:r>
        <w:t>ấp Long Trị 1, xã Tân Phú, TX Long Mỹ</w:t>
      </w:r>
    </w:p>
    <w:p>
      <w:r>
        <w:t>c1tanphu1.txlongmy@haugiang.edu.vn,</w:t>
      </w:r>
    </w:p>
    <w:p>
      <w:r>
        <w:t>0369412398</w:t>
      </w:r>
    </w:p>
    <w:p>
      <w:r>
        <w:t>22</w:t>
      </w:r>
    </w:p>
    <w:p>
      <w:r>
        <w:t>H30.31.47</w:t>
      </w:r>
    </w:p>
    <w:p>
      <w:r>
        <w:t>Tiểu học Bình Thạnh</w:t>
      </w:r>
    </w:p>
    <w:p>
      <w:r>
        <w:t>KV Thạnh Hiếu, Phường Bình Thạnh, TXLM</w:t>
      </w:r>
    </w:p>
    <w:p>
      <w:r>
        <w:t>c1binhthanh.txlongmy@haugiang.edu.vn</w:t>
      </w:r>
    </w:p>
    <w:p>
      <w:r>
        <w:t>0937899569</w:t>
      </w:r>
    </w:p>
    <w:p>
      <w:r>
        <w:t>23</w:t>
      </w:r>
    </w:p>
    <w:p>
      <w:r>
        <w:t>H30.31.48</w:t>
      </w:r>
    </w:p>
    <w:p>
      <w:r>
        <w:t>Tiểu học Long Phú 2</w:t>
      </w:r>
    </w:p>
    <w:p>
      <w:r>
        <w:t>Ấp Long Hòa 1- Long Phú- TX Long Mỹ- HG</w:t>
      </w:r>
    </w:p>
    <w:p>
      <w:r>
        <w:t>c1longphu2.txlongmy@haugiang.edu.vn</w:t>
      </w:r>
    </w:p>
    <w:p>
      <w:r>
        <w:t>0987593094</w:t>
      </w:r>
    </w:p>
    <w:p>
      <w:r>
        <w:t>24</w:t>
      </w:r>
    </w:p>
    <w:p>
      <w:r>
        <w:t>H30.31.49</w:t>
      </w:r>
    </w:p>
    <w:p>
      <w:r>
        <w:t>Tiểu học Tân Phú 3</w:t>
      </w:r>
    </w:p>
    <w:p>
      <w:r>
        <w:t>Ấp Long Hưng 2 - Xã Tân phú- tx Long Mỹ</w:t>
      </w:r>
    </w:p>
    <w:p>
      <w:r>
        <w:t>c1tanphu3.txlongmy@haugiang.edu.vn</w:t>
      </w:r>
    </w:p>
    <w:p>
      <w:r>
        <w:t>0939024377</w:t>
      </w:r>
    </w:p>
    <w:p>
      <w:r>
        <w:t>25</w:t>
      </w:r>
    </w:p>
    <w:p>
      <w:r>
        <w:t>H30.31.50</w:t>
      </w:r>
    </w:p>
    <w:p>
      <w:r>
        <w:t>Tiểu học Long Trị A1</w:t>
      </w:r>
    </w:p>
    <w:p>
      <w:r>
        <w:t>Ấp 6, xã Long Trị A, TX Long Mỹ,HG</w:t>
      </w:r>
    </w:p>
    <w:p>
      <w:r>
        <w:t>c1longtria1.txlongmy@haugiang.edu.vn</w:t>
      </w:r>
    </w:p>
    <w:p>
      <w:r>
        <w:t>0762903040</w:t>
      </w:r>
    </w:p>
    <w:p>
      <w:r>
        <w:t>26</w:t>
      </w:r>
    </w:p>
    <w:p>
      <w:r>
        <w:t>H30.31.51</w:t>
      </w:r>
    </w:p>
    <w:p>
      <w:r>
        <w:t>THCS Trịnh Văn Thì</w:t>
      </w:r>
    </w:p>
    <w:p>
      <w:r>
        <w:t>Khu vực Bình Hòa, phường Vĩnh Tường</w:t>
      </w:r>
    </w:p>
    <w:p>
      <w:r>
        <w:t>c2trinhvanthi.txlongmy@haugiang.edu.vn</w:t>
      </w:r>
    </w:p>
    <w:p>
      <w:r>
        <w:t>0909098601</w:t>
      </w:r>
    </w:p>
    <w:p>
      <w:r>
        <w:t>27</w:t>
      </w:r>
    </w:p>
    <w:p>
      <w:r>
        <w:t>H30.31.52</w:t>
      </w:r>
    </w:p>
    <w:p>
      <w:r>
        <w:t>THCS Long Trị A</w:t>
      </w:r>
    </w:p>
    <w:p>
      <w:r>
        <w:t>Ấp 5, xã Long Trị A</w:t>
      </w:r>
    </w:p>
    <w:p>
      <w:r>
        <w:t>c2longtria.txlongmy@haugiang.edu.vn</w:t>
      </w:r>
    </w:p>
    <w:p>
      <w:r>
        <w:t>0369993357</w:t>
      </w:r>
    </w:p>
    <w:p>
      <w:r>
        <w:t>28</w:t>
      </w:r>
    </w:p>
    <w:p>
      <w:r>
        <w:t>H30.31.53</w:t>
      </w:r>
    </w:p>
    <w:p>
      <w:r>
        <w:t>THCS Long Trị</w:t>
      </w:r>
    </w:p>
    <w:p>
      <w:r>
        <w:t>Ấp 8, xã Long Trị</w:t>
      </w:r>
    </w:p>
    <w:p>
      <w:r>
        <w:t>c2longtri.txlongmy@haugiang.edu.vn</w:t>
      </w:r>
    </w:p>
    <w:p>
      <w:r>
        <w:t>0777828556</w:t>
      </w:r>
    </w:p>
    <w:p>
      <w:r>
        <w:t>29</w:t>
      </w:r>
    </w:p>
    <w:p>
      <w:r>
        <w:t>H30.31.54</w:t>
      </w:r>
    </w:p>
    <w:p>
      <w:r>
        <w:t>THCS Trà Lồng</w:t>
      </w:r>
    </w:p>
    <w:p>
      <w:r>
        <w:t>Khu vực 2, phường Trà Lồng</w:t>
      </w:r>
    </w:p>
    <w:p>
      <w:r>
        <w:t>c2tralong.txlongmy@haugiang.edu.vn</w:t>
      </w:r>
    </w:p>
    <w:p>
      <w:r>
        <w:t>0918492507</w:t>
      </w:r>
    </w:p>
    <w:p>
      <w:r>
        <w:t>30</w:t>
      </w:r>
    </w:p>
    <w:p>
      <w:r>
        <w:t>H30.31.55</w:t>
      </w:r>
    </w:p>
    <w:p>
      <w:r>
        <w:t>THCS Long Phú</w:t>
      </w:r>
    </w:p>
    <w:p>
      <w:r>
        <w:t>Ấp Long Hoà 2,xã Long Phú,TX Long Mỹ</w:t>
      </w:r>
    </w:p>
    <w:p>
      <w:r>
        <w:t>c2longphu.txlongmy@haugiang.edu.vn</w:t>
      </w:r>
    </w:p>
    <w:p>
      <w:r>
        <w:t>0815866442</w:t>
      </w:r>
    </w:p>
    <w:p>
      <w:r>
        <w:t>31</w:t>
      </w:r>
    </w:p>
    <w:p>
      <w:r>
        <w:t>H30.31.56</w:t>
      </w:r>
    </w:p>
    <w:p>
      <w:r>
        <w:t>THCS Tân Phú</w:t>
      </w:r>
    </w:p>
    <w:p>
      <w:r>
        <w:t>Ấp Tân Trị 1, Tân Phú</w:t>
      </w:r>
    </w:p>
    <w:p>
      <w:r>
        <w:t>c2tanphu.txlongmy@haugiang.edu.vn</w:t>
      </w:r>
    </w:p>
    <w:p>
      <w:r>
        <w:t>0939935923</w:t>
      </w:r>
    </w:p>
    <w:p>
      <w:r>
        <w:t>32</w:t>
      </w:r>
    </w:p>
    <w:p>
      <w:r>
        <w:t>H30.31.57</w:t>
      </w:r>
    </w:p>
    <w:p>
      <w:r>
        <w:t>THCS Thuận An</w:t>
      </w:r>
    </w:p>
    <w:p>
      <w:r>
        <w:t>Khu vực 4, phường Thuận An.</w:t>
      </w:r>
    </w:p>
    <w:p>
      <w:r>
        <w:t>c2thuanan.txlongmy@haugiang.edu.vn</w:t>
      </w:r>
    </w:p>
    <w:p>
      <w:r>
        <w:t>0947325679</w:t>
      </w:r>
    </w:p>
    <w:p>
      <w:r>
        <w:t>X</w:t>
      </w:r>
    </w:p>
    <w:p>
      <w:r>
        <w:t>H30.35</w:t>
      </w:r>
    </w:p>
    <w:p>
      <w:r>
        <w:t>UBND Châu Thành A</w:t>
      </w:r>
    </w:p>
    <w:p>
      <w:r>
        <w:t>1</w:t>
      </w:r>
    </w:p>
    <w:p>
      <w:r>
        <w:t>H30.35.26</w:t>
      </w:r>
    </w:p>
    <w:p>
      <w:r>
        <w:t>Ban Quản lý Dự án - Đầu tư xây dựng huyện Châu Thành A</w:t>
      </w:r>
    </w:p>
    <w:p>
      <w:r>
        <w:t>Ấp Nhơn Thuận 1A, TT Một Ngàn, Châu Thành A, Hậu Giang</w:t>
      </w:r>
    </w:p>
    <w:p>
      <w:r>
        <w:t>bqldacta@gmail.com</w:t>
      </w:r>
    </w:p>
    <w:p>
      <w:r>
        <w:t>0906206405</w:t>
      </w:r>
    </w:p>
    <w:p>
      <w:r>
        <w:t>2</w:t>
      </w:r>
    </w:p>
    <w:p>
      <w:r>
        <w:t>H30.35.27</w:t>
      </w:r>
    </w:p>
    <w:p>
      <w:r>
        <w:t>Trung tâm văn hóa - Thể thao và Truyền thanh huyện</w:t>
      </w:r>
    </w:p>
    <w:p>
      <w:r>
        <w:t>Ấp Nhơn Thuận 1A, TT Một Ngàn, Châu Thành A, Hậu Giang</w:t>
      </w:r>
    </w:p>
    <w:p>
      <w:r>
        <w:t>ttvhtt.hcta@haugiang.gov.vn</w:t>
      </w:r>
    </w:p>
    <w:p>
      <w:r>
        <w:t>02933496423</w:t>
      </w:r>
    </w:p>
    <w:p>
      <w:r>
        <w:t>3</w:t>
      </w:r>
    </w:p>
    <w:p>
      <w:r>
        <w:t>H30.35.28</w:t>
      </w:r>
    </w:p>
    <w:p>
      <w:r>
        <w:t>Trường Mầm non Anh Đào</w:t>
      </w:r>
    </w:p>
    <w:p>
      <w:r>
        <w:t>ấp Tân Phú A, xã Tân Phú Thạnh, Châu Thành A, Hậu Giang</w:t>
      </w:r>
    </w:p>
    <w:p>
      <w:r>
        <w:t>c0anhdao.chauthanha@haugiang.edu.vn</w:t>
      </w:r>
    </w:p>
    <w:p>
      <w:r>
        <w:t>02933 848 324</w:t>
      </w:r>
    </w:p>
    <w:p>
      <w:r>
        <w:t>4</w:t>
      </w:r>
    </w:p>
    <w:p>
      <w:r>
        <w:t>H30.35.29</w:t>
      </w:r>
    </w:p>
    <w:p>
      <w:r>
        <w:t>Trường Mầm non Vàng Anh</w:t>
      </w:r>
    </w:p>
    <w:p>
      <w:r>
        <w:t>ấp Xáng Mới C, thị trấn Rạch Gòi, Châu Thành A, Hậu Giang</w:t>
      </w:r>
    </w:p>
    <w:p>
      <w:r>
        <w:t>c0vanganh.chauthanha@haugiang.edu.vn</w:t>
      </w:r>
    </w:p>
    <w:p>
      <w:r>
        <w:t>02933 930 219</w:t>
      </w:r>
    </w:p>
    <w:p>
      <w:r>
        <w:t>5</w:t>
      </w:r>
    </w:p>
    <w:p>
      <w:r>
        <w:t>H30.35.30</w:t>
      </w:r>
    </w:p>
    <w:p>
      <w:r>
        <w:t>Trường Mầm non Hướng Dương</w:t>
      </w:r>
    </w:p>
    <w:p>
      <w:r>
        <w:t>ấp Nhơn Thuận 1A, thị trấn Một Ngàn, Châu Thành A, Hậu Giang</w:t>
      </w:r>
    </w:p>
    <w:p>
      <w:r>
        <w:t>c0huongduong.chauthanha@haugiang.edu.vn</w:t>
      </w:r>
    </w:p>
    <w:p>
      <w:r>
        <w:t>02933 947 697</w:t>
      </w:r>
    </w:p>
    <w:p>
      <w:r>
        <w:t>6</w:t>
      </w:r>
    </w:p>
    <w:p>
      <w:r>
        <w:t>H30.35.31</w:t>
      </w:r>
    </w:p>
    <w:p>
      <w:r>
        <w:t>Trường Mẫu giáo Tuổi Thơ</w:t>
      </w:r>
    </w:p>
    <w:p>
      <w:r>
        <w:t>ấp Thạnh Lợi, xã Tân Phú Thạnh, Châu Thành A, Hậu Giang</w:t>
      </w:r>
    </w:p>
    <w:p>
      <w:r>
        <w:t>c0tuoitho.chauthanha@haugiang.edu.vn</w:t>
      </w:r>
    </w:p>
    <w:p>
      <w:r>
        <w:t>02933 953 028</w:t>
      </w:r>
    </w:p>
    <w:p>
      <w:r>
        <w:t>7</w:t>
      </w:r>
    </w:p>
    <w:p>
      <w:r>
        <w:t>H30.35.32</w:t>
      </w:r>
    </w:p>
    <w:p>
      <w:r>
        <w:t>Trường Mẫu giáo Sen Hồng</w:t>
      </w:r>
    </w:p>
    <w:p>
      <w:r>
        <w:t>ấp So Đũa, xã Thạnh Xuân, Châu Thành A, Hậu Giang</w:t>
      </w:r>
    </w:p>
    <w:p>
      <w:r>
        <w:t>c0senhong.chauthanha@haugiang.edu.vn</w:t>
      </w:r>
    </w:p>
    <w:p>
      <w:r>
        <w:t>0902 674 369</w:t>
      </w:r>
    </w:p>
    <w:p>
      <w:r>
        <w:t>8</w:t>
      </w:r>
    </w:p>
    <w:p>
      <w:r>
        <w:t>H30.35.33</w:t>
      </w:r>
    </w:p>
    <w:p>
      <w:r>
        <w:t>Trường Mẫu giáo Tuổi Ngọc</w:t>
      </w:r>
    </w:p>
    <w:p>
      <w:r>
        <w:t>ấp 2A, xã Tân Hòa, Châu Thành A, Hậu Giang</w:t>
      </w:r>
    </w:p>
    <w:p>
      <w:r>
        <w:t>c0tuoingoc.chauthanha@haugiang.edu.vn</w:t>
      </w:r>
    </w:p>
    <w:p>
      <w:r>
        <w:t>0985 110 296</w:t>
      </w:r>
    </w:p>
    <w:p>
      <w:r>
        <w:t>9</w:t>
      </w:r>
    </w:p>
    <w:p>
      <w:r>
        <w:t>H30.35.34</w:t>
      </w:r>
    </w:p>
    <w:p>
      <w:r>
        <w:t>Trường Mẫu giáo Tuổi Hoa</w:t>
      </w:r>
    </w:p>
    <w:p>
      <w:r>
        <w:t>ấp 3A, thị trấn Bảy Ngàn, Châu Thành A, Hậu Giang</w:t>
      </w:r>
    </w:p>
    <w:p>
      <w:r>
        <w:t>c0tuoihoa.chauthanha@haugiang.edu.vn</w:t>
      </w:r>
    </w:p>
    <w:p>
      <w:r>
        <w:t>02933 959 512</w:t>
      </w:r>
    </w:p>
    <w:p>
      <w:r>
        <w:t>10</w:t>
      </w:r>
    </w:p>
    <w:p>
      <w:r>
        <w:t>H30.35.35</w:t>
      </w:r>
    </w:p>
    <w:p>
      <w:r>
        <w:t>Trường Mẫu giáo Trường Long Tây</w:t>
      </w:r>
    </w:p>
    <w:p>
      <w:r>
        <w:t>ấp Trường Phước, xã Trường Long Tây, Châu Thành A, Hậu Giang</w:t>
      </w:r>
    </w:p>
    <w:p>
      <w:r>
        <w:t>c0truonglongtay.chauthanha@haugiang.edu.vn</w:t>
      </w:r>
    </w:p>
    <w:p>
      <w:r>
        <w:t>01689 835 191</w:t>
      </w:r>
    </w:p>
    <w:p>
      <w:r>
        <w:t>11</w:t>
      </w:r>
    </w:p>
    <w:p>
      <w:r>
        <w:t>H30.35.36</w:t>
      </w:r>
    </w:p>
    <w:p>
      <w:r>
        <w:t>Trường Mẫu giáo Trường Long A</w:t>
      </w:r>
    </w:p>
    <w:p>
      <w:r>
        <w:t>ấp Trường Hòa, xã Trường Long A, Châu Thành A, Hậu Giang</w:t>
      </w:r>
    </w:p>
    <w:p>
      <w:r>
        <w:t>c0truonglonga.chauthanha@haugiang.edu.vn</w:t>
      </w:r>
    </w:p>
    <w:p>
      <w:r>
        <w:t>0939 347 577</w:t>
      </w:r>
    </w:p>
    <w:p>
      <w:r>
        <w:t>12</w:t>
      </w:r>
    </w:p>
    <w:p>
      <w:r>
        <w:t>H30.35.37</w:t>
      </w:r>
    </w:p>
    <w:p>
      <w:r>
        <w:t>Trường Mẫu giáo Tuổi Hồng</w:t>
      </w:r>
    </w:p>
    <w:p>
      <w:r>
        <w:t>ấp Nhơn Thuận 1B, xã Nhơn Nghĩa A, Châu Thành A, Hậu Giang</w:t>
      </w:r>
    </w:p>
    <w:p>
      <w:r>
        <w:t>c0tuoihong.chauthanha@haugiang.edu.vn</w:t>
      </w:r>
    </w:p>
    <w:p>
      <w:r>
        <w:t>02933 947 695</w:t>
      </w:r>
    </w:p>
    <w:p>
      <w:r>
        <w:t>13</w:t>
      </w:r>
    </w:p>
    <w:p>
      <w:r>
        <w:t>H30.35.38</w:t>
      </w:r>
    </w:p>
    <w:p>
      <w:r>
        <w:t>Trường Tiểu học Thị Trấn Cái Tắc</w:t>
      </w:r>
    </w:p>
    <w:p>
      <w:r>
        <w:t>ấp Tân Phú A, thị trấn Cái Tắc, Châu Thành A, Hậu Giang</w:t>
      </w:r>
    </w:p>
    <w:p>
      <w:r>
        <w:t>c1caitac.chauthanha@haugiang.edu.vn</w:t>
      </w:r>
    </w:p>
    <w:p>
      <w:r>
        <w:t>02933 848 253</w:t>
      </w:r>
    </w:p>
    <w:p>
      <w:r>
        <w:t>14</w:t>
      </w:r>
    </w:p>
    <w:p>
      <w:r>
        <w:t>H30.35.39</w:t>
      </w:r>
    </w:p>
    <w:p>
      <w:r>
        <w:t>Trường Tiểu học Tân Phú Thạnh 1</w:t>
      </w:r>
    </w:p>
    <w:p>
      <w:r>
        <w:t>ấp Thạnh Lợi, xã Tân Phú Thạnh, Châu Thành A, Hậu Giang</w:t>
      </w:r>
    </w:p>
    <w:p>
      <w:r>
        <w:t>c1tanphuthanh1.chauthanha@haugiang.edu.vn</w:t>
      </w:r>
    </w:p>
    <w:p>
      <w:r>
        <w:t>02933 951 793</w:t>
      </w:r>
    </w:p>
    <w:p>
      <w:r>
        <w:t>15</w:t>
      </w:r>
    </w:p>
    <w:p>
      <w:r>
        <w:t>H30.35.40</w:t>
      </w:r>
    </w:p>
    <w:p>
      <w:r>
        <w:t>Trường Tiểu học Tân Phú Thạnh 2</w:t>
      </w:r>
    </w:p>
    <w:p>
      <w:r>
        <w:t>ấp Thạnh Mỹ A, xã Tân Phú Thạnh, Châu Thành A, Hậu Giang</w:t>
      </w:r>
    </w:p>
    <w:p>
      <w:r>
        <w:t>c1tanphuthanh2.chauthanha@haugiang.edu.vn</w:t>
      </w:r>
    </w:p>
    <w:p>
      <w:r>
        <w:t>02933 848 255</w:t>
      </w:r>
    </w:p>
    <w:p>
      <w:r>
        <w:t>16</w:t>
      </w:r>
    </w:p>
    <w:p>
      <w:r>
        <w:t>H30.35.41</w:t>
      </w:r>
    </w:p>
    <w:p>
      <w:r>
        <w:t>Trường Tiểu học Tân Phú Thạnh 3</w:t>
      </w:r>
    </w:p>
    <w:p>
      <w:r>
        <w:t>ấp Thạnh Phú, xã Tân Phú Thạnh, Châu Thành A, Hậu Giang</w:t>
      </w:r>
    </w:p>
    <w:p>
      <w:r>
        <w:t>c1tanphuthanh3.chauthanha@haugiang.edu.vn</w:t>
      </w:r>
    </w:p>
    <w:p>
      <w:r>
        <w:t>02933 952 792</w:t>
      </w:r>
    </w:p>
    <w:p>
      <w:r>
        <w:t>17</w:t>
      </w:r>
    </w:p>
    <w:p>
      <w:r>
        <w:t>H30.35.42</w:t>
      </w:r>
    </w:p>
    <w:p>
      <w:r>
        <w:t>Trường Tiểu học Thị Trấn Rạch Gòi A</w:t>
      </w:r>
    </w:p>
    <w:p>
      <w:r>
        <w:t>ấp Xáng Mới C, thị trấn Rạch Gòi, Châu Thành A, Hậu Giang</w:t>
      </w:r>
    </w:p>
    <w:p>
      <w:r>
        <w:t>c1rachgoia.chauthanha@haugiang.edu.vn</w:t>
      </w:r>
    </w:p>
    <w:p>
      <w:r>
        <w:t>02933 849 255</w:t>
      </w:r>
    </w:p>
    <w:p>
      <w:r>
        <w:t>18</w:t>
      </w:r>
    </w:p>
    <w:p>
      <w:r>
        <w:t>H30.35.43</w:t>
      </w:r>
    </w:p>
    <w:p>
      <w:r>
        <w:t>Trường Tiểu học Thị trấn Rạch Gòi B</w:t>
      </w:r>
    </w:p>
    <w:p>
      <w:r>
        <w:t>ấp Xáng Mới B, thị trấn Rạch Gòi, Châu Thành A, Hậu Giang</w:t>
      </w:r>
    </w:p>
    <w:p>
      <w:r>
        <w:t>c1rachgoib.chauthanha@haugiang.edu.vn</w:t>
      </w:r>
    </w:p>
    <w:p>
      <w:r>
        <w:t>02933946627</w:t>
      </w:r>
    </w:p>
    <w:p>
      <w:r>
        <w:t>19</w:t>
      </w:r>
    </w:p>
    <w:p>
      <w:r>
        <w:t>H30.35.44</w:t>
      </w:r>
    </w:p>
    <w:p>
      <w:r>
        <w:t>Trường Tiểu học Thạnh Xuân</w:t>
      </w:r>
    </w:p>
    <w:p>
      <w:r>
        <w:t>ấp Xẻo Cao A, xã Thạnh Xuân, Châu Thành A, Hậu Giang</w:t>
      </w:r>
    </w:p>
    <w:p>
      <w:r>
        <w:t>c1thanhxuan.chauthanha@haugiang.edu.vn</w:t>
      </w:r>
    </w:p>
    <w:p>
      <w:r>
        <w:t>0918 542 656</w:t>
      </w:r>
    </w:p>
    <w:p>
      <w:r>
        <w:t>20</w:t>
      </w:r>
    </w:p>
    <w:p>
      <w:r>
        <w:t>H30.35.45</w:t>
      </w:r>
    </w:p>
    <w:p>
      <w:r>
        <w:t>Trường Tiểu học Thị Trấn Một Ngàn</w:t>
      </w:r>
    </w:p>
    <w:p>
      <w:r>
        <w:t>ấp Nhơn Thuận 1A, thị trấn Một Ngàn, Châu Thành A, Hậu Giang</w:t>
      </w:r>
    </w:p>
    <w:p>
      <w:r>
        <w:t>c1motngana.chauthanha@haugiang.edu.vn</w:t>
      </w:r>
    </w:p>
    <w:p>
      <w:r>
        <w:t>02933 946 135</w:t>
      </w:r>
    </w:p>
    <w:p>
      <w:r>
        <w:t>21</w:t>
      </w:r>
    </w:p>
    <w:p>
      <w:r>
        <w:t>H30.35.46</w:t>
      </w:r>
    </w:p>
    <w:p>
      <w:r>
        <w:t>Trường Tiểu học Kim Đồng</w:t>
      </w:r>
    </w:p>
    <w:p>
      <w:r>
        <w:t>ấp 3A, xã Tân Hòa, Châu Thành A, Hậu Giang</w:t>
      </w:r>
    </w:p>
    <w:p>
      <w:r>
        <w:t>c1kimdong.chauthanha@haugiang.edu.vn</w:t>
      </w:r>
    </w:p>
    <w:p>
      <w:r>
        <w:t>02933 946 158</w:t>
      </w:r>
    </w:p>
    <w:p>
      <w:r>
        <w:t>22</w:t>
      </w:r>
    </w:p>
    <w:p>
      <w:r>
        <w:t>H30.35.47</w:t>
      </w:r>
    </w:p>
    <w:p>
      <w:r>
        <w:t>Trường Tiểu học Ngô Quyền</w:t>
      </w:r>
    </w:p>
    <w:p>
      <w:r>
        <w:t>ấp 5B, xã Tân Hòa, Châu Thành A, Hậu Giang</w:t>
      </w:r>
    </w:p>
    <w:p>
      <w:r>
        <w:t>c1ngoquyen.chauthanha@haugiang.edu.vn</w:t>
      </w:r>
    </w:p>
    <w:p>
      <w:r>
        <w:t>0902 601 717</w:t>
      </w:r>
    </w:p>
    <w:p>
      <w:r>
        <w:t>23</w:t>
      </w:r>
    </w:p>
    <w:p>
      <w:r>
        <w:t>H30.35.48</w:t>
      </w:r>
    </w:p>
    <w:p>
      <w:r>
        <w:t>Trường Tiểu học Nguyễn Trung Trực</w:t>
      </w:r>
    </w:p>
    <w:p>
      <w:r>
        <w:t>ấp 4A, thị trấn Bảy Ngàn, Châu Thành A, Hậu Giang</w:t>
      </w:r>
    </w:p>
    <w:p>
      <w:r>
        <w:t>c1nguyentrungtruc.chauthanha@haugiang.edu.vn</w:t>
      </w:r>
    </w:p>
    <w:p>
      <w:r>
        <w:t>02933 595 422</w:t>
      </w:r>
    </w:p>
    <w:p>
      <w:r>
        <w:t>24</w:t>
      </w:r>
    </w:p>
    <w:p>
      <w:r>
        <w:t>H30.35.49</w:t>
      </w:r>
    </w:p>
    <w:p>
      <w:r>
        <w:t>Trường Tiểu học Trương Thị Xinh</w:t>
      </w:r>
    </w:p>
    <w:p>
      <w:r>
        <w:t>ấp 2A, thị trấn Bảy Ngàn, Châu Thành A, Hậu Giang</w:t>
      </w:r>
    </w:p>
    <w:p>
      <w:r>
        <w:t>c1truongthixinh.chauthanha@haugiang.edu.vn</w:t>
      </w:r>
    </w:p>
    <w:p>
      <w:r>
        <w:t>02933 959 435</w:t>
      </w:r>
    </w:p>
    <w:p>
      <w:r>
        <w:t>25</w:t>
      </w:r>
    </w:p>
    <w:p>
      <w:r>
        <w:t>H30.35.50</w:t>
      </w:r>
    </w:p>
    <w:p>
      <w:r>
        <w:t>Trường Tiểu học Nguyễn Du</w:t>
      </w:r>
    </w:p>
    <w:p>
      <w:r>
        <w:t>ấp 3A, thị trấn Bảy Ngàn, Châu Thành A, Hậu Giang</w:t>
      </w:r>
    </w:p>
    <w:p>
      <w:r>
        <w:t>c1nguyendu.chauthanha@haugiang.edu.vn</w:t>
      </w:r>
    </w:p>
    <w:p>
      <w:r>
        <w:t>02933 959 354</w:t>
      </w:r>
    </w:p>
    <w:p>
      <w:r>
        <w:t>26</w:t>
      </w:r>
    </w:p>
    <w:p>
      <w:r>
        <w:t>H30.35.51</w:t>
      </w:r>
    </w:p>
    <w:p>
      <w:r>
        <w:t>Trường Tiểu học Trường Long Tây 1</w:t>
      </w:r>
    </w:p>
    <w:p>
      <w:r>
        <w:t>ấp Trường Phước, xã Trường Long Tây, Châu Thành A, Hậu Giang</w:t>
      </w:r>
    </w:p>
    <w:p>
      <w:r>
        <w:t>c1truonglongtay1.chauthanha@haugiang.edu.vn</w:t>
      </w:r>
    </w:p>
    <w:p>
      <w:r>
        <w:t>02933 931 023</w:t>
      </w:r>
    </w:p>
    <w:p>
      <w:r>
        <w:t>27</w:t>
      </w:r>
    </w:p>
    <w:p>
      <w:r>
        <w:t>H30.35.52</w:t>
      </w:r>
    </w:p>
    <w:p>
      <w:r>
        <w:t>Trường Tiểu học Trường Long Tây 2</w:t>
      </w:r>
    </w:p>
    <w:p>
      <w:r>
        <w:t>ấp Trường Phước, xã Trường Long Tây, Châu Thành A, Hậu Giang</w:t>
      </w:r>
    </w:p>
    <w:p>
      <w:r>
        <w:t>c1truonglongtay2.chauthanha@haugiang.edu.vn</w:t>
      </w:r>
    </w:p>
    <w:p>
      <w:r>
        <w:t>02933 931 036</w:t>
      </w:r>
    </w:p>
    <w:p>
      <w:r>
        <w:t>28</w:t>
      </w:r>
    </w:p>
    <w:p>
      <w:r>
        <w:t>H30.35.53</w:t>
      </w:r>
    </w:p>
    <w:p>
      <w:r>
        <w:t>Trường Tiểu học Trường Long Tây 3</w:t>
      </w:r>
    </w:p>
    <w:p>
      <w:r>
        <w:t>ấp Trường Thuận A, xã Trường Long Tây, Châu Thành A, Hậu Giang</w:t>
      </w:r>
    </w:p>
    <w:p>
      <w:r>
        <w:t>c1truonglongtay3.chauthanha@haugiang.edu.vn</w:t>
      </w:r>
    </w:p>
    <w:p>
      <w:r>
        <w:t>0946 310 705</w:t>
      </w:r>
    </w:p>
    <w:p>
      <w:r>
        <w:t>29</w:t>
      </w:r>
    </w:p>
    <w:p>
      <w:r>
        <w:t>H30.35.54</w:t>
      </w:r>
    </w:p>
    <w:p>
      <w:r>
        <w:t>Trường Tiểu học Trường Long A 1</w:t>
      </w:r>
    </w:p>
    <w:p>
      <w:r>
        <w:t>ấp Trường Hòa, xã Trường Long A, Châu Thành A, Hậu Giang</w:t>
      </w:r>
    </w:p>
    <w:p>
      <w:r>
        <w:t>c1truonglonga1.chauthanha@haugiang.edu.vn</w:t>
      </w:r>
    </w:p>
    <w:p>
      <w:r>
        <w:t>02933 931 055</w:t>
      </w:r>
    </w:p>
    <w:p>
      <w:r>
        <w:t>30</w:t>
      </w:r>
    </w:p>
    <w:p>
      <w:r>
        <w:t>H30.35.55</w:t>
      </w:r>
    </w:p>
    <w:p>
      <w:r>
        <w:t>Trường Tiểu học Trường Long A 2</w:t>
      </w:r>
    </w:p>
    <w:p>
      <w:r>
        <w:t>ấp Trường Hòa, xã Trường Long A, Châu Thành A, Hậu Giang</w:t>
      </w:r>
    </w:p>
    <w:p>
      <w:r>
        <w:t>c1truonglonga2.chauthanha@haugiang.edu.vn</w:t>
      </w:r>
    </w:p>
    <w:p>
      <w:r>
        <w:t>0907 027 559</w:t>
      </w:r>
    </w:p>
    <w:p>
      <w:r>
        <w:t>31</w:t>
      </w:r>
    </w:p>
    <w:p>
      <w:r>
        <w:t>H30.35.56</w:t>
      </w:r>
    </w:p>
    <w:p>
      <w:r>
        <w:t>Trường Tiểu học Trường Long A 3</w:t>
      </w:r>
    </w:p>
    <w:p>
      <w:r>
        <w:t>ấp Trường Hưng, xã Trường Long A, Châu Thành A, Hậu Giang</w:t>
      </w:r>
    </w:p>
    <w:p>
      <w:r>
        <w:t>c1truonglonga3.chauthanha@haugiang.edu.vn</w:t>
      </w:r>
    </w:p>
    <w:p>
      <w:r>
        <w:t>0979 243 734</w:t>
      </w:r>
    </w:p>
    <w:p>
      <w:r>
        <w:t>32</w:t>
      </w:r>
    </w:p>
    <w:p>
      <w:r>
        <w:t>H30.35.57</w:t>
      </w:r>
    </w:p>
    <w:p>
      <w:r>
        <w:t>Trường Tiểu học Nhơn Nghĩa A 1</w:t>
      </w:r>
    </w:p>
    <w:p>
      <w:r>
        <w:t>ấp Nhơn Thuận 1B, xã Nhơn Nghĩa A, Châu Thành A, Hậu Giang</w:t>
      </w:r>
    </w:p>
    <w:p>
      <w:r>
        <w:t>c1nhonnghiaa1.chauthanha@haugiang.edu.vn</w:t>
      </w:r>
    </w:p>
    <w:p>
      <w:r>
        <w:t>0932 982 526</w:t>
      </w:r>
    </w:p>
    <w:p>
      <w:r>
        <w:t>33</w:t>
      </w:r>
    </w:p>
    <w:p>
      <w:r>
        <w:t>H30.35.58</w:t>
      </w:r>
    </w:p>
    <w:p>
      <w:r>
        <w:t>Trường Tiểu học Nhơn Nghĩa A 2</w:t>
      </w:r>
    </w:p>
    <w:p>
      <w:r>
        <w:t>ấp Nhơn Hòa, xã Nhơn Nghĩa A, Châu Thành A, Hậu Giang</w:t>
      </w:r>
    </w:p>
    <w:p>
      <w:r>
        <w:t>c1nhonnghiaa2.chauthanha@haugiang.edu.vn</w:t>
      </w:r>
    </w:p>
    <w:p>
      <w:r>
        <w:t>02933 946 166</w:t>
      </w:r>
    </w:p>
    <w:p>
      <w:r>
        <w:t>34</w:t>
      </w:r>
    </w:p>
    <w:p>
      <w:r>
        <w:t>H30.35.59</w:t>
      </w:r>
    </w:p>
    <w:p>
      <w:r>
        <w:t>Phổ thông dân tộc nội trú Him Lam</w:t>
      </w:r>
    </w:p>
    <w:p>
      <w:r>
        <w:t>Thị trấn Rạch Gòi, Châu Thành A, Châu Thành A, Hậu Giang</w:t>
      </w:r>
    </w:p>
    <w:p>
      <w:r>
        <w:t>c2dtnthimlam@haugiang.edu.vn</w:t>
      </w:r>
    </w:p>
    <w:p>
      <w:r>
        <w:t>02933.936 880</w:t>
      </w:r>
    </w:p>
    <w:p>
      <w:r>
        <w:t>35</w:t>
      </w:r>
    </w:p>
    <w:p>
      <w:r>
        <w:t>H30.35.60</w:t>
      </w:r>
    </w:p>
    <w:p>
      <w:r>
        <w:t>Trường THCS Thị Trấn Cái Tắc</w:t>
      </w:r>
    </w:p>
    <w:p>
      <w:r>
        <w:t>ấp Tân Phú, thị trấn Cái Tắc, Châu Thành A, Hậu Giang</w:t>
      </w:r>
    </w:p>
    <w:p>
      <w:r>
        <w:t>c2caitac.chauthanha@haugiang.edu.vn</w:t>
      </w:r>
    </w:p>
    <w:p>
      <w:r>
        <w:t>02933 848 134</w:t>
      </w:r>
    </w:p>
    <w:p>
      <w:r>
        <w:t>36</w:t>
      </w:r>
    </w:p>
    <w:p>
      <w:r>
        <w:t>H30.35.61</w:t>
      </w:r>
    </w:p>
    <w:p>
      <w:r>
        <w:t>Trường THCS Võ Thị Sáu</w:t>
      </w:r>
    </w:p>
    <w:p>
      <w:r>
        <w:t>ấp Thị Tứ, thị trấn Bảy Ngàn, Châu Thành A, Hậu Giang</w:t>
      </w:r>
    </w:p>
    <w:p>
      <w:r>
        <w:t>c2vothisau.chauthanha@haugiang.edu.vn</w:t>
      </w:r>
    </w:p>
    <w:p>
      <w:r>
        <w:t>02933 959 408</w:t>
      </w:r>
    </w:p>
    <w:p>
      <w:r>
        <w:t>37</w:t>
      </w:r>
    </w:p>
    <w:p>
      <w:r>
        <w:t>H30.35.62</w:t>
      </w:r>
    </w:p>
    <w:p>
      <w:r>
        <w:t>Trường THCS Trường Long Tây</w:t>
      </w:r>
    </w:p>
    <w:p>
      <w:r>
        <w:t>ấp Trường Phước, xã Trường Long Tây, Châu Thành A, Hậu Giang</w:t>
      </w:r>
    </w:p>
    <w:p>
      <w:r>
        <w:t>c2truonglongtay.chauthanha@haugiang.edu.vn</w:t>
      </w:r>
    </w:p>
    <w:p>
      <w:r>
        <w:t>02933 931 016</w:t>
      </w:r>
    </w:p>
    <w:p>
      <w:r>
        <w:t>38</w:t>
      </w:r>
    </w:p>
    <w:p>
      <w:r>
        <w:t>H30.35.63</w:t>
      </w:r>
    </w:p>
    <w:p>
      <w:r>
        <w:t>Trường THCS Trường Long A</w:t>
      </w:r>
    </w:p>
    <w:p>
      <w:r>
        <w:t>ấp Trường Hòa, xã Trường Long A, Châu Thành A, Hậu Giang</w:t>
      </w:r>
    </w:p>
    <w:p>
      <w:r>
        <w:t>c2truonglonga.chauthanha@haugiang.edu.vn</w:t>
      </w:r>
    </w:p>
    <w:p>
      <w:r>
        <w:t>02933 931 878</w:t>
      </w:r>
    </w:p>
    <w:p>
      <w:r>
        <w:t>39</w:t>
      </w:r>
    </w:p>
    <w:p>
      <w:r>
        <w:t>H30.35.64</w:t>
      </w:r>
    </w:p>
    <w:p>
      <w:r>
        <w:t>Trường THCS Nhơn Nghĩa A</w:t>
      </w:r>
    </w:p>
    <w:p>
      <w:r>
        <w:t>ấp Nhơn Thuận 1B, xã Nhơn Nghĩa A, Châu Thành A, Hậu Giang</w:t>
      </w:r>
    </w:p>
    <w:p>
      <w:r>
        <w:t>c2nhonnghiaa.chauthanha@haugiang.edu.vn</w:t>
      </w:r>
    </w:p>
    <w:p>
      <w:r>
        <w:t>02933 946 161</w:t>
      </w:r>
    </w:p>
    <w:p>
      <w:r>
        <w:t>40</w:t>
      </w:r>
    </w:p>
    <w:p>
      <w:r>
        <w:t>H30.35.65</w:t>
      </w:r>
    </w:p>
    <w:p>
      <w:r>
        <w:t>Trường THCS Tân Hòa</w:t>
      </w:r>
    </w:p>
    <w:p>
      <w:r>
        <w:t>ấp 2A, xã Tân Hòa, Châu Thành A, Hậu Giang</w:t>
      </w:r>
    </w:p>
    <w:p>
      <w:r>
        <w:t>c2tanhoa.chauthanha@haugiang.edu.vn</w:t>
      </w:r>
    </w:p>
    <w:p>
      <w:r>
        <w:t>02933 946 789</w:t>
      </w:r>
    </w:p>
    <w:p>
      <w:r>
        <w:t>XI</w:t>
      </w:r>
    </w:p>
    <w:p>
      <w:r>
        <w:t>H30.37</w:t>
      </w:r>
    </w:p>
    <w:p>
      <w:r>
        <w:t>UBND huyện Phụng Hiệp</w:t>
      </w:r>
    </w:p>
    <w:p>
      <w:r>
        <w:t>1</w:t>
      </w:r>
    </w:p>
    <w:p>
      <w:r>
        <w:t>H30.37.31</w:t>
      </w:r>
    </w:p>
    <w:p>
      <w:r>
        <w:t>Ban Quản lý Dự án - Đầu tư xây dựng huyện</w:t>
      </w:r>
    </w:p>
    <w:p>
      <w:r>
        <w:t>Ấp Mỹ Lợi, Thị trấn Cây Dương, huyện Phụng Hiệp, tỉnh Hậu Giang</w:t>
      </w:r>
    </w:p>
    <w:p>
      <w:r>
        <w:t>bqldaphunghiep@gmail.com</w:t>
      </w:r>
    </w:p>
    <w:p>
      <w:r>
        <w:t>02933996005</w:t>
      </w:r>
    </w:p>
    <w:p>
      <w:r>
        <w:t>2</w:t>
      </w:r>
    </w:p>
    <w:p>
      <w:r>
        <w:t>H30.37.32</w:t>
      </w:r>
    </w:p>
    <w:p>
      <w:r>
        <w:t>Trung tâm văn hóa - Thể thao và Truyền thanh huyện</w:t>
      </w:r>
    </w:p>
    <w:p>
      <w:r>
        <w:t>Ấp Mỹ Lợi, Thị trấn Cây Dương, huyện Phụng Hiệp, tỉnh Hậu Giang</w:t>
      </w:r>
    </w:p>
    <w:p>
      <w:r>
        <w:t>ttvhtttt.hph@haugiang.gov.vn</w:t>
      </w:r>
    </w:p>
    <w:p>
      <w:r>
        <w:t>02933.996.012</w:t>
      </w:r>
    </w:p>
    <w:p>
      <w:r>
        <w:t>3</w:t>
      </w:r>
    </w:p>
    <w:p>
      <w:r>
        <w:t>H30.37.33</w:t>
      </w:r>
    </w:p>
    <w:p>
      <w:r>
        <w:t>Trung tâm Giáo dục Nghề nghiệp, Giáo dục thường xuyên</w:t>
      </w:r>
    </w:p>
    <w:p>
      <w:r>
        <w:t>ấp Mỹ Hòa, Thị trấn Cây Dương, huyện Phụng Hiệp, tỉnh Hậu Giang</w:t>
      </w:r>
    </w:p>
    <w:p>
      <w:r>
        <w:t>gdtxphunghiep@gmail.edu.vn</w:t>
      </w:r>
    </w:p>
    <w:p>
      <w:r>
        <w:t>02933994591</w:t>
      </w:r>
    </w:p>
    <w:p>
      <w:r>
        <w:t>4</w:t>
      </w:r>
    </w:p>
    <w:p>
      <w:r>
        <w:t>H30.37.34</w:t>
      </w:r>
    </w:p>
    <w:p>
      <w:r>
        <w:t>Mẫu giáo Long Thạnh</w:t>
      </w:r>
    </w:p>
    <w:p>
      <w:r>
        <w:t>ấp Trường Khánh 1, xã Long Thạnh, huyện Phụng Hiệp</w:t>
      </w:r>
    </w:p>
    <w:p>
      <w:r>
        <w:t>c0longthanh.phunghiep@haugiang.edu.vn</w:t>
      </w:r>
    </w:p>
    <w:p>
      <w:r>
        <w:t>0938155108</w:t>
      </w:r>
    </w:p>
    <w:p>
      <w:r>
        <w:t>5</w:t>
      </w:r>
    </w:p>
    <w:p>
      <w:r>
        <w:t>H30.37.35</w:t>
      </w:r>
    </w:p>
    <w:p>
      <w:r>
        <w:t>Mẫu giáo Thạnh Hoà</w:t>
      </w:r>
    </w:p>
    <w:p>
      <w:r>
        <w:t>ấp 3, xã Thạnh Hòa, huyện Phụng Hiệp</w:t>
      </w:r>
    </w:p>
    <w:p>
      <w:r>
        <w:t>c0thanhhoa.phunghiep@haugiang.edu.vn</w:t>
      </w:r>
    </w:p>
    <w:p>
      <w:r>
        <w:t>0799690599</w:t>
      </w:r>
    </w:p>
    <w:p>
      <w:r>
        <w:t>6</w:t>
      </w:r>
    </w:p>
    <w:p>
      <w:r>
        <w:t>H30.37.36</w:t>
      </w:r>
    </w:p>
    <w:p>
      <w:r>
        <w:t>Mẫu giáo Tân Bình 1</w:t>
      </w:r>
    </w:p>
    <w:p>
      <w:r>
        <w:t>ấp Tân Long A, xã Tân Bình, huyện Phụng Hiệp</w:t>
      </w:r>
    </w:p>
    <w:p>
      <w:r>
        <w:t>c0tanbinh1.phunghiep@haugiang.edu.vn</w:t>
      </w:r>
    </w:p>
    <w:p>
      <w:r>
        <w:t>0902878106</w:t>
      </w:r>
    </w:p>
    <w:p>
      <w:r>
        <w:t>7</w:t>
      </w:r>
    </w:p>
    <w:p>
      <w:r>
        <w:t>H30.37.37</w:t>
      </w:r>
    </w:p>
    <w:p>
      <w:r>
        <w:t>Mẫu giáo Tân Bình 2</w:t>
      </w:r>
    </w:p>
    <w:p>
      <w:r>
        <w:t>ấp Tân Hiệp, xã Tân Bình, huyện Phụng Hiệp</w:t>
      </w:r>
    </w:p>
    <w:p>
      <w:r>
        <w:t>c0tanbinh2.phunghiep@haugiang.edu.vn</w:t>
      </w:r>
    </w:p>
    <w:p>
      <w:r>
        <w:t>0971205086</w:t>
      </w:r>
    </w:p>
    <w:p>
      <w:r>
        <w:t>8</w:t>
      </w:r>
    </w:p>
    <w:p>
      <w:r>
        <w:t>H30.37.38</w:t>
      </w:r>
    </w:p>
    <w:p>
      <w:r>
        <w:t>Mẫu giáo Sơn Ca</w:t>
      </w:r>
    </w:p>
    <w:p>
      <w:r>
        <w:t>ấp 6, Thị trấn Kinh Cùng, huyện Phụng Hiệp</w:t>
      </w:r>
    </w:p>
    <w:p>
      <w:r>
        <w:t>c0sonca.phunghiep@haugiang.edu.vn</w:t>
      </w:r>
    </w:p>
    <w:p>
      <w:r>
        <w:t>0939232969</w:t>
      </w:r>
    </w:p>
    <w:p>
      <w:r>
        <w:t>9</w:t>
      </w:r>
    </w:p>
    <w:p>
      <w:r>
        <w:t>H30.37.39</w:t>
      </w:r>
    </w:p>
    <w:p>
      <w:r>
        <w:t>Mẫu giáo Khu Căn Cứ Tỉnh Ủy Cần Thơ</w:t>
      </w:r>
    </w:p>
    <w:p>
      <w:r>
        <w:t>Ấp Phương Quới B, xã Phương Bình, huyện Phụng Hiệp</w:t>
      </w:r>
    </w:p>
    <w:p>
      <w:r>
        <w:t>c0phuongbinh.phunghiep@haugiang.edu.vn</w:t>
      </w:r>
    </w:p>
    <w:p>
      <w:r>
        <w:t>0939501161</w:t>
      </w:r>
    </w:p>
    <w:p>
      <w:r>
        <w:t>10</w:t>
      </w:r>
    </w:p>
    <w:p>
      <w:r>
        <w:t>H30.37.40</w:t>
      </w:r>
    </w:p>
    <w:p>
      <w:r>
        <w:t>Mẫu giáo Phương Phú</w:t>
      </w:r>
    </w:p>
    <w:p>
      <w:r>
        <w:t>ấp Phương Bình, xã Phương Phú, huyện Phụng Hiệp</w:t>
      </w:r>
    </w:p>
    <w:p>
      <w:r>
        <w:t>c0phuongphu.phunghiep@haugiang.edu.vn</w:t>
      </w:r>
    </w:p>
    <w:p>
      <w:r>
        <w:t>0763221337</w:t>
      </w:r>
    </w:p>
    <w:p>
      <w:r>
        <w:t>11</w:t>
      </w:r>
    </w:p>
    <w:p>
      <w:r>
        <w:t>H30.37.41</w:t>
      </w:r>
    </w:p>
    <w:p>
      <w:r>
        <w:t>Mẫu giáo Hoà Mỹ</w:t>
      </w:r>
    </w:p>
    <w:p>
      <w:r>
        <w:t>ấp Mỹ Thành, xã Hòa Mỹ, huyện Phụng Hiệp</w:t>
      </w:r>
    </w:p>
    <w:p>
      <w:r>
        <w:t>c0hoamy.phunghiep@haugiang.edu.vn</w:t>
      </w:r>
    </w:p>
    <w:p>
      <w:r>
        <w:t>0939929942</w:t>
      </w:r>
    </w:p>
    <w:p>
      <w:r>
        <w:t>12</w:t>
      </w:r>
    </w:p>
    <w:p>
      <w:r>
        <w:t>H30.37.42</w:t>
      </w:r>
    </w:p>
    <w:p>
      <w:r>
        <w:t>Mẫu Giáo Cây Dương</w:t>
      </w:r>
    </w:p>
    <w:p>
      <w:r>
        <w:t>ấp Mỹ Qưới, thị trấn Cây Dương, huyện Phụng Hiệp</w:t>
      </w:r>
    </w:p>
    <w:p>
      <w:r>
        <w:t>c0cayduong.phunghiep@haugiang.edu.vn</w:t>
      </w:r>
    </w:p>
    <w:p>
      <w:r>
        <w:t>0932990766</w:t>
      </w:r>
    </w:p>
    <w:p>
      <w:r>
        <w:t>13</w:t>
      </w:r>
    </w:p>
    <w:p>
      <w:r>
        <w:t>H30.37.43</w:t>
      </w:r>
    </w:p>
    <w:p>
      <w:r>
        <w:t>Mẫu Giáo Hoa Hồng</w:t>
      </w:r>
    </w:p>
    <w:p>
      <w:r>
        <w:t>ấp Hòa Hưng, Thị Trấn Búng Tàu, Phụng Hiệp, Hậu Giang</w:t>
      </w:r>
    </w:p>
    <w:p>
      <w:r>
        <w:t>c0hoahong.phunghiep@haugiang.edu.vn</w:t>
      </w:r>
    </w:p>
    <w:p>
      <w:r>
        <w:t>0939324300</w:t>
      </w:r>
    </w:p>
    <w:p>
      <w:r>
        <w:t>14</w:t>
      </w:r>
    </w:p>
    <w:p>
      <w:r>
        <w:t>H30.37.44</w:t>
      </w:r>
    </w:p>
    <w:p>
      <w:r>
        <w:t>Mẫu giáo Phụng Hiệp</w:t>
      </w:r>
    </w:p>
    <w:p>
      <w:r>
        <w:t>ấp Sậy Niếu B, xã Phụng Hiệp, huyện Phụng Hiệp</w:t>
      </w:r>
    </w:p>
    <w:p>
      <w:r>
        <w:t>c0phunghiep.phunghiep@haugiang.edu.vn</w:t>
      </w:r>
    </w:p>
    <w:p>
      <w:r>
        <w:t>0986196815</w:t>
      </w:r>
    </w:p>
    <w:p>
      <w:r>
        <w:t>15</w:t>
      </w:r>
    </w:p>
    <w:p>
      <w:r>
        <w:t>H30.37.45</w:t>
      </w:r>
    </w:p>
    <w:p>
      <w:r>
        <w:t>Mẫu giáo Tân Long</w:t>
      </w:r>
    </w:p>
    <w:p>
      <w:r>
        <w:t>ấp Thạnh Lợi A1, xã Tân Long, huyện Phụng Hiệp</w:t>
      </w:r>
    </w:p>
    <w:p>
      <w:r>
        <w:t>c0tanlong.phunghiep@haugiang.edu.vn</w:t>
      </w:r>
    </w:p>
    <w:p>
      <w:r>
        <w:t>0939185626</w:t>
      </w:r>
    </w:p>
    <w:p>
      <w:r>
        <w:t>16</w:t>
      </w:r>
    </w:p>
    <w:p>
      <w:r>
        <w:t>H30.37.46</w:t>
      </w:r>
    </w:p>
    <w:p>
      <w:r>
        <w:t>Mẫu Giáo Hoa An</w:t>
      </w:r>
    </w:p>
    <w:p>
      <w:r>
        <w:t>Ấp 8, xã Hòa An, huyện Phụng Hiệp</w:t>
      </w:r>
    </w:p>
    <w:p>
      <w:r>
        <w:t>c0hoaan.phunghiep@haugiang.edu.vn</w:t>
      </w:r>
    </w:p>
    <w:p>
      <w:r>
        <w:t>0939351005</w:t>
      </w:r>
    </w:p>
    <w:p>
      <w:r>
        <w:t>17</w:t>
      </w:r>
    </w:p>
    <w:p>
      <w:r>
        <w:t>H30.37.47</w:t>
      </w:r>
    </w:p>
    <w:p>
      <w:r>
        <w:t>Mẫu giáo Hương Sen</w:t>
      </w:r>
    </w:p>
    <w:p>
      <w:r>
        <w:t>ấp 6, xã Hòa An, huyện Phụng Hiệp</w:t>
      </w:r>
    </w:p>
    <w:p>
      <w:r>
        <w:t>c0huongsen.phunghiep@haugiang.edu.vn</w:t>
      </w:r>
    </w:p>
    <w:p>
      <w:r>
        <w:t>0932979117</w:t>
      </w:r>
    </w:p>
    <w:p>
      <w:r>
        <w:t>18</w:t>
      </w:r>
    </w:p>
    <w:p>
      <w:r>
        <w:t>H30.37.48</w:t>
      </w:r>
    </w:p>
    <w:p>
      <w:r>
        <w:t>Mẫu giáo Bình Thành</w:t>
      </w:r>
    </w:p>
    <w:p>
      <w:r>
        <w:t>ấp Thạnh Mỹ C, xã Bình Thành, Huyện Phụng Hiệp</w:t>
      </w:r>
    </w:p>
    <w:p>
      <w:r>
        <w:t>c0binhthanh.phunghiep@haugiang.edu.vn</w:t>
      </w:r>
    </w:p>
    <w:p>
      <w:r>
        <w:t>0977226856</w:t>
      </w:r>
    </w:p>
    <w:p>
      <w:r>
        <w:t>19</w:t>
      </w:r>
    </w:p>
    <w:p>
      <w:r>
        <w:t>H30.37.49</w:t>
      </w:r>
    </w:p>
    <w:p>
      <w:r>
        <w:t>Mẫu giáo Hiệp Hưng</w:t>
      </w:r>
    </w:p>
    <w:p>
      <w:r>
        <w:t>ấp Mỹ Hưng, xã Hiệp Hưng, huyện Phụng Hiệp</w:t>
      </w:r>
    </w:p>
    <w:p>
      <w:r>
        <w:t>c0hiephung.phunghiep@haugiang.edu.vn</w:t>
      </w:r>
    </w:p>
    <w:p>
      <w:r>
        <w:t>0396579119</w:t>
      </w:r>
    </w:p>
    <w:p>
      <w:r>
        <w:t>20</w:t>
      </w:r>
    </w:p>
    <w:p>
      <w:r>
        <w:t>H30.37.50</w:t>
      </w:r>
    </w:p>
    <w:p>
      <w:r>
        <w:t>Mẫu giáo Tân Phước Hưng</w:t>
      </w:r>
    </w:p>
    <w:p>
      <w:r>
        <w:t>ấp Mỹ Thạnh, xã Tân Phước Hưng, huyện Phụng Hiệp</w:t>
      </w:r>
    </w:p>
    <w:p>
      <w:r>
        <w:t>c0tanphuochung.phunghiep@haugiang.edu.vn</w:t>
      </w:r>
    </w:p>
    <w:p>
      <w:r>
        <w:t>0939387138</w:t>
      </w:r>
    </w:p>
    <w:p>
      <w:r>
        <w:t>21</w:t>
      </w:r>
    </w:p>
    <w:p>
      <w:r>
        <w:t>H30.37.51</w:t>
      </w:r>
    </w:p>
    <w:p>
      <w:r>
        <w:t>Tiểu học Mùa Xuân</w:t>
      </w:r>
    </w:p>
    <w:p>
      <w:r>
        <w:t>Ấp Mùa Xuân, xã Tân Phước Hưng, Phụng Hiệp</w:t>
      </w:r>
    </w:p>
    <w:p>
      <w:r>
        <w:t>c1muaxuan.phunghiep@haugiang.edu.vn</w:t>
      </w:r>
    </w:p>
    <w:p>
      <w:r>
        <w:t>0916673549</w:t>
      </w:r>
    </w:p>
    <w:p>
      <w:r>
        <w:t>22</w:t>
      </w:r>
    </w:p>
    <w:p>
      <w:r>
        <w:t>H30.37.52</w:t>
      </w:r>
    </w:p>
    <w:p>
      <w:r>
        <w:t>Tiểu học Tân Long 1</w:t>
      </w:r>
    </w:p>
    <w:p>
      <w:r>
        <w:t>Ấp Thạnh Lợi A1,xã Tân Long, Phụng Hiệp</w:t>
      </w:r>
    </w:p>
    <w:p>
      <w:r>
        <w:t>c1tanlong1.phunghiep@haugiang.edu.vn</w:t>
      </w:r>
    </w:p>
    <w:p>
      <w:r>
        <w:t>0988229116</w:t>
      </w:r>
    </w:p>
    <w:p>
      <w:r>
        <w:t>23</w:t>
      </w:r>
    </w:p>
    <w:p>
      <w:r>
        <w:t>H30.37.53</w:t>
      </w:r>
    </w:p>
    <w:p>
      <w:r>
        <w:t>Tiểu học Tân Long 2</w:t>
      </w:r>
    </w:p>
    <w:p>
      <w:r>
        <w:t>Ấp Phụng Sơn, xã Tân Long, Phụng Hiệp</w:t>
      </w:r>
    </w:p>
    <w:p>
      <w:r>
        <w:t>c1tanlong2.phunghiep@haugiang.edu.vn</w:t>
      </w:r>
    </w:p>
    <w:p>
      <w:r>
        <w:t>0913843618</w:t>
      </w:r>
    </w:p>
    <w:p>
      <w:r>
        <w:t>24</w:t>
      </w:r>
    </w:p>
    <w:p>
      <w:r>
        <w:t>H30.37.54</w:t>
      </w:r>
    </w:p>
    <w:p>
      <w:r>
        <w:t>Tiểu học Long Thạnh 1</w:t>
      </w:r>
    </w:p>
    <w:p>
      <w:r>
        <w:t>Ấp Long Hòa A1, xã Long Thạnh, Phụng Hiệp</w:t>
      </w:r>
    </w:p>
    <w:p>
      <w:r>
        <w:t>c1longthanh1.phunghiep@haugiang.edu.vn</w:t>
      </w:r>
    </w:p>
    <w:p>
      <w:r>
        <w:t>0974305457</w:t>
      </w:r>
    </w:p>
    <w:p>
      <w:r>
        <w:t>25</w:t>
      </w:r>
    </w:p>
    <w:p>
      <w:r>
        <w:t>H30.37.55</w:t>
      </w:r>
    </w:p>
    <w:p>
      <w:r>
        <w:t>Tiểu học Long Thạnh 2</w:t>
      </w:r>
    </w:p>
    <w:p>
      <w:r>
        <w:t>Ấp Trường Khánh, xã Long Thạnh, Phụng Hiệp</w:t>
      </w:r>
    </w:p>
    <w:p>
      <w:r>
        <w:t>c1longthanh2.phunghiep@haugiang.edu.vn</w:t>
      </w:r>
    </w:p>
    <w:p>
      <w:r>
        <w:t>0988420214</w:t>
      </w:r>
    </w:p>
    <w:p>
      <w:r>
        <w:t>26</w:t>
      </w:r>
    </w:p>
    <w:p>
      <w:r>
        <w:t>H30.37.56</w:t>
      </w:r>
    </w:p>
    <w:p>
      <w:r>
        <w:t>Tiểu học Long Thạnh 3</w:t>
      </w:r>
    </w:p>
    <w:p>
      <w:r>
        <w:t>Ấp Long Trường 2, xã Long Thạnh, Phụng Hiệp</w:t>
      </w:r>
    </w:p>
    <w:p>
      <w:r>
        <w:t>c1longthanh3.phunghiep@haugiang.edu.vn</w:t>
      </w:r>
    </w:p>
    <w:p>
      <w:r>
        <w:t>0907156324</w:t>
      </w:r>
    </w:p>
    <w:p>
      <w:r>
        <w:t>27</w:t>
      </w:r>
    </w:p>
    <w:p>
      <w:r>
        <w:t>H30.37.57</w:t>
      </w:r>
    </w:p>
    <w:p>
      <w:r>
        <w:t>Tiểu học Thạnh Hoà 1</w:t>
      </w:r>
    </w:p>
    <w:p>
      <w:r>
        <w:t>Ấp Ba, xã Thạnh Hòa, Phụng Hiệp</w:t>
      </w:r>
    </w:p>
    <w:p>
      <w:r>
        <w:t>c1thanhhoa1.phunghiep@haugiang.edu.vn</w:t>
      </w:r>
    </w:p>
    <w:p>
      <w:r>
        <w:t>0939783399</w:t>
      </w:r>
    </w:p>
    <w:p>
      <w:r>
        <w:t>28</w:t>
      </w:r>
    </w:p>
    <w:p>
      <w:r>
        <w:t>H30.37.58</w:t>
      </w:r>
    </w:p>
    <w:p>
      <w:r>
        <w:t>Tiểu học Thạnh Hoà 2</w:t>
      </w:r>
    </w:p>
    <w:p>
      <w:r>
        <w:t>ẤP Tầm Vu 2, xã Thạnh Hòa, Phụng Hiệp</w:t>
      </w:r>
    </w:p>
    <w:p>
      <w:r>
        <w:t>c1thanhhoa2.phunghiep@haugiang.edu.vn</w:t>
      </w:r>
    </w:p>
    <w:p>
      <w:r>
        <w:t>0917427735</w:t>
      </w:r>
    </w:p>
    <w:p>
      <w:r>
        <w:t>29</w:t>
      </w:r>
    </w:p>
    <w:p>
      <w:r>
        <w:t>H30.37.59</w:t>
      </w:r>
    </w:p>
    <w:p>
      <w:r>
        <w:t>Tiểu học Thạnh Hoà 3</w:t>
      </w:r>
    </w:p>
    <w:p>
      <w:r>
        <w:t>Ấp Phú Xuân- xã Thạnh Hòa, Phụng Hiệp</w:t>
      </w:r>
    </w:p>
    <w:p>
      <w:r>
        <w:t>c1thanhhoa3.phunghiep@haugiang.edu.vn</w:t>
      </w:r>
    </w:p>
    <w:p>
      <w:r>
        <w:t>0987186693</w:t>
      </w:r>
    </w:p>
    <w:p>
      <w:r>
        <w:t>30</w:t>
      </w:r>
    </w:p>
    <w:p>
      <w:r>
        <w:t>H30.37.60</w:t>
      </w:r>
    </w:p>
    <w:p>
      <w:r>
        <w:t>Tiểu học Tân Bình 1</w:t>
      </w:r>
    </w:p>
    <w:p>
      <w:r>
        <w:t>Ấp Tân Long A - Tân Bình, Phụng Hiệp</w:t>
      </w:r>
    </w:p>
    <w:p>
      <w:r>
        <w:t>c1tanbinh1.phunghiep@haugiang.edu.vn</w:t>
      </w:r>
    </w:p>
    <w:p>
      <w:r>
        <w:t>0708298879</w:t>
      </w:r>
    </w:p>
    <w:p>
      <w:r>
        <w:t>31</w:t>
      </w:r>
    </w:p>
    <w:p>
      <w:r>
        <w:t>H30.37.61</w:t>
      </w:r>
    </w:p>
    <w:p>
      <w:r>
        <w:t>Tiểu học Tân Bình 2</w:t>
      </w:r>
    </w:p>
    <w:p>
      <w:r>
        <w:t>Ấp Tân Phú xã Tân Bình, Phụng Hiệp</w:t>
      </w:r>
    </w:p>
    <w:p>
      <w:r>
        <w:t>c1tanbinh2.phunghiep@haugiang.edu.vn</w:t>
      </w:r>
    </w:p>
    <w:p>
      <w:r>
        <w:t>0909395650</w:t>
      </w:r>
    </w:p>
    <w:p>
      <w:r>
        <w:t>32</w:t>
      </w:r>
    </w:p>
    <w:p>
      <w:r>
        <w:t>H30.37.62</w:t>
      </w:r>
    </w:p>
    <w:p>
      <w:r>
        <w:t>Tiểu học Tân Bình 3</w:t>
      </w:r>
    </w:p>
    <w:p>
      <w:r>
        <w:t>Ấp Tân Hiệp, xã Tân Bình, Phụng Hiệp</w:t>
      </w:r>
    </w:p>
    <w:p>
      <w:r>
        <w:t>c1tanbinh3.phunghiep@haugiang.edu.vn</w:t>
      </w:r>
    </w:p>
    <w:p>
      <w:r>
        <w:t>0985599790</w:t>
      </w:r>
    </w:p>
    <w:p>
      <w:r>
        <w:t>33</w:t>
      </w:r>
    </w:p>
    <w:p>
      <w:r>
        <w:t>H30.37.63</w:t>
      </w:r>
    </w:p>
    <w:p>
      <w:r>
        <w:t>Tiểu học Tân Bình 4</w:t>
      </w:r>
    </w:p>
    <w:p>
      <w:r>
        <w:t>Ấp Tám Ngàn, xã Tân Bình, Phụng Hiệp</w:t>
      </w:r>
    </w:p>
    <w:p>
      <w:r>
        <w:t>c1tanbinh4.phunghiep@haugiang.edu.vn</w:t>
      </w:r>
    </w:p>
    <w:p>
      <w:r>
        <w:t>0939867673</w:t>
      </w:r>
    </w:p>
    <w:p>
      <w:r>
        <w:t>34</w:t>
      </w:r>
    </w:p>
    <w:p>
      <w:r>
        <w:t>H30.37.64</w:t>
      </w:r>
    </w:p>
    <w:p>
      <w:r>
        <w:t>TH Kim Đồng</w:t>
      </w:r>
    </w:p>
    <w:p>
      <w:r>
        <w:t>Ấp Hòa Bình, TT Kinh Cùng, Phụng Hiệp</w:t>
      </w:r>
    </w:p>
    <w:p>
      <w:r>
        <w:t>c1kimdong.phunghiep@haugiang.edu.vn</w:t>
      </w:r>
    </w:p>
    <w:p>
      <w:r>
        <w:t>0908105350</w:t>
      </w:r>
    </w:p>
    <w:p>
      <w:r>
        <w:t>35</w:t>
      </w:r>
    </w:p>
    <w:p>
      <w:r>
        <w:t>H30.37.65</w:t>
      </w:r>
    </w:p>
    <w:p>
      <w:r>
        <w:t>Tiểu học Thị Trấn Kinh Cùng</w:t>
      </w:r>
    </w:p>
    <w:p>
      <w:r>
        <w:t>Ấp Hòa Phụng A, TT Kinh Cùng, Phụng Hiệp</w:t>
      </w:r>
    </w:p>
    <w:p>
      <w:r>
        <w:t>c1kinhcung.phunghiep@haugiang.edu.vn</w:t>
      </w:r>
    </w:p>
    <w:p>
      <w:r>
        <w:t>0989755598</w:t>
      </w:r>
    </w:p>
    <w:p>
      <w:r>
        <w:t>36</w:t>
      </w:r>
    </w:p>
    <w:p>
      <w:r>
        <w:t>H30.37.66</w:t>
      </w:r>
    </w:p>
    <w:p>
      <w:r>
        <w:t>Tiểu học Hoà An 1</w:t>
      </w:r>
    </w:p>
    <w:p>
      <w:r>
        <w:t>Ấp 4, xã Hòa An, Phụng Hiệp</w:t>
      </w:r>
    </w:p>
    <w:p>
      <w:r>
        <w:t>c1hoaan1.phunghiep@haugiang.edu.vn</w:t>
      </w:r>
    </w:p>
    <w:p>
      <w:r>
        <w:t>0986552707</w:t>
      </w:r>
    </w:p>
    <w:p>
      <w:r>
        <w:t>37</w:t>
      </w:r>
    </w:p>
    <w:p>
      <w:r>
        <w:t>H30.37.67</w:t>
      </w:r>
    </w:p>
    <w:p>
      <w:r>
        <w:t>Tiểu học Hoà An 2</w:t>
      </w:r>
    </w:p>
    <w:p>
      <w:r>
        <w:t>Ấp 1, Xã Hòa An, Phụng Hiệp</w:t>
      </w:r>
    </w:p>
    <w:p>
      <w:r>
        <w:t>c1hoaan2.phunghiep@haugiang.edu.vn</w:t>
      </w:r>
    </w:p>
    <w:p>
      <w:r>
        <w:t>0906975470</w:t>
      </w:r>
    </w:p>
    <w:p>
      <w:r>
        <w:t>38</w:t>
      </w:r>
    </w:p>
    <w:p>
      <w:r>
        <w:t>H30.37.68</w:t>
      </w:r>
    </w:p>
    <w:p>
      <w:r>
        <w:t>Tiểu học Hòa An 3</w:t>
      </w:r>
    </w:p>
    <w:p>
      <w:r>
        <w:t>Ấp Hòa Quới B, xã Hòa An, Phụng Hiệp</w:t>
      </w:r>
    </w:p>
    <w:p>
      <w:r>
        <w:t>c1hoaan3.phunghiep@haugiang.edu.vn</w:t>
      </w:r>
    </w:p>
    <w:p>
      <w:r>
        <w:t>0937892854</w:t>
      </w:r>
    </w:p>
    <w:p>
      <w:r>
        <w:t>39</w:t>
      </w:r>
    </w:p>
    <w:p>
      <w:r>
        <w:t>H30.37.69</w:t>
      </w:r>
    </w:p>
    <w:p>
      <w:r>
        <w:t>Tiểu học Phương Bình 1</w:t>
      </w:r>
    </w:p>
    <w:p>
      <w:r>
        <w:t>Ấp Phương Quới C, Phương Bình, Phụng Hiệp</w:t>
      </w:r>
    </w:p>
    <w:p>
      <w:r>
        <w:t>c1phuongbinh1.phunghiep@haugiang.edu.vn</w:t>
      </w:r>
    </w:p>
    <w:p>
      <w:r>
        <w:t>0982639499</w:t>
      </w:r>
    </w:p>
    <w:p>
      <w:r>
        <w:t>40</w:t>
      </w:r>
    </w:p>
    <w:p>
      <w:r>
        <w:t>H30.37.70</w:t>
      </w:r>
    </w:p>
    <w:p>
      <w:r>
        <w:t>Tiểu học Phương Bình 2</w:t>
      </w:r>
    </w:p>
    <w:p>
      <w:r>
        <w:t>Ấp Phương Thạnh, xã Phương Bình, Phụng Hiệp</w:t>
      </w:r>
    </w:p>
    <w:p>
      <w:r>
        <w:t>c1phuongbinh2.phunghiep@haugiang.edu.vn</w:t>
      </w:r>
    </w:p>
    <w:p>
      <w:r>
        <w:t>0985599504</w:t>
      </w:r>
    </w:p>
    <w:p>
      <w:r>
        <w:t>41</w:t>
      </w:r>
    </w:p>
    <w:p>
      <w:r>
        <w:t>H30.37.71</w:t>
      </w:r>
    </w:p>
    <w:p>
      <w:r>
        <w:t>Tiểu học Phương Phú 1</w:t>
      </w:r>
    </w:p>
    <w:p>
      <w:r>
        <w:t>Ấp Phương Bình-Xã Phương Phú, Phụng Hiệp</w:t>
      </w:r>
    </w:p>
    <w:p>
      <w:r>
        <w:t>c1phuongphu1.phunghiep@haugiang.edu.vn</w:t>
      </w:r>
    </w:p>
    <w:p>
      <w:r>
        <w:t>0947238887</w:t>
      </w:r>
    </w:p>
    <w:p>
      <w:r>
        <w:t>42</w:t>
      </w:r>
    </w:p>
    <w:p>
      <w:r>
        <w:t>H30.37.72</w:t>
      </w:r>
    </w:p>
    <w:p>
      <w:r>
        <w:t>Tiểu học Phương Phú 2</w:t>
      </w:r>
    </w:p>
    <w:p>
      <w:r>
        <w:t>Ấp Phương Hòa, Phương Phú, Phụng Hiệp</w:t>
      </w:r>
    </w:p>
    <w:p>
      <w:r>
        <w:t>c1phuongphu2.phunghiep@haugiang.edu.vn</w:t>
      </w:r>
    </w:p>
    <w:p>
      <w:r>
        <w:t>0939183706</w:t>
      </w:r>
    </w:p>
    <w:p>
      <w:r>
        <w:t>43</w:t>
      </w:r>
    </w:p>
    <w:p>
      <w:r>
        <w:t>H30.37.73</w:t>
      </w:r>
    </w:p>
    <w:p>
      <w:r>
        <w:t>Tiểu học Hoà Mỹ 1</w:t>
      </w:r>
    </w:p>
    <w:p>
      <w:r>
        <w:t>Ấp 4, xã Hòa Mỹ, Phụng Hiệp</w:t>
      </w:r>
    </w:p>
    <w:p>
      <w:r>
        <w:t>c1hoamy1.phunghiep@haugiang.edu.vn</w:t>
      </w:r>
    </w:p>
    <w:p>
      <w:r>
        <w:t>0907623828</w:t>
      </w:r>
    </w:p>
    <w:p>
      <w:r>
        <w:t>44</w:t>
      </w:r>
    </w:p>
    <w:p>
      <w:r>
        <w:t>H30.37.74</w:t>
      </w:r>
    </w:p>
    <w:p>
      <w:r>
        <w:t>Tiểu học Hoà Mỹ 2</w:t>
      </w:r>
    </w:p>
    <w:p>
      <w:r>
        <w:t>Ấp Mỹ Hiệp, xã Hòa Mỹ, Phụng Hiệp</w:t>
      </w:r>
    </w:p>
    <w:p>
      <w:r>
        <w:t>c1hoamy2.phunghiep@haugiang.edu.vn</w:t>
      </w:r>
    </w:p>
    <w:p>
      <w:r>
        <w:t>0906851792</w:t>
      </w:r>
    </w:p>
    <w:p>
      <w:r>
        <w:t>45</w:t>
      </w:r>
    </w:p>
    <w:p>
      <w:r>
        <w:t>H30.37.75</w:t>
      </w:r>
    </w:p>
    <w:p>
      <w:r>
        <w:t>Tiểu học Hoà Mỹ 3</w:t>
      </w:r>
    </w:p>
    <w:p>
      <w:r>
        <w:t>ấp Mỹ Thành, xã Hòa Mỹ, Phụng Hiệp</w:t>
      </w:r>
    </w:p>
    <w:p>
      <w:r>
        <w:t>c1hoamy3.phunghiep@haugiang.edu.vn</w:t>
      </w:r>
    </w:p>
    <w:p>
      <w:r>
        <w:t>0909767873</w:t>
      </w:r>
    </w:p>
    <w:p>
      <w:r>
        <w:t>46</w:t>
      </w:r>
    </w:p>
    <w:p>
      <w:r>
        <w:t>H30.37.76</w:t>
      </w:r>
    </w:p>
    <w:p>
      <w:r>
        <w:t>Tiểu học Búng Tàu</w:t>
      </w:r>
    </w:p>
    <w:p>
      <w:r>
        <w:t>Ấp Tân Phú A2, thị trấn Búng Tàu, Phụng Hiệp</w:t>
      </w:r>
    </w:p>
    <w:p>
      <w:r>
        <w:t>c1bungtau.phunghiep@haugiang.edu.vn</w:t>
      </w:r>
    </w:p>
    <w:p>
      <w:r>
        <w:t>0908787314</w:t>
      </w:r>
    </w:p>
    <w:p>
      <w:r>
        <w:t>47</w:t>
      </w:r>
    </w:p>
    <w:p>
      <w:r>
        <w:t>H30.37.77</w:t>
      </w:r>
    </w:p>
    <w:p>
      <w:r>
        <w:t>Tiểu học Tân Phước Hưng</w:t>
      </w:r>
    </w:p>
    <w:p>
      <w:r>
        <w:t>Ấp Tân Phú A2, Tân Phước Hưng, Phụng Hiệp</w:t>
      </w:r>
    </w:p>
    <w:p>
      <w:r>
        <w:t>c1tanphuochung3.phunghiep@haugiang.edu.vn</w:t>
      </w:r>
    </w:p>
    <w:p>
      <w:r>
        <w:t>0989998298</w:t>
      </w:r>
    </w:p>
    <w:p>
      <w:r>
        <w:t>48</w:t>
      </w:r>
    </w:p>
    <w:p>
      <w:r>
        <w:t>H30.37.78</w:t>
      </w:r>
    </w:p>
    <w:p>
      <w:r>
        <w:t>Tiểu học Hiệp Hưng 1</w:t>
      </w:r>
    </w:p>
    <w:p>
      <w:r>
        <w:t>Ấp Mỹ Hưng, xã Hiệp Hưng, Phụng Hiệp</w:t>
      </w:r>
    </w:p>
    <w:p>
      <w:r>
        <w:t>c1hiephung1.phunghiep@haugiang.edu.vn</w:t>
      </w:r>
    </w:p>
    <w:p>
      <w:r>
        <w:t>0987939509</w:t>
      </w:r>
    </w:p>
    <w:p>
      <w:r>
        <w:t>49</w:t>
      </w:r>
    </w:p>
    <w:p>
      <w:r>
        <w:t>H30.37.79</w:t>
      </w:r>
    </w:p>
    <w:p>
      <w:r>
        <w:t>Tiểu học Hiệp Hưng 2</w:t>
      </w:r>
    </w:p>
    <w:p>
      <w:r>
        <w:t>ấp Mỹ Lợi B, xã Hiệp Hưng, Phụng Hiệp</w:t>
      </w:r>
    </w:p>
    <w:p>
      <w:r>
        <w:t>c1hiephung2.phunghiep@haugiang.edu.vn</w:t>
      </w:r>
    </w:p>
    <w:p>
      <w:r>
        <w:t>0908887706</w:t>
      </w:r>
    </w:p>
    <w:p>
      <w:r>
        <w:t>50</w:t>
      </w:r>
    </w:p>
    <w:p>
      <w:r>
        <w:t>H30.37.80</w:t>
      </w:r>
    </w:p>
    <w:p>
      <w:r>
        <w:t>Tiểu học Cây Dương 1</w:t>
      </w:r>
    </w:p>
    <w:p>
      <w:r>
        <w:t>Ấp Mỹ Hòa-TT Cây Dương, Phụng Hiệp</w:t>
      </w:r>
    </w:p>
    <w:p>
      <w:r>
        <w:t>c1cayduong1.phunghiep@haugiang.edu.vn</w:t>
      </w:r>
    </w:p>
    <w:p>
      <w:r>
        <w:t>0794947024</w:t>
      </w:r>
    </w:p>
    <w:p>
      <w:r>
        <w:t>51</w:t>
      </w:r>
    </w:p>
    <w:p>
      <w:r>
        <w:t>H30.37.81</w:t>
      </w:r>
    </w:p>
    <w:p>
      <w:r>
        <w:t>Tiểu học Cây Dương 2</w:t>
      </w:r>
    </w:p>
    <w:p>
      <w:r>
        <w:t>Ấp Mỹ Lợi-Thị trấn Cây Dương, Phụng Hiệp</w:t>
      </w:r>
    </w:p>
    <w:p>
      <w:r>
        <w:t>c1cayduong2.phunghiep@haugiang.edu.vn</w:t>
      </w:r>
    </w:p>
    <w:p>
      <w:r>
        <w:t>0907150911</w:t>
      </w:r>
    </w:p>
    <w:p>
      <w:r>
        <w:t>52</w:t>
      </w:r>
    </w:p>
    <w:p>
      <w:r>
        <w:t>H30.37.82</w:t>
      </w:r>
    </w:p>
    <w:p>
      <w:r>
        <w:t>Tiểu học Phụng Hiệp</w:t>
      </w:r>
    </w:p>
    <w:p>
      <w:r>
        <w:t>Ấp Thắng Mỹ, xã Phụng Hiệp, Phụng Hiệp</w:t>
      </w:r>
    </w:p>
    <w:p>
      <w:r>
        <w:t>c1phunghiep.phunghiep@haugiang.edu.vn</w:t>
      </w:r>
    </w:p>
    <w:p>
      <w:r>
        <w:t>0903019985</w:t>
      </w:r>
    </w:p>
    <w:p>
      <w:r>
        <w:t>53</w:t>
      </w:r>
    </w:p>
    <w:p>
      <w:r>
        <w:t>H30.37.83</w:t>
      </w:r>
    </w:p>
    <w:p>
      <w:r>
        <w:t>Tiểu Học Bình Thành</w:t>
      </w:r>
    </w:p>
    <w:p>
      <w:r>
        <w:t>Ấp Thạnh Mỹ C, xã Bình Thành, Phụng Hiệp</w:t>
      </w:r>
    </w:p>
    <w:p>
      <w:r>
        <w:t>c1binhthanh.phunghiep@haugiang.edu.vn</w:t>
      </w:r>
    </w:p>
    <w:p>
      <w:r>
        <w:t>0902811196</w:t>
      </w:r>
    </w:p>
    <w:p>
      <w:r>
        <w:t>54</w:t>
      </w:r>
    </w:p>
    <w:p>
      <w:r>
        <w:t>H30.37.84</w:t>
      </w:r>
    </w:p>
    <w:p>
      <w:r>
        <w:t>Tiểu học và THCS Phương Ninh</w:t>
      </w:r>
    </w:p>
    <w:p>
      <w:r>
        <w:t>Phương Hòa, Phương Bình, Phụng Hiệp, Hậu Giang.</w:t>
      </w:r>
    </w:p>
    <w:p>
      <w:r>
        <w:t>c1phuongninh.phunghiep@haugiang.edu.vn</w:t>
      </w:r>
    </w:p>
    <w:p>
      <w:r>
        <w:t>0962865515</w:t>
      </w:r>
    </w:p>
    <w:p>
      <w:r>
        <w:t>55</w:t>
      </w:r>
    </w:p>
    <w:p>
      <w:r>
        <w:t>H30.37.85</w:t>
      </w:r>
    </w:p>
    <w:p>
      <w:r>
        <w:t>THCS Tân Long</w:t>
      </w:r>
    </w:p>
    <w:p>
      <w:r>
        <w:t>QL1A - Số 215, Ấp Thạnh Lợi A1, Xã Tân Long, Phụng Hiệp</w:t>
      </w:r>
    </w:p>
    <w:p>
      <w:r>
        <w:t>c2tanlong.phunghiep@haugiang.edu.vn</w:t>
      </w:r>
    </w:p>
    <w:p>
      <w:r>
        <w:t>0918421444</w:t>
      </w:r>
    </w:p>
    <w:p>
      <w:r>
        <w:t>56</w:t>
      </w:r>
    </w:p>
    <w:p>
      <w:r>
        <w:t>H30.37.86</w:t>
      </w:r>
    </w:p>
    <w:p>
      <w:r>
        <w:t>THCS Long Thạnh</w:t>
      </w:r>
    </w:p>
    <w:p>
      <w:r>
        <w:t>QL1A - ấp Long Hòa A2, xã Long Thạnh, huyện Phụng Hiệp</w:t>
      </w:r>
    </w:p>
    <w:p>
      <w:r>
        <w:t>c2longthanh.phunghiep@haugiang.edu.vn</w:t>
      </w:r>
    </w:p>
    <w:p>
      <w:r>
        <w:t>0939416289</w:t>
      </w:r>
    </w:p>
    <w:p>
      <w:r>
        <w:t>57</w:t>
      </w:r>
    </w:p>
    <w:p>
      <w:r>
        <w:t>H30.37.87</w:t>
      </w:r>
    </w:p>
    <w:p>
      <w:r>
        <w:t>THCS Thạnh Hoà</w:t>
      </w:r>
    </w:p>
    <w:p>
      <w:r>
        <w:t>Ấp 3, xã Thạnh Hòa, huyện Phụng Hiệp</w:t>
      </w:r>
    </w:p>
    <w:p>
      <w:r>
        <w:t>c2thanhhoa.phunghiep@haugiang.edu.vn</w:t>
      </w:r>
    </w:p>
    <w:p>
      <w:r>
        <w:t>0918677535</w:t>
      </w:r>
    </w:p>
    <w:p>
      <w:r>
        <w:t>58</w:t>
      </w:r>
    </w:p>
    <w:p>
      <w:r>
        <w:t>H30.37.88</w:t>
      </w:r>
    </w:p>
    <w:p>
      <w:r>
        <w:t>THCS Tân Bình</w:t>
      </w:r>
    </w:p>
    <w:p>
      <w:r>
        <w:t>QL61 - Ấp Tân Long A, xã Tân Bình, huyện Phụng Hiệp</w:t>
      </w:r>
    </w:p>
    <w:p>
      <w:r>
        <w:t>c2tanbinh.phunghiep@haugiang.edu.vn</w:t>
      </w:r>
    </w:p>
    <w:p>
      <w:r>
        <w:t>0988227343</w:t>
      </w:r>
    </w:p>
    <w:p>
      <w:r>
        <w:t>59</w:t>
      </w:r>
    </w:p>
    <w:p>
      <w:r>
        <w:t>H30.37.89</w:t>
      </w:r>
    </w:p>
    <w:p>
      <w:r>
        <w:t>THCS Tây Đô</w:t>
      </w:r>
    </w:p>
    <w:p>
      <w:r>
        <w:t>ĐT927 - Ấp Phương Thạnh, Phương Bình, Phụng Hiệp</w:t>
      </w:r>
    </w:p>
    <w:p>
      <w:r>
        <w:t>c2taydo.phunghiep@haugiang.edu.vn</w:t>
      </w:r>
    </w:p>
    <w:p>
      <w:r>
        <w:t>0903614549</w:t>
      </w:r>
    </w:p>
    <w:p>
      <w:r>
        <w:t>60</w:t>
      </w:r>
    </w:p>
    <w:p>
      <w:r>
        <w:t>H30.37.90</w:t>
      </w:r>
    </w:p>
    <w:p>
      <w:r>
        <w:t>THCS Phương Phú</w:t>
      </w:r>
    </w:p>
    <w:p>
      <w:r>
        <w:t>ĐT928 - Ấp Phương An A, Xã Phương Phú, Phụng Hiệp</w:t>
      </w:r>
    </w:p>
    <w:p>
      <w:r>
        <w:t>c2phuongphu.phunghiep@haugiang.edu.vn</w:t>
      </w:r>
    </w:p>
    <w:p>
      <w:r>
        <w:t>0937867251</w:t>
      </w:r>
    </w:p>
    <w:p>
      <w:r>
        <w:t>61</w:t>
      </w:r>
    </w:p>
    <w:p>
      <w:r>
        <w:t>H30.37.91</w:t>
      </w:r>
    </w:p>
    <w:p>
      <w:r>
        <w:t>THCS Hoà Mỹ</w:t>
      </w:r>
    </w:p>
    <w:p>
      <w:r>
        <w:t>ĐT928 - Ấp Mỹ Hiệp, xã Hòa Mỹ, huyện Phụng Hiệp</w:t>
      </w:r>
    </w:p>
    <w:p>
      <w:r>
        <w:t>c2hoamy.phunghiep@haugiang.edu.vn</w:t>
      </w:r>
    </w:p>
    <w:p>
      <w:r>
        <w:t>0906698256</w:t>
      </w:r>
    </w:p>
    <w:p>
      <w:r>
        <w:t>62</w:t>
      </w:r>
    </w:p>
    <w:p>
      <w:r>
        <w:t>H30.37.92</w:t>
      </w:r>
    </w:p>
    <w:p>
      <w:r>
        <w:t>THCS Búng Tàu</w:t>
      </w:r>
    </w:p>
    <w:p>
      <w:r>
        <w:t>ĐT928 - Ấp Tân Phú A2, TT Búng Tàu, Phụng Hiệp</w:t>
      </w:r>
    </w:p>
    <w:p>
      <w:r>
        <w:t>c2tanphuochung.phunghiep@haugiang.edu.vn</w:t>
      </w:r>
    </w:p>
    <w:p>
      <w:r>
        <w:t>0939012347</w:t>
      </w:r>
    </w:p>
    <w:p>
      <w:r>
        <w:t>63</w:t>
      </w:r>
    </w:p>
    <w:p>
      <w:r>
        <w:t>H30.37.93</w:t>
      </w:r>
    </w:p>
    <w:p>
      <w:r>
        <w:t>THCS Hưng Điền</w:t>
      </w:r>
    </w:p>
    <w:p>
      <w:r>
        <w:t>QL Phụng Hiệp - Ấp Mỹ Phú, xã Tân Phước Hưng, Phụng Hiệp</w:t>
      </w:r>
    </w:p>
    <w:p>
      <w:r>
        <w:t>c2hungdien.phunghiep@haugiang.edu.vn</w:t>
      </w:r>
    </w:p>
    <w:p>
      <w:r>
        <w:t>0382808406</w:t>
      </w:r>
    </w:p>
    <w:p>
      <w:r>
        <w:t>64</w:t>
      </w:r>
    </w:p>
    <w:p>
      <w:r>
        <w:t>H30.37.94</w:t>
      </w:r>
    </w:p>
    <w:p>
      <w:r>
        <w:t>THCS Bình Thành</w:t>
      </w:r>
    </w:p>
    <w:p>
      <w:r>
        <w:t>QL61 - Ấp Tân Long B, xã Bình Thành, Phụng Hiệp</w:t>
      </w:r>
    </w:p>
    <w:p>
      <w:r>
        <w:t>c2binhthanh.phunghiep@haugiang.edu.vn</w:t>
      </w:r>
    </w:p>
    <w:p>
      <w:r>
        <w:t>0930494061</w:t>
      </w:r>
    </w:p>
    <w:p>
      <w:r>
        <w:t>65</w:t>
      </w:r>
    </w:p>
    <w:p>
      <w:r>
        <w:t>H30.37.95</w:t>
      </w:r>
    </w:p>
    <w:p>
      <w:r>
        <w:t>THCS Hiệp Hưng</w:t>
      </w:r>
    </w:p>
    <w:p>
      <w:r>
        <w:t>ĐT928 - Ấp Mỹ Hưng, xã Hiệp Hưng, huyện Phụng Hiệp</w:t>
      </w:r>
    </w:p>
    <w:p>
      <w:r>
        <w:t>c2hiephung.phunghiep@haugiang.edu.vn</w:t>
      </w:r>
    </w:p>
    <w:p>
      <w:r>
        <w:t>0915881736</w:t>
      </w:r>
    </w:p>
    <w:p>
      <w:r>
        <w:t>66</w:t>
      </w:r>
    </w:p>
    <w:p>
      <w:r>
        <w:t>H30.37.96</w:t>
      </w:r>
    </w:p>
    <w:p>
      <w:r>
        <w:t>THCS Kinh Cùng</w:t>
      </w:r>
    </w:p>
    <w:p>
      <w:r>
        <w:t>QL61 - Ấp 6, TT Kinh Cùng, Phụng Hiệp, Hậu Giang.</w:t>
      </w:r>
    </w:p>
    <w:p>
      <w:r>
        <w:t>c2kinhcung.phunghiep@haugiang.edu.vn</w:t>
      </w:r>
    </w:p>
    <w:p>
      <w:r>
        <w:t>0908699228</w:t>
      </w:r>
    </w:p>
    <w:p>
      <w:r>
        <w:t>XII</w:t>
      </w:r>
    </w:p>
    <w:p>
      <w:r>
        <w:t>H30.36</w:t>
      </w:r>
    </w:p>
    <w:p>
      <w:r>
        <w:t>UBND huyện Long Mỹ</w:t>
      </w:r>
    </w:p>
    <w:p>
      <w:r>
        <w:t>1</w:t>
      </w:r>
    </w:p>
    <w:p>
      <w:r>
        <w:t>H30.36.26</w:t>
      </w:r>
    </w:p>
    <w:p>
      <w:r>
        <w:t>Ban Quản lý dự án đầu tư xây dựng huyện LM</w:t>
      </w:r>
    </w:p>
    <w:p>
      <w:r>
        <w:t>Khu hành chính UBND huyện, ấp 01, TT.Vĩnh Viễn, huyện Long Mỹ, tỉnh Hậu Giang</w:t>
      </w:r>
    </w:p>
    <w:p>
      <w:r>
        <w:t>bqldadtxd.hlm@haugiang.gov.vn</w:t>
      </w:r>
    </w:p>
    <w:p>
      <w:r>
        <w:t>02933.874.299</w:t>
      </w:r>
    </w:p>
    <w:p>
      <w:r>
        <w:t>2</w:t>
      </w:r>
    </w:p>
    <w:p>
      <w:r>
        <w:t>H30.36.27</w:t>
      </w:r>
    </w:p>
    <w:p>
      <w:r>
        <w:t>Trung tâm Văn hóa - Thể thao và Truyền thanh huyện LM</w:t>
      </w:r>
    </w:p>
    <w:p>
      <w:r>
        <w:t>ấp 1, thị trấn Vĩnh Viễn, huyện Long Mỹ, tỉnh Hậu Giang</w:t>
      </w:r>
    </w:p>
    <w:p>
      <w:r>
        <w:t>ttvhtttt.hlm@haugiang.gov.vn</w:t>
      </w:r>
    </w:p>
    <w:p>
      <w:r>
        <w:t>02933. 559.888</w:t>
      </w:r>
    </w:p>
    <w:p>
      <w:r>
        <w:t>3</w:t>
      </w:r>
    </w:p>
    <w:p>
      <w:r>
        <w:t>H30.36.28</w:t>
      </w:r>
    </w:p>
    <w:p>
      <w:r>
        <w:t>Mẫu giáo Lương Tâm</w:t>
      </w:r>
    </w:p>
    <w:p>
      <w:r>
        <w:t>Ấp 3, xã Lương Tâm</w:t>
      </w:r>
    </w:p>
    <w:p>
      <w:r>
        <w:t>c0luongtam.longmy@haugiang.edu.vn,</w:t>
      </w:r>
    </w:p>
    <w:p>
      <w:r>
        <w:t>4</w:t>
      </w:r>
    </w:p>
    <w:p>
      <w:r>
        <w:t>H30.36.29</w:t>
      </w:r>
    </w:p>
    <w:p>
      <w:r>
        <w:t>Mẫu giáo Thuận Hưng</w:t>
      </w:r>
    </w:p>
    <w:p>
      <w:r>
        <w:t>Ấp 7, xã Thuận Hưng</w:t>
      </w:r>
    </w:p>
    <w:p>
      <w:r>
        <w:t>c0thuanhung.longmy@haugiang.edu.vn</w:t>
      </w:r>
    </w:p>
    <w:p>
      <w:r>
        <w:t>5</w:t>
      </w:r>
    </w:p>
    <w:p>
      <w:r>
        <w:t>H30.36.30</w:t>
      </w:r>
    </w:p>
    <w:p>
      <w:r>
        <w:t>Mẫu giáo Vĩnh Thuận Đông</w:t>
      </w:r>
    </w:p>
    <w:p>
      <w:r>
        <w:t>Ấp 4, Vĩnh Thuận Đông</w:t>
      </w:r>
    </w:p>
    <w:p>
      <w:r>
        <w:t>c0vinhthuandong.longmy@haugiang.edu.vn</w:t>
      </w:r>
    </w:p>
    <w:p>
      <w:r>
        <w:t>6</w:t>
      </w:r>
    </w:p>
    <w:p>
      <w:r>
        <w:t>H30.36.31</w:t>
      </w:r>
    </w:p>
    <w:p>
      <w:r>
        <w:t>Mẫu giáo Vĩnh Viễn 1</w:t>
      </w:r>
    </w:p>
    <w:p>
      <w:r>
        <w:t>Ấp 1, Thị trấn Vĩnh Viễn</w:t>
      </w:r>
    </w:p>
    <w:p>
      <w:r>
        <w:t>c0vinhvien1.longmy@haugiang.edu.vn</w:t>
      </w:r>
    </w:p>
    <w:p>
      <w:r>
        <w:t>7</w:t>
      </w:r>
    </w:p>
    <w:p>
      <w:r>
        <w:t>H30.36.32</w:t>
      </w:r>
    </w:p>
    <w:p>
      <w:r>
        <w:t>Mẫu giáo Xà Phiên 1</w:t>
      </w:r>
    </w:p>
    <w:p>
      <w:r>
        <w:t>Ấp 4, Xã Xà Phiên</w:t>
      </w:r>
    </w:p>
    <w:p>
      <w:r>
        <w:t>c0xaphien1.longmy@haugiang.edu.vn</w:t>
      </w:r>
    </w:p>
    <w:p>
      <w:r>
        <w:t>8</w:t>
      </w:r>
    </w:p>
    <w:p>
      <w:r>
        <w:t>H30.36.33</w:t>
      </w:r>
    </w:p>
    <w:p>
      <w:r>
        <w:t>Mẫu Giáo Xà Phiên 2</w:t>
      </w:r>
    </w:p>
    <w:p>
      <w:r>
        <w:t>Ấp 2, Xã Xà Phiên</w:t>
      </w:r>
    </w:p>
    <w:p>
      <w:r>
        <w:t>c0xaphien2.longmy@haugiang.edu.vn</w:t>
      </w:r>
    </w:p>
    <w:p>
      <w:r>
        <w:t>9</w:t>
      </w:r>
    </w:p>
    <w:p>
      <w:r>
        <w:t>H30.36.34</w:t>
      </w:r>
    </w:p>
    <w:p>
      <w:r>
        <w:t>Mẫu giáo Thuận Hòa</w:t>
      </w:r>
    </w:p>
    <w:p>
      <w:r>
        <w:t>Ấp 4, xã Thuận Hòa</w:t>
      </w:r>
    </w:p>
    <w:p>
      <w:r>
        <w:t>c0thuanhoa.longmy@haugiang.edu.vn</w:t>
      </w:r>
    </w:p>
    <w:p>
      <w:r>
        <w:t>10</w:t>
      </w:r>
    </w:p>
    <w:p>
      <w:r>
        <w:t>H30.36.35</w:t>
      </w:r>
    </w:p>
    <w:p>
      <w:r>
        <w:t>Mẫu giáo Lương Nghĩa</w:t>
      </w:r>
    </w:p>
    <w:p>
      <w:r>
        <w:t>Ấp 7, xã Lương Nghĩa</w:t>
      </w:r>
    </w:p>
    <w:p>
      <w:r>
        <w:t>c0luongnghia.longmy@haugiang.edu.vn</w:t>
      </w:r>
    </w:p>
    <w:p>
      <w:r>
        <w:t>11</w:t>
      </w:r>
    </w:p>
    <w:p>
      <w:r>
        <w:t>H30.36.36</w:t>
      </w:r>
    </w:p>
    <w:p>
      <w:r>
        <w:t>Mẫu giáo Vĩnh Viễn A</w:t>
      </w:r>
    </w:p>
    <w:p>
      <w:r>
        <w:t>Ấp 9, xã Vĩnh Viễn A</w:t>
      </w:r>
    </w:p>
    <w:p>
      <w:r>
        <w:t>c0vinhvienA.longmy@haugiang.edu.vn</w:t>
      </w:r>
    </w:p>
    <w:p>
      <w:r>
        <w:t>12</w:t>
      </w:r>
    </w:p>
    <w:p>
      <w:r>
        <w:t>H30.36.37</w:t>
      </w:r>
    </w:p>
    <w:p>
      <w:r>
        <w:t>Tiểu học Thuận Hưng 1</w:t>
      </w:r>
    </w:p>
    <w:p>
      <w:r>
        <w:t>Ấp 7, xã Thuận Hưng</w:t>
      </w:r>
    </w:p>
    <w:p>
      <w:r>
        <w:t>c1thuanhung1.longmy@haugiang.edu.vn</w:t>
      </w:r>
    </w:p>
    <w:p>
      <w:r>
        <w:t>13</w:t>
      </w:r>
    </w:p>
    <w:p>
      <w:r>
        <w:t>H30.36.38</w:t>
      </w:r>
    </w:p>
    <w:p>
      <w:r>
        <w:t>Tiểu học Thuận Hòa 2</w:t>
      </w:r>
    </w:p>
    <w:p>
      <w:r>
        <w:t>Ấp 2, xã Thuận Hòa</w:t>
      </w:r>
    </w:p>
    <w:p>
      <w:r>
        <w:t>c1thuanhoa2.longmy@haugiang.edu.vn</w:t>
      </w:r>
    </w:p>
    <w:p>
      <w:r>
        <w:t>14</w:t>
      </w:r>
    </w:p>
    <w:p>
      <w:r>
        <w:t>H30.36.39</w:t>
      </w:r>
    </w:p>
    <w:p>
      <w:r>
        <w:t>Tiểu học Thuận Hòa 1</w:t>
      </w:r>
    </w:p>
    <w:p>
      <w:r>
        <w:t>Ấp 1, xã Thuận Hòa</w:t>
      </w:r>
    </w:p>
    <w:p>
      <w:r>
        <w:t>c1thuanhoa1.longmy@haugiang.edu.vn</w:t>
      </w:r>
    </w:p>
    <w:p>
      <w:r>
        <w:t>15</w:t>
      </w:r>
    </w:p>
    <w:p>
      <w:r>
        <w:t>H30.36.40</w:t>
      </w:r>
    </w:p>
    <w:p>
      <w:r>
        <w:t>Tiểu học Xà Phiên 1</w:t>
      </w:r>
    </w:p>
    <w:p>
      <w:r>
        <w:t>Ấp 7, Xã Xà Phiên</w:t>
      </w:r>
    </w:p>
    <w:p>
      <w:r>
        <w:t>c1xaphien1.longmy@haugiang.edu.vn</w:t>
      </w:r>
    </w:p>
    <w:p>
      <w:r>
        <w:t>16</w:t>
      </w:r>
    </w:p>
    <w:p>
      <w:r>
        <w:t>H30.36.41</w:t>
      </w:r>
    </w:p>
    <w:p>
      <w:r>
        <w:t>Tiểu học Xà Phiên 2</w:t>
      </w:r>
    </w:p>
    <w:p>
      <w:r>
        <w:t>Ấp 2, Xã Xà Phiên</w:t>
      </w:r>
    </w:p>
    <w:p>
      <w:r>
        <w:t>c1xaphien2.longmy@haugiang.edu.vn</w:t>
      </w:r>
    </w:p>
    <w:p>
      <w:r>
        <w:t>17</w:t>
      </w:r>
    </w:p>
    <w:p>
      <w:r>
        <w:t>H30.36.42</w:t>
      </w:r>
    </w:p>
    <w:p>
      <w:r>
        <w:t>Tiểu học Xà Phiên 3</w:t>
      </w:r>
    </w:p>
    <w:p>
      <w:r>
        <w:t>Ấp 4, Xã Xà Phiên</w:t>
      </w:r>
    </w:p>
    <w:p>
      <w:r>
        <w:t>c1xaphien3.longmy@haugiang.edu.vn</w:t>
      </w:r>
    </w:p>
    <w:p>
      <w:r>
        <w:t>18</w:t>
      </w:r>
    </w:p>
    <w:p>
      <w:r>
        <w:t>H30.36.43</w:t>
      </w:r>
    </w:p>
    <w:p>
      <w:r>
        <w:t>Tiểu học Lương Tâm 1</w:t>
      </w:r>
    </w:p>
    <w:p>
      <w:r>
        <w:t>Ấp 2, xã Lương Tâm</w:t>
      </w:r>
    </w:p>
    <w:p>
      <w:r>
        <w:t>c1luongtam1.longmy@haugiang.edu.vn</w:t>
      </w:r>
    </w:p>
    <w:p>
      <w:r>
        <w:t>19</w:t>
      </w:r>
    </w:p>
    <w:p>
      <w:r>
        <w:t>H30.36.44</w:t>
      </w:r>
    </w:p>
    <w:p>
      <w:r>
        <w:t>Tiểu học Lương Nghĩa 2</w:t>
      </w:r>
    </w:p>
    <w:p>
      <w:r>
        <w:t>Ấp 7, xã Lương Nghĩa</w:t>
      </w:r>
    </w:p>
    <w:p>
      <w:r>
        <w:t>c1luongnghia2.longmy@haugiang.edu.vn</w:t>
      </w:r>
    </w:p>
    <w:p>
      <w:r>
        <w:t>20</w:t>
      </w:r>
    </w:p>
    <w:p>
      <w:r>
        <w:t>H30.36.45</w:t>
      </w:r>
    </w:p>
    <w:p>
      <w:r>
        <w:t>Tiểu học Vĩnh Viễn 1</w:t>
      </w:r>
    </w:p>
    <w:p>
      <w:r>
        <w:t>Ấp 1, Thị trấn Vĩnh Viễn</w:t>
      </w:r>
    </w:p>
    <w:p>
      <w:r>
        <w:t>c1vinhvien1.longmy@haugiang.edu.vn</w:t>
      </w:r>
    </w:p>
    <w:p>
      <w:r>
        <w:t>21</w:t>
      </w:r>
    </w:p>
    <w:p>
      <w:r>
        <w:t>H30.36.46</w:t>
      </w:r>
    </w:p>
    <w:p>
      <w:r>
        <w:t>Tiểu học Phạm Thị Gạo</w:t>
      </w:r>
    </w:p>
    <w:p>
      <w:r>
        <w:t>Ấp 5, Thị trấn Vĩnh Viễn</w:t>
      </w:r>
    </w:p>
    <w:p>
      <w:r>
        <w:t>c1phamthigao.longmy@haugiang.edu.vn</w:t>
      </w:r>
    </w:p>
    <w:p>
      <w:r>
        <w:t>22</w:t>
      </w:r>
    </w:p>
    <w:p>
      <w:r>
        <w:t>H30.36.47</w:t>
      </w:r>
    </w:p>
    <w:p>
      <w:r>
        <w:t>Tiểu học Vĩnh Thuận Đông 1</w:t>
      </w:r>
    </w:p>
    <w:p>
      <w:r>
        <w:t>Ấp 3, Vĩnh Thuận Đông</w:t>
      </w:r>
    </w:p>
    <w:p>
      <w:r>
        <w:t>c1vinhthuandong1.longmy@haugiang.edu.vn</w:t>
      </w:r>
    </w:p>
    <w:p>
      <w:r>
        <w:t>23</w:t>
      </w:r>
    </w:p>
    <w:p>
      <w:r>
        <w:t>H30.36.48</w:t>
      </w:r>
    </w:p>
    <w:p>
      <w:r>
        <w:t>Tiểu học Vĩnh Thuận Đông 2</w:t>
      </w:r>
    </w:p>
    <w:p>
      <w:r>
        <w:t>Ấp 7, Vĩnh Thuận Đông</w:t>
      </w:r>
    </w:p>
    <w:p>
      <w:r>
        <w:t>c1vinhthuandong2.longmy@haugiang.edu.vn</w:t>
      </w:r>
    </w:p>
    <w:p>
      <w:r>
        <w:t>24</w:t>
      </w:r>
    </w:p>
    <w:p>
      <w:r>
        <w:t>H30.36.49</w:t>
      </w:r>
    </w:p>
    <w:p>
      <w:r>
        <w:t>Tiểu học Vĩnh Thuận Đông 3</w:t>
      </w:r>
    </w:p>
    <w:p>
      <w:r>
        <w:t>Ấp 4, Vĩnh Thuận Đông</w:t>
      </w:r>
    </w:p>
    <w:p>
      <w:r>
        <w:t>c1vinhthuandong3.longmy@haugiang.edu.vn</w:t>
      </w:r>
    </w:p>
    <w:p>
      <w:r>
        <w:t>25</w:t>
      </w:r>
    </w:p>
    <w:p>
      <w:r>
        <w:t>H30.36.50</w:t>
      </w:r>
    </w:p>
    <w:p>
      <w:r>
        <w:t>Tiểu học Lương Nghĩa 3</w:t>
      </w:r>
    </w:p>
    <w:p>
      <w:r>
        <w:t>ấp 10, xã Lương Nghĩa</w:t>
      </w:r>
    </w:p>
    <w:p>
      <w:r>
        <w:t>c1luongnghia3.longmy@haugiang.edu.vn</w:t>
      </w:r>
    </w:p>
    <w:p>
      <w:r>
        <w:t>26</w:t>
      </w:r>
    </w:p>
    <w:p>
      <w:r>
        <w:t>H30.36.51</w:t>
      </w:r>
    </w:p>
    <w:p>
      <w:r>
        <w:t>Tiểu học Vĩnh Viễn 3</w:t>
      </w:r>
    </w:p>
    <w:p>
      <w:r>
        <w:t>Ấp 12, Thị trấn Vĩnh Viễn</w:t>
      </w:r>
    </w:p>
    <w:p>
      <w:r>
        <w:t>c1vinhvien3.longmy@haugiang.edu.vn</w:t>
      </w:r>
    </w:p>
    <w:p>
      <w:r>
        <w:t>27</w:t>
      </w:r>
    </w:p>
    <w:p>
      <w:r>
        <w:t>H30.36.52</w:t>
      </w:r>
    </w:p>
    <w:p>
      <w:r>
        <w:t>Tiểu học Vĩnh Viễn A2</w:t>
      </w:r>
    </w:p>
    <w:p>
      <w:r>
        <w:t>Ấp 8, xã Vĩnh Viễn A</w:t>
      </w:r>
    </w:p>
    <w:p>
      <w:r>
        <w:t>c1vinhviena2.longmy@haugiang.edu.vn</w:t>
      </w:r>
    </w:p>
    <w:p>
      <w:r>
        <w:t>28</w:t>
      </w:r>
    </w:p>
    <w:p>
      <w:r>
        <w:t>H30.36.53</w:t>
      </w:r>
    </w:p>
    <w:p>
      <w:r>
        <w:t>THCS Thuận Hưng</w:t>
      </w:r>
    </w:p>
    <w:p>
      <w:r>
        <w:t>Ấp 6, xã Thuận Hưng</w:t>
      </w:r>
    </w:p>
    <w:p>
      <w:r>
        <w:t>c2thuanhung.longmy@haugiang.edu.vn</w:t>
      </w:r>
    </w:p>
    <w:p>
      <w:r>
        <w:t>29</w:t>
      </w:r>
    </w:p>
    <w:p>
      <w:r>
        <w:t>H30.36.54</w:t>
      </w:r>
    </w:p>
    <w:p>
      <w:r>
        <w:t>THCS Xà Phiên</w:t>
      </w:r>
    </w:p>
    <w:p>
      <w:r>
        <w:t>Ấp 5, Xã Xà Phiên</w:t>
      </w:r>
    </w:p>
    <w:p>
      <w:r>
        <w:t>c2xaphien.longmy@haugiang.edu.vn</w:t>
      </w:r>
    </w:p>
    <w:p>
      <w:r>
        <w:t>30</w:t>
      </w:r>
    </w:p>
    <w:p>
      <w:r>
        <w:t>H30.36.55</w:t>
      </w:r>
    </w:p>
    <w:p>
      <w:r>
        <w:t>THCS Lương Nghĩa</w:t>
      </w:r>
    </w:p>
    <w:p>
      <w:r>
        <w:t>Ấp 7, xã Lương Nghĩa</w:t>
      </w:r>
    </w:p>
    <w:p>
      <w:r>
        <w:t>c2luongnghia.longmy@haugiang.edu.vn</w:t>
      </w:r>
    </w:p>
    <w:p>
      <w:r>
        <w:t>31</w:t>
      </w:r>
    </w:p>
    <w:p>
      <w:r>
        <w:t>H30.36.56</w:t>
      </w:r>
    </w:p>
    <w:p>
      <w:r>
        <w:t>THCS Trương Tấn Lập</w:t>
      </w:r>
    </w:p>
    <w:p>
      <w:r>
        <w:t>Ấp 1, Thị trấn Vĩnh Viễn</w:t>
      </w:r>
    </w:p>
    <w:p>
      <w:r>
        <w:t>c2truongtanlap.longmy@haugiang.edu.vn</w:t>
      </w:r>
    </w:p>
    <w:p>
      <w:r>
        <w:t>32</w:t>
      </w:r>
    </w:p>
    <w:p>
      <w:r>
        <w:t>H30.36.57</w:t>
      </w:r>
    </w:p>
    <w:p>
      <w:r>
        <w:t>THCS Nguyễn Thành Đô</w:t>
      </w:r>
    </w:p>
    <w:p>
      <w:r>
        <w:t>Ấp 4, Thị trấn Vĩnh Viễn</w:t>
      </w:r>
    </w:p>
    <w:p>
      <w:r>
        <w:t>c2nguyenthanhdo.longmy@haugiang.edu.vn</w:t>
      </w:r>
    </w:p>
    <w:p>
      <w:r>
        <w:t>33</w:t>
      </w:r>
    </w:p>
    <w:p>
      <w:r>
        <w:t>H30.36.58</w:t>
      </w:r>
    </w:p>
    <w:p>
      <w:r>
        <w:t>THCS Vĩnh Thuận Đông</w:t>
      </w:r>
    </w:p>
    <w:p>
      <w:r>
        <w:t>Ấp 7, Vĩnh Thuận Đông</w:t>
      </w:r>
    </w:p>
    <w:p>
      <w:r>
        <w:t>c2vinhthuandong.longmy@haugiang.edu.vn</w:t>
      </w:r>
    </w:p>
    <w:p>
      <w:r>
        <w:t>34</w:t>
      </w:r>
    </w:p>
    <w:p>
      <w:r>
        <w:t>H30.36.59</w:t>
      </w:r>
    </w:p>
    <w:p>
      <w:r>
        <w:t>THCS Chiêm Thành Tấn</w:t>
      </w:r>
    </w:p>
    <w:p>
      <w:r>
        <w:t>Ấp 9, xã Vĩnh Viễn A</w:t>
      </w:r>
    </w:p>
    <w:p>
      <w:r>
        <w:t>c2chiemthanhtan.longmy@haugiang.edu.vn</w:t>
      </w:r>
    </w:p>
    <w:p>
      <w:r>
        <w:t>35</w:t>
      </w:r>
    </w:p>
    <w:p>
      <w:r>
        <w:t>H30.36.60</w:t>
      </w:r>
    </w:p>
    <w:p>
      <w:r>
        <w:t>THCS Lương Tâm</w:t>
      </w:r>
    </w:p>
    <w:p>
      <w:r>
        <w:t>Ấp 9, xã Lương Tâm</w:t>
      </w:r>
    </w:p>
    <w:p>
      <w:r>
        <w:t>c2luongtam.longmy@haugiang.edu.vn</w:t>
      </w:r>
    </w:p>
    <w:p>
      <w:r>
        <w:t>36</w:t>
      </w:r>
    </w:p>
    <w:p>
      <w:r>
        <w:t>H30.36.61</w:t>
      </w:r>
    </w:p>
    <w:p>
      <w:r>
        <w:t>THCS Thuận Hòa</w:t>
      </w:r>
    </w:p>
    <w:p>
      <w:r>
        <w:t>Ấp 1, xã Thuận Hòa</w:t>
      </w:r>
    </w:p>
    <w:p>
      <w:r>
        <w:t>c2thuanhoa.longmy@haugiang.edu.vn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