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2023 công bố Quy trình giải quyết thủ tục hành chính được tiếp nhận và trả kết quả tại Trung tâm Phục vụ hành chính công, tại Ủy ban nhân dân cấp huyện, cấp xã thuộc thẩm quyền quản lý và giải quyết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739/QĐ-UBND</w:t>
      </w:r>
    </w:p>
    <w:p>
      <w:r>
        <w:t>Bình Phước, ngày 09 tháng 5 năm 2023</w:t>
      </w:r>
    </w:p>
    <w:p>
      <w:r>
        <w:t>QUYẾT ĐỊNH</w:t>
      </w:r>
    </w:p>
    <w:p>
      <w:r>
        <w:t>CÔNG BỐ QUY TRÌNH GIẢI QUYẾT THỦ TỤC HÀNH CHÍNH ĐƯỢC TIẾP NHẬN VÀ TRẢ KẾT QUẢ TẠI TRUNG TÂM PHỤC VỤ HÀNH CHÍNH CÔNG, TẠI UBND CẤP HUYỆN, UBND CẤP XÃ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Bình Phước về ban hành Quy chế phối hợp giữa Văn phòng UBND tỉnh với các sở, ban, ngành tỉnh, Ủy ban nhân dân cấp huyện, Ủy ban nhân dân cấp xã trong việc cập nhật, công bố, công khai thủ tục hành chính trên địa bàn tỉnh Bình Phước;</w:t>
      </w:r>
    </w:p>
    <w:p>
      <w:r>
        <w:t>Căn cứ Quyết định 537/QĐ-UBND ngày 06/4/2023 của Chủ tịch UBND tỉnh công bố thủ tục hành chính mới ban hành, sửa đổi, bổ sung, thay thế và bãi bỏ được tiếp nhận và trả kết quả tại Trung tâm phục vụ hành chính công, tại UBND cấp huyện, UBND cấp xã thuộc thẩm quyền quản lý và giải quyết của ngành Công Thương trên địa bàn tỉnh Bình Phước;</w:t>
      </w:r>
    </w:p>
    <w:p>
      <w:r>
        <w:t>Xét đề nghị của Giám đốc Sở Công Thương tại Tờ trình số 13/TTr-SCT ngày 24 tháng 4 năm 2023.</w:t>
      </w:r>
    </w:p>
    <w:p>
      <w:r>
        <w:t>QUYẾT ĐỊNH:</w:t>
      </w:r>
    </w:p>
    <w:p>
      <w:r>
        <w:t>Điều 1.  Công bố kèm theo Quyết định này Quy trình giải quyết thủ tục hành chính được tiếp nhận và trả kết quả tại Trung tâm Phục vụ hành chính công, tại UBND cấp huyện, UBND cấp xã thuộc thẩm quyền quản lý và giải quyết của ngành Công Thương trên địa bàn tỉnh Bình Phước  (Phụ lục kèm theo).</w:t>
      </w:r>
    </w:p>
    <w:p>
      <w:r>
        <w:t>Điều 2.  Quyết định này có hiệu lực kể từ ngày ký và thay thế Quyết định số 688/QĐ-UBND ngày 15/4/2022 của Chủ tịch UBND tỉnh công bố chuẩn hóa quy trình giải quyết thủ tục hành chính được tiếp nhận và trả kết quả tại Trung tâm Phục vụ hành chính công, tại UBND cấp huyện, UBND cấp xã thuộc thẩm quyền quản lý giải quyết của ngành Công Thương.</w:t>
      </w:r>
    </w:p>
    <w:p>
      <w:r>
        <w:t>Điều 3.  Chánh Văn phòng UBND tỉnh, Giám đốc Sở Công Thương, Thủ trưởng các cơ quan chuyên môn thuộc UBND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ban, TT;</w:t>
      </w:r>
    </w:p>
    <w:p>
      <w:r>
        <w:t>- Lưu: VT, KSTTHC.</w:t>
      </w:r>
    </w:p>
    <w:p>
      <w:r>
        <w:t>KT. CHỦ TỊCH</w:t>
      </w:r>
    </w:p>
    <w:p>
      <w:r>
        <w:t>PHÓ CHỦ TỊCH</w:t>
      </w:r>
    </w:p>
    <w:p>
      <w:r>
        <w:t>Trần Tuyết Minh</w:t>
      </w:r>
    </w:p>
    <w:p>
      <w:r>
        <w:t>PHỤ LỤC</w:t>
      </w:r>
    </w:p>
    <w:p>
      <w:r>
        <w:t>CÔNG BỐ CHUẨN HÓA QUY TRÌNH GIẢI QUYẾT THỦ TỤC HÀNH CHÍNH TIẾP NHẬN VÀ TRẢ KẾT QUẢ TẠI TRUNG TÂM PHỤC VỤ HÀNH CHÍNH CÔNG, TẠI UBND CẤP HUYỆN, UBND CẤP XÃ THUỘC THẨM QUYỀN QUẢN LÝ VÀ GIẢI QUYẾT CỦA NGÀNH CÔNG THƯƠNG TRÊN ĐỊA BÀN TỈNH BÌNH PHƯỚC</w:t>
      </w:r>
    </w:p>
    <w:p>
      <w:r>
        <w:t>(Ban hành kèm theo Quyết định số: 739/QĐ-UBND ngày 09 tháng 5 năm 2023 của Chủ tịch UBND tỉnh)</w:t>
      </w:r>
    </w:p>
    <w:p>
      <w:r>
        <w:t>TT</w:t>
      </w:r>
    </w:p>
    <w:p>
      <w:r>
        <w:t>CÁC BƯỚC</w:t>
      </w:r>
    </w:p>
    <w:p>
      <w:r>
        <w:t>TRÌNH TỰ THỰC HIỆN</w:t>
      </w:r>
    </w:p>
    <w:p>
      <w:r>
        <w:t>BỘ PHẬN CÔNG CHỨC, VIÊN CHỨC CHUYÊN NGÀNH GIẢI QUYẾT HỒ SƠ</w:t>
      </w:r>
    </w:p>
    <w:p>
      <w:r>
        <w:t>THỜI GIAN TIẾP NHẬN VÀ GIẢI QUYẾT HỒ SƠ</w:t>
      </w:r>
    </w:p>
    <w:p>
      <w:r>
        <w:t>CƠ QUAN PHỐI HỢP</w:t>
      </w:r>
    </w:p>
    <w:p>
      <w:r>
        <w:t>(nếu có)</w:t>
      </w:r>
    </w:p>
    <w:p>
      <w:r>
        <w:t>TRÌNH CÁC CẤP CÓ THẨM QUYỀN CAO HƠN</w:t>
      </w:r>
    </w:p>
    <w:p>
      <w:r>
        <w:t>(nếu có)</w:t>
      </w:r>
    </w:p>
    <w:p>
      <w:r>
        <w:t>MÔ TẢ QUY TRÌNH</w:t>
      </w:r>
    </w:p>
    <w:p>
      <w:r>
        <w:t>PHÍ / LỆ PHÍ</w:t>
      </w:r>
    </w:p>
    <w:p>
      <w:r>
        <w:t>A. QUY TRÌNH GIẢI QUYẾT THỦ TỤC HÀNH CHÍNH CẤP TỈNH</w:t>
      </w:r>
    </w:p>
    <w:p>
      <w:r>
        <w:t>I. Lĩnh vực vật liệu nổ công nghiệp, tiền chất thuốc nổ</w:t>
      </w:r>
    </w:p>
    <w:p>
      <w:r>
        <w:t>1. Cấp Giấy phép sử dụng vật liệu nổ công nghiệp. Mã số TTHC: 2.001434.000.00.00.H10.DVC (Mức: 4)</w:t>
      </w:r>
    </w:p>
    <w:p>
      <w:r>
        <w:t>1</w:t>
      </w:r>
    </w:p>
    <w:p>
      <w:r>
        <w:t>Bước 1</w:t>
      </w:r>
    </w:p>
    <w:p>
      <w:r>
        <w:t>Tiếp nhận hồ sơ</w:t>
      </w:r>
    </w:p>
    <w:p>
      <w:r>
        <w:t>Bộ phận tiếp nhận tại Trung tâm phục vụ hành chính công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trả KQ đến bộ phận trả KQ của TTPVHCC để trả KQ cho tổ chức doanh nghiệp</w:t>
      </w:r>
    </w:p>
    <w:p>
      <w:r>
        <w:t>- Trường hợp phục vụ thi công, phá dỡ công trình: 4000.000 đồng/giấy phép</w:t>
      </w:r>
    </w:p>
    <w:p>
      <w:r>
        <w:t>- Trường hợp phục vụ tìm kiếm thăm dò khai thác trên đất liền: 3500.000 đồng/giấy phép</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TKQ</w:t>
      </w:r>
    </w:p>
    <w:p>
      <w:r>
        <w:t>Công chức phòng Quản lý Công nghiệp</w:t>
      </w:r>
    </w:p>
    <w:p>
      <w:r>
        <w:t>0,5 ngày</w:t>
      </w:r>
    </w:p>
    <w:p>
      <w:r>
        <w:t>Tổng thời gian giải quyết</w:t>
      </w:r>
    </w:p>
    <w:p>
      <w:r>
        <w:t>03 ngày</w:t>
      </w:r>
    </w:p>
    <w:p>
      <w:r>
        <w:t>2. Cấp lại Giấy phép sử dụng vật liệu nổ công nghiệp. Mã số TTHC: 2.001433.000.00.00.H10.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Trường hợp phục vụ thi công, phá dỡ công trình: 2.000.000 đồng/giấy phép</w:t>
      </w:r>
    </w:p>
    <w:p>
      <w:r>
        <w:t>- Trường hợp phục vụ tìm kiếm thăm dò khai thác trên đất liền: 1.750.000 đồng/giấy phép</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3. Thu hồi Giấy phép sử dụng vật liệu nổ công nghiệp. Mã số TTHC: 1.003401.000.00.00.H10.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4. Cấp Giấy chứng nhận huấn luyện kỹ thuật an toàn vật liệu nổ công nghiệp. Mã số TTHC: 2.000229.000.00.00.H10.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12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15 ngày</w:t>
      </w:r>
    </w:p>
    <w:p>
      <w:r>
        <w:t>5. Cấp lại Giấy chứng nhận huấn luyện kỹ thuật an toàn vật liệu nổ công nghiệp. Mã số TTHC: 2.000210.000.00.00.H10.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trả KQ đến bộ phận trả KQ của TTPVHCC tỉnh để trả KQ cho tổ chức doanh nghiệp</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02 ngày</w:t>
      </w:r>
    </w:p>
    <w:p>
      <w:r>
        <w:t>II. Lĩnh vực Hóa chất</w:t>
      </w:r>
    </w:p>
    <w:p>
      <w:r>
        <w:t>6. Cấp Giấy chứng nhận đủ điều kiện sản xuất hóa chất sản xuất, kinh doanh có điều kiện trong lĩnh vực công nghiệp. Mã số TTHC: 2.001547.000.00.00.H10.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7. Cấp lại Giấy chứng nhận đủ điều kiện sản xuất hóa chất sản xuất, kinh doanh có điều kiện trong lĩnh vực công nghiệp. Mã số TTHC: 2.001175.000.00.00.H10.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8. Cấp điều chỉnh Giấy chứng nhận đủ điều kiện sản xuất hóa chất sản xuất, kinh doanh có điều kiện trong lĩnh vực công nghiệp. Mã số TTHC: 2.001172.000.00.00.H10.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9. Cấp Giấy chứng nhận đủ điều kiện kinh doanh hóa chất sản xuất, kinh doanh có điều kiện trong lĩnh vực công nghiệp. Mã số TTHC: 1.002758.000.00.00.H10.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PGĐ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10. Cấp lại Giấy chứng nhận đủ điều kiện kinh doanh hóa chất sản xuất, kinh doanh có điều kiện trong lĩnh vực công nghiệp. Mã số TTHC: 2.001161.000.00.00.H10.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11. Cấp điều chỉnh Giấy chứng nhận đủ điều kiện kinh doanh hóa chất sản xuất, kinh doanh có điều kiện trong lĩnh vực công nghiệp. Mã số TTHC: 2.000652.000.00.00.H10.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12. Cấp Giấy chứng nhận đủ điều kiện sản xuất và kinh doanh hóa chất sản xuất, kinh doanh có điều kiện trong lĩnh vực công nghiệp. Mã TTHC: 1.011506.000.00.00.H10.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PGĐ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12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15 ngày</w:t>
      </w:r>
    </w:p>
    <w:p>
      <w:r>
        <w:t>13. Cấp lại Giấy chứng nhận đủ điều kiện sản xuất và kinh doanh hóa chất sản xuất, kinh doanh có điều kiện trong lĩnh vực công nghiệp. Mã TTHC: 1.011507.000.00.00.H10.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5 ngày</w:t>
      </w:r>
    </w:p>
    <w:p>
      <w:r>
        <w:t>14. Cấp điều chỉnh Giấy chứng nhận đủ điều kiện sản xuất và kinh doanh hóa chất sản xuất, kinh doanh có điều kiện trong lĩnh vực công nghiệp. Mã TTHC: 1.011508.000.00.00.H10.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5 ngày</w:t>
      </w:r>
    </w:p>
    <w:p>
      <w:r>
        <w:t>III. Lĩnh vực Công nghiệp nặng</w:t>
      </w:r>
    </w:p>
    <w:p>
      <w:r>
        <w:t>15. Cấp Giấy xác nhận ưu đãi dự án sản xuất sản phẩm công nghiệp hỗ trợ thuộc Danh mục sản phẩm công nghiệp hỗ trợ ưu tiên phát triển đối với các doanh nghiệp nhỏ và vừa. Mã số TTHC: 1.001158.000.00.00.H10. DVC: Toàn trình</w:t>
      </w:r>
    </w:p>
    <w:p>
      <w:r>
        <w:t>1</w:t>
      </w:r>
    </w:p>
    <w:p>
      <w:r>
        <w:t>Bước 1</w:t>
      </w:r>
    </w:p>
    <w:p>
      <w:r>
        <w:t>Tiếp nhận hồ sơ</w:t>
      </w:r>
    </w:p>
    <w:p>
      <w:r>
        <w:t>Bộ phận tiếp nhận tại (TTPVHCC)</w:t>
      </w:r>
    </w:p>
    <w:p>
      <w:r>
        <w:t>0,5 ngày</w:t>
      </w:r>
    </w:p>
    <w:p>
      <w:r>
        <w:t>có</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 mời các ngành kiểm tra thực tế tại cơ sở</w:t>
      </w:r>
    </w:p>
    <w:p>
      <w:r>
        <w:t>Công chức phòng Quản lý Công nghiệp</w:t>
      </w:r>
    </w:p>
    <w:p>
      <w:r>
        <w:t>15 ngày</w:t>
      </w:r>
    </w:p>
    <w:p>
      <w:r>
        <w:t>4</w:t>
      </w:r>
    </w:p>
    <w:p>
      <w:r>
        <w:t>Bước 4</w:t>
      </w:r>
    </w:p>
    <w:p>
      <w:r>
        <w:t>Xem xét và trình LĐ Sở thông báo KQ xác nhận ưu đãi</w:t>
      </w:r>
    </w:p>
    <w:p>
      <w:r>
        <w:t>Trưởng phòng (hoặc PTP) Quản lý Công nghiệp</w:t>
      </w:r>
    </w:p>
    <w:p>
      <w:r>
        <w:t>03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20 ngày</w:t>
      </w:r>
    </w:p>
    <w:p>
      <w:r>
        <w:t>IV. Lĩnh vực Công nghiệp địa phương.</w:t>
      </w:r>
    </w:p>
    <w:p>
      <w:r>
        <w:t>16. Cấp Giấy chứng nhận sản phẩm công nghiệp nông thôn tiêu biểu cấp tỉnh. Mã số TTHC:2.000331.000.00.00.H10. DVC: Toàn trình</w:t>
      </w:r>
    </w:p>
    <w:p>
      <w:r>
        <w:t>1</w:t>
      </w:r>
    </w:p>
    <w:p>
      <w:r>
        <w:t>Bước 1</w:t>
      </w:r>
    </w:p>
    <w:p>
      <w:r>
        <w:t>Tiếp nhận hồ sơ</w:t>
      </w:r>
    </w:p>
    <w:p>
      <w:r>
        <w:t>Bộ phận tiếp nhận tại (TTPVHCC)</w:t>
      </w:r>
    </w:p>
    <w:p>
      <w:r>
        <w:t>0,5 ngày</w:t>
      </w:r>
    </w:p>
    <w:p>
      <w:r>
        <w:t>có</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 mời các ngành kiểm tra thực tế tại cơ sở</w:t>
      </w:r>
    </w:p>
    <w:p>
      <w:r>
        <w:t>Công chức phòng Quản lý Công nghiệp</w:t>
      </w:r>
    </w:p>
    <w:p>
      <w:r>
        <w:t>15 ngày</w:t>
      </w:r>
    </w:p>
    <w:p>
      <w:r>
        <w:t>4</w:t>
      </w:r>
    </w:p>
    <w:p>
      <w:r>
        <w:t>Bước 4</w:t>
      </w:r>
    </w:p>
    <w:p>
      <w:r>
        <w:t>Xem xét và trình LĐ Sở thông báo KQ xác nhận ưu đãi</w:t>
      </w:r>
    </w:p>
    <w:p>
      <w:r>
        <w:t>Trưởng phòng (hoặc PTP) Quản lý Công nghiệp</w:t>
      </w:r>
    </w:p>
    <w:p>
      <w:r>
        <w:t>03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20 ngày</w:t>
      </w:r>
    </w:p>
    <w:p>
      <w:r>
        <w:t>V. Lĩnh vực khoa học công nghệ.</w:t>
      </w:r>
    </w:p>
    <w:p>
      <w:r>
        <w:t>17. Cấp thông báo xác nhận công bố sản phẩm hàng hóa nhóm 2 phù hợp với quy chuẩn kỹ thuật tương ứng. Mã số TTHC: 2.000046.000.00.00.H10.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1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VI. Lĩnh vực Điện</w:t>
      </w:r>
    </w:p>
    <w:p>
      <w:r>
        <w:t>18. Cấp Giấy phép Tư vấn đầu tư xây dựng đường dây và trạm biến áp có cấp điện áp đến 35 KV, đăng ký kinh doanh tại địa phương. Mã số TTHC:2.001561.000.00.00.H10.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800.000 đồng/giấy phép. Nếu cấp giấy phép 2 lĩnh vực (tư vấn thiết kế và tư vấn giám sát) thì mức thu phí thẩm định là: 1.120.000 đồng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08 ngày</w:t>
      </w:r>
    </w:p>
    <w:p>
      <w:r>
        <w:t>19. Cấp sửa đổi, bổ sung giấy phép hoạt động Tư vấn chuyên ngành điện thuộc thẩm quyền của địa phương. Mã số TTHC: 2.001632.000.00.00.H10.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400.000 đồng/giấy phép. Nếu cấp giấy phép 2 lĩnh vực (Cấp giấy phép hoạt động tư vấn chuyên ngành điện) thì mức thu phí thẩm định là: 560.000 đồng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 sở</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20. Cấp Giấy phép hoạt động phát điện đối với các nhà máy điện có quy mô dưới 3MW đặt tại địa phương. Mã số TTHC: 2.001617.000.00.00.H10.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2.100.000 đồng/giấy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21. Cấp sửa đổi, bổ sung Giấy phép hoạt động phát điện đối với các nhà máy điện có quy mô dưới 03MW đặt tại địa phương. Mã số TTHC: 2.001549.000.00.00.H10.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1.050.000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 Sở</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22. Cấp giấy phép hoạt động bán lẻ điện đến cấp điện áp 0,4kV tại địa phương. Mã số TTHC:2.001535.000.00.00.H10. DVC: Mức 4</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QLNL tham mưu xử lý. Sau khi thẩm định hồ sơ, Công chức phòng trình Trưởng phòng hoặc PTP xem xét và trình Giám đốc hoặc Phó Giám đốc sở ký duyệt; Sau khi văn thư ban hành văn bản, Công chức phòng QLNL thẩm định chuyển hồ sơ đến Văn phòng UBND tỉnh và chuyển đến phòng chuyên môn thẩm định trình lãnh đạo UBND tỉnh xem xét ký duyệt. Sau khi văn thư Văn phòng UBND tỉnh ban hành văn bản, Công chức phòng QLNL chuyển trả KQ đến bộ phận trả KQ của TTPVHCC tỉnh để trả KQ cho tổ chức, doanh nghiệp.</w:t>
      </w:r>
    </w:p>
    <w:p>
      <w:r>
        <w:t>700.000 đồng/giấy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23. Cấp sửa đổi, bổ sung giấy phép hoạt động bán lẻ điện đến cấp điện áp 0,4kV tại địa phương. Mã số TTHC: 2.001266.000.00.00.H10.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350.000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24. Cấp giấy phép hoạt động phân phối điện đến cấp điện áp 35kV tại địa phương. Mã số TTHC: 2.001249.000.00.00.H10.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800.000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25. Cấp sửa đổi, bổ sung giấy phép hoạt động phân phối điện đến cấp điện áp 35kV tại địa phương. Mã số TTHC: 2.001724.000.00.00.H10.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w:t>
      </w:r>
    </w:p>
    <w:p>
      <w:r>
        <w:t>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400.000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26. Huấn luyện và cấp mới thẻ an toàn điện. Mã số TTHC: 2.000621.000.00.00.H10.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3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6 ngày</w:t>
      </w:r>
    </w:p>
    <w:p>
      <w:r>
        <w:t>27. Cấp lại thẻ an toàn điện. Mã số TTHC: 2.000643.000.00.00.H10.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4 ngày</w:t>
      </w:r>
    </w:p>
    <w:p>
      <w:r>
        <w:t>28. Huấn luyện và cấp sửa đổi, bổ sung thẻ an toàn điện. Mã số TTHC: 2.000638.000.00.00.H10.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VII. Lĩnh vực an toàn đập, hồ chứa thủy điện.</w:t>
      </w:r>
    </w:p>
    <w:p>
      <w:r>
        <w:t>29. Cấp giấy phép cho các hoạt động trong phạm vi bảo vệ đập, hồ chứa thủy điện trên địa bàn tỉnh thuộc thẩm quyền cấp phép của Ủy ban nhân dân cấp tỉnh. Mã số TTHC: 2.001640.000.00.00.H10. DVC: Toàn trình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9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Trình UBND tỉnh ký duyệt</w:t>
      </w:r>
    </w:p>
    <w:p>
      <w:r>
        <w:t>Lãnh đạo UBND tỉnh</w:t>
      </w:r>
    </w:p>
    <w:p>
      <w:r>
        <w:t>05 ngày</w:t>
      </w:r>
    </w:p>
    <w:p>
      <w:r>
        <w:t>7</w:t>
      </w:r>
    </w:p>
    <w:p>
      <w:r>
        <w:t>Bước 7</w:t>
      </w:r>
    </w:p>
    <w:p>
      <w:r>
        <w:t>Chuyển KQ đến bộ phận trả KQ</w:t>
      </w:r>
    </w:p>
    <w:p>
      <w:r>
        <w:t>Công chức phòng Quản lý Năng lượng</w:t>
      </w:r>
    </w:p>
    <w:p>
      <w:r>
        <w:t>0,5 ngày</w:t>
      </w:r>
    </w:p>
    <w:p>
      <w:r>
        <w:t>Tổng thời gian giải quyết</w:t>
      </w:r>
    </w:p>
    <w:p>
      <w:r>
        <w:t>17 ngày</w:t>
      </w:r>
    </w:p>
    <w:p>
      <w:r>
        <w:t>Đối với hoạt động xả nước thải vào công trình thủy điện.</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02 ngày</w:t>
      </w:r>
    </w:p>
    <w:p>
      <w:r>
        <w:t>6</w:t>
      </w:r>
    </w:p>
    <w:p>
      <w:r>
        <w:t>Bước 6</w:t>
      </w:r>
    </w:p>
    <w:p>
      <w:r>
        <w:t>Trình UBND tỉnh ký duyệt</w:t>
      </w:r>
    </w:p>
    <w:p>
      <w:r>
        <w:t>Lãnh đạo UBND tỉnh</w:t>
      </w:r>
    </w:p>
    <w:p>
      <w:r>
        <w:t>06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Đối với hoạt động trồng cây lâu năm.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02 ngày</w:t>
      </w:r>
    </w:p>
    <w:p>
      <w:r>
        <w:t>7</w:t>
      </w:r>
    </w:p>
    <w:p>
      <w:r>
        <w:t>Bước 7</w:t>
      </w:r>
    </w:p>
    <w:p>
      <w:r>
        <w:t>Chuyển KQ đến bộ phận trả KQ</w:t>
      </w:r>
    </w:p>
    <w:p>
      <w:r>
        <w:t>Công chức phòng Quản lý Năng lượng</w:t>
      </w:r>
    </w:p>
    <w:p>
      <w:r>
        <w:t>0,5 ngày</w:t>
      </w:r>
    </w:p>
    <w:p>
      <w:r>
        <w:t>Tổng thời gian giải quyết</w:t>
      </w:r>
    </w:p>
    <w:p>
      <w:r>
        <w:t>7 ngày</w:t>
      </w:r>
    </w:p>
    <w:p>
      <w:r>
        <w:t>Đối với hoạt động: (i) Du lịch, thể thao, nghiên cứu khoa học, kinh doanh, dịch vụ; (ii) Nuôi trồng thủy sản; (iii) Nổ mìn và các hoạt động gây nổ khác.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10 ngày</w:t>
      </w:r>
    </w:p>
    <w:p>
      <w:r>
        <w:t>Đối với hoạt động của phương tiện thủy nội địa, phương tiện cơ giới, trừ xe mô tô, xe gắn máy, phương tiện thủy nội địa thô sơ. Thời gian giải quyết 05 ngày làm việc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0,5 ngày</w:t>
      </w:r>
    </w:p>
    <w:p>
      <w:r>
        <w:t>Tổng thời gian giải quyết</w:t>
      </w:r>
    </w:p>
    <w:p>
      <w:r>
        <w:t>5 ngày</w:t>
      </w:r>
    </w:p>
    <w:p>
      <w:r>
        <w:t>30. Cấp lại giấy phép cho các hoạt động trong phạm vi bảo vệ đập, hồ chứa thủy điện trên địa bàn tỉnh thuộc thẩm quyền cấp phép của Ủy ban nhân dân cấp tỉnh. Mã số TTHC: 2.001607.000.00.00.H10. DVC: Toàn trình (trừ đập, hồ chứa thủy điện quy định tại điểm a khoản 3 Điều 22 Nghị định số 114/2018/NĐ-CP)</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0,25 ngày</w:t>
      </w:r>
    </w:p>
    <w:p>
      <w:r>
        <w:t>3</w:t>
      </w:r>
    </w:p>
    <w:p>
      <w:r>
        <w:t>Bước 3</w:t>
      </w:r>
    </w:p>
    <w:p>
      <w:r>
        <w:t>Thẩm định hồ sơ</w:t>
      </w:r>
    </w:p>
    <w:p>
      <w:r>
        <w:t>Công chức phòng Quản lý Năng lượng</w:t>
      </w:r>
    </w:p>
    <w:p>
      <w:r>
        <w:t>0,25 ngày</w:t>
      </w:r>
    </w:p>
    <w:p>
      <w:r>
        <w:t>4</w:t>
      </w:r>
    </w:p>
    <w:p>
      <w:r>
        <w:t>Bước 4</w:t>
      </w:r>
    </w:p>
    <w:p>
      <w:r>
        <w:t>Xem xét và trình LĐ Sở</w:t>
      </w:r>
    </w:p>
    <w:p>
      <w:r>
        <w:t>Trưởng phòng (hoặc PTP) Quản lý Năng lượng</w:t>
      </w:r>
    </w:p>
    <w:p>
      <w:r>
        <w:t>0,25 ngày</w:t>
      </w:r>
    </w:p>
    <w:p>
      <w:r>
        <w:t>5</w:t>
      </w:r>
    </w:p>
    <w:p>
      <w:r>
        <w:t>Bước 5</w:t>
      </w:r>
    </w:p>
    <w:p>
      <w:r>
        <w:t>Lãnh đạo Sở ký duyệt</w:t>
      </w:r>
    </w:p>
    <w:p>
      <w:r>
        <w:t>Giám đốc hoặc Phó Giám đốc</w:t>
      </w:r>
    </w:p>
    <w:p>
      <w:r>
        <w:t>0,5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0,25 ngày</w:t>
      </w:r>
    </w:p>
    <w:p>
      <w:r>
        <w:t>Tổng thời gian giải quyết</w:t>
      </w:r>
    </w:p>
    <w:p>
      <w:r>
        <w:t>03 ngày</w:t>
      </w:r>
    </w:p>
    <w:p>
      <w:r>
        <w:t>31. Cấp gia hạn, điều chỉnh giấy phép cho các hoạt động trong phạm vi bảo vệ đập, hồ chứa thủy điện trên địa bàn tỉnh thuộc thẩm quyền cấp phép của Ủy ban nhân dân cấp tỉnh. Mã số TTHC: 2.001587.000.00.00.H10. DVC: Một phần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03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10 ngày</w:t>
      </w:r>
    </w:p>
    <w:p>
      <w:r>
        <w:t>Đối với hoạt động trồng cây lâu năm.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0,25 ngày</w:t>
      </w:r>
    </w:p>
    <w:p>
      <w:r>
        <w:t>3</w:t>
      </w:r>
    </w:p>
    <w:p>
      <w:r>
        <w:t>Bước 3</w:t>
      </w:r>
    </w:p>
    <w:p>
      <w:r>
        <w:t>Thẩm định hồ sơ</w:t>
      </w:r>
    </w:p>
    <w:p>
      <w:r>
        <w:t>Công chức phòng Quản lý Năng lượng</w:t>
      </w:r>
    </w:p>
    <w:p>
      <w:r>
        <w:t>0,5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0,25 ngày</w:t>
      </w:r>
    </w:p>
    <w:p>
      <w:r>
        <w:t>Tổng thời gian giải quyết</w:t>
      </w:r>
    </w:p>
    <w:p>
      <w:r>
        <w:t>04 ngày</w:t>
      </w:r>
    </w:p>
    <w:p>
      <w:r>
        <w:t>Đối với hoạt động: (i) Du lịch, thể thao, nghiên cứu khoa học, kinh doanh, dịch vụ; (ii) Nuôi trồng thủy sản; (iii) Nổ mìn và các hoạt động gây nổ khác.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02 ngày</w:t>
      </w:r>
    </w:p>
    <w:p>
      <w:r>
        <w:t>7</w:t>
      </w:r>
    </w:p>
    <w:p>
      <w:r>
        <w:t>Bước 7</w:t>
      </w:r>
    </w:p>
    <w:p>
      <w:r>
        <w:t>Chuyển KQ đến bộ phận trả KQ</w:t>
      </w:r>
    </w:p>
    <w:p>
      <w:r>
        <w:t>Công chức phòng Quản lý Năng lượng</w:t>
      </w:r>
    </w:p>
    <w:p>
      <w:r>
        <w:t>0,5 ngày</w:t>
      </w:r>
    </w:p>
    <w:p>
      <w:r>
        <w:t>Tổng thời gian giải quyết</w:t>
      </w:r>
    </w:p>
    <w:p>
      <w:r>
        <w:t>07 ngày</w:t>
      </w:r>
    </w:p>
    <w:p>
      <w:r>
        <w:t>32. Thẩm định, phê duyệt quy trình vận hành hồ chứa thủy điện thuộc thẩm quyền phê duyệt của Ủy ban nhân dân cấp tỉnh. Mã số TTHC: 2.001322.000.00.00.H10.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33. Điều chỉnh quy trình vận hành hồ chứa thủy điện thuộc thẩm quyền phê duyệt của Ủy ban nhân dân cấp tỉnh. Mã số TTHC: 2.001292.000.00.00.H10.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34. Thẩm định, phê duyệt phương án ứng phó thiên tai cho công trình vùng hạ du đập thủy điện thuộc thẩm quyền phê duyệt của Ủy ban nhân dân cấp tỉnh. Mã số TTHC: 2.001313.000.00.00.H10.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08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14 ngày</w:t>
      </w:r>
    </w:p>
    <w:p>
      <w:r>
        <w:t>35. Thẩm định, phê duyệt phương án ứng phó với tình huống khẩn cấp hồ chứa thủy điện thuộc thẩm quyền phê duyệt của Ủy ban nhân dân cấp tỉnh. Mã số TTHC: 2.001300.000.00.00.H10.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08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14 ngày</w:t>
      </w:r>
    </w:p>
    <w:p>
      <w:r>
        <w:t>36. Phê duyệt phương án cắm mốc chỉ giới xác định phạm vi bảo vệ đập thủy điện. Mã số TTHC: 2.001384.000.00.00.H10. DVC: Một phần.</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10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17 ngày</w:t>
      </w:r>
    </w:p>
    <w:p>
      <w:r>
        <w:t>VIII. An toàn thực phẩm.</w:t>
      </w:r>
    </w:p>
    <w:p>
      <w:r>
        <w:t>37. Cấp Giấy chứng nhận đủ điều kiện an toàn thực phẩm đối với cơ sở sản xuất, kinh doanh thực phẩm do Sở Công Thương thực hiện. Mã số TTHC: 2.000591.000.00.00.H10.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1.000.000 đồng/lần/cơ sở (đối với cơ sở kinh doanh);</w:t>
      </w:r>
    </w:p>
    <w:p>
      <w:r>
        <w:t>- 2.500.000 đồng/ lần/cơ sở (đối với cơ sở sản xuất);</w:t>
      </w:r>
    </w:p>
    <w:p>
      <w:r>
        <w:t>- 2.500.000 đồng/ lần/cơ sở (đối với cơ sở sản xuất, kinh doanh).</w:t>
      </w:r>
    </w:p>
    <w:p>
      <w:r>
        <w:t>2</w:t>
      </w:r>
    </w:p>
    <w:p>
      <w:r>
        <w:t>Bước 2</w:t>
      </w:r>
    </w:p>
    <w:p>
      <w:r>
        <w:t>Phân xử lý</w:t>
      </w:r>
    </w:p>
    <w:p>
      <w:r>
        <w:t>Trưởng phòng (hoặc Phó Trưởng phòng) Quản lý thương mại  (xử lý hồ sơ của cơ sở kinh doanh thực phẩm)</w:t>
      </w:r>
    </w:p>
    <w:p>
      <w:r>
        <w:t>Trưởng phòng (hoặc Phó Trưởng phòng) Quản lý Công nghiệp</w:t>
      </w:r>
    </w:p>
    <w:p>
      <w:r>
        <w:t>(xử lý hồ sơ của cơ sở sản xuất thực phẩm)</w:t>
      </w:r>
    </w:p>
    <w:p>
      <w:r>
        <w:t>3</w:t>
      </w:r>
    </w:p>
    <w:p>
      <w:r>
        <w:t>Bước 3</w:t>
      </w:r>
    </w:p>
    <w:p>
      <w:r>
        <w:t>Thẩm định hồ sơ</w:t>
      </w:r>
    </w:p>
    <w:p>
      <w:r>
        <w:t>Công chức phòng Quản lý Thương mại  (xử lý hồ sơ của cơ sở sản xuất, kinh doanh thực phẩm)</w:t>
      </w:r>
    </w:p>
    <w:p>
      <w:r>
        <w:t>07 ngày</w:t>
      </w:r>
    </w:p>
    <w:p>
      <w:r>
        <w:t>Công chức phòng Quản lý Thương mại  (xử lý hồ sơ của cơ sở sản xuất, kinh doanh thực phẩm)</w:t>
      </w:r>
    </w:p>
    <w:p>
      <w:r>
        <w:t>4</w:t>
      </w:r>
    </w:p>
    <w:p>
      <w:r>
        <w:t>Bước 4</w:t>
      </w:r>
    </w:p>
    <w:p>
      <w:r>
        <w:t>Xem xét và trình LĐ Sở</w:t>
      </w:r>
    </w:p>
    <w:p>
      <w:r>
        <w:t>Trưởng phòng (hoặc Phó Trưởng phòng) Quản lý thương mại  (xử lý hồ sơ của cơ sở kinh doanh thực phẩm)</w:t>
      </w:r>
    </w:p>
    <w:p>
      <w:r>
        <w:t>01 ngày</w:t>
      </w:r>
    </w:p>
    <w:p>
      <w:r>
        <w:t>Trưởng phòng (hoặc Phó Trưởng phòng) Quản lý Công nghiệp  (xử lý hồ sơ của cơ sở sản xuất thực phẩm)</w:t>
      </w:r>
    </w:p>
    <w:p>
      <w:r>
        <w:t>5</w:t>
      </w:r>
    </w:p>
    <w:p>
      <w:r>
        <w:t>Bước 5</w:t>
      </w:r>
    </w:p>
    <w:p>
      <w:r>
        <w:t>Phê duyệt</w:t>
      </w:r>
    </w:p>
    <w:p>
      <w:r>
        <w:t>Giám đốc hoặc PGĐ Sở</w:t>
      </w:r>
    </w:p>
    <w:p>
      <w:r>
        <w:t>01 ngày</w:t>
      </w:r>
    </w:p>
    <w:p>
      <w:r>
        <w:t>6</w:t>
      </w:r>
    </w:p>
    <w:p>
      <w:r>
        <w:t>Bước 6</w:t>
      </w:r>
    </w:p>
    <w:p>
      <w:r>
        <w:t>Chuyển kết quả đến bộ phận trả kết quả</w:t>
      </w:r>
    </w:p>
    <w:p>
      <w:r>
        <w:t>Công chức phòng Quản lý thương mại  (xử lý hồ sơ của cơ sở kinh doanh thực phẩm)</w:t>
      </w:r>
    </w:p>
    <w:p>
      <w:r>
        <w:t>0,5 ngày</w:t>
      </w:r>
    </w:p>
    <w:p>
      <w:r>
        <w:t>Công chức phòng Quản lý Công nghiệp  (xử lý hồ sơ của cơ sở sản xuất thực phẩm)</w:t>
      </w:r>
    </w:p>
    <w:p>
      <w:r>
        <w:t>Tổng thời gian giải quyết</w:t>
      </w:r>
    </w:p>
    <w:p>
      <w:r>
        <w:t>10 ngày</w:t>
      </w:r>
    </w:p>
    <w:p>
      <w:r>
        <w:t>38, Cấp lại Giấy chứng nhận đủ điều kiện an toàn thực phẩm đối với cơ sở sản xuất, kinh doanh thực phẩm do Sở Công Thương thực hiện. Mã số TTHC: 2.000535.000.00.00.H10. DVC: Toàn trình</w:t>
      </w:r>
    </w:p>
    <w:p>
      <w:r>
        <w:t>Trường hợp cấp lại do Giấy chứng nhận bị mất hoặc bị hỏng; do thay đổi tên cơ sở nhưng không thay đổi chủ cơ sở, địa chỉ, địa điểm và toàn bộ quy trình sản xuất, mặt hàng kinh doanh; do thay đổi chủ cơ sở nhưng không thay đổi tên cơ sở, địa chỉ, địa điểm và toàn bộ quy trình sản xuất, mặt hàng kinh doanh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2</w:t>
      </w:r>
    </w:p>
    <w:p>
      <w:r>
        <w:t>Bước 2</w:t>
      </w:r>
    </w:p>
    <w:p>
      <w:r>
        <w:t>Phân xử lý</w:t>
      </w:r>
    </w:p>
    <w:p>
      <w:r>
        <w:t>Trưởng phòng (hoặc PTP) Quản lý thương mại  (xử lý hồ sơ của cơ sở kinh doanh thực phẩm)</w:t>
      </w:r>
    </w:p>
    <w:p>
      <w:r>
        <w:t>Trưởng phòng (hoặc PTP) Quản lý Công nghiệp  (xử lý hồ sơ của cơ sở sản xuất thực phẩm)</w:t>
      </w:r>
    </w:p>
    <w:p>
      <w:r>
        <w:t>3</w:t>
      </w:r>
    </w:p>
    <w:p>
      <w:r>
        <w:t>Bước 3</w:t>
      </w:r>
    </w:p>
    <w:p>
      <w:r>
        <w:t>Thẩm định hồ sơ</w:t>
      </w:r>
    </w:p>
    <w:p>
      <w:r>
        <w:t>Công chức phòng Quản lý thương mại  (xử lý hồ sơ của cơ sở kinh doanh thực phẩm)</w:t>
      </w:r>
    </w:p>
    <w:p>
      <w:r>
        <w:t>0,5 ngày</w:t>
      </w:r>
    </w:p>
    <w:p>
      <w:r>
        <w:t>Công chức phòng Quản lý Công nghiệp  (xử lý hồ sơ của cơ sở sản xuất thực phẩm)</w:t>
      </w:r>
    </w:p>
    <w:p>
      <w:r>
        <w:t>4</w:t>
      </w:r>
    </w:p>
    <w:p>
      <w:r>
        <w:t>Bước 4</w:t>
      </w:r>
    </w:p>
    <w:p>
      <w:r>
        <w:t>Xem xét và trình LĐ Sở</w:t>
      </w:r>
    </w:p>
    <w:p>
      <w:r>
        <w:t>Trưởng phòng (hoặc PTP) Quản lý thương mại  (xử lý hồ sơ của cơ sở kinh doanh thực phẩm)</w:t>
      </w:r>
    </w:p>
    <w:p>
      <w:r>
        <w:t>0,5 ngày</w:t>
      </w:r>
    </w:p>
    <w:p>
      <w:r>
        <w:t>Trưởng phòng (hoặc PTP) Quản lý Công nghiệp  (xử lý hồ sơ của cơ sở sản xuất thực phẩm)</w:t>
      </w:r>
    </w:p>
    <w:p>
      <w:r>
        <w:t>5</w:t>
      </w:r>
    </w:p>
    <w:p>
      <w:r>
        <w:t>Bước 5</w:t>
      </w:r>
    </w:p>
    <w:p>
      <w:r>
        <w:t>Phê duyệt</w:t>
      </w:r>
    </w:p>
    <w:p>
      <w:r>
        <w:t>Giám đốc hoặc PGĐ Sở</w:t>
      </w:r>
    </w:p>
    <w:p>
      <w:r>
        <w:t>6</w:t>
      </w:r>
    </w:p>
    <w:p>
      <w:r>
        <w:t>Bước 6</w:t>
      </w:r>
    </w:p>
    <w:p>
      <w:r>
        <w:t>Chuyển KQ đến bộ phận trả KQ</w:t>
      </w:r>
    </w:p>
    <w:p>
      <w:r>
        <w:t>Công chức phòng Quản lý thương mại  (xử lý hồ sơ của cơ sở kinh doanh thực phẩm)</w:t>
      </w:r>
    </w:p>
    <w:p>
      <w:r>
        <w:t>0,5 ngày</w:t>
      </w:r>
    </w:p>
    <w:p>
      <w:r>
        <w:t>Công chức phòng Quản lý Công nghiệp  (xử lý hồ sơ của cơ sở sản xuất thực phẩm)</w:t>
      </w:r>
    </w:p>
    <w:p>
      <w:r>
        <w:t>Tổng thời gian giải quyết</w:t>
      </w:r>
    </w:p>
    <w:p>
      <w:r>
        <w:t>02 ngày</w:t>
      </w:r>
    </w:p>
    <w:p>
      <w:r>
        <w:t>Cấp lại Giấy chứng nhận do cơ sở thay đổi địa điểm sản xuất, kinh doanh; thay đổi, bổ sung quy trình sản xuất, mặt hàng kinh doanh hoặc khi Giấy chứng nhận hết hiệu lực</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2</w:t>
      </w:r>
    </w:p>
    <w:p>
      <w:r>
        <w:t>Bước 2</w:t>
      </w:r>
    </w:p>
    <w:p>
      <w:r>
        <w:t>Phân xử lý</w:t>
      </w:r>
    </w:p>
    <w:p>
      <w:r>
        <w:t>Trưởng phòng (hoặc PTP) Quản lý thương mại  (xử lý hồ sơ của cơ sở kinh doanh thực phẩm)</w:t>
      </w:r>
    </w:p>
    <w:p>
      <w:r>
        <w:t>Trưởng phòng (hoặc PTP) Quản lý Công nghiệp  (xử lý hồ sơ của cơ sở sản xuất thực phẩm)</w:t>
      </w:r>
    </w:p>
    <w:p>
      <w:r>
        <w:t>3</w:t>
      </w:r>
    </w:p>
    <w:p>
      <w:r>
        <w:t>Bước 3</w:t>
      </w:r>
    </w:p>
    <w:p>
      <w:r>
        <w:t>Thẩm định hồ sơ</w:t>
      </w:r>
    </w:p>
    <w:p>
      <w:r>
        <w:t>Công chức phòng Quản lý thương mại  (xử lý hồ sơ của cơ sở kinh doanh thực phẩm)</w:t>
      </w:r>
    </w:p>
    <w:p>
      <w:r>
        <w:t>7 ngày</w:t>
      </w:r>
    </w:p>
    <w:p>
      <w:r>
        <w:t>Công chức phòng Quản lý Công nghiệp  (xử lý hồ sơ của cơ sở sản xuất thực phẩm)</w:t>
      </w:r>
    </w:p>
    <w:p>
      <w:r>
        <w:t>4</w:t>
      </w:r>
    </w:p>
    <w:p>
      <w:r>
        <w:t>Bước 4</w:t>
      </w:r>
    </w:p>
    <w:p>
      <w:r>
        <w:t>Xem xét và trình LĐ Sở</w:t>
      </w:r>
    </w:p>
    <w:p>
      <w:r>
        <w:t>Trưởng phòng (hoặc PTP) Quản lý thương mại  (xử lý hồ sơ của cơ sở kinh doanh thực phẩm)</w:t>
      </w:r>
    </w:p>
    <w:p>
      <w:r>
        <w:t>01 ngày</w:t>
      </w:r>
    </w:p>
    <w:p>
      <w:r>
        <w:t>Trưởng phòng (hoặc PTP) Quản lý Công nghiệp  (xử lý hồ sơ của cơ sở sản xuất thực phẩm)</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  (xử lý hồ sơ của cơ sở kinh doanh thực phẩm)</w:t>
      </w:r>
    </w:p>
    <w:p>
      <w:r>
        <w:t>0,5 ngày</w:t>
      </w:r>
    </w:p>
    <w:p>
      <w:r>
        <w:t>Công chức phòng Quản lý Công nghiệp  (xử lý hồ sơ của cơ sở sản xuất thực phẩm)</w:t>
      </w:r>
    </w:p>
    <w:p>
      <w:r>
        <w:t>Tổng thời gian giải quyết</w:t>
      </w:r>
    </w:p>
    <w:p>
      <w:r>
        <w:t>10 ngày</w:t>
      </w:r>
    </w:p>
    <w:p>
      <w:r>
        <w:t>IX. Lưu thông hàng hóa trong nước.</w:t>
      </w:r>
    </w:p>
    <w:p>
      <w:r>
        <w:t>39. Cấp Giấy phép sản xuất rượu công nghiệp Mã số TTHC: 2.001646.000.00.00.H10. DVC: Toàn trình (quy mô dưới 3 triệu lít/năm).</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2.200.000 đồng/doanh nghiệp</w:t>
      </w:r>
    </w:p>
    <w:p>
      <w:r>
        <w:t>2</w:t>
      </w:r>
    </w:p>
    <w:p>
      <w:r>
        <w:t>Bước 2</w:t>
      </w:r>
    </w:p>
    <w:p>
      <w:r>
        <w:t>Phân xử lý</w:t>
      </w:r>
    </w:p>
    <w:p>
      <w:r>
        <w:t>Trưởng phòng (hoặc PTP) Quản lý Công nghiệp</w:t>
      </w:r>
    </w:p>
    <w:p>
      <w:r>
        <w:t>3</w:t>
      </w:r>
    </w:p>
    <w:p>
      <w:r>
        <w:t>Bước 3</w:t>
      </w:r>
    </w:p>
    <w:p>
      <w:r>
        <w:t>Thẩm định, thành lập đoàn thẩm định thực tế tại cơ sở</w:t>
      </w:r>
    </w:p>
    <w:p>
      <w:r>
        <w:t>Công chức phòng Quản lý Công nghiệp</w:t>
      </w:r>
    </w:p>
    <w:p>
      <w:r>
        <w:t>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40. Cấp sửa đổi, bổ sung Giấy phép sản xuất rượu công nghiệp (dưới 3 triệu lít/năm) Mã số TTHC: 2.001636.000.00.00.H10.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2.200.000 đồng/doanh nghiệp</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03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41. Cấp lại Giấy phép sản xuất rượu công nghiệp (dưới 3 triệu lít/năm) Mã số TTHC: 2.001630.000.00.00.H10. DVC: Toàn trình.</w:t>
      </w:r>
    </w:p>
    <w:p>
      <w:r>
        <w:t>2.200.000 đồng/doanh nghiệp</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QLCN tham mưu xử lý. Sau khi thẩm định hồ sơ, Công chức phòng QLCN trình Trưởng phòng hoặc PTP xem xét và trình Giám đốc Sở hoặc Phó giám đốc Sở ký duyệt; Sau khi văn thư ban hành văn bản, Công chức phòng QLCN chuyển KQ đến bộ phận trả KQ của TTPVHCC để trả cho tổ chức doanh nghiệp theo yêu cầu đã đăng ký trước đó.</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03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42. Cấp giấy tiếp nhận thông báo kinh doanh xăng dầu bằng thiết bị bán xăng dầu quy mô nhỏ. Mã 1.010696.000.00.00.H10</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0,5 ngày</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43. Cấp Giấy xác nhận đủ điều kiện làm tổng đại lý kinh doanh xăng dầu thuộc thẩm quyền cấp của Sở Công Thương. Mã số TTHC: 2.000674.000.00.00.H10.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w:t>
      </w:r>
    </w:p>
    <w:p>
      <w:r>
        <w:t>PTP) Quản lý thương mại</w:t>
      </w:r>
    </w:p>
    <w:p>
      <w:r>
        <w:t>3</w:t>
      </w:r>
    </w:p>
    <w:p>
      <w:r>
        <w:t>Bước 3</w:t>
      </w:r>
    </w:p>
    <w:p>
      <w:r>
        <w:t>Thẩm định hồ sơ</w:t>
      </w:r>
    </w:p>
    <w:p>
      <w:r>
        <w:t>Công chức phòng Quản lý thương mại</w:t>
      </w:r>
    </w:p>
    <w:p>
      <w:r>
        <w:t>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44. Cấp sửa đổi, bổ sung Giấy xác nhận đủ điều kiện làm tổng đại lý kinh doanh xăng dầu thuộc thẩm quyền cấp của Sở Công Thương. Mã số TTHC: 2.000666.000.00.00.H10.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45. Cấp lại Giấy xác nhận đủ điều kiện làm tổng đại lý kinh doanh xăng dầu thuộc thẩm quyền cấp của Sở Công Thương. Mã số TTHC: 2.000664.000.00.00.H10.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thương mại PTP) Quản lý</w:t>
      </w:r>
    </w:p>
    <w:p>
      <w:r>
        <w:t>3</w:t>
      </w:r>
    </w:p>
    <w:p>
      <w:r>
        <w:t>Bước 3</w:t>
      </w:r>
    </w:p>
    <w:p>
      <w:r>
        <w:t>Thẩm định hồ sơ</w:t>
      </w:r>
    </w:p>
    <w:p>
      <w:r>
        <w:t>Công chức phòng Quản lý thương mại</w:t>
      </w:r>
    </w:p>
    <w:p>
      <w:r>
        <w:t>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46. Cấp Giấy xác nhận đủ điều kiện làm đại lý bán lẻ xăng dầu. Mã số TTHC: 2.000673.000.00.00.H10.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47. Cấp bổ sung, sửa đổi Giấy xác nhận đủ điều kiện làm đại lý bán lẻ xăng dầu. Mã số TTHC: 2.000669.000.00.00.H10.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w:t>
      </w:r>
    </w:p>
    <w:p>
      <w:r>
        <w:t>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48. Cấp lại Giấy xác nhận đủ điều kiện làm đại lý bán lẻ xăng dầu. Mã số TTHC: 2.000672.000.00.00.H10.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49. Cấp Giấy chứng nhận cửa hàng đủ điều kiện bán lẻ xăng dầu. Mã số TTHC: 2.000648.000.00.00.H10.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Trưởng phòng (hoặc PTP) Quản lý thương mại</w:t>
      </w:r>
    </w:p>
    <w:p>
      <w:r>
        <w:t>0,5 ngày</w:t>
      </w:r>
    </w:p>
    <w:p>
      <w:r>
        <w:t>Tổng thời gian giải quyết</w:t>
      </w:r>
    </w:p>
    <w:p>
      <w:r>
        <w:t>10 ngày</w:t>
      </w:r>
    </w:p>
    <w:p>
      <w:r>
        <w:t>50. Cấp sửa đổi, bổ sung Giấy chứng nhận cửa hàng đủ điều kiện bán lẻ xăng dầu. Mã số TTHC: 2.000645.000.00.00.H10.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51. Cấp lại Giấy chứng nhận cửa hàng đủ điều kiện bán lẻ xăng dầu. Mã số TTHC: 2.000647.000.00.00.H10.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52. Cấp Giấy phép bán buôn sản phẩm thuốc lá. Mã số TTHC: 2.000190.000.00.00.H10.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53. Cấp sửa đổi, bổ sung Giấy phép bán buôn sản phẩm thuốc lá. Mã số TTHC: 2.000176.000.00.00.H10.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54. Cấp lại Giấy phép bán buôn sản phẩm thuốc lá. Mã số TTHC: 2.000167.000.00.00.H10.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55. Cấp Giấy phép mua bán nguyên liệu thuốc lá. Mã số TTHC: 2.000626. 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04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07 ngày</w:t>
      </w:r>
    </w:p>
    <w:p>
      <w:r>
        <w:t>56. Cấp lại Giấy phép mua bán nguyên liệu thuốc lá. Mã số TTHC: 2.000622.000.00.00.H10.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57. Cấp sửa đổi, bổ sung Giấy phép mua bán nguyên liệu thuốc lá. Mã số TTHC: 2.000204.000.00.00.H10.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58. Cấp Giấy phép bán buôn rượu trên địa bàn tỉnh, thành phố trực thuộc trung ương. Mã số TTHC: 2.001624.000.00.00.H10.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59. Cấp lại Giấy phép bán buôn rượu trên địa bàn tỉnh, thành phố trực thuộc trung ương. Mã số TTHC: 2.000636.000.00.00.H10.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60. Cấp sửa đổi, bổ sung Giấy phép bán buôn rượu trên địa bàn tỉnh, thành phố trực thuộc trung ương. Mã số TTHC: 2.001619.000.00.00.H10. DVC: Một phần</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61. Tiếp nhận, rà soát Biểu mẫu đăng ký giá thuộc thẩm quyền giải quyết của Sở Công Thương. Mã số TTHC: 1.001005.000.00.00.H10.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62. Tiếp nhận, rà soát Biểu mẫu kê khai giá thuộc thẩm quyền giải quyết của Sở Công Thương. Mã số TTHC: 2.000459.000.00.00.H10.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X. Lĩnh vực kinh doanh Khí (mức độ 4)</w:t>
      </w:r>
    </w:p>
    <w:p>
      <w:r>
        <w:t>63. Cấp Giấy chứng nhận đủ điều kiện trạm nạp LPG vào chai. Mã số TTHC: 2.000073.000.00.00.H10.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1.200.000đ;</w:t>
      </w:r>
    </w:p>
    <w:p>
      <w:r>
        <w:t>- Huyện 600.000đ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64. Cấp lại Giấy chứng nhận đủ điều kiện trạm nạp LPG vào chai. Mã số TTHC: 2.000207.000.00.00.H10.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65. Cấp điều chỉnh Giấy chứng nhận đủ điều kiện trạm nạp LPG vào chai. Mã số TTHC: 2.000201.000.00.00.H10.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66. Cấp Giấy chứng nhận đủ điều kiện trạm nạp LPG vào xe bồn. Mã số TTHC: 2.000194.000.00.00.H10.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1.200.000đ;</w:t>
      </w:r>
    </w:p>
    <w:p>
      <w:r>
        <w:t>- Huyện 600.000đ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67. Cấp lại Giấy chứng nhận đủ điều kiện trạm nạp LPG vào xe bồn. Mã số TTHC: 2.000187.000.00.00.H10.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68. Cấp điều chỉnh Giấy chứng nhận đủ điều kiện trạm nạp LPG vào xe bồn. Mã số TTHC: 2.000175.000.00.00.H10.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69. Cấp Giấy chứng nhận đủ điều kiện trạm nạp LPG vào phương tiện vận tải. Mã số TTHC: 2.000196.000.00.00.H10.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1.200.000đ;</w:t>
      </w:r>
    </w:p>
    <w:p>
      <w:r>
        <w:t>- Huyện 600.000đ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w:t>
      </w:r>
    </w:p>
    <w:p>
      <w:r>
        <w:t>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70. Cấp lại Giấy chứng nhận đủ điều kiện trạm nạp LPG vào phương tiện vận tải. Mã số TTHC: 1.000425.000.00.00.H10.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71. Cấp điều chỉnh Giấy chứng nhận đủ điều kiện trạm nạp LPG vào phương tiện vận tải. Mã số TTHC: 2.000180.000.00.00.H10.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72. Cấp Giấy chứng nhận đủ điều kiện trạm nạp LNG vào phương tiện vận tải. Mã số TTHC: 2.000387.000.00.00.H10.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1.200.000đ;</w:t>
      </w:r>
    </w:p>
    <w:p>
      <w:r>
        <w:t>- Huyện 600.000đ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73. Cấp lại Giấy chứng nhận đủ điều kiện trạm nạp LNG vào phương tiện vận tải. Mã số TTHC: 2.000376.000.00.00.H10.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74. Cấp điều chỉnh Giấy chứng nhận đủ điều kiện trạm nạp LNG vào phương tiện vận tải. Mã số TTHC: 2.000371.000.00.00.H10.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75. Cấp Giấy chứng nhận đủ điều kiện trạm nạp CNG vào phương tiện vận tải. Mã số TTHC: 2.000163.000.00.00.H10.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1.200.000đ;</w:t>
      </w:r>
    </w:p>
    <w:p>
      <w:r>
        <w:t>- Huyện 600.000đ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76. Cấp lại Giấy chứng nhận đủ điều kiện trạm nạp CNG vào phương tiện vận tải. Mã số TTHC: 1.000444.000.00.00.H10.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77. Cấp điều chỉnh Giấy chứng nhận đủ điều kiện trạm nạp CNG vào phương tiện vận tải. Mã số TTHC: 2.000211.000.00.00.H10.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78. Cấp Giấy chứng nhận đủ điều kiện thương nhân kinh doanh mua bán LPG. Mã số TTHC: 2.000142.000.00.00.H10.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79. Cấp lai Giấy chứng nhận đủ điều kiện thương nhân kinh doanh mua bán LPG. Mã số TTHC: 2.000136.000.00.00.H10. DVC: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80. Cấp điều chỉnh Giấy chứng nhận đủ điều kiện thương nhân kinh doanh mua bán LPG. Mã số TTHC: 2.000078.000.00.00.H10. DVC: Một phần</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81. Giấy chứng nhận đủ điều kiện thương nhân kinh doanh mua bán LNG. Mã số TTHC: 2.000166.000.00.00.H10.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82. Cấp lại Giấy chứng nhận đủ điều kiện thương nhân kinh doanh mua bán LNG. Mã số TTHC: 2.000156.000.00.00.H10.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83. Cấp điều chỉnh Giấy chứng nhận đủ điều kiện thương nhân kinh doanh mua bán LNG. Mã số TTHC: 2.000390.000.00.00.H10.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84. Cấp Giấy chứng nhận đủ điều kiện thương nhân kinh doanh mua bán CNG. Mã số TTHC: 2.000354.000.00.00.H10.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85.Cấp lại Giấy chứng nhận đủ điều kiện thương nhân kinh doanh mua bán CNG. Mã số TTHC: 2.000279.000.00.00.H10.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86. Cấp điều chỉnh Giấy chứng nhận đủ điều kiện thương nhân kinh doanh mua bán CNG. Mã số TTHC: 1.000481.000.00.00.H10.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XI. Lĩnh vực Dầu khí.</w:t>
      </w:r>
    </w:p>
    <w:p>
      <w:r>
        <w:t>87. Thẩm định, phê duyệt bổ sung, điều chỉnh quy hoạch đối với dự án đầu tư xây dựng công trình kho xăng dầu có dung tích kho từ trên 210 m 3  đến dưới 5.000 m 3 . Mã số TTHC: 2.000453.000.00.00.H10.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 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duyệt.Công chức phòng QLTM chuyển trả KQ đến bộ phận trả KQ của TTPVHCC tỉnh để trả KQ cho doanh nghiệp</w:t>
      </w:r>
    </w:p>
    <w:p>
      <w:r>
        <w:t>Theo quy định tại Thông tư số 209/2016/TT-BTC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88. Thẩm định, phê duyệt bổ sung, điều chỉnh quy hoạch đối với dự án đầu tư xây dựng công trình kho LPG có dung tích kho dưới 5.000m 3 . Mã số TTHC: 2.000433.000.00.00.H10.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 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 Công chức phòng QLTM chuyển trả KQ đến bộ phận trả KQ của TTPVHCC tỉnh để trả KQ cho doanh nghiệp</w:t>
      </w:r>
    </w:p>
    <w:p>
      <w:r>
        <w:t>Theo quy định tại Thông tư số 209/2016/TT-BTC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89. Thẩm định, phê duyệt bổ sung, điều chỉnh quy hoạch đối với dự án đầu tư xây dựng công trình kho LNG có dung tích kho dưới 5.000m 3 . Mã số TTHC. 2.000427.000.00.00.H10.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duyệt.Công chức phòng QLTM chuyển trả KQ đến bộ phận trả KQ của TTPVHCC tỉnh để trả KQ cho doanh nghiệp</w:t>
      </w:r>
    </w:p>
    <w:p>
      <w:r>
        <w:t>Theo quy định tại Thông tư số 209/2016/TT-BTC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XII. Lĩnh vực Quản lý cạnh tranh</w:t>
      </w:r>
    </w:p>
    <w:p>
      <w:r>
        <w:t>90. Đăng ký hoạt động bán hàng đa cấp tại địa phương. Mã số TTHC: 2.000309.000.00.00.H10.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91. Đăng ký sửa đổi, bổ sung nội dung hoạt động bán hàng đa cấp tại địa phương. Mã số TTHC: 2.000631.000.00.00.H10.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92. Chấm dứt hoạt động bán hàng đa cấp tại địa phương. Mã số TTHC: 2.000619.000.00.00.H10.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93. Thông báo tổ chức hội nghị , hội thảo, đào tạo về bán hàng đa cấp. Mã số TTHC: 2.000609.000.00.00.H10.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94. Đăng ký hợp đồng theo mẫu, điều kiện giao dịch chung thuộc thẩm quyền của Sở Công Thương. Mã số TTHC: 2.000191.000.00.00.H10. DVC: Toàn trình</w:t>
      </w:r>
    </w:p>
    <w:p>
      <w:r>
        <w:t>1</w:t>
      </w:r>
    </w:p>
    <w:p>
      <w:r>
        <w:t>Bước 1</w:t>
      </w:r>
    </w:p>
    <w:p>
      <w:r>
        <w:t>Tiếp nhận hồ sơ và thẩm định hồ sơ</w:t>
      </w:r>
    </w:p>
    <w:p>
      <w:r>
        <w:t>Bộ phận tiếp nhận tại (TTPVHCC)</w:t>
      </w:r>
    </w:p>
    <w:p>
      <w:r>
        <w:t>6,5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08 ngày</w:t>
      </w:r>
    </w:p>
    <w:p>
      <w:r>
        <w:t>XIII. Thương mại quốc tế</w:t>
      </w:r>
    </w:p>
    <w:p>
      <w:r>
        <w:t>95. Cấp Giấy phép thành lập Văn phòng đại diện của thương nhân nước ngoài tại Việt Nam. Mã số TTHC: 2.000063.000.00.00.H10.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3.000.000 (ba triệu)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96. Cấp lại Giấy phép thành lập Văn phòng đại diện thương nhân nước ngoài tại Việt Nam. Mã số TTHC: 2.000450.000.00.00.H10.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*Trường hợp cấp lại như chuyển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r>
        <w:t>- Mức thu phí: 1.500.000 đồng.(một triệu năm trăm nghìn đồng)</w:t>
      </w:r>
    </w:p>
    <w:p>
      <w:r>
        <w:t>*Trường hợp cấp lại theo Giấy phép thành lập Văn phòng đại diện bị mất, bị hủy hoại, bị hư hỏng hoặc bị tiêu hủy dưới mọi hình thức</w:t>
      </w:r>
    </w:p>
    <w:p>
      <w:r>
        <w:t>- Mức thu phí: 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97 .Cấp Điều chỉnh Giấy phép thành lập Văn phòng đại diện thương nhân nước ngoài tại Việt Nam. Mã số TTHC: 2.000347.000.00.00.H10.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1.500.000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98. Chấm dứt hoạt động của Văn phòng đại diện của thương nhân nước ngoài tại Việt Nam. Mã số TTHC: 2.000314.000.00.00.H10.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1.500.000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99. Cấp gia hạn Giấy phép thành lập Văn phòng đại diện thương nhân nước ngoài tại Việt Nam. Mã số TTHC: 2.000327.000.00.00.H10.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1.500.000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100. Cấp Giấy phép kinh doanh cho tổ chức kinh tế có vốn đầu tư nước ngoài để thực hiện quyền phân phối bán lẻ hàng hóa. Mã số TTHC: 2.000255.000.00.00.H10.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04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07 ngày</w:t>
      </w:r>
    </w:p>
    <w:p>
      <w:r>
        <w:t>101. Cấp Giấy phép kinh doanh cho tổ chức kinh tế có vốn đầu tư nước ngoài để thực hiện quyền nhập khẩu, quyền phân phối bán buôn các hàng hóa là dầu, mỡ bôi trơn. Mã số TTHC: 2.000370.000.00.00.H10.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102. Cấp Giấy phép kinh doanh cho tổ chức kinh tế có vốn đầu tư nước ngoài để thực hiện quyền phân phối bán lẻ các hàng hóa là gạo; đường; vật phẩm ghi hình; sách, báo và tạp chí. Mã số TTHC: 2.000362.000.00.00.H10. DVC: Toàn trình 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103. Cấp Giấy phép kinh doanh cho tổ chức kinh tế có vốn đầu tư nước ngoài để thực hiện các dịch vụ khác quy định tại khoản d, đ, e, g, h, i Điều 5 Nghị định 09/2018/NĐ-CP. Mã số TTHC: 2.000351.000.00.00.H10.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104. Cấp lại Giấy phép kinh doanh cho tổ chức kinh tế có vốn đầu tư nước ngoài. Mã số TTHC: 2.000340.000.00.00.H10.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105. Điều chỉnh Giấy phép kinh doanh cho tổ chức kinh tế có vốn đầu tư nước ngoài. Mã số TTHC: 2.000330.000.00.00.H10.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106. Cấp giấy phép kinh doanh đồng thời với giấy phép lập cơ sở bán lẻ được quy định tại Điều 20 Nghị định số 09/2018/NĐ-CP. Mã số TTHC: 2.000272.000.00.00.H10. DVC: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08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13 ngày</w:t>
      </w:r>
    </w:p>
    <w:p>
      <w:r>
        <w:t>107. Cấp giấy phép lập cơ sở bán lẻ thứ nhất, cơ sở bán lẻ ngoài cơ sở bán lẻ thứ nhất thuộc trường hợp không phải thực hiện thủ tục kiểm tra nhu cầu kinh tế (ENT). Mã số TTHC: 2.000361.000.00.00.H10.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08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13 ngày</w:t>
      </w:r>
    </w:p>
    <w:p>
      <w:r>
        <w:t>108. Cấp giấy phép lập cơ sở bán lẻ ngoài cơ sở bán lẻ thứ nhất thuộc trường hợp phải thực hiện thủ tục kiểm tra nhu cầu kinh tế (ENT). Mã số TTHC: 1.000774.000.00.00.H10.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109. Điều chỉnh tên, mã số doanh nghiệp, địa chỉ trụ sở chính, tên, địa chỉ của cơ sở bán lẻ, loại hình của cơ sở bán lẻ, điều chỉnh giảm diện tích của cơ sở bán lẻ trên Giấy phép lập cơ sở bán lẻ. Mã số TTHC: 2.000339.000.00.00.H10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Quản lý Công nghiệp tham mưu xử lý. Sau khi thẩm định hồ sơ, Công chức phòng Quản lý Công nghiệp trình Trưởng phòng xem xét và trình Giám đốc hoặc Phó Giám đốc Sở ký duyệt; Sau khi văn thư ban hành văn bản, Công chức phòng Quản lý Công nghiệp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110. 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 . Mã số TTHC: 2.000334.000.00.00.H10.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Quản lý Công nghiệp tham mưu xử lý. Sau khi thẩm định hồ sơ, Công chức phòng Quản lý Công nghiệp trình Trưởng phòng xem xét và trình Giám đốc hoặc Phó Giám đốc Sở ký duyệt; Sau khi văn thư ban hành văn bản, Công chức phòng Quản lý Công nghiệp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111. Điều chỉnh tăng diện tích cơ sở bán lẻ thứ nhất không nằm trong trung tâm thương mại. Mã số TTHC: 2.000322.000.00.00.H10.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09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14 ngày</w:t>
      </w:r>
    </w:p>
    <w:p>
      <w:r>
        <w:t>112. Điều chỉnh tăng diện tích cơ sở bán lẻ khác và trường hợp cơ sở ngoài cơ sở bán lẻ thứ nhất thay đổi loại hình thành cửa hàng tiện lợi, siêu thị mini. Mã số TTHC: 2.002166.000.00.00.H10.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113. Cấp lại Giấy phép lập cơ sở bán lẻ. Mã số TTHC: 2.000665.000.00.00.H10.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114. Gia hạn Giấy phép lập cơ sở bán lẻ. Mã số TTHC: 1.001441.000.00.00.H10.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115. Cấp Giấy phép lập cơ sở bán lẻ cho phép cơ sở bán lẻ được tiếp tục hoạt động. Mã số TTHC: 2.000662.000.00.00.H10. DVC: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XIV. Lĩnh vực giám định thương mại</w:t>
      </w:r>
    </w:p>
    <w:p>
      <w:r>
        <w:t>116. Đăng ký dấu nghiệp vụ giám định thương mại. Mã số TTHC: 1.005190.000.00.00.H10.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20.000 đồng/hồ sơ</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03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117. Đăng ký thay đổi dấu nghiệp vụ giám định thương mại. Mã số TTHC: 2.000110.000.00.00.H10.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20.000 đồng/hồ sơ</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03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XV. Lĩnh vực xúc tiến thương mại</w:t>
      </w:r>
    </w:p>
    <w:p>
      <w:r>
        <w:t>118. Đăng ký hoạt động khuyến mại đối với chương trình khuyến mại mang tính may rủi thực hiện trên địa bàn 1 tỉnh, thành phố trực thuộc Trung ương. Mã số TTHC: 2.000004.000.00.00.H10.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119. Đăng ký sửa đổi, bổ sung nội dung chương trình khuyến mại đối với chương trình khuyến mại mang tính may rủi thực hiện trên địa bàn 1 tỉnh, thành phố trực thuộc Trung ương. Mã số TTHC: 2.000002.000.00.00.H10.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120. Đăng ký tổ chức hội chợ, triển lãm thương mại tại Việt Nam. Mã số TTHC: 2.000131.000.00.00.H10.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121. Đăng ký sửa đổi, bổ sung nội dung tổ chức hội chợ, triển lãm thương mại tại Việt Nam. Mã số TTHC: 2.000001.000.00.00.H10. 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122. Thông báo hoạt động khuyến mại. Mã số TTHC: 2.000033.000.00.00.H10. DVC: Toàn trình</w:t>
      </w:r>
    </w:p>
    <w:p>
      <w:r>
        <w:t>1</w:t>
      </w:r>
    </w:p>
    <w:p>
      <w:r>
        <w:t>Bước 1</w:t>
      </w:r>
    </w:p>
    <w:p>
      <w:r>
        <w:t>Tiếp nhận hồ sơ</w:t>
      </w:r>
    </w:p>
    <w:p>
      <w:r>
        <w:t>Bộ phận tiếp nhận tại (TTPVHCC)</w:t>
      </w:r>
    </w:p>
    <w:p>
      <w:r>
        <w:t>giờ hành chính</w:t>
      </w:r>
    </w:p>
    <w:p>
      <w:r>
        <w:t>không</w:t>
      </w:r>
    </w:p>
    <w:p>
      <w:r>
        <w:t>không</w:t>
      </w:r>
    </w:p>
    <w:p>
      <w:r>
        <w:t>Bộ phận tiếp nhận ngành Công Thương tại Trung tâm phục vụ hành chính công tỉnh tiếp nhận, viết giấy biên nhận hồ sơ và trả KQ cho tổ chức, cá nhân</w:t>
      </w:r>
    </w:p>
    <w:p>
      <w:r>
        <w:t>Không</w:t>
      </w:r>
    </w:p>
    <w:p>
      <w:r>
        <w:t>2</w:t>
      </w:r>
    </w:p>
    <w:p>
      <w:r>
        <w:t>Bước 2</w:t>
      </w:r>
    </w:p>
    <w:p>
      <w:r>
        <w:t>Viết giấy biên nhận hồ sơ và trả KQ cho tổ chức, cá nhân</w:t>
      </w:r>
    </w:p>
    <w:p>
      <w:r>
        <w:t>123. Thông báo sửa đổi, bổ sung nội dung chương trình khuyến mại. Mã số TTHC: 2.001474.000.00.00.H10. DVC: Toàn trình</w:t>
      </w:r>
    </w:p>
    <w:p>
      <w:r>
        <w:t>1</w:t>
      </w:r>
    </w:p>
    <w:p>
      <w:r>
        <w:t>Bước 1</w:t>
      </w:r>
    </w:p>
    <w:p>
      <w:r>
        <w:t>Tiếp nhận hồ sơ</w:t>
      </w:r>
    </w:p>
    <w:p>
      <w:r>
        <w:t>Bộ phận tiếp nhận tại (TTPVHCC)</w:t>
      </w:r>
    </w:p>
    <w:p>
      <w:r>
        <w:t>giờ hành chính</w:t>
      </w:r>
    </w:p>
    <w:p>
      <w:r>
        <w:t>không</w:t>
      </w:r>
    </w:p>
    <w:p>
      <w:r>
        <w:t>không</w:t>
      </w:r>
    </w:p>
    <w:p>
      <w:r>
        <w:t>Bộ phận tiếp nhận ngành Công Thương tại Trung tâm phục vụ hành chính công tỉnh tiếp nhận, viết giấy biên nhận hồ sơ và trả KQ cho tổ chức, cá nhân</w:t>
      </w:r>
    </w:p>
    <w:p>
      <w:r>
        <w:t>Không</w:t>
      </w:r>
    </w:p>
    <w:p>
      <w:r>
        <w:t>2</w:t>
      </w:r>
    </w:p>
    <w:p>
      <w:r>
        <w:t>Bước 2</w:t>
      </w:r>
    </w:p>
    <w:p>
      <w:r>
        <w:t>Viết giấy biên nhận hồ sơ và trả KQ cho tổ chức, cá nhân</w:t>
      </w:r>
    </w:p>
    <w:p>
      <w:r>
        <w:t>B. CHUẨN HÓA QUY TRÌNH THỦ TỤC HÀNH CHÍNH CẤP HUYỆN</w:t>
      </w:r>
    </w:p>
    <w:p>
      <w:r>
        <w:t>I. Lĩnh vực kinh doanh Khí (Mức DVC 4)</w:t>
      </w:r>
    </w:p>
    <w:p>
      <w:r>
        <w:t>1. Cấp Giấy chứng nhận đủ điều kiện cửa hàng bán lẻ LPG chai. Mã: 2.001238.000.00.00.H10 (Mức DVC 4)</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w:t>
      </w:r>
    </w:p>
    <w:p>
      <w:r>
        <w:t>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Phê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10 ngày</w:t>
      </w:r>
    </w:p>
    <w:p>
      <w:r>
        <w:t>2. Cấp lại Giấy chứng nhận đủ điều kiện cửa hàng bán lẻ LPG chai 2.001270.000.00.00.H10. DVC. Một phần</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w:t>
      </w:r>
    </w:p>
    <w:p>
      <w:r>
        <w:t>huyện</w:t>
      </w:r>
    </w:p>
    <w:p>
      <w:r>
        <w:t>Trưởng phòng Kinh tế hoặc Phó Trưởng phòng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3. Cấp điều chỉnh Giấy chứng nhận đủ điều kiện cửa hàng bán lẻ LPG chai 2.001261.000.00.00.H10 (Mức DVC 4)</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II. Lĩnh vực lưu thông hàng hóa trong nước</w:t>
      </w:r>
    </w:p>
    <w:p>
      <w:r>
        <w:t>4. Cấp Giấy phép sản xuất rượu thủ công nhằm mục đích kinh doanh. Mã 2.00633.000.00.00.H10 (Mức DVC 4)</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KT, KTHT cấp huyện</w:t>
      </w:r>
    </w:p>
    <w:p>
      <w:r>
        <w:t>05 ngày</w:t>
      </w:r>
    </w:p>
    <w:p>
      <w:r>
        <w:t>4</w:t>
      </w:r>
    </w:p>
    <w:p>
      <w:r>
        <w:t>Bước 4</w:t>
      </w:r>
    </w:p>
    <w:p>
      <w:r>
        <w:t>Trình Trương phòng 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KQ-cấp huyện</w:t>
      </w:r>
    </w:p>
    <w:p>
      <w:r>
        <w:t>Công chức phòng Phòng KT, KTHT cấp huyện</w:t>
      </w:r>
    </w:p>
    <w:p>
      <w:r>
        <w:t>0,5 ngày</w:t>
      </w:r>
    </w:p>
    <w:p>
      <w:r>
        <w:t>Tổng thời gian giải quyết</w:t>
      </w:r>
    </w:p>
    <w:p>
      <w:r>
        <w:t>10 ngày</w:t>
      </w:r>
    </w:p>
    <w:p>
      <w:r>
        <w:t>5. Cấp lại Giấy phép sản xuất rượu thủ công nhằm mục đích kinh doanh. 1.001279.000.00.00.H10 (Mức DVC 4)</w:t>
      </w:r>
    </w:p>
    <w:p>
      <w:r>
        <w:t>1.100.000 đồng</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KT, KTHT cấp huyện</w:t>
      </w:r>
    </w:p>
    <w:p>
      <w:r>
        <w:t>05 ngày</w:t>
      </w:r>
    </w:p>
    <w:p>
      <w:r>
        <w:t>4</w:t>
      </w:r>
    </w:p>
    <w:p>
      <w:r>
        <w:t>Bước 4</w:t>
      </w:r>
    </w:p>
    <w:p>
      <w:r>
        <w:t>Trình Trương phòng 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 cấp huyện</w:t>
      </w:r>
    </w:p>
    <w:p>
      <w:r>
        <w:t>Công Phòng KT, KTHT cấp huyện</w:t>
      </w:r>
    </w:p>
    <w:p>
      <w:r>
        <w:t>0,5 ngày</w:t>
      </w:r>
    </w:p>
    <w:p>
      <w:r>
        <w:t>Tổng thời gian giải quyết</w:t>
      </w:r>
    </w:p>
    <w:p>
      <w:r>
        <w:t>07 ngày</w:t>
      </w:r>
    </w:p>
    <w:p>
      <w:r>
        <w:t>6. Cấp sửa đổi, bổ sung Giấy phép sản xuất rượu thủ công nhằm mục đích kinh doanh. Mã 2.000629.000.00.00.H10 (Mức DVC 4)</w:t>
      </w:r>
    </w:p>
    <w:p>
      <w:r>
        <w:t>1.100.000 đồng</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Phòng KT, KTHT cấp huyện</w:t>
      </w:r>
    </w:p>
    <w:p>
      <w:r>
        <w:t>05 ngày</w:t>
      </w:r>
    </w:p>
    <w:p>
      <w:r>
        <w:t>4</w:t>
      </w:r>
    </w:p>
    <w:p>
      <w:r>
        <w:t>Bước 4</w:t>
      </w:r>
    </w:p>
    <w:p>
      <w:r>
        <w:t>Trình Trưởng phòng</w:t>
      </w:r>
    </w:p>
    <w:p>
      <w:r>
        <w:t>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 cấp huyện</w:t>
      </w:r>
    </w:p>
    <w:p>
      <w:r>
        <w:t>Công chức Phòng KT, KTHT cấp huyện</w:t>
      </w:r>
    </w:p>
    <w:p>
      <w:r>
        <w:t>0,5 ngày</w:t>
      </w:r>
    </w:p>
    <w:p>
      <w:r>
        <w:t>Tổng thời gian giải quyết</w:t>
      </w:r>
    </w:p>
    <w:p>
      <w:r>
        <w:t>07 ngày</w:t>
      </w:r>
    </w:p>
    <w:p>
      <w:r>
        <w:t>7. Cấp Giấy phép bán lẻ rượu. Mã 2.000620.000.00.00.H10 (Mức DVC 4)</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thị xã, thành phố: 1.200.000 đồng/điểm kinh doanh/lần thẩm định</w:t>
      </w:r>
    </w:p>
    <w:p>
      <w:r>
        <w:t>- Tại các huyện: 600.000 đồng/điểm kinh doanh/lần thẩm định.</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cấp huyện</w:t>
      </w:r>
    </w:p>
    <w:p>
      <w:r>
        <w:t>Công chức phòng Kinh tế/Kinh tế và Hạ tầng</w:t>
      </w:r>
    </w:p>
    <w:p>
      <w:r>
        <w:t>0,5 ngày</w:t>
      </w:r>
    </w:p>
    <w:p>
      <w:r>
        <w:t>Tổng thời gian giải quyết</w:t>
      </w:r>
    </w:p>
    <w:p>
      <w:r>
        <w:t>10 ngày</w:t>
      </w:r>
    </w:p>
    <w:p>
      <w:r>
        <w:t>8. Cấp lại Giấy phép bán lẻ rượu. Mã 2.001240.000.00.00.H10 (Mức DVC 4)</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9. Cấp sửa đổi, bổ sung Cấp Giấy phép bán lẻ rượu. Mã 2.000615.000.00.00.H10 (Mức DVC 4)</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10. Cấp Giấy phép bán lẻ sản phẩm thuốc lá. Mã 2.000181.000.00.00.H10 (Mức DVC 4)</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thị xã, thành phố: 1.200.000 đồng/điểm kinh doanh/lần thẩm định</w:t>
      </w:r>
    </w:p>
    <w:p>
      <w:r>
        <w:t>- Tại các huyện: 600.000 đồng/điểm kinh doanh/lần thẩm định.</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10 ngày</w:t>
      </w:r>
    </w:p>
    <w:p>
      <w:r>
        <w:t>11. Cấp sửa đổi, bổ sung Giấy phép bán lẻ sản phẩm thuốc lá. Mã 2.000162.000.00.00.H10 (Mức DVC 4)</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04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07 ngày</w:t>
      </w:r>
    </w:p>
    <w:p>
      <w:r>
        <w:t>12. Cấp lại Giấy phép bán lẻ sản phẩm thuốc lá. Mã 2.000150.000.00.00.H10 (Mức DVC 4)</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04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07 ngày</w:t>
      </w:r>
    </w:p>
    <w:p>
      <w:r>
        <w:t>III. Lĩnh vực an toàn đập, hồ chứa thủy điện cấp huyện (Mức DVC 3)</w:t>
      </w:r>
    </w:p>
    <w:p>
      <w:r>
        <w:t>13. Thẩm định, phê duyệt phương án ứng phó thiên tai cho công trình vùng hạ du đập thủy điện thuộc thẩm quyền phê duyệt của Ủy ban nhân dân cấp huyện. Mã 2.000599.000.00.00.H10 (Mức DVC 3). Thời gian giải quyết 20 ngày làm việc</w:t>
      </w:r>
    </w:p>
    <w:p>
      <w:r>
        <w:t>Không</w:t>
      </w:r>
    </w:p>
    <w:p>
      <w:r>
        <w:t>1</w:t>
      </w:r>
    </w:p>
    <w:p>
      <w:r>
        <w:t>Bước 1</w:t>
      </w:r>
    </w:p>
    <w:p>
      <w:r>
        <w:t>Tiếp nhận hồ sơ và chuyển đến Kinh tế và Hạ tầng</w:t>
      </w:r>
    </w:p>
    <w:p>
      <w:r>
        <w:t>Bộ phận tiếp nhận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0,5 ngày</w:t>
      </w:r>
    </w:p>
    <w:p>
      <w:r>
        <w:t>3</w:t>
      </w:r>
    </w:p>
    <w:p>
      <w:r>
        <w:t>Bước 3</w:t>
      </w:r>
    </w:p>
    <w:p>
      <w:r>
        <w:t>Thẩm định hồ sơ</w:t>
      </w:r>
    </w:p>
    <w:p>
      <w:r>
        <w:t>Công chức phòng Phòng KT, KTHT cấp huyện</w:t>
      </w:r>
    </w:p>
    <w:p>
      <w:r>
        <w:t>08 ngày</w:t>
      </w:r>
    </w:p>
    <w:p>
      <w:r>
        <w:t>4</w:t>
      </w:r>
    </w:p>
    <w:p>
      <w:r>
        <w:t>Bước 4</w:t>
      </w:r>
    </w:p>
    <w:p>
      <w:r>
        <w:t>Xem xét và trình LĐ UBND huyện</w:t>
      </w:r>
    </w:p>
    <w:p>
      <w:r>
        <w:t>Trưởng phòng Kinh tế hoặc PTP Kinh tế và Hạ tầng</w:t>
      </w:r>
    </w:p>
    <w:p>
      <w:r>
        <w:t>0,5 ngày</w:t>
      </w:r>
    </w:p>
    <w:p>
      <w:r>
        <w:t>5</w:t>
      </w:r>
    </w:p>
    <w:p>
      <w:r>
        <w:t>Bước 5</w:t>
      </w:r>
    </w:p>
    <w:p>
      <w:r>
        <w:t>Trình UBND huyện ký duyệt</w:t>
      </w:r>
    </w:p>
    <w:p>
      <w:r>
        <w:t>Lãnh đạo UBND UBND huyện</w:t>
      </w:r>
    </w:p>
    <w:p>
      <w:r>
        <w:t>04 ngày</w:t>
      </w:r>
    </w:p>
    <w:p>
      <w:r>
        <w:t>6</w:t>
      </w:r>
    </w:p>
    <w:p>
      <w:r>
        <w:t>Bước 6</w:t>
      </w:r>
    </w:p>
    <w:p>
      <w:r>
        <w:t>Chuyển KQ đến bộ phận trả KQ UBND huyện</w:t>
      </w:r>
    </w:p>
    <w:p>
      <w:r>
        <w:t>Công chức phòng Phòng KT, KTHT cấp huyện</w:t>
      </w:r>
    </w:p>
    <w:p>
      <w:r>
        <w:t>0,5 ngày</w:t>
      </w:r>
    </w:p>
    <w:p>
      <w:r>
        <w:t>7</w:t>
      </w:r>
    </w:p>
    <w:p>
      <w:r>
        <w:t>Tổng thời gian giải quyết</w:t>
      </w:r>
    </w:p>
    <w:p>
      <w:r>
        <w:t>14 ngày</w:t>
      </w:r>
    </w:p>
    <w:p>
      <w:r>
        <w:t>14. Thẩm định, phê duyệt phương án ứng phó với tình huống khẩn cấp hồ chứa thủy điện thuộc thẩm quyền phê duyệt của Ủy ban nhân dân cấp huyện. Mã 1.000473.000.00.00.H10 (Mức DVC 3). Thời gian giải quyết 20 ngày làm việc</w:t>
      </w:r>
    </w:p>
    <w:p>
      <w:r>
        <w:t>Không</w:t>
      </w:r>
    </w:p>
    <w:p>
      <w:r>
        <w:t>1</w:t>
      </w:r>
    </w:p>
    <w:p>
      <w:r>
        <w:t>Bước 1</w:t>
      </w:r>
    </w:p>
    <w:p>
      <w:r>
        <w:t>Tiếp nhận hồ sơ và chuyển đến Kinh tế và Hạ tầng</w:t>
      </w:r>
    </w:p>
    <w:p>
      <w:r>
        <w:t>Bộ phận tiếp nhận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0,5 ngày</w:t>
      </w:r>
    </w:p>
    <w:p>
      <w:r>
        <w:t>3</w:t>
      </w:r>
    </w:p>
    <w:p>
      <w:r>
        <w:t>Bước 3</w:t>
      </w:r>
    </w:p>
    <w:p>
      <w:r>
        <w:t>Thẩm định hồ sơ</w:t>
      </w:r>
    </w:p>
    <w:p>
      <w:r>
        <w:t>Công chức phòng Phòng KT, KTHT cấp huyện</w:t>
      </w:r>
    </w:p>
    <w:p>
      <w:r>
        <w:t>08 ngày</w:t>
      </w:r>
    </w:p>
    <w:p>
      <w:r>
        <w:t>4</w:t>
      </w:r>
    </w:p>
    <w:p>
      <w:r>
        <w:t>Bước 4</w:t>
      </w:r>
    </w:p>
    <w:p>
      <w:r>
        <w:t>Xem xét và trình LĐ UBND huyện</w:t>
      </w:r>
    </w:p>
    <w:p>
      <w:r>
        <w:t>Trưởng phòng Kinh tế hoặc PTP Kinh tế và Hạ tầng</w:t>
      </w:r>
    </w:p>
    <w:p>
      <w:r>
        <w:t>0,5 ngày</w:t>
      </w:r>
    </w:p>
    <w:p>
      <w:r>
        <w:t>5</w:t>
      </w:r>
    </w:p>
    <w:p>
      <w:r>
        <w:t>Bước 5</w:t>
      </w:r>
    </w:p>
    <w:p>
      <w:r>
        <w:t>Trình UBND huyện ký duyệt</w:t>
      </w:r>
    </w:p>
    <w:p>
      <w:r>
        <w:t>Lãnh đạo UBND huyện</w:t>
      </w:r>
    </w:p>
    <w:p>
      <w:r>
        <w:t>04 ngày</w:t>
      </w:r>
    </w:p>
    <w:p>
      <w:r>
        <w:t>6</w:t>
      </w:r>
    </w:p>
    <w:p>
      <w:r>
        <w:t>Bước 6</w:t>
      </w:r>
    </w:p>
    <w:p>
      <w:r>
        <w:t>Chuyển KQ đến bộ phận trả KQ UBND huyện</w:t>
      </w:r>
    </w:p>
    <w:p>
      <w:r>
        <w:t>Công chức phòng Phòng KT, KTHT cấp huyện</w:t>
      </w:r>
    </w:p>
    <w:p>
      <w:r>
        <w:t>0,5 ngày</w:t>
      </w:r>
    </w:p>
    <w:p>
      <w:r>
        <w:t>7</w:t>
      </w:r>
    </w:p>
    <w:p>
      <w:r>
        <w:t>Tổng thời gian giải quyết</w:t>
      </w:r>
    </w:p>
    <w:p>
      <w:r>
        <w:t>14 ngày</w:t>
      </w:r>
    </w:p>
    <w:p>
      <w:r>
        <w:t>V. Lĩnh vực Công nghiệp địa phương (Mức DVC 3)</w:t>
      </w:r>
    </w:p>
    <w:p>
      <w:r>
        <w:t>15. Cấp Giấy chứng nhận sản phẩm công nghiệp nông thôn tiêu biểu cấp huyện. Mã 2.002096.000.00.00.H10 (Mức DVC 3)</w:t>
      </w:r>
    </w:p>
    <w:p>
      <w:r>
        <w:t>Không</w:t>
      </w:r>
    </w:p>
    <w:p>
      <w:r>
        <w:t>1</w:t>
      </w:r>
    </w:p>
    <w:p>
      <w:r>
        <w:t>Bước 1</w:t>
      </w:r>
    </w:p>
    <w:p>
      <w:r>
        <w:t>Tiếp nhận hồ sơ và chuyển đến Phòng chuyên môn cấp huyện</w:t>
      </w:r>
    </w:p>
    <w:p>
      <w:r>
        <w:t>Bộ phận tiếp nhận UBND cấp huyện</w:t>
      </w:r>
    </w:p>
    <w:p>
      <w:r>
        <w:t>0,5 ngày</w:t>
      </w:r>
    </w:p>
    <w:p>
      <w:r>
        <w:t>có</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Phòng KT, KTHT cấp huyện</w:t>
      </w:r>
    </w:p>
    <w:p>
      <w:r>
        <w:t>15 ngày</w:t>
      </w:r>
    </w:p>
    <w:p>
      <w:r>
        <w:t>4</w:t>
      </w:r>
    </w:p>
    <w:p>
      <w:r>
        <w:t>Bước 4</w:t>
      </w:r>
    </w:p>
    <w:p>
      <w:r>
        <w:t>Xem xét và trình Chủ tịch UBND</w:t>
      </w:r>
    </w:p>
    <w:p>
      <w:r>
        <w:t>Trưởng phòng Kinh tế hoặc PTP Kinh tế và Hạ tầng</w:t>
      </w:r>
    </w:p>
    <w:p>
      <w:r>
        <w:t>03 ngày</w:t>
      </w:r>
    </w:p>
    <w:p>
      <w:r>
        <w:t>5</w:t>
      </w:r>
    </w:p>
    <w:p>
      <w:r>
        <w:t>Bước 5</w:t>
      </w:r>
    </w:p>
    <w:p>
      <w:r>
        <w:t>Phê duyệt</w:t>
      </w:r>
    </w:p>
    <w:p>
      <w:r>
        <w:t>Chủ tịch UBND cấp huyện</w:t>
      </w:r>
    </w:p>
    <w:p>
      <w:r>
        <w:t>01 ngày</w:t>
      </w:r>
    </w:p>
    <w:p>
      <w:r>
        <w:t>6</w:t>
      </w:r>
    </w:p>
    <w:p>
      <w:r>
        <w:t>Bước 6</w:t>
      </w:r>
    </w:p>
    <w:p>
      <w:r>
        <w:t>Chuyển KQ đến bộ phận trả KQ-cấp huyện</w:t>
      </w:r>
    </w:p>
    <w:p>
      <w:r>
        <w:t>Công chức Phòng KT, KTHT cấp huyện</w:t>
      </w:r>
    </w:p>
    <w:p>
      <w:r>
        <w:t>0,5 ngày</w:t>
      </w:r>
    </w:p>
    <w:p>
      <w:r>
        <w:t>Tổng thời gian giải quyết</w:t>
      </w:r>
    </w:p>
    <w:p>
      <w:r>
        <w:t>20 ngày</w:t>
      </w:r>
    </w:p>
    <w:p>
      <w:r>
        <w:t>C. CHUẨN HÓA QUY TRÌNH THỦ TỤC HÀNH CHÍNH CẤP XÃ</w:t>
      </w:r>
    </w:p>
    <w:p>
      <w:r>
        <w:t>I. Lĩnh vực an toàn đập, hồ chứa thủy điện cấp xã. Mã 2.000206.000.00.00.H10 (Mức DVC 4)</w:t>
      </w:r>
    </w:p>
    <w:p>
      <w:r>
        <w:t>1. Thẩm định, phê duyệt phương án ứng phó thiên tai cho công trình vùng hạ du đập thủy điện thuộc thẩm quyền phê duyệt của Ủy ban nhân dân cấp xã (Mức DVC 4).</w:t>
      </w:r>
    </w:p>
    <w:p>
      <w:r>
        <w:t>Không</w:t>
      </w:r>
    </w:p>
    <w:p>
      <w:r>
        <w:t>1</w:t>
      </w:r>
    </w:p>
    <w:p>
      <w:r>
        <w:t>Bước 1</w:t>
      </w:r>
    </w:p>
    <w:p>
      <w:r>
        <w:t>Tiếp nhận hồ sơ và chuyển đến Phòng chuyên môn</w:t>
      </w:r>
    </w:p>
    <w:p>
      <w:r>
        <w:t>Bộ phận tiếp nhận UBND cấp xã</w:t>
      </w:r>
    </w:p>
    <w:p>
      <w:r>
        <w:t>0,5 ngày</w:t>
      </w:r>
    </w:p>
    <w:p>
      <w:r>
        <w:t>không</w:t>
      </w:r>
    </w:p>
    <w:p>
      <w:r>
        <w:t>không</w:t>
      </w:r>
    </w:p>
    <w:p>
      <w:r>
        <w:t>Bộ phận tiếp nhận và trả KQ của UBND xã sau khi tiếp nhận, chuyển hồ sơ lãnh đạo UBND xã sau khi tiếp nhận hồ sơ sẽ chuyển đến Công chức cấp xã tham mưu xử lý. Sau khi thẩm định hồ sơ, Công chức cấp xã trình Lãnh đạo UBND xã ký duyệt; Sau khi văn thư ban hành văn bản, Công chức cấp xã chuyển trả KQ đến bộ phận tiếp nhận và trả KQ của huyện để trả KQ cho tổ chức, doanh nghiệp.</w:t>
      </w:r>
    </w:p>
    <w:p>
      <w:r>
        <w:t>2</w:t>
      </w:r>
    </w:p>
    <w:p>
      <w:r>
        <w:t>Bước 2</w:t>
      </w:r>
    </w:p>
    <w:p>
      <w:r>
        <w:t>Phân xử lý</w:t>
      </w:r>
    </w:p>
    <w:p>
      <w:r>
        <w:t>Lãnh đạo UBND xã</w:t>
      </w:r>
    </w:p>
    <w:p>
      <w:r>
        <w:t>0,5 ngày</w:t>
      </w:r>
    </w:p>
    <w:p>
      <w:r>
        <w:t>3</w:t>
      </w:r>
    </w:p>
    <w:p>
      <w:r>
        <w:t>Bước 3</w:t>
      </w:r>
    </w:p>
    <w:p>
      <w:r>
        <w:t>Thẩm định hồ sơ</w:t>
      </w:r>
    </w:p>
    <w:p>
      <w:r>
        <w:t>Công chức cấp xã</w:t>
      </w:r>
    </w:p>
    <w:p>
      <w:r>
        <w:t>13 ngày</w:t>
      </w:r>
    </w:p>
    <w:p>
      <w:r>
        <w:t>4</w:t>
      </w:r>
    </w:p>
    <w:p>
      <w:r>
        <w:t>Bước 4</w:t>
      </w:r>
    </w:p>
    <w:p>
      <w:r>
        <w:t>Xem xét và trình LĐ UBND xã</w:t>
      </w:r>
    </w:p>
    <w:p>
      <w:r>
        <w:t>Công chức cấp xã</w:t>
      </w:r>
    </w:p>
    <w:p>
      <w:r>
        <w:t>0,5 ngày</w:t>
      </w:r>
    </w:p>
    <w:p>
      <w:r>
        <w:t>5</w:t>
      </w:r>
    </w:p>
    <w:p>
      <w:r>
        <w:t>Bước 5</w:t>
      </w:r>
    </w:p>
    <w:p>
      <w:r>
        <w:t>Trình UBND xã ký duyệt</w:t>
      </w:r>
    </w:p>
    <w:p>
      <w:r>
        <w:t>Lãnh đạo UBND xã</w:t>
      </w:r>
    </w:p>
    <w:p>
      <w:r>
        <w:t>05 ngày</w:t>
      </w:r>
    </w:p>
    <w:p>
      <w:r>
        <w:t>6</w:t>
      </w:r>
    </w:p>
    <w:p>
      <w:r>
        <w:t>Bước 6</w:t>
      </w:r>
    </w:p>
    <w:p>
      <w:r>
        <w:t>Chuyển KQ đến bộ phận trả KQ UBND xã</w:t>
      </w:r>
    </w:p>
    <w:p>
      <w:r>
        <w:t>Công chức cấp xã</w:t>
      </w:r>
    </w:p>
    <w:p>
      <w:r>
        <w:t>13 ngày</w:t>
      </w:r>
    </w:p>
    <w:p>
      <w:r>
        <w:t>Tổng thời gian giải quyết</w:t>
      </w:r>
    </w:p>
    <w:p>
      <w:r>
        <w:t>14 ngày</w:t>
      </w:r>
    </w:p>
    <w:p>
      <w:r>
        <w:t>2. Thẩm định, phê duyệt phương án ứng phó với tình huống khẩn cấp hồ chứa thủy điện thuộc thẩm quyền phê duyệt của Ủy ban nhân dân cấp xã. Mã 2.000184.000.00.00.H10 (Mức DVC 4).</w:t>
      </w:r>
    </w:p>
    <w:p>
      <w:r>
        <w:t>Không</w:t>
      </w:r>
    </w:p>
    <w:p>
      <w:r>
        <w:t>1</w:t>
      </w:r>
    </w:p>
    <w:p>
      <w:r>
        <w:t>Bước 1</w:t>
      </w:r>
    </w:p>
    <w:p>
      <w:r>
        <w:t>Tiếp nhận hồ sơ</w:t>
      </w:r>
    </w:p>
    <w:p>
      <w:r>
        <w:t>Bộ phận tiếp nhận UBND cấp xã</w:t>
      </w:r>
    </w:p>
    <w:p>
      <w:r>
        <w:t>0,5 ngày</w:t>
      </w:r>
    </w:p>
    <w:p>
      <w:r>
        <w:t>không</w:t>
      </w:r>
    </w:p>
    <w:p>
      <w:r>
        <w:t>không</w:t>
      </w:r>
    </w:p>
    <w:p>
      <w:r>
        <w:t>Bộ phận tiếp nhận và trả KQ của UBND xã sau khi tiếp nhận, chuyển hồ sơ lãnh đạo UBND xã sau khi tiếp nhận hồ sơ sẽ chuyển đến Công chức cấp xã tham mưu xử lý. Sau khi thẩm định hồ sơ, Công chức cấp xã trình Lãnh đạo UBND xã ký duyệt; Sau khi văn thư ban hành văn bản, Công chức cấp xã chuyển trả KQ đến bộ phận tiếp nhận và trả KQ của huyện để trả KQ cho tổ chức, doanh nghiệp.</w:t>
      </w:r>
    </w:p>
    <w:p>
      <w:r>
        <w:t>2</w:t>
      </w:r>
    </w:p>
    <w:p>
      <w:r>
        <w:t>Bước 2</w:t>
      </w:r>
    </w:p>
    <w:p>
      <w:r>
        <w:t>Phân xử lý</w:t>
      </w:r>
    </w:p>
    <w:p>
      <w:r>
        <w:t>Lãnh đạo UBND xã</w:t>
      </w:r>
    </w:p>
    <w:p>
      <w:r>
        <w:t>0,5 ngày</w:t>
      </w:r>
    </w:p>
    <w:p>
      <w:r>
        <w:t>3</w:t>
      </w:r>
    </w:p>
    <w:p>
      <w:r>
        <w:t>Bước 3</w:t>
      </w:r>
    </w:p>
    <w:p>
      <w:r>
        <w:t>Thẩm định hồ sơ</w:t>
      </w:r>
    </w:p>
    <w:p>
      <w:r>
        <w:t>Công chức cấp xã</w:t>
      </w:r>
    </w:p>
    <w:p>
      <w:r>
        <w:t>09 ngày</w:t>
      </w:r>
    </w:p>
    <w:p>
      <w:r>
        <w:t>4</w:t>
      </w:r>
    </w:p>
    <w:p>
      <w:r>
        <w:t>Bước 4</w:t>
      </w:r>
    </w:p>
    <w:p>
      <w:r>
        <w:t>Xem xét và trình LĐ UBND huyện</w:t>
      </w:r>
    </w:p>
    <w:p>
      <w:r>
        <w:t>Công chức cấp xã</w:t>
      </w:r>
    </w:p>
    <w:p>
      <w:r>
        <w:t>0,5 ngày</w:t>
      </w:r>
    </w:p>
    <w:p>
      <w:r>
        <w:t>5</w:t>
      </w:r>
    </w:p>
    <w:p>
      <w:r>
        <w:t>Bước 5</w:t>
      </w:r>
    </w:p>
    <w:p>
      <w:r>
        <w:t>Trình UBND xã ký duyệt</w:t>
      </w:r>
    </w:p>
    <w:p>
      <w:r>
        <w:t>Lãnh đạo UBND xã</w:t>
      </w:r>
    </w:p>
    <w:p>
      <w:r>
        <w:t>03 ngày</w:t>
      </w:r>
    </w:p>
    <w:p>
      <w:r>
        <w:t>6</w:t>
      </w:r>
    </w:p>
    <w:p>
      <w:r>
        <w:t>Bước 6</w:t>
      </w:r>
    </w:p>
    <w:p>
      <w:r>
        <w:t>Chuyển KQ đến bộ phận trả KQ UBND huyện</w:t>
      </w:r>
    </w:p>
    <w:p>
      <w:r>
        <w:t>Công chức cấp xã</w:t>
      </w:r>
    </w:p>
    <w:p>
      <w:r>
        <w:t>0,5 ngày</w:t>
      </w:r>
    </w:p>
    <w:p>
      <w:r>
        <w:t>7</w:t>
      </w:r>
    </w:p>
    <w:p>
      <w:r>
        <w:t>Tổng thời gian giải quyết</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