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738/QĐ-UBND năm 2025 công bố Danh mục thủ tục hành chính được sửa đổi, bổ sung và bị bãi bỏ trong lĩnh vực Đầu tư theo phương thức đối tác công tư; Đấu thầu lựa chọn nhà đầu tư thuộc phạm vi chức năng quản lý của Sở Tài chính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738/QĐ-UBND</w:t>
      </w:r>
    </w:p>
    <w:p>
      <w:r>
        <w:t>Vĩnh Long, ngày 23 tháng 4 năm 2025</w:t>
      </w:r>
    </w:p>
    <w:p>
      <w:r>
        <w:t>QUYẾT ĐỊNH</w:t>
      </w:r>
    </w:p>
    <w:p>
      <w:r>
        <w:t>CÔNG BỐ DANH MỤC THỦ TỤC HÀNH CHÍNH ĐƯỢC SỬA ĐỔI, BỔ SUNG VÀ BỊ BÃI BỎ TRONG LĨNH VỰC ĐẦU TƯ THEO PHƯƠNG THỨC ĐỐI TÁC CÔNG TƯ; ĐẤU THẦU LỰA CHỌN NHÀ ĐẦU TƯ THUỘC PHẠM VI CHỨC NĂNG QUẢN LÝ CỦA SỞ TÀI CHÍNH TỈNH VĨNH LONG</w:t>
      </w:r>
    </w:p>
    <w:p>
      <w:r>
        <w:t>CHỦ TỊCH ỦY BAN NHÂN DÂN TỈNH VĨNH LONG</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1404/QĐ-BTC ngày 18/4/2025 của Bộ trưởng Bộ Tài chính công bố thủ tục hành chính sửa đổi, bổ sung, bãi bỏ trong lĩnh vực Đầu tư theo phương thức đối tác công tư; Đấu thầu lựa chọn nhà đầu tư thuộc phạm vi chức năng quản lý của Bộ Tài chính;</w:t>
      </w:r>
    </w:p>
    <w:p>
      <w:r>
        <w:t>Theo đề nghị của Giám đốc Sở Tài chính.</w:t>
      </w:r>
    </w:p>
    <w:p>
      <w:r>
        <w:t>QUYẾT ĐỊNH:</w:t>
      </w:r>
    </w:p>
    <w:p>
      <w:r>
        <w:t>Điều 1.    Công bố kèm theo Quyết định này danh mục thủ tục hành chính được sửa đổi, bổ sung, bị bãi bỏ trong lĩnh vực Đầu tư theo phương thức đối tác công tư; Đấu thầu lựa chọn nhà đầu tư thuộc phạm vi chức năng quản lý của Sở Tài chính tỉnh Vĩnh Long, cụ thể:</w:t>
      </w:r>
    </w:p>
    <w:p>
      <w:r>
        <w:t>1. Sửa đổi, bổ sung:  05  (Năm) thủ tục hành chính trong lĩnh vực Đầu tư theo phương thức đối tác công tư đã được Chủ tịch UBND tỉnh công bố tại Quyết định số 233/QĐ-UBND ngày 09/02/2022, Quyết định số 1915/QĐ- UBND ngày 30/9/2024.</w:t>
      </w:r>
    </w:p>
    <w:p>
      <w:r>
        <w:t>2. Bãi bỏ:  01  (Một) thủ tục hành chính lĩnh vực trong lĩnh vực Đấu thầu lựa chọn nhà đầu tư đã được Chủ tịch UBND tỉnh công bố tại Quyết định số 1915/QĐ-UBND ngày 30/9/2024.</w:t>
      </w:r>
    </w:p>
    <w:p>
      <w:r>
        <w:t>Điều 2.    Giao Giám đốc Sở Tài chính phối hợp với Chánh Văn phòng UBND tỉnh thực hiện nhiệm vụ:</w:t>
      </w:r>
    </w:p>
    <w:p>
      <w:r>
        <w:t>- Công khai đầy đủ danh mục, nội dung các thủ tục hành chính thuộc thẩm quyền giải quyết tại Cơ sở dữ liệu quốc gia về thủ tục hành chính và Hệ thống thông tin giải quyết thủ tục hành chính tỉnh Vĩnh Long.</w:t>
      </w:r>
    </w:p>
    <w:p>
      <w:r>
        <w:t>- Căn cứ cách thức thực hiện của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Danh mục thủ tục hành chính thực hiện dịch vụ công trực tuyến.</w:t>
      </w:r>
    </w:p>
    <w:p>
      <w:r>
        <w:t>- Xây dựng quy trình nội bộ giải quyết thủ tục hành chính trong thời hạn chậm nhất là 10 ngày làm việc, kể từ ngày Quyết định này có hiệu lực thi hành, trình Chủ tịch Ủy ban nhân dân tỉnh phê duyệt.</w:t>
      </w:r>
    </w:p>
    <w:p>
      <w:r>
        <w:t>- Tổ chức thực hiện đúng nội dung các thủ tục hành chính được công bố kèm theo Quyết định này.</w:t>
      </w:r>
    </w:p>
    <w:p>
      <w:r>
        <w:t>Điều 3.    Chánh Văn phòng UBND tỉnh, Giám đốc Sở Tài chính, Thủ trưởng các Sở, ban, ngành tỉnh và tổ chức, cá nhân có liên quan chịu trách nhiệm thi hành Quyết định này.</w:t>
      </w:r>
    </w:p>
    <w:p>
      <w:r>
        <w:t>Quyết định có hiệu lực thi hành kể từ ngày ký./.</w:t>
      </w:r>
    </w:p>
    <w:p>
      <w:r>
        <w:t>Nơi nhận:</w:t>
      </w:r>
    </w:p>
    <w:p>
      <w:r>
        <w:t>- Như Điều 3;</w:t>
      </w:r>
    </w:p>
    <w:p>
      <w:r>
        <w:t>- Cục Kiểm soát TTHC, VPCP;</w:t>
      </w:r>
    </w:p>
    <w:p>
      <w:r>
        <w:t>- CT, các PCT UBND tỉnh;</w:t>
      </w:r>
    </w:p>
    <w:p>
      <w:r>
        <w:t>- LĐ VPUBND tỉnh;</w:t>
      </w:r>
    </w:p>
    <w:p>
      <w:r>
        <w:t>- TTPVHCC; Phòng KT-NV;</w:t>
      </w:r>
    </w:p>
    <w:p>
      <w:r>
        <w:t>- Lưu VT, 06.PVHCC.</w:t>
      </w:r>
    </w:p>
    <w:p>
      <w:r>
        <w:t>KT. CHỦ TỊCH</w:t>
      </w:r>
    </w:p>
    <w:p>
      <w:r>
        <w:t>PHÓ CHỦ TỊCH</w:t>
      </w:r>
    </w:p>
    <w:p>
      <w:r>
        <w:t>Đặng Văn Chính</w:t>
      </w:r>
    </w:p>
    <w:p>
      <w:r>
        <w:t>PHỤ LỤC</w:t>
      </w:r>
    </w:p>
    <w:p>
      <w:r>
        <w:t>(Kèm theo Quyết định số 738/QĐ-UBND ngày 23/4/2025 của Chủ tịch Ủy ban nhân dân tỉnh Vĩnh Long)</w:t>
      </w:r>
    </w:p>
    <w:p>
      <w:r>
        <w:t>Phần I.</w:t>
      </w:r>
    </w:p>
    <w:p>
      <w:r>
        <w:t>DANH MỤC THỦ TỤC HÀNH CHÍNH</w:t>
      </w:r>
    </w:p>
    <w:p>
      <w:r>
        <w:t>I. DANH MỤC THỦ TỤC HÀNH CHÍNH ĐƯỢC SỬA ĐỔI, BỔ SUNG</w:t>
      </w:r>
    </w:p>
    <w:p>
      <w:r>
        <w:t>STT</w:t>
      </w:r>
    </w:p>
    <w:p>
      <w:r>
        <w:t>Mã TTHC</w:t>
      </w:r>
    </w:p>
    <w:p>
      <w:r>
        <w:t>Tên TTHC</w:t>
      </w:r>
    </w:p>
    <w:p>
      <w:r>
        <w:t>Thời hạn giải quyết</w:t>
      </w:r>
    </w:p>
    <w:p>
      <w:r>
        <w:t>Địa điểm thực hiện</w:t>
      </w:r>
    </w:p>
    <w:p>
      <w:r>
        <w:t>Phí, Lệ phí</w:t>
      </w:r>
    </w:p>
    <w:p>
      <w:r>
        <w:t>Căn cứ pháp lý</w:t>
      </w:r>
    </w:p>
    <w:p>
      <w:r>
        <w:t>THỦ TỤC HÀNH CHÍNH CẤP TỈNH</w:t>
      </w:r>
    </w:p>
    <w:p>
      <w:r>
        <w:t>LĨNH VỰC ĐẤU THẦU LỰA CHỌN NHÀ ĐẦU TƯ</w:t>
      </w:r>
    </w:p>
    <w:p>
      <w:r>
        <w:t>1</w:t>
      </w:r>
    </w:p>
    <w:p>
      <w:r>
        <w:t>1.009491.000.00.00.H61</w:t>
      </w:r>
    </w:p>
    <w:p>
      <w:r>
        <w:t>Thẩm định báo cáo nghiên cứu tiền khả thi, quyết định chủ trương đầu tư dự án PPP do nhà đầu tư đề xuất</w:t>
      </w:r>
    </w:p>
    <w:p>
      <w:r>
        <w:t>- Thời hạn thẩm     định: Không quá   14 ngày .</w:t>
      </w:r>
    </w:p>
    <w:p>
      <w:r>
        <w:t>- Thời hạn phê duyệt quyết định chủ trương đầu tư: Không quá 15 ngày.</w:t>
      </w:r>
    </w:p>
    <w:p>
      <w:r>
        <w:t>Nộp hồ sơ trực tuyến trên Hệ thống thông tin giải quyết thủ tục hành chính tỉnh Vĩnh Long, địa chỉ: https://dichvucong.vinhlong.gov.vn hoặc trực tiếp hoặc qua dịch vụ bưu chính công ích</w:t>
      </w:r>
    </w:p>
    <w:p>
      <w:r>
        <w:t>Cơ quan thực hiện thủ tục hành chính:</w:t>
      </w:r>
    </w:p>
    <w:p>
      <w:r>
        <w:t>- Cơ quan có thẩm quyền quyết định: Hội đồng nhân dân tỉnh, Ủy ban nhân dân tỉnh.</w:t>
      </w:r>
    </w:p>
    <w:p>
      <w:r>
        <w:t>- Cơ quan trực tiếp thực hiện thủ     tục hành chính: Sở Tài chính.</w:t>
      </w:r>
    </w:p>
    <w:p>
      <w:r>
        <w:t>Không</w:t>
      </w:r>
    </w:p>
    <w:p>
      <w:r>
        <w:t>- Luật Đầu tư theo phương thức đối tác công tư ngày 18/6/2020;</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11/01/2022;</w:t>
      </w:r>
    </w:p>
    <w:p>
      <w:r>
        <w:t>- Luật sửa đổi, bổ sung một số điều của Luật Quy hoạch, Luật Đầu tư, Luật Đầu tư theo phương thức đối tác công tư và Luật Đấu thầu ngày 29/11/2024;</w:t>
      </w:r>
    </w:p>
    <w:p>
      <w:r>
        <w:t>- Nghị định số 29/2021/NĐ-CP     ngày 26/3/2021 của Chính phủ quy định về trình tự, thủ tục thẩm định dự án quan trọng quốc gia và giám sát, đánh giá đầu tư;</w:t>
      </w:r>
    </w:p>
    <w:p>
      <w:r>
        <w:t>- Nghị định số 35/2021/NĐ-CP ngày 29/3/2021 của Chính phủ quy định chi tiết và hướng dẫn thi hành Luật Đầu tư theo phương thức đối tác công tư;</w:t>
      </w:r>
    </w:p>
    <w:p>
      <w:r>
        <w:t>- Nghị định số 71/2025/NĐ-CP ngày 28/3/2025 của Chính phủ sửa đổi, bổ sung một số điều của Nghị định số 35/2021/NĐ-CP ngày 29/3/2021 của Chính phủ quy định chi tiết và hướng dẫn thi hành Luật Đầu tư theo phương thức đối tác công tư.</w:t>
      </w:r>
    </w:p>
    <w:p>
      <w:r>
        <w:t>2</w:t>
      </w:r>
    </w:p>
    <w:p>
      <w:r>
        <w:t>1.009492.000.00.00.H61</w:t>
      </w:r>
    </w:p>
    <w:p>
      <w:r>
        <w:t>Thẩm định báo cáo nghiên cứu khả thi, quyết định phê duyệt dự án PPP do nhà đầu tư đề xuất</w:t>
      </w:r>
    </w:p>
    <w:p>
      <w:r>
        <w:t>- Thời hạn thẩm định:  Không quá   14 ngày ;</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dự án PPP: Không quá 15 ngày.</w:t>
      </w:r>
    </w:p>
    <w:p>
      <w:r>
        <w:t>Nộp hồ sơ trực tuyến trên Hệ thống thông tin giải quyết thủ tục hành chính tỉnh Vĩnh Long, địa chỉ: https://dichvucong.vinhlong.gov.vn hoặc trực tiếp hoặc qua dịch vụ bưu chính công ích.</w:t>
      </w:r>
    </w:p>
    <w:p>
      <w:r>
        <w:t>Cơ quan thực hiện thủ tục hành chính:</w:t>
      </w:r>
    </w:p>
    <w:p>
      <w:r>
        <w:t>- Cơ quan có thẩm quyền quyết định: Hội đồng nhân dân tỉnh, Ủy ban nhân dân tỉnh.</w:t>
      </w:r>
    </w:p>
    <w:p>
      <w:r>
        <w:t>- Cơ quan trực tiếp thực hiện thủ     tục hành chính: Sở Tài chính.</w:t>
      </w:r>
    </w:p>
    <w:p>
      <w:r>
        <w:t>Không</w:t>
      </w:r>
    </w:p>
    <w:p>
      <w:r>
        <w:t>- Luật Đầu tư theo phương thức đối tác công tư ngày 18/6/2020;</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11/01/2022;</w:t>
      </w:r>
    </w:p>
    <w:p>
      <w:r>
        <w:t>- Luật sửa đổi, bổ sung một số điều của Luật Quy hoạch, Luật Đầu tư, Luật Đầu tư theo phương thức đối tác công tư và Luật Đấu       thầu ngày 29/11/2024;</w:t>
      </w:r>
    </w:p>
    <w:p>
      <w:r>
        <w:t>- Nghị định số 29/2021/NĐ-CP ngày 26/3/2021 của Chính phủ quy định về trình tự, thủ tục thẩm định dự án quan trọng quốc gia và giám sát, đánh giá đầu tư;</w:t>
      </w:r>
    </w:p>
    <w:p>
      <w:r>
        <w:t>- Nghị định số 35/2021/NĐ-CP ngày 29/3/2021 của Chính phủ quy định chi tiết và hướng dẫn thi hành Luật Đầu tư theo phương thức đối tác công tư;</w:t>
      </w:r>
    </w:p>
    <w:p>
      <w:r>
        <w:t>- Nghị định số 71/2025/NĐ-CP ngày 28/3/2025 của Chính phủ sửa đổi, bổ sung một số điều của Nghị định số 35/2021/NĐ-CP ngày 29/3/2021 của Chính phủ quy định chi tiết và hướng dẫn thi hành Luật Đầu tư theo phương thức đối tác công tư.</w:t>
      </w:r>
    </w:p>
    <w:p>
      <w:r>
        <w:t>3</w:t>
      </w:r>
    </w:p>
    <w:p>
      <w:r>
        <w:t>1.009493.000.00.00.H61</w:t>
      </w:r>
    </w:p>
    <w:p>
      <w:r>
        <w:t>Thẩm định nội dung điều chỉnh quyết định chủ trương đầu tư, quyết định điều chỉnh chủ trương đầu tư dự án PPP do nhà đầu tư đề xuất</w:t>
      </w:r>
    </w:p>
    <w:p>
      <w:r>
        <w:t>-    Thời hạn thẩm định:  Không quá   14 ngày .</w:t>
      </w:r>
    </w:p>
    <w:p>
      <w:r>
        <w:t>- Thời hạn phê duyệt quyết định chủ trương đầu tư: Không quá 15 ngày.</w:t>
      </w:r>
    </w:p>
    <w:p>
      <w:r>
        <w:t>Nộp hồ sơ trực tuyến trên Hệ thống thông tin giải quyết thủ tục hành chính tỉnh Vĩnh Long, địa chỉ: https://dichvucong.vinhlong.gov.vn hoặc trực tiếp hoặc qua dịch vụ bưu chính công ích.</w:t>
      </w:r>
    </w:p>
    <w:p>
      <w:r>
        <w:t>Cơ quan thực hiện thủ tục hành chính:</w:t>
      </w:r>
    </w:p>
    <w:p>
      <w:r>
        <w:t>- Cơ quan có thẩm quyền quyết định: Hội đồng nhân dân tỉnh, Ủy ban nhân dân tỉnh.</w:t>
      </w:r>
    </w:p>
    <w:p>
      <w:r>
        <w:t>- Cơ quan trực tiếp thực hiện thủ       tục hành chính: Sở Tài chính.</w:t>
      </w:r>
    </w:p>
    <w:p>
      <w:r>
        <w:t>Không</w:t>
      </w:r>
    </w:p>
    <w:p>
      <w:r>
        <w:t>- Luật Đầu tư theo phương thức đối tác công tư ngày 18/6/2020;</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11/01/2022;</w:t>
      </w:r>
    </w:p>
    <w:p>
      <w:r>
        <w:t>- Luật số 57/2024/QH15 sửa đổi, bổ sung một số điều của Luật Quy       hoạch, Luật Đầu tư, Luật Đầu tư     theo phương thức đối tác công tư và Luật Đấu thầu ngày   29/11/2024;</w:t>
      </w:r>
    </w:p>
    <w:p>
      <w:r>
        <w:t>- Nghị định số 29/2021/NĐ-CP ngày 26/3/2021 của Chính phủ quy định về trình tự, thủ tục thẩm định dự án quan trọng quốc gia và giám sát, đánh giá đầu tư;</w:t>
      </w:r>
    </w:p>
    <w:p>
      <w:r>
        <w:t>- Nghị định số 35/2021/NĐ-CP ngày 29/3/2021 của Chính phủ quy định chi tiết và hướng dẫn thi hành Luật Đầu tư theo phương thức đối tác công tư;</w:t>
      </w:r>
    </w:p>
    <w:p>
      <w:r>
        <w:t>- Nghị định số 71/2025/NĐ-CP ngày 28/3/2025 của Chính phủ sửa đổi, bổ sung một số điều của Nghị định số 35/2021/NĐ-CP ngày 29/3/2021 của Chính phủ quy định chi tiết và hướng dẫn thi hành Luật Đầu tư theo phương thức đối tác công tư.</w:t>
      </w:r>
    </w:p>
    <w:p>
      <w:r>
        <w:t>4</w:t>
      </w:r>
    </w:p>
    <w:p>
      <w:r>
        <w:t>1.009494.000.00.00.H61</w:t>
      </w:r>
    </w:p>
    <w:p>
      <w:r>
        <w:t>Thẩm định nội dung điều chỉnh báo cáo nghiên cứu khả thi, quyết định phê duyệt điều chỉnh dự án PPP do nhà đầu tư đề xuất</w:t>
      </w:r>
    </w:p>
    <w:p>
      <w:r>
        <w:t>- Thời hạn thẩm định:  Không quá   14 ngày ;</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dự án PPP: Không quá 15 ngày.</w:t>
      </w:r>
    </w:p>
    <w:p>
      <w:r>
        <w:t>Nộp hồ sơ trực tuyến trên Hệ thống thông tin giải quyết thủ tục hành chính tỉnh Vĩnh Long, địa chỉ: https://dichvucong.vinhlong.gov.vn hoặc trực tiếp hoặc qua dịch vụ bưu chính công ích.</w:t>
      </w:r>
    </w:p>
    <w:p>
      <w:r>
        <w:t>Cơ quan thực hiện thủ tục hành chính:</w:t>
      </w:r>
    </w:p>
    <w:p>
      <w:r>
        <w:t>- Cơ quan có thẩm quyền quyết     định: Hội đồng nhân dân tỉnh, Ủy ban nhân dân tỉnh.</w:t>
      </w:r>
    </w:p>
    <w:p>
      <w:r>
        <w:t>- Cơ quan trực tiếp thực hiện thủ     tục hành chính: Sở Tài chính.</w:t>
      </w:r>
    </w:p>
    <w:p>
      <w:r>
        <w:t>Không</w:t>
      </w:r>
    </w:p>
    <w:p>
      <w:r>
        <w:t>- Luật Đầu tư theo phương thức đối tác công tư ngày 18/6/2020;</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11/01/2022;</w:t>
      </w:r>
    </w:p>
    <w:p>
      <w:r>
        <w:t>- Luật sửa đổi, bổ sung một số điều của Luật Quy hoạch, Luật Đầu tư, Luật Đầu tư theo phương thức đối tác công tư và Luật Đấu thầu ngày 29/11/2024;</w:t>
      </w:r>
    </w:p>
    <w:p>
      <w:r>
        <w:t>- Nghị định số 29/2021/NĐ-CP ngày 26/3/2021 của Chính phủ quy định về trình tự, thủ tục thẩm định dự án quan trọng quốc gia và giám sát, đánh giá đầu tư;</w:t>
      </w:r>
    </w:p>
    <w:p>
      <w:r>
        <w:t>- Nghị định số 35/2021/NĐ-CP ngày 29/3/2021 của Chính phủ quy định chi tiết và hướng dẫn thi hành Luật Đầu tư theo phương thức đối tác công tư;</w:t>
      </w:r>
    </w:p>
    <w:p>
      <w:r>
        <w:t>- Nghị định số 71/2025/NĐ-CP ngày 28/3/2025 của Chính phủ sửa đổi, bổ sung một số điều của Nghị định số 35/2021/NĐ-CP ngày 29/3/2021 của Chính phủ quy định chi tiết và hướng dẫn thi hành Luật Đầu tư theo phương thức đối tác công tư.</w:t>
      </w:r>
    </w:p>
    <w:p>
      <w:r>
        <w:t>5</w:t>
      </w:r>
    </w:p>
    <w:p>
      <w:r>
        <w:t>2.002603.H61</w:t>
      </w:r>
    </w:p>
    <w:p>
      <w:r>
        <w:t>Công bố dự án đầu tư kinh doanh  (gồm dự án đầu tư có sử dụng đất)  đối với dự án không thuộc     diện chấp thuận chủ trương đầu tư do nhà đầu tư đề xuất</w:t>
      </w:r>
    </w:p>
    <w:p>
      <w:r>
        <w:t>28 ngày kể từ ngày nhận được đề xuất dự án</w:t>
      </w:r>
    </w:p>
    <w:p>
      <w:r>
        <w:t>Nộp hồ sơ trực tuyến trên Hệ thống thông tin giải quyết thủ tục hành chính tỉnh Vĩnh Long, địa chỉ: https://dichvucong.vinhlong.gov.vn hoặc trực tiếp hoặc qua dịch vụ bưu chính công ích.</w:t>
      </w:r>
    </w:p>
    <w:p>
      <w:r>
        <w:t>Cơ quan thực hiện thủ tục hành       chính:</w:t>
      </w:r>
    </w:p>
    <w:p>
      <w:r>
        <w:t>- Cơ quan có thẩm quyền quyết định: Ủy ban nhân dân tỉnh.</w:t>
      </w:r>
    </w:p>
    <w:p>
      <w:r>
        <w:t>- Cơ quan trực tiếp thực hiện thủ tục hành chính: Sở Tài chính,    cơ quan chuyên môn thuộc UBND tỉnh.</w:t>
      </w:r>
    </w:p>
    <w:p>
      <w:r>
        <w:t>Không</w:t>
      </w:r>
    </w:p>
    <w:p>
      <w:r>
        <w:t>- Luật Đấu thầu ngày 23/6/2023;</w:t>
      </w:r>
    </w:p>
    <w:p>
      <w:r>
        <w:t>- Luật sửa đổi, bổ sung một số điều của Luật Quy hoạch, Luật Đầu tư, Luật Đầu tư theo phương thức đối tác công tư và Luật Đấu thầu ngày 29/11/2024;</w:t>
      </w:r>
    </w:p>
    <w:p>
      <w:r>
        <w:t>-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 Nghị định số 17/2025/NĐ-CP ngày 06/02/2025 của Chính phủ sửa đổi, bổ sung một số điều của các Nghị định quy định chi tiết một số điều và biện pháp thi hành Luật Đấu thầu.</w:t>
      </w:r>
    </w:p>
    <w:p>
      <w:r>
        <w:t>II. DANH MỤC THỦ TỤC HÀNH CHÍNH BỊ BÃI BỎ</w:t>
      </w:r>
    </w:p>
    <w:p>
      <w:r>
        <w:t>STT</w:t>
      </w:r>
    </w:p>
    <w:p>
      <w:r>
        <w:t>Mã thủ tục     hành chính</w:t>
      </w:r>
    </w:p>
    <w:p>
      <w:r>
        <w:t>Tên thủ tục     hành chính</w:t>
      </w:r>
    </w:p>
    <w:p>
      <w:r>
        <w:t>Tên VBQPPL quy định việc bãi bỏ thủ tục hành chính</w:t>
      </w:r>
    </w:p>
    <w:p>
      <w:r>
        <w:t>THỦ TỤC HÀNH CHÍNH CẤP TỈNH</w:t>
      </w:r>
    </w:p>
    <w:p>
      <w:r>
        <w:t>LĨNH VỰC ĐẤU THẦU LỰA CHỌN NHÀ ĐẦU TƯ</w:t>
      </w:r>
    </w:p>
    <w:p>
      <w:r>
        <w:t>1</w:t>
      </w:r>
    </w:p>
    <w:p>
      <w:r>
        <w:t>2.002664.000.00.00.H61</w:t>
      </w:r>
    </w:p>
    <w:p>
      <w:r>
        <w:t>Công bố thông tin dự án đầu tư có sử dụng đất đối với dự án không thuộc diện chấp thuận chủ trương đầu tư do nhà đầu tư đề xuất</w:t>
      </w:r>
    </w:p>
    <w:p>
      <w:r>
        <w:t>- Luật Đấu thầu ngày 23/6/2023;</w:t>
      </w:r>
    </w:p>
    <w:p>
      <w:r>
        <w:t>- Luật sửa đổi, bổ sung một số điều của Luật Quy hoạch, Luật Đầu tư, Luật Đầu tư theo phương thức đối tác công tư và Luật đấu thầu ngày 11/01/2022;</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 Nghị định số 17/2025/NĐ-CP ngày 06/02/2025 của Chính phủ sửa đổi, bổ sung một số điều của các Nghị định quy định chi tiết một số điều và biện pháp thi hành Luật Đấu thầu.</w:t>
      </w:r>
    </w:p>
    <w:p>
      <w:r>
        <w:t>PHẦN II</w:t>
      </w:r>
    </w:p>
    <w:p>
      <w:r>
        <w:t>NỘI DUNG CỤ THỂ CỦA TỪNG THỦ TỤC HÀNH CHÍNH</w:t>
      </w:r>
    </w:p>
    <w:p>
      <w:r>
        <w:t>1. Thẩm định báo cáo nghiên cứu tiền khả thi, quyết định chủ trương đầu tư dự án PPP do nhà đầu tư đề xuất</w:t>
      </w:r>
    </w:p>
    <w:p>
      <w:r>
        <w:t>1.1. Trình tự thực hiện</w:t>
      </w:r>
    </w:p>
    <w:p>
      <w:r>
        <w:t>a) Trình tự lập hồ sơ đề xuất dự án đầu tư do nhà đầu tư đề xuất</w:t>
      </w:r>
    </w:p>
    <w:p>
      <w:r>
        <w:t>- Nhà đầu tư gửi văn bản đề xuất thực hiện dự án PPP, nộp hồ sơ trực tuyến trên Hệ thống thông tin giải quyết thủ tục hành chính tỉnh Vĩnh Long, địa chỉ: https://dichvucong.vinhlong.gov.vn hoặc trực tiếp hoặc qua dịch vụ bưu chính công ích; trường hợp không xác định được cơ quan có thẩm quyền thì gửi đến cơ quan quản lý nhà nước về đầu tư theo phương thức PPP.</w:t>
      </w:r>
    </w:p>
    <w:p>
      <w:r>
        <w:t>- Cơ quan có thẩm quyền xem xét, trả lời bằng văn bản chấp thuận hoặc không chấp thuận việc nhà đầu tư lập báo cáo nghiên cứu tiền khả thi. Nội dung văn bản chấp thuận bao gồm cách thức phối hợp với các tổ chức, đơn vị thuộc cơ quan có thẩm quyền, yêu cầu về thời hạn nộp hồ sơ đề xuất dự án của nhà đầu tư và nội dung khác có liên quan; trường hợp không chấp thuận thì nêu rõ lý do;</w:t>
      </w:r>
    </w:p>
    <w:p>
      <w:r>
        <w:t>- Trường hợp được cơ quan có thẩm quyền chấp thuận, nhà đầu tư lập hồ sơ đề xuất dự án bao gồm: báo cáo nghiên cứu tiền khả thi, hồ sơ về tư cách pháp lý, năng lực, kinh nghiệm của nhà đầu tư;</w:t>
      </w:r>
    </w:p>
    <w:p>
      <w:r>
        <w:t>- Nhà đầu tư gửi hồ sơ đề xuất dự án đến cơ quan có thẩm quyền.</w:t>
      </w:r>
    </w:p>
    <w:p>
      <w:r>
        <w:t>b) Trình tự thẩm định báo cáo nghiên cứu tiền khả thi, quyết định chủ trương đầu tư dự án PPP do nhà đầu tư đề xuất đối</w:t>
      </w:r>
    </w:p>
    <w:p>
      <w:r>
        <w:t>(i) Đối với dự án thuộc thẩm quyền quyết định chủ trương đầu tư của Hội đồng nhân dân tỉnh được quy định như sau:</w:t>
      </w:r>
    </w:p>
    <w:p>
      <w:r>
        <w:t>- Nhà đầu tư lập báo cáo nghiên cứu tiền khả thi, trình Ủy ban nhân dân tỉnh;</w:t>
      </w:r>
    </w:p>
    <w:p>
      <w:r>
        <w:t>- Hội đồng thẩm định cấp cơ sở hoặc đơn vị được giao nhiệm vụ thẩm định báo cáo nghiên cứu tiền khả thi;</w:t>
      </w:r>
    </w:p>
    <w:p>
      <w:r>
        <w:t>- Hội đồng thẩm định cấp cơ sở hoặc đơn vị được giao nhiệm vụ thẩm định hoàn thành và gửi báo cáo thẩm định đến cơ quan, đơn vị chủ trì tiếp nhận hồ sơ đề xuất;</w:t>
      </w:r>
    </w:p>
    <w:p>
      <w:r>
        <w:t>- Cơ quan, đơn vị chủ trì tiếp nhận hồ sơ đề xuất PPP hoàn chỉnh hồ sơ làm cơ sở để Ủy ban nhân dân tỉnh trình Hội đồng nhân dân tỉnh xem xét, quyết định;</w:t>
      </w:r>
    </w:p>
    <w:p>
      <w:r>
        <w:t>- Hội đồng nhân dân tỉnh quyết định chủ trương đầu tư dự án.</w:t>
      </w:r>
    </w:p>
    <w:p>
      <w:r>
        <w:t>(ii) Đối với dự án thuộc thẩm quyền quyết định chủ trương đầu tư của Ủy ban nhân dân tỉnh được quy định như sau:</w:t>
      </w:r>
    </w:p>
    <w:p>
      <w:r>
        <w:t>- Nhà đầu tư lập báo cáo nghiên cứu tiền khả thi, trình Ủy ban nhân dân tỉnh;</w:t>
      </w:r>
    </w:p>
    <w:p>
      <w:r>
        <w:t>- Hội đồng thẩm định cấp cơ sở hoặc đơn vị được giao nhiệm vụ thẩm định báo cáo nghiên cứu tiền khả thi;</w:t>
      </w:r>
    </w:p>
    <w:p>
      <w:r>
        <w:t>- Hội đồng thẩm định cấp cơ sở hoặc đơn vị được giao nhiệm vụ thẩm định hoàn thành và gửi báo cáo thẩm định đến cơ quan, đơn vị chủ trì tiếp nhận hồ sơ đề xuất;</w:t>
      </w:r>
    </w:p>
    <w:p>
      <w:r>
        <w:t>- Cơ quan, đơn vị chủ trì tiếp nhận hồ sơ đề xuất PPP hoàn chỉnh hồ sơ làm cơ sở để Ủy ban nhân dân tỉnh xem xét, quyết định;</w:t>
      </w:r>
    </w:p>
    <w:p>
      <w:r>
        <w:t>- Ủy ban nhân dân tỉnh quyết định chủ trương đầu tư dự án.</w:t>
      </w:r>
    </w:p>
    <w:p>
      <w:r>
        <w:t>1.2. Cách thức thực hiện:    Trực tuyến hoặc trực tiếp hoặc qua dịch vụ bưu chính công ích.</w:t>
      </w:r>
    </w:p>
    <w:p>
      <w:r>
        <w:t>1.3. Thành phần, số lượng hồ sơ</w:t>
      </w:r>
    </w:p>
    <w:p>
      <w:r>
        <w:t>a) Thành phần hồ sơ</w:t>
      </w:r>
    </w:p>
    <w:p>
      <w:r>
        <w:t>- Hồ sơ thẩm định báo cáo nghiên cứu tiền khả thi bao gồm:</w:t>
      </w:r>
    </w:p>
    <w:p>
      <w:r>
        <w:t>+ Văn bản đề nghị thẩm định;</w:t>
      </w:r>
    </w:p>
    <w:p>
      <w:r>
        <w:t>+ Dự thảo tờ trình đề nghị quyết định chủ trương đầu tư;</w:t>
      </w:r>
    </w:p>
    <w:p>
      <w:r>
        <w:t>+ Báo cáo nghiên cứu tiền khả thi;</w:t>
      </w:r>
    </w:p>
    <w:p>
      <w:r>
        <w:t>+ Văn bản chấp thuận việc nhà đầu tư lập báo cáo nghiên cứu tiền khả thi;</w:t>
      </w:r>
    </w:p>
    <w:p>
      <w:r>
        <w:t>+ Quyết định sử dụng tài sản công để tham gia dự án PPP theo quy định của pháp luật về quản lý, sử dụng tài sản công.</w:t>
      </w:r>
    </w:p>
    <w:p>
      <w:r>
        <w:t>+ Tài liệu pháp lý khác có liên quan của dự án.</w:t>
      </w:r>
    </w:p>
    <w:p>
      <w:r>
        <w:t>- Hồ sơ đề nghị quyết định chủ trương đầu tư dự án PPP bao gồm:</w:t>
      </w:r>
    </w:p>
    <w:p>
      <w:r>
        <w:t>+ Tờ trình đề nghị quyết định chủ trương đầu tư;</w:t>
      </w:r>
    </w:p>
    <w:p>
      <w:r>
        <w:t>+ Dự thảo quyết định chủ trương đầu tư;</w:t>
      </w:r>
    </w:p>
    <w:p>
      <w:r>
        <w:t>+ Báo cáo nghiên cứu tiền khả thi;</w:t>
      </w:r>
    </w:p>
    <w:p>
      <w:r>
        <w:t>+ Báo cáo thẩm định báo cáo nghiên cứu tiền khả thi; báo cáo thẩm tra đối với dự án do Quốc hội quyết định chủ trương đầu tư;</w:t>
      </w:r>
    </w:p>
    <w:p>
      <w:r>
        <w:t>+ Tài liệu pháp lý khác có liên quan của dự án.</w:t>
      </w:r>
    </w:p>
    <w:p>
      <w:r>
        <w:t>b) Số lượng hồ sơ</w:t>
      </w:r>
    </w:p>
    <w:p>
      <w:r>
        <w:t>- Đối với nộp hồ sơ trực tiếp và qua dịch vụ bưu chính công ích: 10 bộ.</w:t>
      </w:r>
    </w:p>
    <w:p>
      <w:r>
        <w:t>- Đối với nộp hồ sơ trực tuyến: 01 bộ.</w:t>
      </w:r>
    </w:p>
    <w:p>
      <w:r>
        <w:t>1.4. Thời hạn giải quyết</w:t>
      </w:r>
    </w:p>
    <w:p>
      <w:r>
        <w:t>-      Thời hạn thẩm định: Không quá 14 ngày.</w:t>
      </w:r>
    </w:p>
    <w:p>
      <w:r>
        <w:t>- Thời hạn phê duyệt quyết định chủ trương đầu tư: Không quá 15 ngày.</w:t>
      </w:r>
    </w:p>
    <w:p>
      <w:r>
        <w:t>1.5. Cơ quan thực hiện thủ tục hành chính</w:t>
      </w:r>
    </w:p>
    <w:p>
      <w:r>
        <w:t>- Cơ quan có thẩm quyền quyết định: Hội đồng nhân dân tỉnh, Ủy ban nhân dân tỉnh.</w:t>
      </w:r>
    </w:p>
    <w:p>
      <w:r>
        <w:t>- Cơ quan trực tiếp thực hiện thủ tục hành chính: Sở Tài chính.</w:t>
      </w:r>
    </w:p>
    <w:p>
      <w:r>
        <w:t>1.6. Đối tượng thực hiện thủ tục hành chính   : Tổ chức, Cá nh n.</w:t>
      </w:r>
    </w:p>
    <w:p>
      <w:r>
        <w:t>1.7. Kết quả thực hiện thủ tục hành chính</w:t>
      </w:r>
    </w:p>
    <w:p>
      <w:r>
        <w:t>- Báo cáo thẩm định Báo cáo nghiên cứu tiền khả thi dự án PPP do nhà đầu tư đề xuất.</w:t>
      </w:r>
    </w:p>
    <w:p>
      <w:r>
        <w:t>- Quyết định phê duyệt chủ trương đầu tư dự án PPP do nhà đầu tư đề xuất.</w:t>
      </w:r>
    </w:p>
    <w:p>
      <w:r>
        <w:t>1.8. Phí, lệ phí   : Không.</w:t>
      </w:r>
    </w:p>
    <w:p>
      <w:r>
        <w:t>1.9. Tên mẫu đơn, mẫu tờ khai</w:t>
      </w:r>
    </w:p>
    <w:p>
      <w:r>
        <w:t>Các Phụ lục ban hành kèm theo Nghị định số 35/2021/NĐ-CP ngày 29/3/2021 quy định chi tiết và hướng dẫn thi hành Luật Đầu tư theo phương thức đối tác công tư   ( được sửa đổi, bổ sung tại Nghị định số 71/2025/NĐ-CP ngày 28/3/2025 của Chính phủ), bao gồm :</w:t>
      </w:r>
    </w:p>
    <w:p>
      <w:r>
        <w:t>- Phụ lục I: Mẫu kế hoạch thẩm định báo cáo nghiên cứu tiền khả thi hoặc báo cáo nghiên cứu khả thi dự án;</w:t>
      </w:r>
    </w:p>
    <w:p>
      <w:r>
        <w:t>- Phụ lục III - Mẫu số 01: Báo cáo nghiên cứu tiền khả thi dự án PPP;</w:t>
      </w:r>
    </w:p>
    <w:p>
      <w:r>
        <w:t>- Phụ lục III - Mẫu số 02: Báo cáo thẩm định báo cáo nghiên cứu tiền khả thi dự án PPP;</w:t>
      </w:r>
    </w:p>
    <w:p>
      <w:r>
        <w:t>- Phụ lục III - Mẫu số 03: Nghị quyết/Quyết định chủ trương đầu tư dự án PPP.</w:t>
      </w:r>
    </w:p>
    <w:p>
      <w:r>
        <w:t>1.10. Yêu cầu, điều kiện thực hiện thủ tục hành chính</w:t>
      </w:r>
    </w:p>
    <w:p>
      <w:r>
        <w:t>- Dự án PPP do nhà đầu tư đề xuất phải đáp ứng các điều kiện sau đây:</w:t>
      </w:r>
    </w:p>
    <w:p>
      <w:r>
        <w:t>+ Phù hợp với điều kiện lựa chọn dự án để đầu tư theo phương thức PPP;</w:t>
      </w:r>
    </w:p>
    <w:p>
      <w:r>
        <w:t>+ Không trùng với dự án PPP đang được cơ quan có thẩm quyền tổ chức lập báo cáo nghiên cứu tiền khả thi hoặc đã chấp thuận nhà đầu tư khác lập báo cáo nghiên cứu tiền khả thi;</w:t>
      </w:r>
    </w:p>
    <w:p>
      <w:r>
        <w:t>+ Phù hợp với chiến lược, kế hoạch phát triển kinh tế - xã hội của quốc gia và quy hoạch có liên quan theo quy định của pháp luật về quy hoạch.</w:t>
      </w:r>
    </w:p>
    <w:p>
      <w:r>
        <w:t>- Dự án do nhà đầu tư đề xuất phải tổ chức đấu thầu rộng rãi hoặc đàm phán cạnh tranh.</w:t>
      </w:r>
    </w:p>
    <w:p>
      <w:r>
        <w:t>1.11. Căn cứ pháp lý của thủ tục hành chính</w:t>
      </w:r>
    </w:p>
    <w:p>
      <w:r>
        <w:t>- Luật Đầu tư theo phương thức đối tác công tư ngày 18/6/2020;</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11/01/2022;</w:t>
      </w:r>
    </w:p>
    <w:p>
      <w:r>
        <w:t>- Luật sửa đổi, bổ sung một số điều của Luật Quy hoạch, Luật Đầu tư, Luật Đầu tư theo phương thức đối tác công tư và Luật Đấu thầu ngày     29/11/2024;</w:t>
      </w:r>
    </w:p>
    <w:p>
      <w:r>
        <w:t>- Nghị định số 29/2021/NĐ-CP ngày 26/3/2021 của Chính phủ quy định về trình tự, thủ tục thẩm định dự án quan trọng quốc gia và giám sát, đánh giá đầu tư.</w:t>
      </w:r>
    </w:p>
    <w:p>
      <w:r>
        <w:t>- Nghị định số 35/2021/NĐ-CP ngày 29/3/2021 của Chính phủ quy định chi tiết và hướng dẫn thi hành Luật Đầu tư theo phương thức đối tác công tư;</w:t>
      </w:r>
    </w:p>
    <w:p>
      <w:r>
        <w:t>- Nghị định số 71/2025/NĐ-CP ngày 28/3/2025 của Chính phủ sửa đổi, bổ sung một số điều của Nghị định số 35/2021/NĐ-CP ngày 29/3/2021 của Chính phủ quy định chi tiết và hướng dẫn thi hành Luật Đầu tư theo phương thức đối tác công tư.</w:t>
      </w:r>
    </w:p>
    <w:p>
      <w:r>
        <w:t>Ghi chú: Nội dung in nghiêng là phần được sửa đổi, bổ sung.</w:t>
      </w:r>
    </w:p>
    <w:p>
      <w:r>
        <w:t>PHỤ LỤC I</w:t>
      </w:r>
    </w:p>
    <w:p>
      <w:r>
        <w:t>MẪU KẾ HOẠCH THẨM ĐỊNH</w:t>
      </w:r>
    </w:p>
    <w:p>
      <w:r>
        <w:t>(Kèm theo Nghị định số 35/2021/NĐ-CP ngày 29/3/2021 của Chính phủ     được sửa đổi, bổ sung tại Nghị định số 71/2025/NĐ-CP ngày 28/3/2025 của   Chính phủ)</w:t>
      </w:r>
    </w:p>
    <w:p>
      <w:r>
        <w:t>HỘI ĐỒNG THẨM ĐỊNH</w:t>
      </w:r>
    </w:p>
    <w:p>
      <w:r>
        <w:t>[CẤP]</w:t>
      </w:r>
    </w:p>
    <w:p>
      <w:r>
        <w:t>-------</w:t>
      </w:r>
    </w:p>
    <w:p>
      <w:r>
        <w:t>CỘNG HÒA XÃ HỘI CHỦ NGHĨA VIỆT NAM</w:t>
      </w:r>
    </w:p>
    <w:p>
      <w:r>
        <w:t>Độc lập - Tự do - Hạnh phúc</w:t>
      </w:r>
    </w:p>
    <w:p>
      <w:r>
        <w:t>---------------</w:t>
      </w:r>
    </w:p>
    <w:p>
      <w:r>
        <w:t>DỰ ÁN [Tên dự án]</w:t>
      </w:r>
    </w:p>
    <w:p>
      <w:r>
        <w:t>Địa điểm  , ngày … tháng … năm …</w:t>
      </w:r>
    </w:p>
    <w:p>
      <w:r>
        <w:t>KẾ HOẠCH THẨM ĐỊNH</w:t>
      </w:r>
    </w:p>
    <w:p>
      <w:r>
        <w:t>BÁO CÁO NGHIÊN CỨU TIỀN KHẢ THI     hoặc     BÁO CÁO NGHIÊN</w:t>
      </w:r>
    </w:p>
    <w:p>
      <w:r>
        <w:t>CỨU KHẢ THI DỰ ÁN</w:t>
      </w:r>
    </w:p>
    <w:p>
      <w:r>
        <w:t>[tên dự án]</w:t>
      </w:r>
    </w:p>
    <w:p>
      <w:r>
        <w:t>I. NHIỆM VỤ VÀ NỘI DUNG THẨM ĐỊNH</w:t>
      </w:r>
    </w:p>
    <w:p>
      <w:r>
        <w:t>1. Nhiệm vụ thẩm định</w:t>
      </w:r>
    </w:p>
    <w:p>
      <w:r>
        <w:t>- Thẩm định Báo cáo nghiên cứu tiền khả thi  [Tên dự án]  để báo cáo  [cấp có thẩm quyền quyết định chủ trương đầu tư]  xem xét, quyết định.</w:t>
      </w:r>
    </w:p>
    <w:p>
      <w:r>
        <w:t>Hoặc</w:t>
      </w:r>
    </w:p>
    <w:p>
      <w:r>
        <w:t>- Thẩm định Báo cáo nghiên cứu khả thi  [Tên dự án]  để báo cáo  [cấp có thẩm quyền phê duyệt dự án]  xem xét, quyết định.</w:t>
      </w:r>
    </w:p>
    <w:p>
      <w:r>
        <w:t>2. Cơ sở pháp lý tổ chức thẩm định</w:t>
      </w:r>
    </w:p>
    <w:p>
      <w:r>
        <w:t>Luật, Nghị định, Thông tư và các văn bản của cấp có thẩm quyền có liên quan.</w:t>
      </w:r>
    </w:p>
    <w:p>
      <w:r>
        <w:t>3. Nội dung thẩm định</w:t>
      </w:r>
    </w:p>
    <w:p>
      <w:r>
        <w:t>- Thẩm định báo cáo nghiên cứu tiền khả thi dự án PPP  [hoặc nội dung   điều chỉnh báo cáo nghiên cứu tiền khả thi dự án PPP]  theo quy định tại Điều 15 của Luật PPP  [hoặc Điều 18 của Luật PPP].</w:t>
      </w:r>
    </w:p>
    <w:p>
      <w:r>
        <w:t>Hoặc</w:t>
      </w:r>
    </w:p>
    <w:p>
      <w:r>
        <w:t>- Thẩm định báo cáo nghiên cứu khả thi dự án PPP  [hoặc nội dung điều chỉnh báo cáo nghiên cứu khả thi dự án PPP]  theo quy định tại Điều 20 của Luật PPP  [hoặc Điều 24 của Luật PPP].</w:t>
      </w:r>
    </w:p>
    <w:p>
      <w:r>
        <w:t>II. TỔ CHỨC THẨM ĐỊNH</w:t>
      </w:r>
    </w:p>
    <w:p>
      <w:r>
        <w:t>1. Phân công nhiệm vụ chi tiết cho các thành viên Hội đồng thẩm định</w:t>
      </w:r>
    </w:p>
    <w:p>
      <w:r>
        <w:t>- Xác định nội dung thẩm định chi tiết cho các thành viên Hội đồng thẩm định, cụ thể như sau:</w:t>
      </w:r>
    </w:p>
    <w:p>
      <w:r>
        <w:t>(a) Đối với kế hoạch thẩm định báo cáo nghiên cứu tiền khả thi (hoặc nội dung điều chỉnh báo cáo nghiên cứu tiền khả thi):</w:t>
      </w:r>
    </w:p>
    <w:p>
      <w:r>
        <w:t>STT</w:t>
      </w:r>
    </w:p>
    <w:p>
      <w:r>
        <w:t>Nội dung thẩm định</w:t>
      </w:r>
    </w:p>
    <w:p>
      <w:r>
        <w:t>Hình thức đánh     giá</w:t>
      </w:r>
    </w:p>
    <w:p>
      <w:r>
        <w:t>Thành viên HĐTĐ chịu trách nhiệm chính theo     chức năng quản lý nhà nước được phân công</w:t>
      </w:r>
    </w:p>
    <w:p>
      <w:r>
        <w:t>1</w:t>
      </w:r>
    </w:p>
    <w:p>
      <w:r>
        <w:t>Sự phù hợp với điều kiện lựa chọn dự án để đầu tư theo phương thức PPP quy định tại khoản 1 Điều 14 của Luật PPP</w:t>
      </w:r>
    </w:p>
    <w:p>
      <w:r>
        <w:t>Báo cáo bằng văn bản</w:t>
      </w:r>
    </w:p>
    <w:p>
      <w:r>
        <w:t>Tất cả các thành viên Hội đồng</w:t>
      </w:r>
    </w:p>
    <w:p>
      <w:r>
        <w:t>2</w:t>
      </w:r>
    </w:p>
    <w:p>
      <w:r>
        <w:t>Sự phù hợp với căn cứ lập báo cáo nghiên cứu tiền khả thi quy định tại khoản 2 Điều 14 của Luật PPP</w:t>
      </w:r>
    </w:p>
    <w:p>
      <w:r>
        <w:t>Báo cáo bằng văn bản</w:t>
      </w:r>
    </w:p>
    <w:p>
      <w:r>
        <w:t>Thành viên Hội đồng thuộc cơ quan, đơn vị  [ghi tên cơ quan, đơn vị]</w:t>
      </w:r>
    </w:p>
    <w:p>
      <w:r>
        <w:t>3</w:t>
      </w:r>
    </w:p>
    <w:p>
      <w:r>
        <w:t>Hiệu quả đầu tư; khả năng thu hồi vốn cho nhà đầu tư</w:t>
      </w:r>
    </w:p>
    <w:p>
      <w:r>
        <w:t>Báo cáo bằng văn bản</w:t>
      </w:r>
    </w:p>
    <w:p>
      <w:r>
        <w:t>Thành viên Hội đồng</w:t>
      </w:r>
    </w:p>
    <w:p>
      <w:r>
        <w:t>thuộc cơ quan, đơn vị  [ghi</w:t>
      </w:r>
    </w:p>
    <w:p>
      <w:r>
        <w:t>tên cơ quan, đơn vị]</w:t>
      </w:r>
    </w:p>
    <w:p>
      <w:r>
        <w:t>4</w:t>
      </w:r>
    </w:p>
    <w:p>
      <w:r>
        <w:t>Sự phù hợp của loại hợp đồng dự án PPP</w:t>
      </w:r>
    </w:p>
    <w:p>
      <w:r>
        <w:t>Báo cáo bằng văn bản</w:t>
      </w:r>
    </w:p>
    <w:p>
      <w:r>
        <w:t>Thành viên Hội đồng</w:t>
      </w:r>
    </w:p>
    <w:p>
      <w:r>
        <w:t>thuộc cơ quan, đơn vị  [ghi</w:t>
      </w:r>
    </w:p>
    <w:p>
      <w:r>
        <w:t>tên cơ quan, đơn vị]</w:t>
      </w:r>
    </w:p>
    <w:p>
      <w:r>
        <w:t>5</w:t>
      </w:r>
    </w:p>
    <w:p>
      <w:r>
        <w:t>Cơ chế chia sẻ phần giảm doanh thu (nếu đề xuất áp dụng)</w:t>
      </w:r>
    </w:p>
    <w:p>
      <w:r>
        <w:t>Báo cáo bằng văn bản</w:t>
      </w:r>
    </w:p>
    <w:p>
      <w:r>
        <w:t>Thành viên Hội đồng</w:t>
      </w:r>
    </w:p>
    <w:p>
      <w:r>
        <w:t>thuộc cơ quan, đơn vị  [ghi</w:t>
      </w:r>
    </w:p>
    <w:p>
      <w:r>
        <w:t>tên cơ quan, đơn vị]</w:t>
      </w:r>
    </w:p>
    <w:p>
      <w:r>
        <w:t>6</w:t>
      </w:r>
    </w:p>
    <w:p>
      <w:r>
        <w:t>Nguồn vốn và khả năng cân đối vốn đối với dự án PPP có sử dụng vốn nhà nước.</w:t>
      </w:r>
    </w:p>
    <w:p>
      <w:r>
        <w:t>Báo cáo bằng văn bản</w:t>
      </w:r>
    </w:p>
    <w:p>
      <w:r>
        <w:t>Thành viên Hội đồng thuộc cơ quan, đơn vị  [ghi tên cơ quan, đơn vị]</w:t>
      </w:r>
    </w:p>
    <w:p>
      <w:r>
        <w:t>7</w:t>
      </w:r>
    </w:p>
    <w:p>
      <w:r>
        <w:t>Các nội dung liên quan đến tổ chức lựa chọn nhà đầu tư</w:t>
      </w:r>
    </w:p>
    <w:p>
      <w:r>
        <w:t>Báo cáo bằng văn bản</w:t>
      </w:r>
    </w:p>
    <w:p>
      <w:r>
        <w:t>Thành viên Hội đồng</w:t>
      </w:r>
    </w:p>
    <w:p>
      <w:r>
        <w:t>thuộc cơ quan, đơn vị  [ghi</w:t>
      </w:r>
    </w:p>
    <w:p>
      <w:r>
        <w:t>tên cơ quan, đơn vị]</w:t>
      </w:r>
    </w:p>
    <w:p>
      <w:r>
        <w:t>(b) Đối với kế hoạch thẩm định báo cáo nghiên cứu khả thi (hoặc nội dung điều chỉnh báo cáo nghiên cứu khả thi):</w:t>
      </w:r>
    </w:p>
    <w:p>
      <w:r>
        <w:t>STT</w:t>
      </w:r>
    </w:p>
    <w:p>
      <w:r>
        <w:t>Nội dung thẩm định</w:t>
      </w:r>
    </w:p>
    <w:p>
      <w:r>
        <w:t>Hình thức đánh giá</w:t>
      </w:r>
    </w:p>
    <w:p>
      <w:r>
        <w:t>Thành viên HĐTĐ chịu trách nhiệm chính theo chức năng quản lý nhà nước được phân công</w:t>
      </w:r>
    </w:p>
    <w:p>
      <w:r>
        <w:t>1</w:t>
      </w:r>
    </w:p>
    <w:p>
      <w:r>
        <w:t>Sự phù hợp với căn cứ pháp lý</w:t>
      </w:r>
    </w:p>
    <w:p>
      <w:r>
        <w:t>Báo cáo bằng văn bản</w:t>
      </w:r>
    </w:p>
    <w:p>
      <w:r>
        <w:t>Tất cả các thành viên Hội</w:t>
      </w:r>
    </w:p>
    <w:p>
      <w:r>
        <w:t>đồng</w:t>
      </w:r>
    </w:p>
    <w:p>
      <w:r>
        <w:t>2</w:t>
      </w:r>
    </w:p>
    <w:p>
      <w:r>
        <w:t>Sự cần thiết đầu tư</w:t>
      </w:r>
    </w:p>
    <w:p>
      <w:r>
        <w:t>Báo cáo bằng văn bản</w:t>
      </w:r>
    </w:p>
    <w:p>
      <w:r>
        <w:t>Thành viên Hội đồng</w:t>
      </w:r>
    </w:p>
    <w:p>
      <w:r>
        <w:t>thuộc cơ quan, đơn vị  [ghi</w:t>
      </w:r>
    </w:p>
    <w:p>
      <w:r>
        <w:t>tên cơ quan, đơn vị]</w:t>
      </w:r>
    </w:p>
    <w:p>
      <w:r>
        <w:t>3</w:t>
      </w:r>
    </w:p>
    <w:p>
      <w:r>
        <w:t>Sự phù hợp với yêu cầu về phương án kỹ thuật, công nghệ, tiêu chuẩn chất lượng    của công trình, hệ thống cơ sở hạ tầng hoặc sản phẩm, dịch vụ công. Việc thẩm định các nội dung về hồ sơ thiết kế, kỹ thuật, công nghệ, tiêu chuẩn chất lượng được thực hiện theo quy định của pháp luật về xây dựng, pháp luật khác có liên quan</w:t>
      </w:r>
    </w:p>
    <w:p>
      <w:r>
        <w:t>Báo cáo bằng văn bản</w:t>
      </w:r>
    </w:p>
    <w:p>
      <w:r>
        <w:t>Thành viên Hội đồng</w:t>
      </w:r>
    </w:p>
    <w:p>
      <w:r>
        <w:t>thuộc cơ quan, đơn vị  [ghi</w:t>
      </w:r>
    </w:p>
    <w:p>
      <w:r>
        <w:t>tên cơ quan, đơn vị]</w:t>
      </w:r>
    </w:p>
    <w:p>
      <w:r>
        <w:t>4</w:t>
      </w:r>
    </w:p>
    <w:p>
      <w:r>
        <w:t>Sự phù hợp của loại hợp đồng dự án PPP</w:t>
      </w:r>
    </w:p>
    <w:p>
      <w:r>
        <w:t>Báo cáo bằng văn bản</w:t>
      </w:r>
    </w:p>
    <w:p>
      <w:r>
        <w:t>Thành viên Hội đồng</w:t>
      </w:r>
    </w:p>
    <w:p>
      <w:r>
        <w:t>thuộc cơ quan, đơn vị  [ghi</w:t>
      </w:r>
    </w:p>
    <w:p>
      <w:r>
        <w:t>tên cơ quan, đơn vị]</w:t>
      </w:r>
    </w:p>
    <w:p>
      <w:r>
        <w:t>5</w:t>
      </w:r>
    </w:p>
    <w:p>
      <w:r>
        <w:t>Tính khả thi về tài chính; phương án tổ chức quản lý, kinh doanh hoặc cung cấp sản phẩm, dịch vụ công</w:t>
      </w:r>
    </w:p>
    <w:p>
      <w:r>
        <w:t>Báo cáo bằng văn bản</w:t>
      </w:r>
    </w:p>
    <w:p>
      <w:r>
        <w:t>Thành viên Hội đồng thuộc cơ quan, đơn vị  [ghi tên cơ quan, đơn vị]</w:t>
      </w:r>
    </w:p>
    <w:p>
      <w:r>
        <w:t>6</w:t>
      </w:r>
    </w:p>
    <w:p>
      <w:r>
        <w:t>Hiệu quả kinh tế - xã hội</w:t>
      </w:r>
    </w:p>
    <w:p>
      <w:r>
        <w:t>Báo cáo bằng văn bản</w:t>
      </w:r>
    </w:p>
    <w:p>
      <w:r>
        <w:t>Thành viên Hội đồng</w:t>
      </w:r>
    </w:p>
    <w:p>
      <w:r>
        <w:t>thuộc cơ quan, đơn vị  [ghi</w:t>
      </w:r>
    </w:p>
    <w:p>
      <w:r>
        <w:t>tên cơ quan, đơn vị]</w:t>
      </w:r>
    </w:p>
    <w:p>
      <w:r>
        <w:t>7</w:t>
      </w:r>
    </w:p>
    <w:p>
      <w:r>
        <w:t>Các nội dung liên quan đến tổ chức lựa chọn nhà đầu tư</w:t>
      </w:r>
    </w:p>
    <w:p>
      <w:r>
        <w:t>Báo cáo bằng văn bản</w:t>
      </w:r>
    </w:p>
    <w:p>
      <w:r>
        <w:t>Thành viên Hội đồng</w:t>
      </w:r>
    </w:p>
    <w:p>
      <w:r>
        <w:t>thuộc cơ quan, đơn vị  [ghi</w:t>
      </w:r>
    </w:p>
    <w:p>
      <w:r>
        <w:t>tên cơ quan, đơn vị]</w:t>
      </w:r>
    </w:p>
    <w:p>
      <w:r>
        <w:t>- Xác định cách thức phối hợp giữa các thành viên Hội đồng.</w:t>
      </w:r>
    </w:p>
    <w:p>
      <w:r>
        <w:t>- Phần chia nhóm làm việc và nhiệm vụ của từng nhóm (nếu cần).</w:t>
      </w:r>
    </w:p>
    <w:p>
      <w:r>
        <w:t>2. Đề xuất về thuê tư vấn thẩm tra (nếu có)</w:t>
      </w:r>
    </w:p>
    <w:p>
      <w:r>
        <w:t>- Căn cứ pháp lý.</w:t>
      </w:r>
    </w:p>
    <w:p>
      <w:r>
        <w:t>- Nhiệm vụ của tư vấn thẩm tra (Yêu cầu đối với tư vấn thẩm tra có thể được đính kèm Kế hoạch thẩm định dưới dạng Phụ lục).</w:t>
      </w:r>
    </w:p>
    <w:p>
      <w:r>
        <w:t>- Dự kiến số lượng vị trí chuyên gia cần thiết để thực hiện nhiệm vụ thẩm tra gắn với từng nội dung trong báo cáo thẩm định; xác định nhiệm vụ cụ thể của các chuyên gia tùy theo từng nội dung trong báo cáo thẩm định và nhu cầu sử dụng chuyên gia; dự kiến chi phí cần thiết và có dự toán chi phí kèm theo.</w:t>
      </w:r>
    </w:p>
    <w:p>
      <w:r>
        <w:t>- Kế hoạch, quy trình, thủ tục lựa chọn tư vấn thẩm tra.</w:t>
      </w:r>
    </w:p>
    <w:p>
      <w:r>
        <w:t>3. Địa điểm và phương tiện làm việc</w:t>
      </w:r>
    </w:p>
    <w:p>
      <w:r>
        <w:t>Xác định địa điểm, phương tiện để Hội đồng thẩm định thực hiện nhiệm vụ, lưu trữ hồ sơ, thực hiện khảo sát (nếu có) và các điều kiện cần thiết khác để thực hiện nhiệm vụ.</w:t>
      </w:r>
    </w:p>
    <w:p>
      <w:r>
        <w:t>4. Chi phí thẩm định, thẩm tra (có thể lập Thuyết minh dự toán đính kèm Kế hoạch thẩm định dưới dạng Phụ Lục)</w:t>
      </w:r>
    </w:p>
    <w:p>
      <w:r>
        <w:t>- Dự kiến chi phí thẩm tra (nếu có).</w:t>
      </w:r>
    </w:p>
    <w:p>
      <w:r>
        <w:t>- Dự kiến chi phí thẩm định.</w:t>
      </w:r>
    </w:p>
    <w:p>
      <w:r>
        <w:t>- Đơn vị chịu trách nhiệm thanh toán chi phí thẩm định, thẩm tra theo đúng quy định của pháp luật.</w:t>
      </w:r>
    </w:p>
    <w:p>
      <w:r>
        <w:t>III. THỜI GIAN VÀ CHƯƠNG TRÌNH LÀM VIỆC CỦA HỘI ĐỒNG</w:t>
      </w:r>
    </w:p>
    <w:p>
      <w:r>
        <w:t>1. Chương trình làm việc</w:t>
      </w:r>
    </w:p>
    <w:p>
      <w:r>
        <w:t>- Dự kiến thời gian tổ chức các cuộc họp thẩm định; thời gian để các thành viên Hội đồng thẩm định gửi lại báo cáo thẩm định cho cơ quan thường trực Hội đồng tổng hợp; thời gian để cơ quan thường trực Hội đồng thẩm định tổng hợp, hoàn thiện và trình Hội đồng, Chủ tịch Hội đồng phê duyệt báo cáo thẩm định.</w:t>
      </w:r>
    </w:p>
    <w:p>
      <w:r>
        <w:t>- Dự kiến thời gian lựa chọn tư vấn thẩm tra, thời gian làm việc của tư vấn thẩm tra.</w:t>
      </w:r>
    </w:p>
    <w:p>
      <w:r>
        <w:t>2. Thời gian và tiến độ báo cáo</w:t>
      </w:r>
    </w:p>
    <w:p>
      <w:r>
        <w:t>- Dự kiến thời gian và tiến độ báo cáo.</w:t>
      </w:r>
    </w:p>
    <w:p>
      <w:r>
        <w:t>- Các yêu cầu về chế độ báo cáo, số lượng báo cáo, thời gian nộp báo cáo, nội dung tương ứng từng báo cáo.</w:t>
      </w:r>
    </w:p>
    <w:p>
      <w:r>
        <w:t>3. Trách nhiệm của các bên tham gia thẩm định, thẩm tra</w:t>
      </w:r>
    </w:p>
    <w:p>
      <w:r>
        <w:t>Trên cơ sở nội dung thẩm định, thẩm tra, nêu rõ trách nhiệm của các bên tham gia thực hiện thẩm định, thẩm tra, phối hợp giữa các bên thực hiện theo quy định tại Nghị định này.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