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736/QĐ-UBND về Kế hoạch thực hiện “Đề án Định hướng phát triển du lịch vùng lòng hồ Thuỷ điện Sơn La trở thành Khu du lịch quốc gia”,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Còn hiệu lực</w:t>
            </w:r>
          </w:p>
        </w:tc>
      </w:tr>
    </w:tbl>
    <w:p/>
    <w:p>
      <w:r>
        <w:t>ỦY BAN NHÂN DÂN</w:t>
      </w:r>
    </w:p>
    <w:p>
      <w:r>
        <w:t>TỈNH SƠN LA</w:t>
      </w:r>
    </w:p>
    <w:p>
      <w:r>
        <w:t>-------</w:t>
      </w:r>
    </w:p>
    <w:p>
      <w:r>
        <w:t>CỘNG HÒA XÃ HỘI CHỦ NGHĨA VIỆT NAM</w:t>
      </w:r>
    </w:p>
    <w:p>
      <w:r>
        <w:t>Độc lập - Tự do - Hạnh phúc</w:t>
      </w:r>
    </w:p>
    <w:p>
      <w:r>
        <w:t>---------------</w:t>
      </w:r>
    </w:p>
    <w:p>
      <w:r>
        <w:t>Số: 736/QĐ-UBND</w:t>
      </w:r>
    </w:p>
    <w:p>
      <w:r>
        <w:t>Sơn La, ngày 31 tháng 03 năm 2025</w:t>
      </w:r>
    </w:p>
    <w:p>
      <w:r>
        <w:t>QUYẾT ĐỊNH</w:t>
      </w:r>
    </w:p>
    <w:p>
      <w:r>
        <w:t>VỀ VIỆC BAN HÀNH KẾ HOẠCH TRIỂN KHAI THỰC HIỆN “ĐỀ ÁN ĐỊNH HƯỚNG PHÁT TRIỂN DU LỊCH VÙNG LÒNG HỒ THUỶ ĐIỆN SƠN LA TRỞ THÀNH KHU DU LỊCH QUỐC GIA”, NĂM 2025</w:t>
      </w:r>
    </w:p>
    <w:p>
      <w:r>
        <w:t>CHỦ TỊCH ỦY BAN NHÂN DÂN TỈNH</w:t>
      </w:r>
    </w:p>
    <w:p>
      <w:r>
        <w:t>Căn cứ Luật Tổ chức chính quyền địa phương năm 2025;</w:t>
      </w:r>
    </w:p>
    <w:p>
      <w:r>
        <w:t>Căn cứ Quyết định 509/QĐ-TTg ngày 13/6/2024 của Thủ tướng Chính phủ phê duyệt Quy hoạch hệ thống du lịch thời kỳ 2021-2030, tầm nhìn đến năm 2045;</w:t>
      </w:r>
    </w:p>
    <w:p>
      <w:r>
        <w:t>Căn cứ Kết luận số 94-KL/TU ngày 23/01/2021 của Ban Chấp hành Đảng bộ tỉnh về phát triển du lịch Sơn La đến năm 2025, định hướng đến 2030;</w:t>
      </w:r>
    </w:p>
    <w:p>
      <w:r>
        <w:t>Căn cứ Quyết định số 2742/QĐ-UBND ngày 28/12/2022 của UBND tỉnh về việc phê duyệt đề án Phát triển du lịch vùng lòng hồ thủy điện Sơn La trở thành Khu du lịch quốc gia;</w:t>
      </w:r>
    </w:p>
    <w:p>
      <w:r>
        <w:t>Căn cứ Kế hoạch 69/KH-UBND ngày 06/3/2023 của UBND tỉnh Sơn La về việc triển khai thực hiện Đề án định hướng phát triển du lịch vùng lòng hồ thủy điện Sơn La trở thành khu du lịch quốc gia giai đoạn 2023-2025;</w:t>
      </w:r>
    </w:p>
    <w:p>
      <w:r>
        <w:t>Theo đề nghị của Sở Văn hóa, Thể thao và Du lịch tại Tờ trình số 70/TTr-VHTT&amp;DL ngày 28/3/2025.</w:t>
      </w:r>
    </w:p>
    <w:p>
      <w:r>
        <w:t>QUYẾT ĐỊNH:</w:t>
      </w:r>
    </w:p>
    <w:p>
      <w:r>
        <w:t>Điều 1.  Ban hành kèm theo Quyết định này Kế hoạch triển khai thực hiện Đề án định hướng phát triển du lịch vùng lòng hồ thủy điện Sơn La trở thành Khu du lịch quốc gia, năm 2025.</w:t>
      </w:r>
    </w:p>
    <w:p>
      <w:r>
        <w:t>Điều 2.  Chánh Văn phòng UBND tỉnh; Giám đốc Sở Văn hoá, Thể thao và Du lịch; Thủ trưởng các sở, ban, ngành, đơn vị liên quan; Chủ tịch UBND các huyện: Quỳnh Nhai, Mường La chịu trách nhiệm thi hành Quyết định này./.</w:t>
      </w:r>
    </w:p>
    <w:p>
      <w:r>
        <w:t>Nơi nhận:</w:t>
      </w:r>
    </w:p>
    <w:p>
      <w:r>
        <w:t>- Thường trực Tỉnh ủy;</w:t>
      </w:r>
    </w:p>
    <w:p>
      <w:r>
        <w:t>- Thường trực HĐND tỉnh;</w:t>
      </w:r>
    </w:p>
    <w:p>
      <w:r>
        <w:t>- Chủ tịch UBND tỉnh;</w:t>
      </w:r>
    </w:p>
    <w:p>
      <w:r>
        <w:t>- Các Phó Chủ tịch UBND tỉnh;</w:t>
      </w:r>
    </w:p>
    <w:p>
      <w:r>
        <w:t>- Như Điều 2;</w:t>
      </w:r>
    </w:p>
    <w:p>
      <w:r>
        <w:t>- Công an tỉnh, BCH QS tỉnh;</w:t>
      </w:r>
    </w:p>
    <w:p>
      <w:r>
        <w:t>- Hiệp hội Du lịch tỉnh;</w:t>
      </w:r>
    </w:p>
    <w:p>
      <w:r>
        <w:t>- Báo Sơn La; Đài PT-TH tỉnh;</w:t>
      </w:r>
    </w:p>
    <w:p>
      <w:r>
        <w:t>- Lãnh đạo Văn phòng UBND tỉnh;</w:t>
      </w:r>
    </w:p>
    <w:p>
      <w:r>
        <w:t>- Trung tâm Thông tin;</w:t>
      </w:r>
    </w:p>
    <w:p>
      <w:r>
        <w:t>- Lưu: VT, KGVX, Bắc.</w:t>
      </w:r>
    </w:p>
    <w:p>
      <w:r>
        <w:t>KT. CHỦ TỊCH</w:t>
      </w:r>
    </w:p>
    <w:p>
      <w:r>
        <w:t>PHÓ CHỦ TỊCH THƯỜNG TRỰC</w:t>
      </w:r>
    </w:p>
    <w:p>
      <w:r>
        <w:t>Tráng Thị Xuân</w:t>
      </w:r>
    </w:p>
    <w:p>
      <w:r>
        <w:t>KẾ HOẠCH</w:t>
      </w:r>
    </w:p>
    <w:p>
      <w:r>
        <w:t>TRIỂN KHAI THỰC HIỆN “ĐỀ ÁN ĐỊNH HƯỚNG PHÁT TRIỂN DU LỊCH VÙNG LÒNG HỒ THUỶ ĐIỆN SƠN LA TRỞ THÀNH KHU DU LỊCH QUỐC GIA”, NĂM 2025</w:t>
      </w:r>
    </w:p>
    <w:p>
      <w:r>
        <w:t>(Kèm theo Quyết định của Chủ tịch Ủy ban nhân dân tỉnh Sơn La)</w:t>
      </w:r>
    </w:p>
    <w:p>
      <w:r>
        <w:t>I. MỤC ĐÍCH, YÊU CẦU</w:t>
      </w:r>
    </w:p>
    <w:p>
      <w:r>
        <w:t>1. Mục đích</w:t>
      </w:r>
    </w:p>
    <w:p>
      <w:r>
        <w:t>- Cụ thể hóa các nhiệm vụ, giải pháp nhằm thực hiện có hiệu quả Quyết định số 2742/QĐ-UBND ngày 28/12/2022 của UBND tỉnh về việc phê duyệt đề án định hướng phát triển vùng lòng hồ thủy điện Sơn La trở thành Khu du lịch Quốc gia; tiếp tục triển khai thực hiện Kết luận số 94-KL/TU ngày 23/01/2021 của Ban Chấp hành Đảng bộ tỉnh về phát triển du lịch Sơn La đến năm 2025, định hướng đến 2030, Chương trình hành động số 12-CTr/TU ngày 02/8/2017 của Tỉnh ủy thực hiện Nghị quyết số 08-NQ/TW ngày 16/01/2017 của Bộ Chính trị về phát triển du lịch trở thành ngành kinh tế mũi nhọn;</w:t>
      </w:r>
    </w:p>
    <w:p>
      <w:r>
        <w:t>- Xác định nhiệm vụ trọng tâm, phân công nhiệm vụ cụ thể cho các sở, ban, ngành, đơn vị của tỉnh; UBND các huyện Mường La, Quỳnh Nhai trong công tác phối hợp tham mưu triển khai tổ chức thực hiện, kiểm tra, giám sát việc thực hiện các nhiệm vụ của Đề án định hướng Phát triển vùng lòng hồ thủy điện Sơn La trở thành Khu du lịch Quốc gia.</w:t>
      </w:r>
    </w:p>
    <w:p>
      <w:r>
        <w:t>- Phát triển du lịch vùng lòng hồ Thủy điện Sơn La hiệu quả, tạo được các sản phẩm du lịch khác biệt, chuyên nghiệp, chất lượng, thu hút du khách trong và ngoài nước, tạo việc làm, tăng thu nhập cho người dân, xóa đói giảm nghèo bền vững; hướng đến mục tiêu phát triển du lịch vùng lòng hồ thủy điện Sơn La trở thành khu du lịch quốc gia.</w:t>
      </w:r>
    </w:p>
    <w:p>
      <w:r>
        <w:t>2. Yêu cầu</w:t>
      </w:r>
    </w:p>
    <w:p>
      <w:r>
        <w:t>Phối hợp chặt chẽ giữa các sở, ban, ngành, đơn vị của tỉnh; UBND các huyện Quỳnh Nhai, Mường La tổ chức khoa học, đồng bộ đảm bảo nội dung, lộ trình hoàn thành các mục tiêu của Đề án định hướng phát triển du lịch vùng lòng hồ thủy điện Sơn La trở thành Khu du lịch Quốc gia.</w:t>
      </w:r>
    </w:p>
    <w:p>
      <w:r>
        <w:t>II. MỤC TIÊU</w:t>
      </w:r>
    </w:p>
    <w:p>
      <w:r>
        <w:t>1.  Tổng lượt khách du lịch đạt: 785.000 lượt khách; tổng thu từ du lịch: 1.680 tỷ đồng.</w:t>
      </w:r>
    </w:p>
    <w:p>
      <w:r>
        <w:t>2.  Về kinh tế: Phát triển du lịch Vùng lòng hồ thủy điện Sơn La hiệu quả, tạo được các sản phẩm khác biệt, chuyên nghiệp, chất lượng dịch vụ cao, thu hút khách du lịch trong nước và nước ngoài, tạo việc làm, tăng thu nhập cho người dân, xóa đói giảm nghèo bền vững.</w:t>
      </w:r>
    </w:p>
    <w:p>
      <w:r>
        <w:t>3.  Về văn hóa - xã hội: Bảo tồn và phát huy bản sắc văn hóa các dân tộc gắn với phát triển du lịch, góp phần quảng bá hình ảnh điểm đến, vùng đất, con người Sơn La thân thiện, mến khách.</w:t>
      </w:r>
    </w:p>
    <w:p>
      <w:r>
        <w:t>4.  Về môi trường: Phát triển du lịch gắn với việc tôn tạo và giữ gìn cảnh quan, bảo vệ môi trường theo hướng du lịch xanh, bền vững.</w:t>
      </w:r>
    </w:p>
    <w:p>
      <w:r>
        <w:t>5.  Mục tiêu hỗ trợ phát triển: Phát triển du lịch Vùng Lòng hồ thủy điện Sơn La góp phần hỗ trợ, thúc đẩy các ngành kinh tế khác phát triển, đặc biệt là kinh tế nông nghiệp, thương mại và dịch vụ.</w:t>
      </w:r>
    </w:p>
    <w:p>
      <w:r>
        <w:t>III. NHIỆM VỤ TRỌNG TÂM</w:t>
      </w:r>
    </w:p>
    <w:p>
      <w:r>
        <w:t>1.  Tăng cường quản lý nhà nước, đảm bảo cho các hoạt động phát triển du lịch Vùng lòng hồ thủy điện Sơn La.</w:t>
      </w:r>
    </w:p>
    <w:p>
      <w:r>
        <w:t>2.  Tổ chức triển khai thực hiện chính sách hỗ trợ phát triển du lịch trên địa bàn Vùng lòng hồ thủy điện Sơn La.</w:t>
      </w:r>
    </w:p>
    <w:p>
      <w:r>
        <w:t>3.  Tuyên truyền nâng cao nhận thức, ý thức, trách nhiệm, tạo sự đồng thuận xã hội việc triển khai thực hiện Đề án Định hướng phát triển du lịch Vùng lòng hồ thủy điện Sơn La trở thành Khu du lịch quốc gia; Tăng cường xúc tiến quảng bá du lịch; phát triển thị trường du lịch.</w:t>
      </w:r>
    </w:p>
    <w:p>
      <w:r>
        <w:t>4.  Phát triển kết cấu hạ tầng, kỹ thuật, trong đó bao gồm hạ tầng cơ sở vật chất kỹ thuật du lịch và hạ tầng kỹ thuật.</w:t>
      </w:r>
    </w:p>
    <w:p>
      <w:r>
        <w:t>5.  Phát triển sản phẩm du lịch.</w:t>
      </w:r>
    </w:p>
    <w:p>
      <w:r>
        <w:t>6.  Phát triển nguồn nhân lực du lịch.</w:t>
      </w:r>
    </w:p>
    <w:p>
      <w:r>
        <w:t>7.  Tăng cường liên kết phát triển du lịch.</w:t>
      </w:r>
    </w:p>
    <w:p>
      <w:r>
        <w:t>(Có biểu nhiệm vụ chi tiết kèm theo)</w:t>
      </w:r>
    </w:p>
    <w:p>
      <w:r>
        <w:t>III. KINH PHÍ</w:t>
      </w:r>
    </w:p>
    <w:p>
      <w:r>
        <w:t>1. Nguồn kinh phí theo Quyết định số 2668/QĐ-UBND ngày 10/12/2024 của UBND tỉnh về việc về việc giao dự toán thu, chi ngân sách nhà nước năm 2025.</w:t>
      </w:r>
    </w:p>
    <w:p>
      <w:r>
        <w:t>2. Nguồn kinh phí thực hiện theo Nghị quyết 41/2022/NQ-HĐND ngày 31/8/2022 của HĐND tỉnh về chính sách hỗ trợ phát triển du lịch giai đoạn 2022 - 2026.</w:t>
      </w:r>
    </w:p>
    <w:p>
      <w:r>
        <w:t>3. Nguồn kinh phí thực hiện các chương trình mục tiêu quốc gia năm 2025.</w:t>
      </w:r>
    </w:p>
    <w:p>
      <w:r>
        <w:t>4. Kinh phí xã hội hóa từ các nhà đầu tư đã và đang đầu tư phát triển du lịch tại Khu du lịch Vùng lòng hồ thủy điện Sơn La.</w:t>
      </w:r>
    </w:p>
    <w:p>
      <w:r>
        <w:t>IV. TỔ CHỨC THỰC HIỆN</w:t>
      </w:r>
    </w:p>
    <w:p>
      <w:r>
        <w:t>1. Sở Văn hóa, Thể thao và Du lịch</w:t>
      </w:r>
    </w:p>
    <w:p>
      <w:r>
        <w:t>- Chủ trì, phối hợp với các sở, ngành, đơn vị, UBND huyện Mường La, Quỳnh Nhai triển khai thực hiện kế hoạch đảm bảo nội dung, tiến độ, hiệu quả.</w:t>
      </w:r>
    </w:p>
    <w:p>
      <w:r>
        <w:t>- Tổng hợp kết quả triển khai thực hiện các nhiệm vụ từ các sở, ngành, đơn vị, UBND các huyện theo quý, 6 tháng, 9 tháng, năm và đề xuất các giải pháp khắc phục khó khăn, vướng mắc báo cáo UBND tỉnh.</w:t>
      </w:r>
    </w:p>
    <w:p>
      <w:r>
        <w:t>2. Các sở, ban, ngành, đơn vị liên quan</w:t>
      </w:r>
    </w:p>
    <w:p>
      <w:r>
        <w:t>- Căn cứ chức năng nhiệm vụ tổ chức triển khai thực hiện các nhiệm vụ được giao tại Kế hoạch đảm bảo nội dung, tiến độ, hiệu quả; phối hợp với Sở Văn hóa, Thể thao và Du lịch, UBND huyện Quỳnh Nhai và UBND huyện Mường La trong việc thực hiện các chương trình, dự án của ngành gắn với hoạt động du lịch. Tích cực lồng ghép các chương trình dự án của ngành với du lịch trên địa bàn Vùng lòng hồ thủy điện Sơn La để tháo gỡ những khó khăn trong việc huy động vốn đầu tư công.</w:t>
      </w:r>
    </w:p>
    <w:p>
      <w:r>
        <w:t>- Định kỳ hàng quý, 6 tháng, 9 tháng, năm xây dựng báo cáo kết quả triển khai thực hiện và đề xuất các giải pháp khắc phục khó khăn, vướng mắc gửi Sở Văn hóa, Thể thao và Du lịch tổng hợp.</w:t>
      </w:r>
    </w:p>
    <w:p>
      <w:r>
        <w:t>- Thực hiện các nhiệm vụ khác liên quan.</w:t>
      </w:r>
    </w:p>
    <w:p>
      <w:r>
        <w:t>3. UBND huyện Mường La; UBND huyện Quỳnh Nhai</w:t>
      </w:r>
    </w:p>
    <w:p>
      <w:r>
        <w:t>- Tuyên truyền sâu rộng các nội dung của Đề án đến cán bộ, đảng viên nhân dân trong huyện và các nhà đầu tư trong và ngoài tỉnh.</w:t>
      </w:r>
    </w:p>
    <w:p>
      <w:r>
        <w:t>- Chủ trì, phối hợp với các sở, ngành, đơn vị liên quan tổ chức triển khai thực hiện các nhiệm vụ giao tại kế hoạch đảm bảo nội dung, tiến độ, hiệu quả.</w:t>
      </w:r>
    </w:p>
    <w:p>
      <w:r>
        <w:t>- Định kỳ hàng quý, 6 tháng, 9 tháng, năm xây dựng báo cáo kết quả triển khai thực hiện và đề xuất các giải pháp khắc phục khó khăn, vướng mắc gửi Sở Văn hóa, Thể thao và Du lịch tổng hợp.</w:t>
      </w:r>
    </w:p>
    <w:p>
      <w:r>
        <w:t>- Thực hiện các nhiệm vụ khác liên quan.</w:t>
      </w:r>
    </w:p>
    <w:p>
      <w:r>
        <w:t>4. Hiệp hội Du lịch tỉnh</w:t>
      </w:r>
    </w:p>
    <w:p>
      <w:r>
        <w:t>- Tuyên truyền vận động các doanh nghiệp du lịch, các nhà đầu tư tập trung phát triển sản phẩm du lịch độc đáo, khác biệt, chuyên nghiệp thu hút khách du lịch đến vùng lóng hồ thủy điện Sơn La; nâng cao chất lượng dịch vụ du lịch; tổ chức các hoạt động phát triển du lịch bền vững và hội nhập.</w:t>
      </w:r>
    </w:p>
    <w:p>
      <w:r>
        <w:t>- Định kỳ hàng quý, 6 tháng, 9 tháng, năm xây dựng báo cáo kết quả triển khai thực hiện và đề xuất các giải pháp khắc phục khó khăn, vướng mắc gửi Sở Văn hóa, Thể thao và Du lịch tổng hợp.</w:t>
      </w:r>
    </w:p>
    <w:p>
      <w:r>
        <w:t>- Thực hiện các nhiệm vụ khác liên quan.</w:t>
      </w:r>
    </w:p>
    <w:p>
      <w:r>
        <w:t>Trên đây là Kế hoạch triển khai thực hiện “Đề án Định hướng phát triển du lịch vùng lòng hồ Thủy điện Sơn La trở thành Khu du lịch quốc gia” năm 2025 của UBND tỉnh Sơn La; đề nghị các sở, ban, ngành, Ủy ban nhân dân các huyện Mường La, Quỳnh Nhai triển khai thực hiện./.</w:t>
      </w:r>
    </w:p>
    <w:p>
      <w:r>
        <w:t>BIỂU NHIỆM VỤ TRIỂN KHAI THỰC HIỆN ĐỀ ÁN PHÁT TRIỂN DU LỊCH VÙNG LÒNG HỒ THỦY ĐIỆN SƠN LA NĂM 2025</w:t>
      </w:r>
    </w:p>
    <w:p>
      <w:r>
        <w:t>(Kèm theo Kế hoạch của Chủ tịch Ủy ban nhân dân tỉnh Sơn La)</w:t>
      </w:r>
    </w:p>
    <w:p>
      <w:r>
        <w:t>STT</w:t>
      </w:r>
    </w:p>
    <w:p>
      <w:r>
        <w:t>Nội dung</w:t>
      </w:r>
    </w:p>
    <w:p>
      <w:r>
        <w:t>Phân công thực hiện</w:t>
      </w:r>
    </w:p>
    <w:p>
      <w:r>
        <w:t>Thời gian</w:t>
      </w:r>
    </w:p>
    <w:p>
      <w:r>
        <w:t>thực hiện</w:t>
      </w:r>
    </w:p>
    <w:p>
      <w:r>
        <w:t>Ghi chú</w:t>
      </w:r>
    </w:p>
    <w:p>
      <w:r>
        <w:t>Cơ quan</w:t>
      </w:r>
    </w:p>
    <w:p>
      <w:r>
        <w:t>thực hiện</w:t>
      </w:r>
    </w:p>
    <w:p>
      <w:r>
        <w:t>Cơ quan</w:t>
      </w:r>
    </w:p>
    <w:p>
      <w:r>
        <w:t>phối hợp</w:t>
      </w:r>
    </w:p>
    <w:p>
      <w:r>
        <w:t>1</w:t>
      </w:r>
    </w:p>
    <w:p>
      <w:r>
        <w:t>Tăng cường quản lý nhà nước, đảm bảo cho các hoạt động phát triển du lịch vùng lòng hồ thủy điện Sơn La</w:t>
      </w:r>
    </w:p>
    <w:p>
      <w:r>
        <w:t>-</w:t>
      </w:r>
    </w:p>
    <w:p>
      <w:r>
        <w:t>Hướng dẫn, đôn đốc, theo dõi việc thực hiện Luật Du lịch và các văn bản liên quan trong hoạt động khai thác đầu tư và phát triển du lịch của các tổ chức, cá nhân.</w:t>
      </w:r>
    </w:p>
    <w:p>
      <w:r>
        <w:t>Sở VH, TT&amp;DL</w:t>
      </w:r>
    </w:p>
    <w:p>
      <w:r>
        <w:t>Các sở, ban, ngành, UBND huyện Quỳnh Nhai, Mường La</w:t>
      </w:r>
    </w:p>
    <w:p>
      <w:r>
        <w:t>2025</w:t>
      </w:r>
    </w:p>
    <w:p>
      <w:r>
        <w:t>-</w:t>
      </w:r>
    </w:p>
    <w:p>
      <w:r>
        <w:t>Tổ chức quản lý vận tải khoa học, hợp lý; nâng cao chất lượng phương tiện vận tải hành khách bảo đảm an toàn, kết nối thuận lợi đến các khu, điểm du lịch; khuyến khích các đơn vị kinh doanh vận tải đổi mới, phát triển đa dạng hóa phương tiện vận tải phục vụ khách du lịch theo hướng hiện đại, tiện nghi, đảm bảo an toàn kỹ thuật và bảo vệ môi trường; đồng thời khuyến khích các thành phần kinh tế tham gia phát triển các tuyến vận tải đến các điểm du lịch lòng hồ thủy điện Sơn La để tạo thuận lợi về đi lại cho khách du lịch.</w:t>
      </w:r>
    </w:p>
    <w:p>
      <w:r>
        <w:t>Sở Xây dựng</w:t>
      </w:r>
    </w:p>
    <w:p>
      <w:r>
        <w:t>Các sở, ban, ngành, UBND các huyện Quỳnh Nhai, Mường La</w:t>
      </w:r>
    </w:p>
    <w:p>
      <w:r>
        <w:t>2025</w:t>
      </w:r>
    </w:p>
    <w:p>
      <w:r>
        <w:t>-</w:t>
      </w:r>
    </w:p>
    <w:p>
      <w:r>
        <w:t>Nghiên cứu lập quy hoạch chung và các quy hoạch phân khu phát triển khu du lịch quốc gia vùng lòng hồ thủy điện Sơn La, trình cấp có thẩm quyền xem xét quyết định; Rà soát, theo dõi các dự án đã được phê duyệt trong khu du lịch, quản lý dự án, triển khai các dự án tuân thủ theo đúng quy định của pháp luật về xây dựng, quy hoạch xây dựng, Luật Du lịch và các quy định pháp luật khác có liên quan.</w:t>
      </w:r>
    </w:p>
    <w:p>
      <w:r>
        <w:t>Sở Xây dựng</w:t>
      </w:r>
    </w:p>
    <w:p>
      <w:r>
        <w:t>Các sở, ban, ngành, UBND các huyện Quỳnh Nhai, Mường La</w:t>
      </w:r>
    </w:p>
    <w:p>
      <w:r>
        <w:t>2025</w:t>
      </w:r>
    </w:p>
    <w:p>
      <w:r>
        <w:t>-</w:t>
      </w:r>
    </w:p>
    <w:p>
      <w:r>
        <w:t>Cân đối, bố trí các nguồn vốn đầu tư cho các dự án đã được phê duyệt trong khu du lịch; phối hợp tháo gỡ khó khăn trong việc quản lý sử dụng kinh phí, đảm bảo tiến độ triển khai thực hiện Đề án phù hợp với khả năng cân đối ngân sách của tỉnh và các quy định pháp luật khác có liên quan</w:t>
      </w:r>
    </w:p>
    <w:p>
      <w:r>
        <w:t>Sở Tài chính</w:t>
      </w:r>
    </w:p>
    <w:p>
      <w:r>
        <w:t>Sở Tài chính; Các sở, ban, ngành, UBND các huyện Quỳnh Nhai, Mường La</w:t>
      </w:r>
    </w:p>
    <w:p>
      <w:r>
        <w:t>2025</w:t>
      </w:r>
    </w:p>
    <w:p>
      <w:r>
        <w:t>-</w:t>
      </w:r>
    </w:p>
    <w:p>
      <w:r>
        <w:t>Tăng cường các biện pháp bảo đảm an ninh, an toàn cho khách du lịch; phát triển du lịch gắn với bảo vệ công trình trọng điểm quốc gia (Nhà máy Thủy điện Sơn La)</w:t>
      </w:r>
    </w:p>
    <w:p>
      <w:r>
        <w:t>Công an tỉnh/ Bộ Chỉ huy Quân sự tỉnh</w:t>
      </w:r>
    </w:p>
    <w:p>
      <w:r>
        <w:t>UBND các huyện Quỳnh Nhai, Mường La</w:t>
      </w:r>
    </w:p>
    <w:p>
      <w:r>
        <w:t>2025</w:t>
      </w:r>
    </w:p>
    <w:p>
      <w:r>
        <w:t>-</w:t>
      </w:r>
    </w:p>
    <w:p>
      <w:r>
        <w:t>Tăng cường quản lý đất đai, trật tự xây dựng, tài nguyên thiên nhiên và môi trường nhằm khai thác, phát huy hiệu quả tài nguyên du lịch tự nhiên; nghiên cứu đầu tư hệ thống thu gom và biện pháp xử lý rác thải, nước thải…</w:t>
      </w:r>
    </w:p>
    <w:p>
      <w:r>
        <w:t>UBND các huyện Quỳnh Nhai, Mường La</w:t>
      </w:r>
    </w:p>
    <w:p>
      <w:r>
        <w:t>Sở Nông nghiệp và Môi Trường, Sở Xây dựng và các sở, ngành liên quan</w:t>
      </w:r>
    </w:p>
    <w:p>
      <w:r>
        <w:t>2025</w:t>
      </w:r>
    </w:p>
    <w:p>
      <w:r>
        <w:t>-</w:t>
      </w:r>
    </w:p>
    <w:p>
      <w:r>
        <w:t>Tổ chức thẩm định, công nhận các khu, điểm du lịch; kiểm tra, đánh giá điều kiện về cơ sở vật chất kỹ thuật và dịch vụ phục vụ khách du lịch đối với các cơ sở kinh doanh dịch vụ du lịch; thẩm định xếp hạng cơ sở lưu trú và cấp biển hiệu dịch vụ mua sắm, ăn uống, thể thao, y tế đạt chuẩn phục vụ khách du lịch</w:t>
      </w:r>
    </w:p>
    <w:p>
      <w:r>
        <w:t>Sở VH, TT&amp;DL</w:t>
      </w:r>
    </w:p>
    <w:p>
      <w:r>
        <w:t>Các sở, ban, ngành, UBND các huyện Quỳnh Nhai, Mường La</w:t>
      </w:r>
    </w:p>
    <w:p>
      <w:r>
        <w:t>2025</w:t>
      </w:r>
    </w:p>
    <w:p>
      <w:r>
        <w:t>-</w:t>
      </w:r>
    </w:p>
    <w:p>
      <w:r>
        <w:t>Tổ chức rà soát, đánh giá các tiêu chí khu du lịch cấp tỉnh, triển khai các nhiệm vụ, giải pháp hoàn thiện tiêu chí; tổ chức thẩm định, lập hồ sơ trình UBND tỉnh ban hành Quyết định công nhận huyện Quỳnh Nhai thành khu du lịch cấp tỉnh.</w:t>
      </w:r>
    </w:p>
    <w:p>
      <w:r>
        <w:t>UBND huyện Quỳnh Nhai</w:t>
      </w:r>
    </w:p>
    <w:p>
      <w:r>
        <w:t>Sở VHTT&amp;DL; các Sở, ngành, đơn vị liên quan</w:t>
      </w:r>
    </w:p>
    <w:p>
      <w:r>
        <w:t>2025</w:t>
      </w:r>
    </w:p>
    <w:p>
      <w:r>
        <w:t>-</w:t>
      </w:r>
    </w:p>
    <w:p>
      <w:r>
        <w:t>Tăng cường kiểm tra giám sát, việc chấp hành các quy định của pháp luật về du lịch, kịp thời chấn chỉnh các hiện tượng tiêu cực ảnh hưởng đến hình ảnh, chất lượng dịch vụ và chất lượng phục vụ du lịch...; báo cáo kết quả triển khai thực hiện và đề xuất các giải pháp khắc phục khó khăn, vướng mắc</w:t>
      </w:r>
    </w:p>
    <w:p>
      <w:r>
        <w:t>Sở VH, TTDL</w:t>
      </w:r>
    </w:p>
    <w:p>
      <w:r>
        <w:t>Các sở, ban, ngành, UBND các huyện Quỳnh Nhai, Mường La</w:t>
      </w:r>
    </w:p>
    <w:p>
      <w:r>
        <w:t>2025</w:t>
      </w:r>
    </w:p>
    <w:p>
      <w:r>
        <w:t>2</w:t>
      </w:r>
    </w:p>
    <w:p>
      <w:r>
        <w:t>Triển khai thực hiện chính sách hỗ trợ phát triển du lịch</w:t>
      </w:r>
    </w:p>
    <w:p>
      <w:r>
        <w:t>-</w:t>
      </w:r>
    </w:p>
    <w:p>
      <w:r>
        <w:t>Hướng dẫn và triển khai có hiệu quả Nghị quyết số 41/2022/NQ-HĐND ngày 31/8/2022 của HĐND tỉnh Sơn La nhằm hỗ trợ tối đa cho các hoạt động đầu tư khai thác, kinh doanh dịch vụ du lịch vùng lòng hồ thủy điện Sơn La; tiếp tục nghiên cứu, tham mưu trình cấp có thẩm quyền sửa đổi, bổ sung hoàn thiện Nghị quyết Nghị quyết số 41/2022/NQ-HĐND ngày 31/8/2022 của HĐND tỉnh Sơn La nhằm hỗ trợ tối đa cho các hoạt động đầu tư khai thác, kinh doanh dịch vụ du lịch vùng lòng hồ thủy điện Sơn La</w:t>
      </w:r>
    </w:p>
    <w:p>
      <w:r>
        <w:t>Sở VH, TT&amp;DL</w:t>
      </w:r>
    </w:p>
    <w:p>
      <w:r>
        <w:t>Các sở, ban, ngành, UBND các huyện Quỳnh Nhai, Mường La</w:t>
      </w:r>
    </w:p>
    <w:p>
      <w:r>
        <w:t>2025</w:t>
      </w:r>
    </w:p>
    <w:p>
      <w:r>
        <w:t>-</w:t>
      </w:r>
    </w:p>
    <w:p>
      <w:r>
        <w:t>Triển khai các chương trình mục tiêu quốc gia gắn với phát triển du lịch vùng lòng hồ thủy điện Sơn La  (Chương trình mục tiêu quốc gia về phát triển kinh tế   - xã hội vùng đồng bào dân tộc thiểu số và miền núi; chương trình mục tiêu quốc gia về xây dựng nông thôn mới…)</w:t>
      </w:r>
    </w:p>
    <w:p>
      <w:r>
        <w:t>Sở VH, TT&amp;DL; UBND các huyện Quỳnh Nhai, Mường La</w:t>
      </w:r>
    </w:p>
    <w:p>
      <w:r>
        <w:t>Sở NN&amp;MT, Sở Dân tộc và Tôn giáo; các sở, ngành, đơn vị liên quan</w:t>
      </w:r>
    </w:p>
    <w:p>
      <w:r>
        <w:t>2025</w:t>
      </w:r>
    </w:p>
    <w:p>
      <w:r>
        <w:t>-</w:t>
      </w:r>
    </w:p>
    <w:p>
      <w:r>
        <w:t>Tập trung nguồn lực ưu tiên, hỗ trợ phát triển du lịch gắn với bảo tồn văn hóa và phát huy bản sắc văn hóa bản địa vùng lòng hồ thủy điện</w:t>
      </w:r>
    </w:p>
    <w:p>
      <w:r>
        <w:t>Sở Tài chính</w:t>
      </w:r>
    </w:p>
    <w:p>
      <w:r>
        <w:t>Các sở, ban, ngành, UBND các huyện Quỳnh Nhai, Mường La</w:t>
      </w:r>
    </w:p>
    <w:p>
      <w:r>
        <w:t>2025</w:t>
      </w:r>
    </w:p>
    <w:p>
      <w:r>
        <w:t>-</w:t>
      </w:r>
    </w:p>
    <w:p>
      <w:r>
        <w:t>Tiếp tục triển khai kế hoạch hỗ trợ giai đoạn hai của dự án GREAT, tập trung ưu tiên, hỗ trợ phát triển du lịch vùng lòng hồ thủy điện Sơn La</w:t>
      </w:r>
    </w:p>
    <w:p>
      <w:r>
        <w:t>Ban Quản lý dự án Great Sơn La; Sở VH, TT&amp;DL; Sở Tài chính</w:t>
      </w:r>
    </w:p>
    <w:p>
      <w:r>
        <w:t>Các sở, ban, ngành, UBND các huyện Quỳnh Nhai, Mường La</w:t>
      </w:r>
    </w:p>
    <w:p>
      <w:r>
        <w:t>2025</w:t>
      </w:r>
    </w:p>
    <w:p>
      <w:r>
        <w:t>3</w:t>
      </w:r>
    </w:p>
    <w:p>
      <w:r>
        <w:t>Xúc tiến quảng bá du lịch; phát triển thị trường du lịch</w:t>
      </w:r>
    </w:p>
    <w:p>
      <w:r>
        <w:t>-</w:t>
      </w:r>
    </w:p>
    <w:p>
      <w:r>
        <w:t>Tuyên truyền, đăng tải, phổ biến nội dung của Đề án “Định hướng phát triển du lịch vùng lòng hồ thủy điện Sơn La trở thành Khu du lịch quốc gia”, nhằm nâng cao nhận thức, ý thức, trách nhiệm, tạo sự đồng thuận xã hội và thống nhất cao trong quá trình tổ chức thực hiện</w:t>
      </w:r>
    </w:p>
    <w:p>
      <w:r>
        <w:t>Báo Sơn La; Đài PT-TH tỉnh</w:t>
      </w:r>
    </w:p>
    <w:p>
      <w:r>
        <w:t>Sở VH, TT&amp;DL; UBND các huyện, thành phố</w:t>
      </w:r>
    </w:p>
    <w:p>
      <w:r>
        <w:t>2025</w:t>
      </w:r>
    </w:p>
    <w:p>
      <w:r>
        <w:t>-</w:t>
      </w:r>
    </w:p>
    <w:p>
      <w:r>
        <w:t>Phối hợp với Cục Sở hữu trí tuệ - Bộ Khoa học và Công nghệ tiếp tục triển khai thực hiện nhiệm vụ khoa học và công nghệ cấp Quốc gia thuộc lĩnh vực sở hữu trí tuệ “Bảo hộ, khai thác quyền sở hữu trí tuệ phục vụ việc quản lý và phát triển thương hiệu các sản phẩm, dịch vụ du lịch lòng hồ sông Đà của tỉnh Sơn La</w:t>
      </w:r>
    </w:p>
    <w:p>
      <w:r>
        <w:t>Sở Khoa học và Công nghệ</w:t>
      </w:r>
    </w:p>
    <w:p>
      <w:r>
        <w:t>Các sở, ban, ngành, UBND các huyện Quỳnh Nhai, Mường La</w:t>
      </w:r>
    </w:p>
    <w:p>
      <w:r>
        <w:t>2025</w:t>
      </w:r>
    </w:p>
    <w:p>
      <w:r>
        <w:t>-</w:t>
      </w:r>
    </w:p>
    <w:p>
      <w:r>
        <w:t>Tăng cường công tác xúc tiến, quảng bá du lịch lòng hồ thủy điện Sơn La trên các kênh truyền thông và phương tiện thông tin đại chúng; lồng ghép thực hiện tuyên truyền và nâng cao nhận thức du lịch trong cộng đồng về phát triển du lịch</w:t>
      </w:r>
    </w:p>
    <w:p>
      <w:r>
        <w:t>Sở VH, TT&amp;DL/ Trung tâm Xúc tiến ĐTTMDL tỉnh</w:t>
      </w:r>
    </w:p>
    <w:p>
      <w:r>
        <w:t>Các sở, ban, ngành, UBND các huyện Quỳnh Nhai, Mường La</w:t>
      </w:r>
    </w:p>
    <w:p>
      <w:r>
        <w:t>2025</w:t>
      </w:r>
    </w:p>
    <w:p>
      <w:r>
        <w:t>-</w:t>
      </w:r>
    </w:p>
    <w:p>
      <w:r>
        <w:t>Phát hành các ấn phẩm giới thiệu điểm đến, cung cấp thông tin cần thiết cho khách  (điểm tham quan du lịch, Tour du lịch, cơ sở lưu trú, nhà hàng, điểm vui chơi giải trí, phương tiện đi lại, mua sắm, địa chỉ các điểm tư vấn cung cấp thông tin cho khách du lịch…) ;</w:t>
      </w:r>
    </w:p>
    <w:p>
      <w:r>
        <w:t>Sở VH, TT&amp;DL/ Trung tâm Xúc tiến ĐTTMDL tỉnh; UBND các huyện Quỳnh Nhai, Mường La</w:t>
      </w:r>
    </w:p>
    <w:p>
      <w:r>
        <w:t>Các sở, ngành, đơn vị liên quan; Hiệp hội Du lịch tỉnh</w:t>
      </w:r>
    </w:p>
    <w:p>
      <w:r>
        <w:t>2025</w:t>
      </w:r>
    </w:p>
    <w:p>
      <w:r>
        <w:t>-</w:t>
      </w:r>
    </w:p>
    <w:p>
      <w:r>
        <w:t>Đăng tải thông tin tuyên truyền quảng bá du lịch Lòng hồ thủy điện Sơn La trên các báo, tạp chí Du lịch</w:t>
      </w:r>
    </w:p>
    <w:p>
      <w:r>
        <w:t>Sở VH, TT&amp;DL; UBND các huyện Quỳnh Nhai, Mường La</w:t>
      </w:r>
    </w:p>
    <w:p>
      <w:r>
        <w:t>Các sở, ngành, đơn vị liên quan; Hiệp hội Du lịch tỉnh</w:t>
      </w:r>
    </w:p>
    <w:p>
      <w:r>
        <w:t>2025</w:t>
      </w:r>
    </w:p>
    <w:p>
      <w:r>
        <w:t>-</w:t>
      </w:r>
    </w:p>
    <w:p>
      <w:r>
        <w:t>Duy trì tham gia các hội chợ, hội nghị, sự kiện về du lịch vùng, quốc gia, quốc tế, các chương trình du lịch, tuần lễ du lịch trên các website du lịch, các hoạt động hợp tác liên kết phát triển du lịch …; chú trọng xây dựng thương hiệu, hình ảnh về sản phẩm du lịch tại các hội chợ, hội nghị du lịch</w:t>
      </w:r>
    </w:p>
    <w:p>
      <w:r>
        <w:t>Sở VH, TT&amp;DL/ Trung tâm Xúc tiến ĐTTMDL tỉnh</w:t>
      </w:r>
    </w:p>
    <w:p>
      <w:r>
        <w:t>Các sở, ban, ngành, UBND các huyện Quỳnh Nhai, Mường La</w:t>
      </w:r>
    </w:p>
    <w:p>
      <w:r>
        <w:t>2025</w:t>
      </w:r>
    </w:p>
    <w:p>
      <w:r>
        <w:t>-</w:t>
      </w:r>
    </w:p>
    <w:p>
      <w:r>
        <w:t>Tổ chức sự kiện Du lịch - Văn hóa tạo điểm nhấn thu hút khách du lịch</w:t>
      </w:r>
    </w:p>
    <w:p>
      <w:r>
        <w:t>Sở VH, TT&amp;DL</w:t>
      </w:r>
    </w:p>
    <w:p>
      <w:r>
        <w:t>Các sở, ngành, đơn vị liên quan; Hiệp hội Du lịch tỉnh; UBND các huyện, thị xã, thành phố</w:t>
      </w:r>
    </w:p>
    <w:p>
      <w:r>
        <w:t>2025</w:t>
      </w:r>
    </w:p>
    <w:p>
      <w:r>
        <w:t>-</w:t>
      </w:r>
    </w:p>
    <w:p>
      <w:r>
        <w:t>Duy trì tổ chức các sự kiện du lịch, ngày hội du lịch, Ngày hội Văn hóa, Thể thao và Du lịch, lễ hội truyền thống và các cuộc thi về du lịch</w:t>
      </w:r>
    </w:p>
    <w:p>
      <w:r>
        <w:t>UBND các huyện Quỳnh Nhai, Mường La</w:t>
      </w:r>
    </w:p>
    <w:p>
      <w:r>
        <w:t>Các sở, ban, ngành; UBND các huyện Quỳnh Nhai, Mường La</w:t>
      </w:r>
    </w:p>
    <w:p>
      <w:r>
        <w:t>2025</w:t>
      </w:r>
    </w:p>
    <w:p>
      <w:r>
        <w:t>-</w:t>
      </w:r>
    </w:p>
    <w:p>
      <w:r>
        <w:t>Phối hợp tổ chức các hội chợ thương mại gắn với các sự kiện du lịch trên địa bàn Vùng lòng hồ thủy điện Sơn La.</w:t>
      </w:r>
    </w:p>
    <w:p>
      <w:r>
        <w:t>Sở Công Thương</w:t>
      </w:r>
    </w:p>
    <w:p>
      <w:r>
        <w:t>Các sở, ban, ngành; UBND các huyện Quỳnh Nhai, Mường La</w:t>
      </w:r>
    </w:p>
    <w:p>
      <w:r>
        <w:t>2025</w:t>
      </w:r>
    </w:p>
    <w:p>
      <w:r>
        <w:t>-</w:t>
      </w:r>
    </w:p>
    <w:p>
      <w:r>
        <w:t>Đẩy nhanh chương trình chuyển đổi số du lịch, ứng dụng du lịch thông minh phục vụ hiệu quả quảng bá, xúc tiến du lịch vùng lòng hồ thủy điện Sơn La</w:t>
      </w:r>
    </w:p>
    <w:p>
      <w:r>
        <w:t>UBND các huyện Quỳnh Nhai, Mường La</w:t>
      </w:r>
    </w:p>
    <w:p>
      <w:r>
        <w:t>Sở VH, TT&amp;DL; Sở Khoa học và Công nghệ; Các sở, ban, ngành, UBND các huyện Quỳnh Nhai, Mường La</w:t>
      </w:r>
    </w:p>
    <w:p>
      <w:r>
        <w:t>2025</w:t>
      </w:r>
    </w:p>
    <w:p>
      <w:r>
        <w:t>4</w:t>
      </w:r>
    </w:p>
    <w:p>
      <w:r>
        <w:t>Phát triển kết cấu hạ tầng, kỹ thuật</w:t>
      </w:r>
    </w:p>
    <w:p>
      <w:r>
        <w:t>4.1</w:t>
      </w:r>
    </w:p>
    <w:p>
      <w:r>
        <w:t>Cơ sở vật chất kỹ thuật du lịch</w:t>
      </w:r>
    </w:p>
    <w:p>
      <w:r>
        <w:t>-</w:t>
      </w:r>
    </w:p>
    <w:p>
      <w:r>
        <w:t>Thu hút các nhà đầu tư có năng lực xây dựng cơ sở vật chất hạ tầng thiết yếu về du lịch theo các quy hoạch đã được phê duyệt như: Cơ sở lưu trú cao cấp, nhà hàng dịch vụ ăn uống, khu nghỉ dưỡng, khu vui chơi giải trí, thể thao…</w:t>
      </w:r>
    </w:p>
    <w:p>
      <w:r>
        <w:t>UBND các huyện Quỳnh Nhai, Mường La</w:t>
      </w:r>
    </w:p>
    <w:p>
      <w:r>
        <w:t>Các sở, ban, ngành</w:t>
      </w:r>
    </w:p>
    <w:p>
      <w:r>
        <w:t>2025</w:t>
      </w:r>
    </w:p>
    <w:p>
      <w:r>
        <w:t>-</w:t>
      </w:r>
    </w:p>
    <w:p>
      <w:r>
        <w:t>Tích cực kêu gọi, thu hút đầu tư phát triển các trung tâm thương mại, siêu thị đáp ứng nhu cầu của khách tham quan du lịch</w:t>
      </w:r>
    </w:p>
    <w:p>
      <w:r>
        <w:t>Sở Công Thương</w:t>
      </w:r>
    </w:p>
    <w:p>
      <w:r>
        <w:t>Các sở, ban, ngành; UBND các huyện Quỳnh Nhai, Mường La</w:t>
      </w:r>
    </w:p>
    <w:p>
      <w:r>
        <w:t>2025</w:t>
      </w:r>
    </w:p>
    <w:p>
      <w:r>
        <w:t>4.2</w:t>
      </w:r>
    </w:p>
    <w:p>
      <w:r>
        <w:t>Hạ tầng kỹ thuật</w:t>
      </w:r>
    </w:p>
    <w:p>
      <w:r>
        <w:t>-</w:t>
      </w:r>
    </w:p>
    <w:p>
      <w:r>
        <w:t>Tham mưu các giải pháp đầu tư phát triển hạ tầng giao thông trên địa bàn Vùng Lòng hồ thủy điện Sơn La theo hướng đồng bộ, trong đó chú trọng đầu đầu tư xây dựng, cải tạo, nâng cấp các tuyến đường, góp phần phục vụ phát triển du lịch; tiếp tục huy động, kêu gọi các nhà đầu tư quan tâm xây dựng bến, cảng thủy nội địa theo quy hoạch, tạo điều kiện thuận lợi cho phát triển du lịch lòng hồ thủy điện Sơn La; tháo gỡ khó khăn, vướng mắc trong việc đăng kiểm phương tiện và đào tạo, cấp bằng, chứng chỉ chuyên môn cho người điều khiển phương tiện thủy nội địa</w:t>
      </w:r>
    </w:p>
    <w:p>
      <w:r>
        <w:t>Sở Xây dựng</w:t>
      </w:r>
    </w:p>
    <w:p>
      <w:r>
        <w:t>Các sở, ban, ngành, UBND các huyện Quỳnh Nhai, Mường La</w:t>
      </w:r>
    </w:p>
    <w:p>
      <w:r>
        <w:t>2025</w:t>
      </w:r>
    </w:p>
    <w:p>
      <w:r>
        <w:t>-</w:t>
      </w:r>
    </w:p>
    <w:p>
      <w:r>
        <w:t>Phát triển hạ tầng viễn thông trên địa bàn Vùng Lòng hồ thủy điện Sơn La</w:t>
      </w:r>
    </w:p>
    <w:p>
      <w:r>
        <w:t>Sở Khoa học và Công nghệ</w:t>
      </w:r>
    </w:p>
    <w:p>
      <w:r>
        <w:t>Các sở, ban, ngành, UBND các huyện Quỳnh Nhai, Mường La</w:t>
      </w:r>
    </w:p>
    <w:p>
      <w:r>
        <w:t>2025</w:t>
      </w:r>
    </w:p>
    <w:p>
      <w:r>
        <w:t>5</w:t>
      </w:r>
    </w:p>
    <w:p>
      <w:r>
        <w:t>Phát triển sản phẩm, dịch vụ</w:t>
      </w:r>
    </w:p>
    <w:p>
      <w:r>
        <w:t>-</w:t>
      </w:r>
    </w:p>
    <w:p>
      <w:r>
        <w:t>Tổ chức các đoàn khảo sát xây dựng Tour du lịch; tuyến du lịch Vùng lòng hồ thủy điện Sơn La;</w:t>
      </w:r>
    </w:p>
    <w:p>
      <w:r>
        <w:t>Sở VH, TT&amp;DL/ Trung tâm Xúc tiến ĐTTMDL tỉnh</w:t>
      </w:r>
    </w:p>
    <w:p>
      <w:r>
        <w:t>Các sở, ban, ngành liên quan; Hiệp hội Du lịch tỉnh; UBND các huyện Quỳnh Nhai, Mường La</w:t>
      </w:r>
    </w:p>
    <w:p>
      <w:r>
        <w:t>2025</w:t>
      </w:r>
    </w:p>
    <w:p>
      <w:r>
        <w:t>-</w:t>
      </w:r>
    </w:p>
    <w:p>
      <w:r>
        <w:t>Phát triển các khu du lịch, điểm du lịch đủ điều kiện được công nhận theo quy định của Luật Du lịch; Tham mưu lập hồ sơ trình UBND tỉnh công nhận Khu du lịch huyện Quỳnh Nhai</w:t>
      </w:r>
    </w:p>
    <w:p>
      <w:r>
        <w:t>UBND các huyện Quỳnh Nhai, Mường La</w:t>
      </w:r>
    </w:p>
    <w:p>
      <w:r>
        <w:t>Sở Văn hóa, Thể thao và Du lịch; Các sở, ban, ngành có liên quan</w:t>
      </w:r>
    </w:p>
    <w:p>
      <w:r>
        <w:t>2025</w:t>
      </w:r>
    </w:p>
    <w:p>
      <w:r>
        <w:t>-</w:t>
      </w:r>
    </w:p>
    <w:p>
      <w:r>
        <w:t>Phát triển các sản phẩm OCOP gắn với phát triển sản phẩm du lịch</w:t>
      </w:r>
    </w:p>
    <w:p>
      <w:r>
        <w:t>UBND các huyện Quỳnh Nhai, Mường La</w:t>
      </w:r>
    </w:p>
    <w:p>
      <w:r>
        <w:t>Các sở, ban, ngành</w:t>
      </w:r>
    </w:p>
    <w:p>
      <w:r>
        <w:t>2025</w:t>
      </w:r>
    </w:p>
    <w:p>
      <w:r>
        <w:t>-</w:t>
      </w:r>
    </w:p>
    <w:p>
      <w:r>
        <w:t>Nghiên cứu khôi phục các làng nghề truyền thống tạo ra các sản phẩm lưu niệm; chú trọng đến các mặt hàng lưu niệm mang đậm dấu ấn văn hóa địa phương nhằm đáp ứng nhu cầu tham quan, mua sắm sản phẩm lưu niệm của khách du lịch.</w:t>
      </w:r>
    </w:p>
    <w:p>
      <w:r>
        <w:t>UBND các huyện Quỳnh Nhai, Mường La</w:t>
      </w:r>
    </w:p>
    <w:p>
      <w:r>
        <w:t>Sở Nông nghiệp và Môi trường; Hiệp hội Du lịch tỉnh; Các sở, ban, ngành liên quan, UBND các huyện Quỳnh Nhai, Mường La</w:t>
      </w:r>
    </w:p>
    <w:p>
      <w:r>
        <w:t>2025</w:t>
      </w:r>
    </w:p>
    <w:p>
      <w:r>
        <w:t>-</w:t>
      </w:r>
    </w:p>
    <w:p>
      <w:r>
        <w:t>Tiếp tục triển khai đề tài khoa học và công nghệ cấp tỉnh gắn với phát triển du lịch vùng lòng hồ thủy điện Sơn La.</w:t>
      </w:r>
    </w:p>
    <w:p>
      <w:r>
        <w:t>Sở Khoa học và Công nghệ</w:t>
      </w:r>
    </w:p>
    <w:p>
      <w:r>
        <w:t>Các sở, ban, ngành, UBND các huyện Quỳnh Nhai, Mường La</w:t>
      </w:r>
    </w:p>
    <w:p>
      <w:r>
        <w:t>2025</w:t>
      </w:r>
    </w:p>
    <w:p>
      <w:r>
        <w:t>6</w:t>
      </w:r>
    </w:p>
    <w:p>
      <w:r>
        <w:t>Phát triển nguồn nhân lực du lịch</w:t>
      </w:r>
    </w:p>
    <w:p>
      <w:r>
        <w:t>-</w:t>
      </w:r>
    </w:p>
    <w:p>
      <w:r>
        <w:t>Tổ chức, đào tạo bồi dưỡng chuyên môn nghiệp vụ du lịch cho lao động ngành du lịch địa bàn vùng lòng hồ thủy điện Sơn La</w:t>
      </w:r>
    </w:p>
    <w:p>
      <w:r>
        <w:t>Sở VH, TT&amp;DL/ Trung tâm Xúc tiến ĐTTMDL tỉnh</w:t>
      </w:r>
    </w:p>
    <w:p>
      <w:r>
        <w:t>Các sở, ban, ngành liên quan; Hiệp hội Du lịch tỉnh; UBND các huyện Quỳnh Nhai, Mường La</w:t>
      </w:r>
    </w:p>
    <w:p>
      <w:r>
        <w:t>2025</w:t>
      </w:r>
    </w:p>
    <w:p>
      <w:r>
        <w:t>-</w:t>
      </w:r>
    </w:p>
    <w:p>
      <w:r>
        <w:t>Nghiên cứu giải pháp phát triển đội ngũ hướng dẫn viên du lịch (thành lập Câu lạc bộ hướng dẫn viên du lịch; tổ chức bồi dưỡng kiến thức, kiểm tra cấp thẻ hướng dẫn viên du lịch…)</w:t>
      </w:r>
    </w:p>
    <w:p>
      <w:r>
        <w:t>Sở VH, TT&amp;DL; Hiệp hội Du lịch tỉnh</w:t>
      </w:r>
    </w:p>
    <w:p>
      <w:r>
        <w:t>Các sở, ban, ngành liên quan; Hiệp hội Du lịch tỉnh; UBND các huyện Quỳnh Nhai, Mường La</w:t>
      </w:r>
    </w:p>
    <w:p>
      <w:r>
        <w:t>2025</w:t>
      </w:r>
    </w:p>
    <w:p>
      <w:r>
        <w:t>-</w:t>
      </w:r>
    </w:p>
    <w:p>
      <w:r>
        <w:t>Tổ chức học tập kinh nghiệm phát triển du lịch tại các khu du lịch, điểm du lịch và các địa phương tiêu biểu về phát triển du lịch.</w:t>
      </w:r>
    </w:p>
    <w:p>
      <w:r>
        <w:t>Sở VH, TT&amp;DL</w:t>
      </w:r>
    </w:p>
    <w:p>
      <w:r>
        <w:t>Các sở, ban, ngành; UBND các huyện Quỳnh Nhai, Mường La</w:t>
      </w:r>
    </w:p>
    <w:p>
      <w:r>
        <w:t>2025</w:t>
      </w:r>
    </w:p>
    <w:p>
      <w:r>
        <w:t>7</w:t>
      </w:r>
    </w:p>
    <w:p>
      <w:r>
        <w:t>Liên kết phát triển du lịch</w:t>
      </w:r>
    </w:p>
    <w:p>
      <w:r>
        <w:t>-</w:t>
      </w:r>
    </w:p>
    <w:p>
      <w:r>
        <w:t>Tăng cường phối hợp liên ngành và liên vùng để phát triển sản phẩm, quảng bá và xúc tiến du lịch, bảo vệ môi trường, khai thác tài nguyên du lịch, quản lý sử dụng đất, cơ sở hạ tầng… đặc biệt là liên kết với Nhóm 8 tỉnh Tây Bắc mở rộng và TP Hồ Chí Minh phát triển sản phẩm du lịch; xây dựng tour tuyến, xây dựng thương hiệu và xúc tiến quảng bá điểm đến; liên kết đào tạo phát triển nguồn nhân lực du lịch.</w:t>
      </w:r>
    </w:p>
    <w:p>
      <w:r>
        <w:t>Sở VH, TT&amp;DL</w:t>
      </w:r>
    </w:p>
    <w:p>
      <w:r>
        <w:t>Các sở, ngành, đơn vị; UBND các huyện Quỳnh Nhai, Mường La</w:t>
      </w:r>
    </w:p>
    <w:p>
      <w:r>
        <w:t>2025</w:t>
      </w:r>
    </w:p>
    <w:p>
      <w:r>
        <w:t>-</w:t>
      </w:r>
    </w:p>
    <w:p>
      <w:r>
        <w:t>Liên kết hợp tác phát triển du lịch với các tỉnh vùng Trung du miền núi phía Bắc, Thành phố Hà Nội, Đà Nẵng, Thành phố Hồ Chí Minh và các đô thị lớn trong và ngoài nước</w:t>
      </w:r>
    </w:p>
    <w:p>
      <w:r>
        <w:t>Sở VH, TT&amp;DL</w:t>
      </w:r>
    </w:p>
    <w:p>
      <w:r>
        <w:t>Các sở, ban, ngành, UBND các huyện Quỳnh Nhai, Mường La</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