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736/QĐ-QLD năm 2024 về Danh mục 335 thuốc sản xuất trong nước được cấp giấy đăng ký lưu hành tại Việt Nam - Đợt 212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736/QĐ-QLD</w:t>
      </w:r>
    </w:p>
    <w:p>
      <w:r>
        <w:t>Hà Nội, ngày 01 tháng 11 năm 2024</w:t>
      </w:r>
    </w:p>
    <w:p>
      <w:r>
        <w:t>QUYẾT ĐỊNH</w:t>
      </w:r>
    </w:p>
    <w:p>
      <w:r>
        <w:t>VỀ VIỆC BAN HÀNH DANH MỤC 335 THUỐC SẢN XUẤT TRONG NƯỚC ĐƯỢC CẤP GIẤY ĐĂNG KÝ LƯU HÀNH TẠI VIỆT NAM - ĐỢT 212</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212 tại Công văn số 84/HĐTV-VPHĐ ngày 07/10/2024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335 thuốc sản xuất trong nước được cấp giấy đăng ký lưu hành tại Việt Nam - Đợt 212, cụ thể:</w:t>
      </w:r>
    </w:p>
    <w:p>
      <w:r>
        <w:t>1. Danh mục 329 thuốc sản xuất trong nước được cấp giấy đăng ký lưu hành tại Việt Nam hiệu lực 05 năm ( Phụ lục I kèm theo ).</w:t>
      </w:r>
    </w:p>
    <w:p>
      <w:r>
        <w:t>2. Danh mục 06 thuốc sản xuất trong nước được cấp giấy đăng ký lưu hành tại Việt Nam hiệu lực 03 năm ( Phụ lục II kèm theo ).</w:t>
      </w:r>
    </w:p>
    <w:p>
      <w:r>
        <w:t>Điều 2.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 I</w:t>
      </w:r>
    </w:p>
    <w:p>
      <w:r>
        <w:t>DANH MỤC 329 THUỐC SẢN XUẤT TRONG NƯỚC ĐƯỢC CẤP GIẤY ĐĂNG KÝ LƯU HÀNH TẠI VIỆT NAM HIỆU LỰC 05 NĂM - ĐỢT 212</w:t>
      </w:r>
    </w:p>
    <w:p>
      <w:r>
        <w:t>(Kèm theo Quyết định số 736/QĐ-QLD ngày 01 tháng 11 năm 2024 của Cục Quản lý Dược)</w:t>
      </w:r>
    </w:p>
    <w:p>
      <w:r>
        <w:t>1. Cơ sở đăng ký: Công ty cổ phần 5A Farma  (Địa chỉ: 116/45 Tô Hiến Thành, Phường 15, Quận 10, Thành phố Hồ Chí Minh, Việt Nam)</w:t>
      </w:r>
    </w:p>
    <w:p>
      <w:r>
        <w:t>1.1. Cơ sở sản xuất: Công ty cổ phần liên doanh Dược phẩm Éloge France Việt Nam  (Địa chỉ: Khu Công nghiệp Quế Võ, xã Phương Liễu, huyện Quế Võ, tỉnh Bắc Ninh,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w:t>
      </w:r>
    </w:p>
    <w:p>
      <w:r>
        <w:t>TAF-5A</w:t>
      </w:r>
    </w:p>
    <w:p>
      <w:r>
        <w:t>Tenofovir alafenamid (dưới dạng Tenofovir alafenamid hemifumarat) 25mg</w:t>
      </w:r>
    </w:p>
    <w:p>
      <w:r>
        <w:t>Viên nén bao phim</w:t>
      </w:r>
    </w:p>
    <w:p>
      <w:r>
        <w:t>Hộp 3 vỉ x 10 viên; Hộp 6 vỉ x 10 viên; Hộp 10 vỉ x 10 viên</w:t>
      </w:r>
    </w:p>
    <w:p>
      <w:r>
        <w:t>NSX</w:t>
      </w:r>
    </w:p>
    <w:p>
      <w:r>
        <w:t>36</w:t>
      </w:r>
    </w:p>
    <w:p>
      <w:r>
        <w:t>893110086000</w:t>
      </w:r>
    </w:p>
    <w:p>
      <w:r>
        <w:t>2. Cơ sở đăng ký: Công ty cổ phần Dược Apimed  (Địa chỉ: 263/9 Lý Thường Kiệt, Phường 15, Quận 11, Thành phố Hồ Chí Minh, Việt Nam)</w:t>
      </w:r>
    </w:p>
    <w:p>
      <w:r>
        <w:t>2.1. Cơ sở sản xuất: Công ty cổ phần Dược Apimed  (Địa chỉ: Đường N1, Cụm công nghiệp Phú Thạnh- Vĩnh Thanh, xã Vĩnh Thanh, huyện Nhơn Trạch, tỉnh Đồng Nai, Việt Nam)</w:t>
      </w:r>
    </w:p>
    <w:p>
      <w:r>
        <w:t>2</w:t>
      </w:r>
    </w:p>
    <w:p>
      <w:r>
        <w:t>Apimonta 0,1% Lotion</w:t>
      </w:r>
    </w:p>
    <w:p>
      <w:r>
        <w:t>Mometasone furoate 0,1% (w/w)</w:t>
      </w:r>
    </w:p>
    <w:p>
      <w:r>
        <w:t>Lotion</w:t>
      </w:r>
    </w:p>
    <w:p>
      <w:r>
        <w:t>Hộp 1 chai x 5g; Hộp 1 chai x 10g; Hộp 1 chai x 15g; Hộp 1 chai x 20g; Hộp 1 chai x 30g; Hộp 1 chai x 50g; Hộp 1 chai x 60g; Hộp 1 chai x 90g</w:t>
      </w:r>
    </w:p>
    <w:p>
      <w:r>
        <w:t>NSX</w:t>
      </w:r>
    </w:p>
    <w:p>
      <w:r>
        <w:t>36</w:t>
      </w:r>
    </w:p>
    <w:p>
      <w:r>
        <w:t>893100086100</w:t>
      </w:r>
    </w:p>
    <w:p>
      <w:r>
        <w:t>3</w:t>
      </w:r>
    </w:p>
    <w:p>
      <w:r>
        <w:t>Paclovir</w:t>
      </w:r>
    </w:p>
    <w:p>
      <w:r>
        <w:t>Acyclovir 200mg/5ml</w:t>
      </w:r>
    </w:p>
    <w:p>
      <w:r>
        <w:t>Hỗn dịch uống</w:t>
      </w:r>
    </w:p>
    <w:p>
      <w:r>
        <w:t>Hộp 20 gói x 5ml; Hộp 20 gói x 10ml; Hộp 20 gói x 20ml; Hộp 30 gói x 5ml; Hộp 30 gói x 10ml; Hộp 30 gói x 20ml; Hộp 1 chai x 60ml; Hộp 1 chai x 90ml; Hộp 1 chai x 100ml; Hộp 1 chai x 120ml; Hộp 1 chai x 150ml; Hộp 1 chai x 180ml</w:t>
      </w:r>
    </w:p>
    <w:p>
      <w:r>
        <w:t>NSX</w:t>
      </w:r>
    </w:p>
    <w:p>
      <w:r>
        <w:t>24</w:t>
      </w:r>
    </w:p>
    <w:p>
      <w:r>
        <w:t>893110086200</w:t>
      </w:r>
    </w:p>
    <w:p>
      <w:r>
        <w:t>4</w:t>
      </w:r>
    </w:p>
    <w:p>
      <w:r>
        <w:t>Papifen 100</w:t>
      </w:r>
    </w:p>
    <w:p>
      <w:r>
        <w:t>Ibuprofen 100mg/5ml</w:t>
      </w:r>
    </w:p>
    <w:p>
      <w:r>
        <w:t>Hỗn dịch uống</w:t>
      </w:r>
    </w:p>
    <w:p>
      <w:r>
        <w:t>Hộp 20 gói x 5ml; Hộp 30 gói x 5ml; Hộp 20 gói x 10ml; Hộp 30 gói x 10ml; Hộp 20 gói x 20ml; Hộp 10 gói x 20ml; Hộp 1 chai x 20ml</w:t>
      </w:r>
    </w:p>
    <w:p>
      <w:r>
        <w:t>NSX</w:t>
      </w:r>
    </w:p>
    <w:p>
      <w:r>
        <w:t>24</w:t>
      </w:r>
    </w:p>
    <w:p>
      <w:r>
        <w:t>893100086300</w:t>
      </w:r>
    </w:p>
    <w:p>
      <w:r>
        <w:t>5</w:t>
      </w:r>
    </w:p>
    <w:p>
      <w:r>
        <w:t>Valtapi 160 Cap</w:t>
      </w:r>
    </w:p>
    <w:p>
      <w:r>
        <w:t>Valsartan 160mg</w:t>
      </w:r>
    </w:p>
    <w:p>
      <w:r>
        <w:t>Viên nang cứng</w:t>
      </w:r>
    </w:p>
    <w:p>
      <w:r>
        <w:t>Hộp 3 vỉ x 10 viên; Hộp 6 vỉ x 10 viên; Hộp 10 vỉ x 10 viên; Hộp 2 vỉ x 14 viên; Hộp 4 vỉ x 14 viên; Hộp 8 vỉ x 14 viên</w:t>
      </w:r>
    </w:p>
    <w:p>
      <w:r>
        <w:t>NSX</w:t>
      </w:r>
    </w:p>
    <w:p>
      <w:r>
        <w:t>36</w:t>
      </w:r>
    </w:p>
    <w:p>
      <w:r>
        <w:t>893110086400</w:t>
      </w:r>
    </w:p>
    <w:p>
      <w:r>
        <w:t>3. Cơ sở đăng ký: Công ty cổ phần Dược Enlie  (Địa chỉ: Đường NA6, khu công nghiệp Mỹ Phước 2, Phường Mỹ Phước, Thị xã Bến Cát, Tỉnh Bình Dương, Việt Nam)</w:t>
      </w:r>
    </w:p>
    <w:p>
      <w:r>
        <w:t>3.1. Cơ sở sản xuất: Công ty cổ phần Dược Enlie  (Địa chỉ: Đường NA6, khu công nghiệp Mỹ Phước 2, Phường Mỹ Phước, Thị xã Bến Cát, Tỉnh Bình Dương, Việt Nam)</w:t>
      </w:r>
    </w:p>
    <w:p>
      <w:r>
        <w:t>6</w:t>
      </w:r>
    </w:p>
    <w:p>
      <w:r>
        <w:t>Avarus</w:t>
      </w:r>
    </w:p>
    <w:p>
      <w:r>
        <w:t>Acetylcystein 600mg</w:t>
      </w:r>
    </w:p>
    <w:p>
      <w:r>
        <w:t>Viên nang cứng</w:t>
      </w:r>
    </w:p>
    <w:p>
      <w:r>
        <w:t>Hộp 10 vỉ x 10 viên</w:t>
      </w:r>
    </w:p>
    <w:p>
      <w:r>
        <w:t>NSX</w:t>
      </w:r>
    </w:p>
    <w:p>
      <w:r>
        <w:t>36</w:t>
      </w:r>
    </w:p>
    <w:p>
      <w:r>
        <w:t>893100086500</w:t>
      </w:r>
    </w:p>
    <w:p>
      <w:r>
        <w:t>7</w:t>
      </w:r>
    </w:p>
    <w:p>
      <w:r>
        <w:t>Enlirefox 4</w:t>
      </w:r>
    </w:p>
    <w:p>
      <w:r>
        <w:t>Lornoxicam 4mg</w:t>
      </w:r>
    </w:p>
    <w:p>
      <w:r>
        <w:t>Viên nén bao phim</w:t>
      </w:r>
    </w:p>
    <w:p>
      <w:r>
        <w:t>Hộp 2 vỉ x 10 viên, Hộp 5 vỉ x 10 viên, Hộp 10 vỉ x 10 viên, vỉ Al/PVC; Hộp 2 vỉ x 10 viên, Hộp 5 vỉ x 10 viên, Hộp 10 vỉ x 10 viên, vỉ Al/Al; Hộp 1 chai 200 viên, Hộp 1 chai 100 viên</w:t>
      </w:r>
    </w:p>
    <w:p>
      <w:r>
        <w:t>NSX</w:t>
      </w:r>
    </w:p>
    <w:p>
      <w:r>
        <w:t>36</w:t>
      </w:r>
    </w:p>
    <w:p>
      <w:r>
        <w:t>893110086600</w:t>
      </w:r>
    </w:p>
    <w:p>
      <w:r>
        <w:t>4. Cơ sở đăng ký: Công ty cổ phần Dược Hà Tĩnh  (Địa chỉ: Số 167, đường Hà Huy Tập, phường Nam Hà, thành phố Hà Tĩnh, tỉnh Hà Tĩnh, Việt Nam)</w:t>
      </w:r>
    </w:p>
    <w:p>
      <w:r>
        <w:t>4.1. Cơ sở sản xuất: Công ty cổ phần Dược Hà Tĩnh  (Địa chỉ: Số 167, đường Hà Huy Tập, phường Nam Hà, thành phố Hà Tĩnh, tỉnh Hà Tĩnh, Việt Nam)</w:t>
      </w:r>
    </w:p>
    <w:p>
      <w:r>
        <w:t>8</w:t>
      </w:r>
    </w:p>
    <w:p>
      <w:r>
        <w:t>Cetirizin HT</w:t>
      </w:r>
    </w:p>
    <w:p>
      <w:r>
        <w:t>Cetirizin dihydroclorid 10mg</w:t>
      </w:r>
    </w:p>
    <w:p>
      <w:r>
        <w:t>Viên nén bao phim</w:t>
      </w:r>
    </w:p>
    <w:p>
      <w:r>
        <w:t>Hộp 2 vỉ x 10 viên, Hộp 5 vỉ x 10 viên, Hộp 10 vỉ x 10 viên; Hộp 1 lọ x 100 viên, Hộp 1 lọ x 200 viên</w:t>
      </w:r>
    </w:p>
    <w:p>
      <w:r>
        <w:t>NSX</w:t>
      </w:r>
    </w:p>
    <w:p>
      <w:r>
        <w:t>36</w:t>
      </w:r>
    </w:p>
    <w:p>
      <w:r>
        <w:t>893100086700</w:t>
      </w:r>
    </w:p>
    <w:p>
      <w:r>
        <w:t>9</w:t>
      </w:r>
    </w:p>
    <w:p>
      <w:r>
        <w:t>Seavoton</w:t>
      </w:r>
    </w:p>
    <w:p>
      <w:r>
        <w:t>Arginin aspartat 1000mg</w:t>
      </w:r>
    </w:p>
    <w:p>
      <w:r>
        <w:t>Viên nén sủi bọt</w:t>
      </w:r>
    </w:p>
    <w:p>
      <w:r>
        <w:t>Hộp 1 tuýp x 10 viên; Hộp 1 tuýp x 20 viên; Hộp 5 vỉ x 4 viên</w:t>
      </w:r>
    </w:p>
    <w:p>
      <w:r>
        <w:t>NSX</w:t>
      </w:r>
    </w:p>
    <w:p>
      <w:r>
        <w:t>36</w:t>
      </w:r>
    </w:p>
    <w:p>
      <w:r>
        <w:t>893110086800</w:t>
      </w:r>
    </w:p>
    <w:p>
      <w:r>
        <w:t>5. Cơ sở đăng ký: Công ty cổ phần Dược Khoa  (Địa chỉ: Số 9, Nguyễn Công Trứ, phường Phạm Đình Hổ, quận Hai Bà Trưng, Hà Nội, Việt Nam)</w:t>
      </w:r>
    </w:p>
    <w:p>
      <w:r>
        <w:t>5.1. Cơ sở sản xuất: Công ty cổ phần Dược Khoa  (Địa chỉ: Lô đất III-1.3, đường D3, Khu công nghiệp Quế Võ 2, xã Ngọc Xá, huyện Quế Võ, tỉnh Bắc Ninh, Việt Nam)</w:t>
      </w:r>
    </w:p>
    <w:p>
      <w:r>
        <w:t>10</w:t>
      </w:r>
    </w:p>
    <w:p>
      <w:r>
        <w:t>Ohazit</w:t>
      </w:r>
    </w:p>
    <w:p>
      <w:r>
        <w:t>Dicyclomin hydroclorid 120mg/60ml</w:t>
      </w:r>
    </w:p>
    <w:p>
      <w:r>
        <w:t>Dung dịch uống</w:t>
      </w:r>
    </w:p>
    <w:p>
      <w:r>
        <w:t>Hộp 01 chai x 60ml; Hộp 01 chai x 100ml; Hộp 01 chai x 120ml; Hộp 01 chai x 300ml; Hộp 01 chai x 500ml</w:t>
      </w:r>
    </w:p>
    <w:p>
      <w:r>
        <w:t>NSX</w:t>
      </w:r>
    </w:p>
    <w:p>
      <w:r>
        <w:t>24</w:t>
      </w:r>
    </w:p>
    <w:p>
      <w:r>
        <w:t>893100086900</w:t>
      </w:r>
    </w:p>
    <w:p>
      <w:r>
        <w:t>6. Cơ sở đăng ký: Công ty cổ phần Dược Minh Hải  (Địa chỉ: Số 322, đường Lý Văn Lâm, phường 1, thành phố Cà Mau, tỉnh Cà Mau, Việt Nam)</w:t>
      </w:r>
    </w:p>
    <w:p>
      <w:r>
        <w:t>6.1. Cơ sở sản xuất: Công ty cổ phần Dược Minh Hải  (Địa chỉ: Số 322, đường Lý Văn Lâm, phường 1, thành phố Cà Mau, tỉnh Cà Mau,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11</w:t>
      </w:r>
    </w:p>
    <w:p>
      <w:r>
        <w:t>Erlovtar 150mg</w:t>
      </w:r>
    </w:p>
    <w:p>
      <w:r>
        <w:t>Erlotinib (dưới dạng Erlotinib hydrochloride 163,9mg) 150mg</w:t>
      </w:r>
    </w:p>
    <w:p>
      <w:r>
        <w:t>Viên nén bao phim</w:t>
      </w:r>
    </w:p>
    <w:p>
      <w:r>
        <w:t>Hộp 3 vỉ x 10 viên; Chai 30 viên</w:t>
      </w:r>
    </w:p>
    <w:p>
      <w:r>
        <w:t>NSX</w:t>
      </w:r>
    </w:p>
    <w:p>
      <w:r>
        <w:t>36</w:t>
      </w:r>
    </w:p>
    <w:p>
      <w:r>
        <w:t>893114087000</w:t>
      </w:r>
    </w:p>
    <w:p>
      <w:r>
        <w:t>12</w:t>
      </w:r>
    </w:p>
    <w:p>
      <w:r>
        <w:t>Gabvia</w:t>
      </w:r>
    </w:p>
    <w:p>
      <w:r>
        <w:t>Vildagliptin 50mg</w:t>
      </w:r>
    </w:p>
    <w:p>
      <w:r>
        <w:t>Viên nén</w:t>
      </w:r>
    </w:p>
    <w:p>
      <w:r>
        <w:t>Hộp 02 vỉ x vỉ 14 viên, Hộp 03 vỉ x 10 viên</w:t>
      </w:r>
    </w:p>
    <w:p>
      <w:r>
        <w:t>NSX</w:t>
      </w:r>
    </w:p>
    <w:p>
      <w:r>
        <w:t>36</w:t>
      </w:r>
    </w:p>
    <w:p>
      <w:r>
        <w:t>893110087100</w:t>
      </w:r>
    </w:p>
    <w:p>
      <w:r>
        <w:t>7. Cơ sở đăng ký: Công ty cổ phần dược mỹ phẩm Bảo An  (Địa chỉ: TT5-1A-17 khu đô thị Đại Kim, phường Đại Kim, quận Hoàng Mai, thành phố Hà Nội, Việt Nam)</w:t>
      </w:r>
    </w:p>
    <w:p>
      <w:r>
        <w:t>7.1. Cơ sở sản xuất: Công ty Dược phẩm và Thương mại Phương Đông-(TNHH)  (Địa chỉ: TS 509, tờ bản đồ số 01, cụm CN Hạp Lĩnh, Phường Hạp Lĩnh, Thành phố Bắc Ninh, Tỉnh Bắc Ninh, Việt Nam)</w:t>
      </w:r>
    </w:p>
    <w:p>
      <w:r>
        <w:t>13</w:t>
      </w:r>
    </w:p>
    <w:p>
      <w:r>
        <w:t>Bezynmax</w:t>
      </w:r>
    </w:p>
    <w:p>
      <w:r>
        <w:t>Vitamin B1 (Thiamin hydroclorid) 250mg; Vitamin B12 (Cyanocobalamin) 0,25mg; Vitamin B6 (Pyridoxin hydroclorid) 125mg</w:t>
      </w:r>
    </w:p>
    <w:p>
      <w:r>
        <w:t>Viên nén bao phim</w:t>
      </w:r>
    </w:p>
    <w:p>
      <w:r>
        <w:t>Hộp 03 vỉ x 10 viên, Hộp 06 vỉ x 10 viên, Hộp 10 vỉ x 10 viên</w:t>
      </w:r>
    </w:p>
    <w:p>
      <w:r>
        <w:t>NSX</w:t>
      </w:r>
    </w:p>
    <w:p>
      <w:r>
        <w:t>36</w:t>
      </w:r>
    </w:p>
    <w:p>
      <w:r>
        <w:t>893100087200</w:t>
      </w:r>
    </w:p>
    <w:p>
      <w:r>
        <w:t>8. Cơ sở đăng ký: Công ty cổ phần Dược phẩm 2/9  (Địa chỉ: 299/22 Lý Thường Kiệt, Phường 15, Quận 11, Thành phố Hồ Chí Minh, Việt Nam)</w:t>
      </w:r>
    </w:p>
    <w:p>
      <w:r>
        <w:t>8.1. Cơ sở sản xuất: Công ty cổ phần Dược phẩm 2/9  (Địa chỉ: Số 930 C4, Đường C, khu công nghiệp Cát Lái, cụm 2, phường Thạnh Mỹ Lợi, Quận 2, Thành phố Hồ Chí Minh, Việt Nam)</w:t>
      </w:r>
    </w:p>
    <w:p>
      <w:r>
        <w:t>14</w:t>
      </w:r>
    </w:p>
    <w:p>
      <w:r>
        <w:t>Nady-Iva 7,5</w:t>
      </w:r>
    </w:p>
    <w:p>
      <w:r>
        <w:t>Ivabradin (dưới dạng ivabradin hydroclorid) 7,5mg</w:t>
      </w:r>
    </w:p>
    <w:p>
      <w:r>
        <w:t>viên nén bao phim</w:t>
      </w:r>
    </w:p>
    <w:p>
      <w:r>
        <w:t>Hộp 1 vỉ x 14 viên, Hộp 2 vỉ x 14 viên, Hộp 4 vỉ x 14 viên, Hộp 6 vỉ x 14 viên, Hộp 3 vỉ x 10 viên, Hộp 6 vỉ x 10 viên, Hộp 10 vỉ x 10 viên; Hộp 1 chai x 100 viên, Hộp 1 chai x 300 viên</w:t>
      </w:r>
    </w:p>
    <w:p>
      <w:r>
        <w:t>NSX</w:t>
      </w:r>
    </w:p>
    <w:p>
      <w:r>
        <w:t>36</w:t>
      </w:r>
    </w:p>
    <w:p>
      <w:r>
        <w:t>893110087300</w:t>
      </w:r>
    </w:p>
    <w:p>
      <w:r>
        <w:t>15</w:t>
      </w:r>
    </w:p>
    <w:p>
      <w:r>
        <w:t>Nadysyl 5</w:t>
      </w:r>
    </w:p>
    <w:p>
      <w:r>
        <w:t>Perindopril arginin 5mg</w:t>
      </w:r>
    </w:p>
    <w:p>
      <w:r>
        <w:t>Viên nén bao phim</w:t>
      </w:r>
    </w:p>
    <w:p>
      <w:r>
        <w:t>Hộp 2 vỉ x 7 viên, Hộp 4 vỉ x 7 viên, Hộp 8 vỉ x 7 viên, Hộp 3 vỉ x 10 viên, Hộp 6 vỉ x 10 viên, Hộp 10 vỉ x 10 viên; Hộp 1 chai x 30 viên, Hộp 1 chai x 50 viên, Hộp 1 chai x 100 viên</w:t>
      </w:r>
    </w:p>
    <w:p>
      <w:r>
        <w:t>NSX</w:t>
      </w:r>
    </w:p>
    <w:p>
      <w:r>
        <w:t>36</w:t>
      </w:r>
    </w:p>
    <w:p>
      <w:r>
        <w:t>893110087400</w:t>
      </w:r>
    </w:p>
    <w:p>
      <w:r>
        <w:t>16</w:t>
      </w:r>
    </w:p>
    <w:p>
      <w:r>
        <w:t>NDP-Saxa 2,5</w:t>
      </w:r>
    </w:p>
    <w:p>
      <w:r>
        <w:t>Saxagliptin (dưới dạng saxagliptin hydroclorid 2,79mg) 2,5mg</w:t>
      </w:r>
    </w:p>
    <w:p>
      <w:r>
        <w:t>Viên nén bao phim</w:t>
      </w:r>
    </w:p>
    <w:p>
      <w:r>
        <w:t>Hộp 2 vỉ x 7 viên, Hộp 4 vỉ x 7 viên, Hộp 8 vỉ x 7 viên, Hộp 3 vỉ x 10 viên, Hộp 6 vỉ x 10 viên, Hộp 10 vỉ x 10 viên, Hộp 1 chai x 100 viên, Hộp 1 chai x 200 viên</w:t>
      </w:r>
    </w:p>
    <w:p>
      <w:r>
        <w:t>NSX</w:t>
      </w:r>
    </w:p>
    <w:p>
      <w:r>
        <w:t>36</w:t>
      </w:r>
    </w:p>
    <w:p>
      <w:r>
        <w:t>893110087500</w:t>
      </w:r>
    </w:p>
    <w:p>
      <w:r>
        <w:t>17</w:t>
      </w:r>
    </w:p>
    <w:p>
      <w:r>
        <w:t>NDP-Envir</w:t>
      </w:r>
    </w:p>
    <w:p>
      <w:r>
        <w:t>Entecavir (dưới dạng Entercavir monohydrat 0,53mg) 0,5mg</w:t>
      </w:r>
    </w:p>
    <w:p>
      <w:r>
        <w:t>Viên nén bao phim</w:t>
      </w:r>
    </w:p>
    <w:p>
      <w:r>
        <w:t>Hộp 3 vỉ x 10 viên, Hộp 10 vỉ x 10 viên</w:t>
      </w:r>
    </w:p>
    <w:p>
      <w:r>
        <w:t>NSX</w:t>
      </w:r>
    </w:p>
    <w:p>
      <w:r>
        <w:t>24</w:t>
      </w:r>
    </w:p>
    <w:p>
      <w:r>
        <w:t>893114087600</w:t>
      </w:r>
    </w:p>
    <w:p>
      <w:r>
        <w:t>8.2. Cơ sở sản xuất: Công ty cổ phần Dược phẩm 2/9  (Địa chỉ: 930C4 đường C, Khu công nghiệp Cát Lái, cụm 2, Phường Thạnh Mỹ Lợi, Thành phố Thủ Đức, Thành phố Hồ Chí Minh, Việt Nam)</w:t>
      </w:r>
    </w:p>
    <w:p>
      <w:r>
        <w:t>18</w:t>
      </w:r>
    </w:p>
    <w:p>
      <w:r>
        <w:t>NDP-Histin 16</w:t>
      </w:r>
    </w:p>
    <w:p>
      <w:r>
        <w:t>Betahistin dihydroclorid 16mg</w:t>
      </w:r>
    </w:p>
    <w:p>
      <w:r>
        <w:t>Viên nén</w:t>
      </w:r>
    </w:p>
    <w:p>
      <w:r>
        <w:t>Hộp 5 vỉ x 10 viên, Hộp 10 vỉ x 10 viên</w:t>
      </w:r>
    </w:p>
    <w:p>
      <w:r>
        <w:t>NSX</w:t>
      </w:r>
    </w:p>
    <w:p>
      <w:r>
        <w:t>36</w:t>
      </w:r>
    </w:p>
    <w:p>
      <w:r>
        <w:t>893110087700</w:t>
      </w:r>
    </w:p>
    <w:p>
      <w:r>
        <w:t>9. Cơ sở đăng ký: Công ty cổ phần dược phẩm Agimexpharm  (Địa chỉ: 27 Nguyễn Thái Học, Phường Mỹ Bình, Thành phố Long Xuyên, Tỉnh An Giang, Việt Nam)</w:t>
      </w:r>
    </w:p>
    <w:p>
      <w:r>
        <w:t>9.1. Cơ sở sản xuất: Chi nhánh công ty cổ phần dược phẩm Agimexpharm- Nhà máy sản xuất dược phẩm Agimexpharm  (Địa chỉ: Đường Vũ Trọng Phụng - Khóm Thạnh An - P. Mỹ Thới - TP. Long Xuyên - An Giang, Việt Nam)</w:t>
      </w:r>
    </w:p>
    <w:p>
      <w:r>
        <w:t>19</w:t>
      </w:r>
    </w:p>
    <w:p>
      <w:r>
        <w:t>Acetab 500</w:t>
      </w:r>
    </w:p>
    <w:p>
      <w:r>
        <w:t>Paracetamol 500mg</w:t>
      </w:r>
    </w:p>
    <w:p>
      <w:r>
        <w:t>Viên nén bao phim</w:t>
      </w:r>
    </w:p>
    <w:p>
      <w:r>
        <w:t>Hộp 03, 06, 10 vỉ x 10 viên</w:t>
      </w:r>
    </w:p>
    <w:p>
      <w:r>
        <w:t>DĐVNV</w:t>
      </w:r>
    </w:p>
    <w:p>
      <w:r>
        <w:t>36</w:t>
      </w:r>
    </w:p>
    <w:p>
      <w:r>
        <w:t>893100087800</w:t>
      </w:r>
    </w:p>
    <w:p>
      <w:r>
        <w:t>20</w:t>
      </w:r>
    </w:p>
    <w:p>
      <w:r>
        <w:t>Etorlod 200</w:t>
      </w:r>
    </w:p>
    <w:p>
      <w:r>
        <w:t>Etodolac 200mg</w:t>
      </w:r>
    </w:p>
    <w:p>
      <w:r>
        <w:t>Viên nang cứng</w:t>
      </w:r>
    </w:p>
    <w:p>
      <w:r>
        <w:t>Hộp 3 vỉ x 10 viên, Hộp 6 vỉ x 10 viên, Hộp 10 vỉ x 10 viên, Hộp 1 chai x 60 viên</w:t>
      </w:r>
    </w:p>
    <w:p>
      <w:r>
        <w:t>NSX</w:t>
      </w:r>
    </w:p>
    <w:p>
      <w:r>
        <w:t>36</w:t>
      </w:r>
    </w:p>
    <w:p>
      <w:r>
        <w:t>893110087900</w:t>
      </w:r>
    </w:p>
    <w:p>
      <w:r>
        <w:t>21</w:t>
      </w:r>
    </w:p>
    <w:p>
      <w:r>
        <w:t>Lipagim 267</w:t>
      </w:r>
    </w:p>
    <w:p>
      <w:r>
        <w:t>Fenofibrat micronized 267mg</w:t>
      </w:r>
    </w:p>
    <w:p>
      <w:r>
        <w:t>Viên nang cứng</w:t>
      </w:r>
    </w:p>
    <w:p>
      <w:r>
        <w:t>Hộp 02 vỉ x 10 viên, Hộp 03 vỉ x 10 viên, Hộp 04 vỉ x 10 viên, Hộp 05 vỉ x 10 viên, Hộp 06 vỉ x 10 viên, Hộp 08 vỉ x 10 viên, Hộp 10 vỉ x 10 viên, Hộp 12 vỉ x 10 viên, Hộp 15 vỉ x 10 viên, Hộp 20 vỉ x 10 viên; Hộp 02 vỉ x 14 viên, Hộp 03 vỉ x 14 viên, Hộp 04 vỉ x 14 viên, Hộp 05 vỉ x 14 viên, Hộp 06 vỉ x 14 viên, Hộp 08 vỉ x 14 viên, Hộp 10 vỉ x 14 viên</w:t>
      </w:r>
    </w:p>
    <w:p>
      <w:r>
        <w:t>NSX</w:t>
      </w:r>
    </w:p>
    <w:p>
      <w:r>
        <w:t>36</w:t>
      </w:r>
    </w:p>
    <w:p>
      <w:r>
        <w:t>893110088000</w:t>
      </w:r>
    </w:p>
    <w:p>
      <w:r>
        <w:t>22</w:t>
      </w:r>
    </w:p>
    <w:p>
      <w:r>
        <w:t>Magitro 400</w:t>
      </w:r>
    </w:p>
    <w:p>
      <w:r>
        <w:t>Metronidazol 400mg</w:t>
      </w:r>
    </w:p>
    <w:p>
      <w:r>
        <w:t>Viên nén bao phim</w:t>
      </w:r>
    </w:p>
    <w:p>
      <w:r>
        <w:t>Hộp 3 vỉ x 10 viên; Hộp 6 vỉ x 10 viên; Hộp 10 vỉ x 10 viên</w:t>
      </w:r>
    </w:p>
    <w:p>
      <w:r>
        <w:t>DĐVNV</w:t>
      </w:r>
    </w:p>
    <w:p>
      <w:r>
        <w:t>36</w:t>
      </w:r>
    </w:p>
    <w:p>
      <w:r>
        <w:t>893115088100</w:t>
      </w:r>
    </w:p>
    <w:p>
      <w:r>
        <w:t>10. Cơ sở đăng ký: Công ty cổ phần Dược phẩm Am Vi  (Địa chỉ: Lô B14-3,4, đường N13, khu công nghiệp Đông Nam, xã Hòa Phú, huyện Củ Chi, thành phố Hồ Chí Minh, Việt Nam)</w:t>
      </w:r>
    </w:p>
    <w:p>
      <w:r>
        <w:t>10.1. Cơ sở sản xuất: Công ty cổ phần Dược phẩm Am Vi  (Địa chỉ: Lô B14-3,4, đường N13, khu công nghiệp Đông Nam, xã Hòa Phú, huyện Củ Chi, thành phố Hồ Chí Minh, Việt Nam)</w:t>
      </w:r>
    </w:p>
    <w:p>
      <w:r>
        <w:t>23</w:t>
      </w:r>
    </w:p>
    <w:p>
      <w:r>
        <w:t>Galza - Met 50/850 Tablets</w:t>
      </w:r>
    </w:p>
    <w:p>
      <w:r>
        <w:t>Metformin HCl 850mg; Vildagliptin 50mg</w:t>
      </w:r>
    </w:p>
    <w:p>
      <w:r>
        <w:t>Viên nén bao phim</w:t>
      </w:r>
    </w:p>
    <w:p>
      <w:r>
        <w:t>Hộp 2 vỉ x 7 viên</w:t>
      </w:r>
    </w:p>
    <w:p>
      <w:r>
        <w:t>NSX</w:t>
      </w:r>
    </w:p>
    <w:p>
      <w:r>
        <w:t>24</w:t>
      </w:r>
    </w:p>
    <w:p>
      <w:r>
        <w:t>893110088200</w:t>
      </w:r>
    </w:p>
    <w:p>
      <w:r>
        <w:t>11. Cơ sở đăng ký: Công ty cổ phần dược phẩm An Thiên  (Địa chỉ: 314 Bông Sao, phường 5, quận 8, Tp.Hồ Chí Minh, Việt Nam)</w:t>
      </w:r>
    </w:p>
    <w:p>
      <w:r>
        <w:t>11.1. Cơ sở sản xuất: Công ty cổ phần dược phẩm An Thiên  (Địa chỉ: Lô C16, Đường số 9, khu công nghiệp Hiệp Phước, Xã Hiệp Phước, Huyện Nhà Bè, Thành phố Hồ Chí Minh, Việt Nam)</w:t>
      </w:r>
    </w:p>
    <w:p>
      <w:r>
        <w:t>24</w:t>
      </w:r>
    </w:p>
    <w:p>
      <w:r>
        <w:t>A.T Aripiprazole 15 mg</w:t>
      </w:r>
    </w:p>
    <w:p>
      <w:r>
        <w:t>Aripiprazole 15mg</w:t>
      </w:r>
    </w:p>
    <w:p>
      <w:r>
        <w:t>Viên nén bao phim</w:t>
      </w:r>
    </w:p>
    <w:p>
      <w:r>
        <w:t>Hộp 2 vỉ, 3 vỉ, 5 vỉ, 10 vỉ x 10 viên; Hộp 1 chai 30 viên, 60 viên, 100 viên</w:t>
      </w:r>
    </w:p>
    <w:p>
      <w:r>
        <w:t>NSX</w:t>
      </w:r>
    </w:p>
    <w:p>
      <w:r>
        <w:t>36</w:t>
      </w:r>
    </w:p>
    <w:p>
      <w:r>
        <w:t>893110088300</w:t>
      </w:r>
    </w:p>
    <w:p>
      <w:r>
        <w:t>25</w:t>
      </w:r>
    </w:p>
    <w:p>
      <w:r>
        <w:t>Atazicin 150</w:t>
      </w:r>
    </w:p>
    <w:p>
      <w:r>
        <w:t>Nizatidine 150mg</w:t>
      </w:r>
    </w:p>
    <w:p>
      <w:r>
        <w:t>Viên nang cứng</w:t>
      </w:r>
    </w:p>
    <w:p>
      <w:r>
        <w:t>Hộp 2 vỉ, 3 vỉ, 5 vỉ, 10 vỉ x 10 viên; Hộp 1 chai 30 viên, 60 viên, 100 viên</w:t>
      </w:r>
    </w:p>
    <w:p>
      <w:r>
        <w:t>NSX</w:t>
      </w:r>
    </w:p>
    <w:p>
      <w:r>
        <w:t>36</w:t>
      </w:r>
    </w:p>
    <w:p>
      <w:r>
        <w:t>893110088400</w:t>
      </w:r>
    </w:p>
    <w:p>
      <w:r>
        <w:t>26</w:t>
      </w:r>
    </w:p>
    <w:p>
      <w:r>
        <w:t>Atiferolyte 150 mg</w:t>
      </w:r>
    </w:p>
    <w:p>
      <w:r>
        <w:t>Iron Polysaccharide Complex (Iron (III) Hydroxide Polysaccharide Complex) (Tương đương 150mg sắt nguyên tố) 326,09mg</w:t>
      </w:r>
    </w:p>
    <w:p>
      <w:r>
        <w:t>Viên nang cứng</w:t>
      </w:r>
    </w:p>
    <w:p>
      <w:r>
        <w:t>Hộp 2 vỉ, 3 vỉ, 5 vỉ, 10 vỉ x 10 viên; Hộp 1 chai 30 viên, 60 viên, 100 viên</w:t>
      </w:r>
    </w:p>
    <w:p>
      <w:r>
        <w:t>NSX</w:t>
      </w:r>
    </w:p>
    <w:p>
      <w:r>
        <w:t>24</w:t>
      </w:r>
    </w:p>
    <w:p>
      <w:r>
        <w:t>893100088500</w:t>
      </w:r>
    </w:p>
    <w:p>
      <w:r>
        <w:t>27</w:t>
      </w:r>
    </w:p>
    <w:p>
      <w:r>
        <w:t>Atipravas 40 mg</w:t>
      </w:r>
    </w:p>
    <w:p>
      <w:r>
        <w:t>Pravastatin natri 40mg</w:t>
      </w:r>
    </w:p>
    <w:p>
      <w:r>
        <w:t>Viên nén</w:t>
      </w:r>
    </w:p>
    <w:p>
      <w:r>
        <w:t>Hộp 2 vỉ, 3 vỉ, 5 vỉ, 10 vỉ x 10 viên, Hộp 1 chai 30 viên, 60 viên, 100 viên</w:t>
      </w:r>
    </w:p>
    <w:p>
      <w:r>
        <w:t>NSX</w:t>
      </w:r>
    </w:p>
    <w:p>
      <w:r>
        <w:t>36</w:t>
      </w:r>
    </w:p>
    <w:p>
      <w:r>
        <w:t>893110088600</w:t>
      </w:r>
    </w:p>
    <w:p>
      <w:r>
        <w:t>28</w:t>
      </w:r>
    </w:p>
    <w:p>
      <w:r>
        <w:t>Cronus 0,15</w:t>
      </w:r>
    </w:p>
    <w:p>
      <w:r>
        <w:t>Clonidine hydrochloride 0,15mg</w:t>
      </w:r>
    </w:p>
    <w:p>
      <w:r>
        <w:t>Viên nén</w:t>
      </w:r>
    </w:p>
    <w:p>
      <w:r>
        <w:t>Hộp 2 vỉ, 3 vỉ, 5 vỉ, 10 vỉ x 10 viên, Hộp 1 chai 30 viên, 60 viên, 100 viên</w:t>
      </w:r>
    </w:p>
    <w:p>
      <w:r>
        <w:t>NSX</w:t>
      </w:r>
    </w:p>
    <w:p>
      <w:r>
        <w:t>24</w:t>
      </w:r>
    </w:p>
    <w:p>
      <w:r>
        <w:t>893110088700</w:t>
      </w:r>
    </w:p>
    <w:p>
      <w:r>
        <w:t>29</w:t>
      </w:r>
    </w:p>
    <w:p>
      <w:r>
        <w:t>Serdopar 200/50</w:t>
      </w:r>
    </w:p>
    <w:p>
      <w:r>
        <w:t>Benserazide (dưới dạng Benserazide hydrochloride) 50mg; Levodopa 200mg</w:t>
      </w:r>
    </w:p>
    <w:p>
      <w:r>
        <w:t>Viên nang cứng</w:t>
      </w:r>
    </w:p>
    <w:p>
      <w:r>
        <w:t>Hộp 2 vỉ, 3 vỉ, 5 vỉ, 10 vỉ x 10 viên; Hộp 1 chai 30 viên, 60 viên, 100 viên</w:t>
      </w:r>
    </w:p>
    <w:p>
      <w:r>
        <w:t>NSX</w:t>
      </w:r>
    </w:p>
    <w:p>
      <w:r>
        <w:t>36</w:t>
      </w:r>
    </w:p>
    <w:p>
      <w:r>
        <w:t>893110088800</w:t>
      </w:r>
    </w:p>
    <w:p>
      <w:r>
        <w:t>12. Cơ sở đăng ký: Công ty cổ phần dược phẩm Boston Việt Nam  (Địa chỉ: Số 43, đường số 8, KCN Việt Nam - Singapore, Phường Bình Hòa, Thành phố Thuận An, Tỉnh Bình Dương, Việt Nam)</w:t>
      </w:r>
    </w:p>
    <w:p>
      <w:r>
        <w:t>12.1. Cơ sở sản xuất: Công ty cổ phần dược phẩm Boston Việt Nam  (Địa chỉ: Số 43, đường số 8, khu công nghiệp Việt Nam - Singapore, phường Bình Hòa, thành phố Thuận An, tỉnh Bình Dương, Việt Nam (Tòa nhà sản xuất số 1))</w:t>
      </w:r>
    </w:p>
    <w:p>
      <w:r>
        <w:t>30</w:t>
      </w:r>
    </w:p>
    <w:p>
      <w:r>
        <w:t>Acyclovir Boston 400</w:t>
      </w:r>
    </w:p>
    <w:p>
      <w:r>
        <w:t>Acyclovir 400mg</w:t>
      </w:r>
    </w:p>
    <w:p>
      <w:r>
        <w:t>Viên nén</w:t>
      </w:r>
    </w:p>
    <w:p>
      <w:r>
        <w:t>Hộp 5 vỉ x 5 viên</w:t>
      </w:r>
    </w:p>
    <w:p>
      <w:r>
        <w:t>NSX</w:t>
      </w:r>
    </w:p>
    <w:p>
      <w:r>
        <w:t>36</w:t>
      </w:r>
    </w:p>
    <w:p>
      <w:r>
        <w:t>893110088900</w:t>
      </w:r>
    </w:p>
    <w:p>
      <w:r>
        <w:t>31</w:t>
      </w:r>
    </w:p>
    <w:p>
      <w:r>
        <w:t>Bosmalox Plus</w:t>
      </w:r>
    </w:p>
    <w:p>
      <w:r>
        <w:t>Magnesi hydroxyd 200mg; Nhôm hydroxyd gel khô 200mg; Simethicon 25mg</w:t>
      </w:r>
    </w:p>
    <w:p>
      <w:r>
        <w:t>Viên nén nhai</w:t>
      </w:r>
    </w:p>
    <w:p>
      <w:r>
        <w:t>Hộp 2 vỉ x 10 viên; Hộp 5 vỉ x 10 viên; Hộp 10 vỉ x 10 viên; Hộp 1 tuýp x 24 viên</w:t>
      </w:r>
    </w:p>
    <w:p>
      <w:r>
        <w:t>NSX</w:t>
      </w:r>
    </w:p>
    <w:p>
      <w:r>
        <w:t>36</w:t>
      </w:r>
    </w:p>
    <w:p>
      <w:r>
        <w:t>893100089000</w:t>
      </w:r>
    </w:p>
    <w:p>
      <w:r>
        <w:t>32</w:t>
      </w:r>
    </w:p>
    <w:p>
      <w:r>
        <w:t>Bostarelboston 20</w:t>
      </w:r>
    </w:p>
    <w:p>
      <w:r>
        <w:t>Trimetazidin dihydroclorid 20mg</w:t>
      </w:r>
    </w:p>
    <w:p>
      <w:r>
        <w:t>Viên nén bao phim</w:t>
      </w:r>
    </w:p>
    <w:p>
      <w:r>
        <w:t>Hộp 01 túi x 02 vỉ x 30 viên</w:t>
      </w:r>
    </w:p>
    <w:p>
      <w:r>
        <w:t>NSX</w:t>
      </w:r>
    </w:p>
    <w:p>
      <w:r>
        <w:t>36</w:t>
      </w:r>
    </w:p>
    <w:p>
      <w:r>
        <w:t>893110089100</w:t>
      </w:r>
    </w:p>
    <w:p>
      <w:r>
        <w:t>33</w:t>
      </w:r>
    </w:p>
    <w:p>
      <w:r>
        <w:t>Bostoral</w:t>
      </w:r>
    </w:p>
    <w:p>
      <w:r>
        <w:t>Ketoconazol 2% (w/w)</w:t>
      </w:r>
    </w:p>
    <w:p>
      <w:r>
        <w:t>Kem bôi da</w:t>
      </w:r>
    </w:p>
    <w:p>
      <w:r>
        <w:t>Hộp 1 tuýp x 5g, Hộp 1 tuýp x 10g, Hộp 1 tuýp x 15g</w:t>
      </w:r>
    </w:p>
    <w:p>
      <w:r>
        <w:t>NSX</w:t>
      </w:r>
    </w:p>
    <w:p>
      <w:r>
        <w:t>36</w:t>
      </w:r>
    </w:p>
    <w:p>
      <w:r>
        <w:t>893100089200</w:t>
      </w:r>
    </w:p>
    <w:p>
      <w:r>
        <w:t>34</w:t>
      </w:r>
    </w:p>
    <w:p>
      <w:r>
        <w:t>Fexoboston 120</w:t>
      </w:r>
    </w:p>
    <w:p>
      <w:r>
        <w:t>Fexofenadin hydroclorid 120mg</w:t>
      </w:r>
    </w:p>
    <w:p>
      <w:r>
        <w:t>Viên nén bao phim</w:t>
      </w:r>
    </w:p>
    <w:p>
      <w:r>
        <w:t>Hộp 1 vỉ x 10 viên; Hộp 3 vỉ x 10 viên; Hộp 10 vỉ x 10 viên</w:t>
      </w:r>
    </w:p>
    <w:p>
      <w:r>
        <w:t>NSX</w:t>
      </w:r>
    </w:p>
    <w:p>
      <w:r>
        <w:t>36</w:t>
      </w:r>
    </w:p>
    <w:p>
      <w:r>
        <w:t>893100089300</w:t>
      </w:r>
    </w:p>
    <w:p>
      <w:r>
        <w:t>35</w:t>
      </w:r>
    </w:p>
    <w:p>
      <w:r>
        <w:t>Fluconazol 150 mg</w:t>
      </w:r>
    </w:p>
    <w:p>
      <w:r>
        <w:t>Fluconazol 150mg</w:t>
      </w:r>
    </w:p>
    <w:p>
      <w:r>
        <w:t>Viên nang cứng</w:t>
      </w:r>
    </w:p>
    <w:p>
      <w:r>
        <w:t>Hộp 01 vỉ x 01 viên</w:t>
      </w:r>
    </w:p>
    <w:p>
      <w:r>
        <w:t>NSX</w:t>
      </w:r>
    </w:p>
    <w:p>
      <w:r>
        <w:t>36</w:t>
      </w:r>
    </w:p>
    <w:p>
      <w:r>
        <w:t>893110089400</w:t>
      </w:r>
    </w:p>
    <w:p>
      <w:r>
        <w:t>36</w:t>
      </w:r>
    </w:p>
    <w:p>
      <w:r>
        <w:t>Spasmaboston 120</w:t>
      </w:r>
    </w:p>
    <w:p>
      <w:r>
        <w:t>Alverin citrat 120mg</w:t>
      </w:r>
    </w:p>
    <w:p>
      <w:r>
        <w:t>Viên nang cứng</w:t>
      </w:r>
    </w:p>
    <w:p>
      <w:r>
        <w:t>Hộp 02 vỉ x 10 viên, Hộp 03 vỉ x 10 viên, Hộp 05 vỉ x 10 viên, Hộp 10 vỉ x 10 viên</w:t>
      </w:r>
    </w:p>
    <w:p>
      <w:r>
        <w:t>NSX</w:t>
      </w:r>
    </w:p>
    <w:p>
      <w:r>
        <w:t>36</w:t>
      </w:r>
    </w:p>
    <w:p>
      <w:r>
        <w:t>893110089500</w:t>
      </w:r>
    </w:p>
    <w:p>
      <w:r>
        <w:t>12.2. Cơ sở sản xuất: Công ty cổ phần dược phẩm Boston Việt Nam  (Địa chỉ: Tòa nhà số 2, số 43, đường số 8, khu công nghiệp Việt Nam - Singapore, phường Bình Hòa, thành phố Thuận An, tỉnh Bình Dương, Việt Nam)</w:t>
      </w:r>
    </w:p>
    <w:p>
      <w:r>
        <w:t>37</w:t>
      </w:r>
    </w:p>
    <w:p>
      <w:r>
        <w:t>Methocarbamol 500 mg</w:t>
      </w:r>
    </w:p>
    <w:p>
      <w:r>
        <w:t>Methocarbamol 500mg</w:t>
      </w:r>
    </w:p>
    <w:p>
      <w:r>
        <w:t>Viên nén bao phim</w:t>
      </w:r>
    </w:p>
    <w:p>
      <w:r>
        <w:t>Hộp 03 vỉ x 10 viên; Hộp 05 vỉ x 10 viên; Hộp 10 vỉ x 10 viên</w:t>
      </w:r>
    </w:p>
    <w:p>
      <w:r>
        <w:t>NSX</w:t>
      </w:r>
    </w:p>
    <w:p>
      <w:r>
        <w:t>24</w:t>
      </w:r>
    </w:p>
    <w:p>
      <w:r>
        <w:t>893110089600</w:t>
      </w:r>
    </w:p>
    <w:p>
      <w:r>
        <w:t>13. Cơ sở đăng ký: Công ty cổ phần Dược phẩm công nghệ cao Abipha  (Địa chỉ: Lô đất CN- 2, Khu công nghiệp Phú Nghĩa, Xã Phú Nghĩa, Huyện Chương Mỹ,Thành Phố Hà Nội, Việt Nam)</w:t>
      </w:r>
    </w:p>
    <w:p>
      <w:r>
        <w:t>13.1. Cơ sở sản xuất: Công ty cổ phần Dược phẩm công nghệ cao Abipha  (Địa chỉ: Lô đất CN -2, Khu công nghiệp Phú Nghĩa, Xã Phú Nghĩa, Huyện Chương Mỹ, Thành phố Hà Nội, Việt Nam)</w:t>
      </w:r>
    </w:p>
    <w:p>
      <w:r>
        <w:t>38</w:t>
      </w:r>
    </w:p>
    <w:p>
      <w:r>
        <w:t>Famotidy</w:t>
      </w:r>
    </w:p>
    <w:p>
      <w:r>
        <w:t>Famotidin 40mg</w:t>
      </w:r>
    </w:p>
    <w:p>
      <w:r>
        <w:t>Viên nén bao phim</w:t>
      </w:r>
    </w:p>
    <w:p>
      <w:r>
        <w:t>Hộp 2 vỉ, 10 vỉ x 10 viên</w:t>
      </w:r>
    </w:p>
    <w:p>
      <w:r>
        <w:t>NSX</w:t>
      </w:r>
    </w:p>
    <w:p>
      <w:r>
        <w:t>36</w:t>
      </w:r>
    </w:p>
    <w:p>
      <w:r>
        <w:t>893110089700</w:t>
      </w:r>
    </w:p>
    <w:p>
      <w:r>
        <w:t>39</w:t>
      </w:r>
    </w:p>
    <w:p>
      <w:r>
        <w:t>Melocabi 7.5</w:t>
      </w:r>
    </w:p>
    <w:p>
      <w:r>
        <w:t>Meloxicam 7,5mg</w:t>
      </w:r>
    </w:p>
    <w:p>
      <w:r>
        <w:t>Viên nén</w:t>
      </w:r>
    </w:p>
    <w:p>
      <w:r>
        <w:t>Hộp 2 vỉ, 3 vỉ, 10 vỉ x 10 viên</w:t>
      </w:r>
    </w:p>
    <w:p>
      <w:r>
        <w:t>NSX</w:t>
      </w:r>
    </w:p>
    <w:p>
      <w:r>
        <w:t>36</w:t>
      </w:r>
    </w:p>
    <w:p>
      <w:r>
        <w:t>893110089800</w:t>
      </w:r>
    </w:p>
    <w:p>
      <w:r>
        <w:t>40</w:t>
      </w:r>
    </w:p>
    <w:p>
      <w:r>
        <w:t>Moxifloxacin 400mg</w:t>
      </w:r>
    </w:p>
    <w:p>
      <w:r>
        <w:t>Moxifloxacin (dưới dạng Moxifloxacin hydroclorid) 400mg</w:t>
      </w:r>
    </w:p>
    <w:p>
      <w:r>
        <w:t>Viên nén bao phim</w:t>
      </w:r>
    </w:p>
    <w:p>
      <w:r>
        <w:t>Hộp 2 vỉ, 3 vỉ, 5 vỉ, 10 vỉ x 5 viên, 7 viên, 10 viên</w:t>
      </w:r>
    </w:p>
    <w:p>
      <w:r>
        <w:t>NSX</w:t>
      </w:r>
    </w:p>
    <w:p>
      <w:r>
        <w:t>36</w:t>
      </w:r>
    </w:p>
    <w:p>
      <w:r>
        <w:t>893115089900</w:t>
      </w:r>
    </w:p>
    <w:p>
      <w:r>
        <w:t>41</w:t>
      </w:r>
    </w:p>
    <w:p>
      <w:r>
        <w:t>Pavafat 40</w:t>
      </w:r>
    </w:p>
    <w:p>
      <w:r>
        <w:t>Atorvastatin (dưới dạng Atorvastatin calci trihydrat ) 40mg</w:t>
      </w:r>
    </w:p>
    <w:p>
      <w:r>
        <w:t>Viên nén bao phim</w:t>
      </w:r>
    </w:p>
    <w:p>
      <w:r>
        <w:t>Hộp 3 vỉ, 10 vỉ x 10 viên</w:t>
      </w:r>
    </w:p>
    <w:p>
      <w:r>
        <w:t>NSX</w:t>
      </w:r>
    </w:p>
    <w:p>
      <w:r>
        <w:t>36</w:t>
      </w:r>
    </w:p>
    <w:p>
      <w:r>
        <w:t>893110090000</w:t>
      </w:r>
    </w:p>
    <w:p>
      <w:r>
        <w:t>14. Cơ sở đăng ký: Công ty Cổ phần Dược phẩm CPC1 Hà Nội  (Địa chỉ: Cụm Công nghiệp Hà Bình Phương, xã Văn Bình, huyện Thường Tín, thành phố Hà Nội, Việt Nam)</w:t>
      </w:r>
    </w:p>
    <w:p>
      <w:r>
        <w:t>14.1. Cơ sở sản xuất: Công ty Cổ phần Dược phẩm CPC1 Hà Nội  (Địa chỉ: Cụm Công nghiệp Hà Bình Phương, xã Văn Bình, huyện Thường Tín, thành phố Hà Nội, Việt Nam)</w:t>
      </w:r>
    </w:p>
    <w:p>
      <w:r>
        <w:t>42</w:t>
      </w:r>
    </w:p>
    <w:p>
      <w:r>
        <w:t>Natamin</w:t>
      </w:r>
    </w:p>
    <w:p>
      <w:r>
        <w:t>Natamycin 5% (w/v)</w:t>
      </w:r>
    </w:p>
    <w:p>
      <w:r>
        <w:t>Hỗn dịch nhỏ mắt</w:t>
      </w:r>
    </w:p>
    <w:p>
      <w:r>
        <w:t>Hộp 1 ống x 5ml</w:t>
      </w:r>
    </w:p>
    <w:p>
      <w:r>
        <w:t>NSX</w:t>
      </w:r>
    </w:p>
    <w:p>
      <w:r>
        <w:t>24</w:t>
      </w:r>
    </w:p>
    <w:p>
      <w:r>
        <w:t>893110090100</w:t>
      </w:r>
    </w:p>
    <w:p>
      <w:r>
        <w:t>43</w:t>
      </w:r>
    </w:p>
    <w:p>
      <w:r>
        <w:t>Nistrong-BFS</w:t>
      </w:r>
    </w:p>
    <w:p>
      <w:r>
        <w:t>Nitroglycerin 5mg/ml</w:t>
      </w:r>
    </w:p>
    <w:p>
      <w:r>
        <w:t>Dung dịch đậm đặc pha truyền</w:t>
      </w:r>
    </w:p>
    <w:p>
      <w:r>
        <w:t>Hộp 1 ống x 5ml, Hộp 5 ống x 5ml; Hộp 10 ống x 5ml; Hộp 20 ống x 5ml; Hộp 50 ống x 5ml; Hộp 1 ống x 10ml, Hộp 5 ống x 10ml; Hộp 10 ống x 10ml; Hộp 20 ống x 10ml; Hộp 50 ống x 10ml</w:t>
      </w:r>
    </w:p>
    <w:p>
      <w:r>
        <w:t>NSX</w:t>
      </w:r>
    </w:p>
    <w:p>
      <w:r>
        <w:t>36</w:t>
      </w:r>
    </w:p>
    <w:p>
      <w:r>
        <w:t>893110090200</w:t>
      </w:r>
    </w:p>
    <w:p>
      <w:r>
        <w:t>44</w:t>
      </w:r>
    </w:p>
    <w:p>
      <w:r>
        <w:t>Nomelin</w:t>
      </w:r>
    </w:p>
    <w:p>
      <w:r>
        <w:t>Oxymetazoline hydrochloride 0,05% (w/v)</w:t>
      </w:r>
    </w:p>
    <w:p>
      <w:r>
        <w:t>Dung dịch xịt mũi</w:t>
      </w:r>
    </w:p>
    <w:p>
      <w:r>
        <w:t>Hộp 1 lọ x 10ml; Hộp 1 lọ x 15ml; Hộp 1 lọ x 20ml; Hộp 1 lọ x 30ml</w:t>
      </w:r>
    </w:p>
    <w:p>
      <w:r>
        <w:t>NSX</w:t>
      </w:r>
    </w:p>
    <w:p>
      <w:r>
        <w:t>30</w:t>
      </w:r>
    </w:p>
    <w:p>
      <w:r>
        <w:t>893100090300</w:t>
      </w:r>
    </w:p>
    <w:p>
      <w:r>
        <w:t>45</w:t>
      </w:r>
    </w:p>
    <w:p>
      <w:r>
        <w:t>Pancuro-BFS</w:t>
      </w:r>
    </w:p>
    <w:p>
      <w:r>
        <w:t>Pancuronium bromid 4mg/2ml</w:t>
      </w:r>
    </w:p>
    <w:p>
      <w:r>
        <w:t>Dung dịch tiêm</w:t>
      </w:r>
    </w:p>
    <w:p>
      <w:r>
        <w:t>Hộp 1 lọ x 2ml, Hộp 10 lọ x 2ml, Hộp 20 lọ x 2ml, Hộp 50 lọ x 2ml</w:t>
      </w:r>
    </w:p>
    <w:p>
      <w:r>
        <w:t>NSX</w:t>
      </w:r>
    </w:p>
    <w:p>
      <w:r>
        <w:t>24</w:t>
      </w:r>
    </w:p>
    <w:p>
      <w:r>
        <w:t>893114090400</w:t>
      </w:r>
    </w:p>
    <w:p>
      <w:r>
        <w:t>46</w:t>
      </w:r>
    </w:p>
    <w:p>
      <w:r>
        <w:t>Premifla</w:t>
      </w:r>
    </w:p>
    <w:p>
      <w:r>
        <w:t>Fluorometholon 0,1% (w/v)</w:t>
      </w:r>
    </w:p>
    <w:p>
      <w:r>
        <w:t>Hỗn dịch nhỏ mắt</w:t>
      </w:r>
    </w:p>
    <w:p>
      <w:r>
        <w:t>Hộp 1 ống x 5ml; Hộp 1 ống x 10ml</w:t>
      </w:r>
    </w:p>
    <w:p>
      <w:r>
        <w:t>NSX</w:t>
      </w:r>
    </w:p>
    <w:p>
      <w:r>
        <w:t>24</w:t>
      </w:r>
    </w:p>
    <w:p>
      <w:r>
        <w:t>893110090500</w:t>
      </w:r>
    </w:p>
    <w:p>
      <w:r>
        <w:t>47</w:t>
      </w:r>
    </w:p>
    <w:p>
      <w:r>
        <w:t>Propofol-BFS 10 mg/ml</w:t>
      </w:r>
    </w:p>
    <w:p>
      <w:r>
        <w:t>Propofol 10mg/ml</w:t>
      </w:r>
    </w:p>
    <w:p>
      <w:r>
        <w:t>Nhũ tương tiêm</w:t>
      </w:r>
    </w:p>
    <w:p>
      <w:r>
        <w:t>Hộp 1 túi x 1 lọ x 10ml; Hộp 5 túi x 1 lọ x 10ml; Hộp 10 túi x 1 lọ x 10ml; Hộp 20 túi x 1 lọ x 10ml; Hộp 30 túi x 1 lọ x 10ml; Hộp 40 túi x 1 lọ x 10ml; Hộp 50 túi x 1 lọ x 10ml</w:t>
      </w:r>
    </w:p>
    <w:p>
      <w:r>
        <w:t>NSX</w:t>
      </w:r>
    </w:p>
    <w:p>
      <w:r>
        <w:t>24</w:t>
      </w:r>
    </w:p>
    <w:p>
      <w:r>
        <w:t>893114090600</w:t>
      </w:r>
    </w:p>
    <w:p>
      <w:r>
        <w:t>48</w:t>
      </w:r>
    </w:p>
    <w:p>
      <w:r>
        <w:t>Zensonid Forte</w:t>
      </w:r>
    </w:p>
    <w:p>
      <w:r>
        <w:t>Mỗi ml hỗn dịch có chứa 0,5mg budesonid</w:t>
      </w:r>
    </w:p>
    <w:p>
      <w:r>
        <w:t>Hỗn dịch khí dung</w:t>
      </w:r>
    </w:p>
    <w:p>
      <w:r>
        <w:t>Hộp 5 lọ x 2ml; Hộp 10 lọ x 2ml; Hộp 20 lọ x 2ml; Hộp 50 lọ x 2ml</w:t>
      </w:r>
    </w:p>
    <w:p>
      <w:r>
        <w:t>NSX</w:t>
      </w:r>
    </w:p>
    <w:p>
      <w:r>
        <w:t>30</w:t>
      </w:r>
    </w:p>
    <w:p>
      <w:r>
        <w:t>893110090700</w:t>
      </w:r>
    </w:p>
    <w:p>
      <w:r>
        <w:t>15. Cơ sở đăng ký: Công ty Cổ phần Dược phẩm Cửu Long  (Địa chỉ: 150 đường 14 tháng 9, Phường 5, Thành phố Vĩnh Long, Tỉnh Vĩnh Long, Việt Nam)</w:t>
      </w:r>
    </w:p>
    <w:p>
      <w:r>
        <w:t>15.1. Cơ sở sản xuất: Công ty cổ phần dược phẩm Cửu Long  (Địa chỉ: 150 đường 14 tháng 9, Phường 5, Thành phố Vĩnh Long, Tỉnh Vĩnh Long, Việt Nam)</w:t>
      </w:r>
    </w:p>
    <w:p>
      <w:r>
        <w:t>49</w:t>
      </w:r>
    </w:p>
    <w:p>
      <w:r>
        <w:t>DCL- Betahistin 16mg</w:t>
      </w:r>
    </w:p>
    <w:p>
      <w:r>
        <w:t>Betahistin dihydroclorid 16mg</w:t>
      </w:r>
    </w:p>
    <w:p>
      <w:r>
        <w:t>Viên nén</w:t>
      </w:r>
    </w:p>
    <w:p>
      <w:r>
        <w:t>Hộp 5 vỉ x 10 viên; Hộp 10 vỉ x 10 viên; Hộp 5 vỉ x 20 viên</w:t>
      </w:r>
    </w:p>
    <w:p>
      <w:r>
        <w:t>NSX</w:t>
      </w:r>
    </w:p>
    <w:p>
      <w:r>
        <w:t>36</w:t>
      </w:r>
    </w:p>
    <w:p>
      <w:r>
        <w:t>893110090800</w:t>
      </w:r>
    </w:p>
    <w:p>
      <w:r>
        <w:t>50</w:t>
      </w:r>
    </w:p>
    <w:p>
      <w:r>
        <w:t>DCL- Betahistin 8mg</w:t>
      </w:r>
    </w:p>
    <w:p>
      <w:r>
        <w:t>Betahistin dihydroclorid 8mg</w:t>
      </w:r>
    </w:p>
    <w:p>
      <w:r>
        <w:t>Viên nén</w:t>
      </w:r>
    </w:p>
    <w:p>
      <w:r>
        <w:t>Hộp 5 vỉ x 10 viên; Hộp 10 vỉ x 10 viên; Hộp 5 vỉ x 20 viên</w:t>
      </w:r>
    </w:p>
    <w:p>
      <w:r>
        <w:t>NSX</w:t>
      </w:r>
    </w:p>
    <w:p>
      <w:r>
        <w:t>36</w:t>
      </w:r>
    </w:p>
    <w:p>
      <w:r>
        <w:t>893110090900</w:t>
      </w:r>
    </w:p>
    <w:p>
      <w:r>
        <w:t>51</w:t>
      </w:r>
    </w:p>
    <w:p>
      <w:r>
        <w:t>DCL- Lisinopril 20</w:t>
      </w:r>
    </w:p>
    <w:p>
      <w:r>
        <w:t>Lisinopril (dưới dạng Lisinopril dihydrat) 20mg</w:t>
      </w:r>
    </w:p>
    <w:p>
      <w:r>
        <w:t>viên nén</w:t>
      </w:r>
    </w:p>
    <w:p>
      <w:r>
        <w:t>Hộp 3 vỉ x 10 viên; Hộp 5 vỉ x 10 viên; Hộp 10 vỉ x 10 viên</w:t>
      </w:r>
    </w:p>
    <w:p>
      <w:r>
        <w:t>NSX</w:t>
      </w:r>
    </w:p>
    <w:p>
      <w:r>
        <w:t>36</w:t>
      </w:r>
    </w:p>
    <w:p>
      <w:r>
        <w:t>893110091000</w:t>
      </w:r>
    </w:p>
    <w:p>
      <w:r>
        <w:t>52</w:t>
      </w:r>
    </w:p>
    <w:p>
      <w:r>
        <w:t>DCL-Ibuprofen 200</w:t>
      </w:r>
    </w:p>
    <w:p>
      <w:r>
        <w:t>Ibuprofen 200mg</w:t>
      </w:r>
    </w:p>
    <w:p>
      <w:r>
        <w:t>viên nén bao phim</w:t>
      </w:r>
    </w:p>
    <w:p>
      <w:r>
        <w:t>Hộp 3 vỉ x 10 viên; Hộp 5 vỉ x 10 viên; Hộp 10 vỉ x 10 viên</w:t>
      </w:r>
    </w:p>
    <w:p>
      <w:r>
        <w:t>NSX</w:t>
      </w:r>
    </w:p>
    <w:p>
      <w:r>
        <w:t>36</w:t>
      </w:r>
    </w:p>
    <w:p>
      <w:r>
        <w:t>893100091100</w:t>
      </w:r>
    </w:p>
    <w:p>
      <w:r>
        <w:t>53</w:t>
      </w:r>
    </w:p>
    <w:p>
      <w:r>
        <w:t>DCL-Linagliptin 5</w:t>
      </w:r>
    </w:p>
    <w:p>
      <w:r>
        <w:t>Linagliptin 5mg</w:t>
      </w:r>
    </w:p>
    <w:p>
      <w:r>
        <w:t>Viên nén bao phim</w:t>
      </w:r>
    </w:p>
    <w:p>
      <w:r>
        <w:t>Hộp 3 vỉ x 10 viên; Hộp 5 vỉ x 10 viên; Hộp 10 vỉ x 10 viên</w:t>
      </w:r>
    </w:p>
    <w:p>
      <w:r>
        <w:t>NSX</w:t>
      </w:r>
    </w:p>
    <w:p>
      <w:r>
        <w:t>36</w:t>
      </w:r>
    </w:p>
    <w:p>
      <w:r>
        <w:t>893110091200</w:t>
      </w:r>
    </w:p>
    <w:p>
      <w:r>
        <w:t>54</w:t>
      </w:r>
    </w:p>
    <w:p>
      <w:r>
        <w:t>Vasolapril 10/25</w:t>
      </w:r>
    </w:p>
    <w:p>
      <w:r>
        <w:t>Enalapril maleat 10mg; Hydroclorothiazid 25mg</w:t>
      </w:r>
    </w:p>
    <w:p>
      <w:r>
        <w:t>viên nén</w:t>
      </w:r>
    </w:p>
    <w:p>
      <w:r>
        <w:t>Hộp, 3 vỉ, 5 vỉ, 10 vỉ (PVC-nhôm) x 10 viên; Hộp 3 vỉ, 5 vỉ, 10 vỉ (nhôm-nhôm) x 10 viên</w:t>
      </w:r>
    </w:p>
    <w:p>
      <w:r>
        <w:t>NSX</w:t>
      </w:r>
    </w:p>
    <w:p>
      <w:r>
        <w:t>36</w:t>
      </w:r>
    </w:p>
    <w:p>
      <w:r>
        <w:t>893110091300</w:t>
      </w:r>
    </w:p>
    <w:p>
      <w:r>
        <w:t>16. Cơ sở đăng ký: Công ty cổ phần Dược phẩm dược liệu Pharmedic  (Địa chỉ: 367 Nguyễn Trãi, Phường Nguyễn Cư Trinh, Quận 1, Thành phố Hồ Chí Minh, Việt Nam)</w:t>
      </w:r>
    </w:p>
    <w:p>
      <w:r>
        <w:t>16.1. Cơ sở sản xuất: Công ty cổ phần Dược phẩm dược liệu Pharmedic  (Địa chỉ: 1/67 Nguyễn Văn Quá, Phường Đông Hưng Thuận, Quận 12, Thành phố Hồ Chí Minh, Việt Nam)</w:t>
      </w:r>
    </w:p>
    <w:p>
      <w:r>
        <w:t>55</w:t>
      </w:r>
    </w:p>
    <w:p>
      <w:r>
        <w:t>Bestrip</w:t>
      </w:r>
    </w:p>
    <w:p>
      <w:r>
        <w:t>Dimenhydrinat 50mg</w:t>
      </w:r>
    </w:p>
    <w:p>
      <w:r>
        <w:t>Viên nén bao phim</w:t>
      </w:r>
    </w:p>
    <w:p>
      <w:r>
        <w:t>Hộp 3 vỉ x 10 viên</w:t>
      </w:r>
    </w:p>
    <w:p>
      <w:r>
        <w:t>NSX</w:t>
      </w:r>
    </w:p>
    <w:p>
      <w:r>
        <w:t>36</w:t>
      </w:r>
    </w:p>
    <w:p>
      <w:r>
        <w:t>893100091400</w:t>
      </w:r>
    </w:p>
    <w:p>
      <w:r>
        <w:t>17. Cơ sở đăng ký: Công ty cổ phần Dược phẩm Đạt Vi Phú (Davipharm)  (Địa chỉ: Lô M7A , Đường D17, Khu Công Nghiệp Mỹ Phước 1, Phường Thới Hòa, Thị Xã Bến Cát, Tỉnh Bình Dương, Việt Nam)</w:t>
      </w:r>
    </w:p>
    <w:p>
      <w:r>
        <w:t>17.1. Cơ sở sản xuất: Công ty cổ phần Dược phẩm Đạt Vi Phú (Davipharm)  (Địa chỉ: Lô M7A, Đường D17, Khu Công nghiệp Mỹ Phước 1, Phường Thới Hòa, Thị xã Bến Cát, Tỉnh Bình Dương, Việt Nam)</w:t>
      </w:r>
    </w:p>
    <w:p>
      <w:r>
        <w:t>56</w:t>
      </w:r>
    </w:p>
    <w:p>
      <w:r>
        <w:t>Bisoprolol Fumarat 2,5 mg</w:t>
      </w:r>
    </w:p>
    <w:p>
      <w:r>
        <w:t>Bisoprolol fumarat 2,5mg</w:t>
      </w:r>
    </w:p>
    <w:p>
      <w:r>
        <w:t>Viên nén bao phim</w:t>
      </w:r>
    </w:p>
    <w:p>
      <w:r>
        <w:t>Hộp 6 vỉ x 10 viên</w:t>
      </w:r>
    </w:p>
    <w:p>
      <w:r>
        <w:t>USP hiện hành</w:t>
      </w:r>
    </w:p>
    <w:p>
      <w:r>
        <w:t>36</w:t>
      </w:r>
    </w:p>
    <w:p>
      <w:r>
        <w:t>893110091500</w:t>
      </w:r>
    </w:p>
    <w:p>
      <w:r>
        <w:t>57</w:t>
      </w:r>
    </w:p>
    <w:p>
      <w:r>
        <w:t>Diosmin 600 mg</w:t>
      </w:r>
    </w:p>
    <w:p>
      <w:r>
        <w:t>Diosmin 600mg</w:t>
      </w:r>
    </w:p>
    <w:p>
      <w:r>
        <w:t>Viên nén bao phim</w:t>
      </w:r>
    </w:p>
    <w:p>
      <w:r>
        <w:t>Hộp 6 vỉ x 10 viên</w:t>
      </w:r>
    </w:p>
    <w:p>
      <w:r>
        <w:t>NSX</w:t>
      </w:r>
    </w:p>
    <w:p>
      <w:r>
        <w:t>36</w:t>
      </w:r>
    </w:p>
    <w:p>
      <w:r>
        <w:t>893110091600</w:t>
      </w:r>
    </w:p>
    <w:p>
      <w:r>
        <w:t>58</w:t>
      </w:r>
    </w:p>
    <w:p>
      <w:r>
        <w:t>Mirtazapin 30 mg</w:t>
      </w:r>
    </w:p>
    <w:p>
      <w:r>
        <w:t>Mirtazapin 30mg</w:t>
      </w:r>
    </w:p>
    <w:p>
      <w:r>
        <w:t>Viên nén bao phim</w:t>
      </w:r>
    </w:p>
    <w:p>
      <w:r>
        <w:t>Hộp 4 vỉ x 7 viên</w:t>
      </w:r>
    </w:p>
    <w:p>
      <w:r>
        <w:t>USP hiện hành</w:t>
      </w:r>
    </w:p>
    <w:p>
      <w:r>
        <w:t>36</w:t>
      </w:r>
    </w:p>
    <w:p>
      <w:r>
        <w:t>893110091700</w:t>
      </w:r>
    </w:p>
    <w:p>
      <w:r>
        <w:t>18. Cơ sở đăng ký: Công ty cổ phần Dược phẩm Fremed  (Địa chỉ: Lô E9-3a, Đường số 1, Khu công nghiệp Hiệp Phước, Xã Hiệp Phước, Huyện Nhà Bè, Thành phố Hồ Chí Minh, Việt Nam)</w:t>
      </w:r>
    </w:p>
    <w:p>
      <w:r>
        <w:t>18.1. Cơ sở sản xuất: Công ty cổ phần Dược phẩm Fremed  (Địa chỉ: Lô E9-3a, Đường số 1, Khu công nghiệp Hiệp Phước, Xã Hiệp Phước, Huyện Nhà Bè, Thành phố Hồ Chí Minh, Việt Nam)</w:t>
      </w:r>
    </w:p>
    <w:p>
      <w:r>
        <w:t>59</w:t>
      </w:r>
    </w:p>
    <w:p>
      <w:r>
        <w:t>Flamcid</w:t>
      </w:r>
    </w:p>
    <w:p>
      <w:r>
        <w:t>Ursodeoxycholic acid 300mg</w:t>
      </w:r>
    </w:p>
    <w:p>
      <w:r>
        <w:t>Viên nén</w:t>
      </w:r>
    </w:p>
    <w:p>
      <w:r>
        <w:t>Hộp 3 vỉ x 10 viên, Hộp 6 vỉ x 10 viên, vỉ Alu-PVC/PVdC hoặc vỉ Alu-Alu</w:t>
      </w:r>
    </w:p>
    <w:p>
      <w:r>
        <w:t>USP hiện hành</w:t>
      </w:r>
    </w:p>
    <w:p>
      <w:r>
        <w:t>36</w:t>
      </w:r>
    </w:p>
    <w:p>
      <w:r>
        <w:t>893110091800</w:t>
      </w:r>
    </w:p>
    <w:p>
      <w:r>
        <w:t>60</w:t>
      </w:r>
    </w:p>
    <w:p>
      <w:r>
        <w:t>Viluvit</w:t>
      </w:r>
    </w:p>
    <w:p>
      <w:r>
        <w:t>Magnesium lactate dihydrate 470mg; Pyridoxine hydrochloride 5mg</w:t>
      </w:r>
    </w:p>
    <w:p>
      <w:r>
        <w:t>Viên nén bao phim</w:t>
      </w:r>
    </w:p>
    <w:p>
      <w:r>
        <w:t>Hộp 5 vỉ x 10 viên, Hộp 10 vỉ x 10 viên</w:t>
      </w:r>
    </w:p>
    <w:p>
      <w:r>
        <w:t>DĐVN hiện hành</w:t>
      </w:r>
    </w:p>
    <w:p>
      <w:r>
        <w:t>36</w:t>
      </w:r>
    </w:p>
    <w:p>
      <w:r>
        <w:t>893100091900</w:t>
      </w:r>
    </w:p>
    <w:p>
      <w:r>
        <w:t>19. Cơ sở đăng ký: Công ty Cổ phần Dược phẩm Generic  (Địa chỉ: Cụm 9, xã Duyên Thái, Huyện Thường Tín, Thành phố Hà Nội, Việt Nam)</w:t>
      </w:r>
    </w:p>
    <w:p>
      <w:r>
        <w:t>19.1. Cơ sở sản xuất: Công ty cổ phần Dược phẩm trung ương 2  (Địa chỉ: Lô 27 khu công nghiệp Quang Minh, thị trấn Quang Minh, huyện Mê Linh, thành phố Hà Nội, Việt Nam)</w:t>
      </w:r>
    </w:p>
    <w:p>
      <w:r>
        <w:t>61</w:t>
      </w:r>
    </w:p>
    <w:p>
      <w:r>
        <w:t>Solifenacin Succinat 10</w:t>
      </w:r>
    </w:p>
    <w:p>
      <w:r>
        <w:t>Solifenacin succinat 10mg</w:t>
      </w:r>
    </w:p>
    <w:p>
      <w:r>
        <w:t>Viên nén bao phim</w:t>
      </w:r>
    </w:p>
    <w:p>
      <w:r>
        <w:t>Hộp 3 vỉ x 10 viên</w:t>
      </w:r>
    </w:p>
    <w:p>
      <w:r>
        <w:t>NSX</w:t>
      </w:r>
    </w:p>
    <w:p>
      <w:r>
        <w:t>36</w:t>
      </w:r>
    </w:p>
    <w:p>
      <w:r>
        <w:t>893110092000</w:t>
      </w:r>
    </w:p>
    <w:p>
      <w:r>
        <w:t>62</w:t>
      </w:r>
    </w:p>
    <w:p>
      <w:r>
        <w:t>Solifenacin Succinat 5</w:t>
      </w:r>
    </w:p>
    <w:p>
      <w:r>
        <w:t>Solifenacin succinat 5mg</w:t>
      </w:r>
    </w:p>
    <w:p>
      <w:r>
        <w:t>Viên nén bao phim</w:t>
      </w:r>
    </w:p>
    <w:p>
      <w:r>
        <w:t>Hộp 3 vỉ x 10 viên</w:t>
      </w:r>
    </w:p>
    <w:p>
      <w:r>
        <w:t>NSX</w:t>
      </w:r>
    </w:p>
    <w:p>
      <w:r>
        <w:t>36</w:t>
      </w:r>
    </w:p>
    <w:p>
      <w:r>
        <w:t>893110092100</w:t>
      </w:r>
    </w:p>
    <w:p>
      <w:r>
        <w:t>20. Cơ sở đăng ký: Công ty Cổ Phần Dược Phẩm Hà Tây  (Địa chỉ: Số 10A, Phố Quang Trung, P. Quang Trung, Q. Hà Đông, TP. Hà Nội, Việt Nam)</w:t>
      </w:r>
    </w:p>
    <w:p>
      <w:r>
        <w:t>20.1. Cơ sở sản xuất: Công ty cổ phần dược phẩm Hà Tây  (Địa chỉ: Tổ dân phố số 4, P. La Khê, Q. Hà Đông, TP. Hà Nội, Việt Nam)</w:t>
      </w:r>
    </w:p>
    <w:p>
      <w:r>
        <w:t>63</w:t>
      </w:r>
    </w:p>
    <w:p>
      <w:r>
        <w:t>Bastirizin</w:t>
      </w:r>
    </w:p>
    <w:p>
      <w:r>
        <w:t>Cetirizin dihydroclorid 1mg/1ml</w:t>
      </w:r>
    </w:p>
    <w:p>
      <w:r>
        <w:t>Dung dịch uống</w:t>
      </w:r>
    </w:p>
    <w:p>
      <w:r>
        <w:t>Hộp 1 chai x 30ml; Hộp 1 chai x 60ml; Hộp 1 chai x 90ml; Hộp 1 chai x 120ml</w:t>
      </w:r>
    </w:p>
    <w:p>
      <w:r>
        <w:t>NSX</w:t>
      </w:r>
    </w:p>
    <w:p>
      <w:r>
        <w:t>36</w:t>
      </w:r>
    </w:p>
    <w:p>
      <w:r>
        <w:t>893100092200</w:t>
      </w:r>
    </w:p>
    <w:p>
      <w:r>
        <w:t>64</w:t>
      </w:r>
    </w:p>
    <w:p>
      <w:r>
        <w:t>Cefpodoxim S DHT 40mg</w:t>
      </w:r>
    </w:p>
    <w:p>
      <w:r>
        <w:t>Cefpodoxim (dưới dạng Cefpodoxim proxetil) 40mg</w:t>
      </w:r>
    </w:p>
    <w:p>
      <w:r>
        <w:t>Thuốc bột pha hỗn dịch uống</w:t>
      </w:r>
    </w:p>
    <w:p>
      <w:r>
        <w:t>Hộp 10 gói x 1,5g</w:t>
      </w:r>
    </w:p>
    <w:p>
      <w:r>
        <w:t>NSX</w:t>
      </w:r>
    </w:p>
    <w:p>
      <w:r>
        <w:t>24</w:t>
      </w:r>
    </w:p>
    <w:p>
      <w:r>
        <w:t>893110092300</w:t>
      </w:r>
    </w:p>
    <w:p>
      <w:r>
        <w:t>65</w:t>
      </w:r>
    </w:p>
    <w:p>
      <w:r>
        <w:t>Fenzinam 600</w:t>
      </w:r>
    </w:p>
    <w:p>
      <w:r>
        <w:t>Fenticonazol nitrat 600mg</w:t>
      </w:r>
    </w:p>
    <w:p>
      <w:r>
        <w:t>Viên nang mềm đặt âm đạo</w:t>
      </w:r>
    </w:p>
    <w:p>
      <w:r>
        <w:t>Hộp 1 túi x 1 vỉ x 2 viên, Hộp 1 túi x 2 vỉ x 2 viên</w:t>
      </w:r>
    </w:p>
    <w:p>
      <w:r>
        <w:t>NSX</w:t>
      </w:r>
    </w:p>
    <w:p>
      <w:r>
        <w:t>24</w:t>
      </w:r>
    </w:p>
    <w:p>
      <w:r>
        <w:t>893110092400</w:t>
      </w:r>
    </w:p>
    <w:p>
      <w:r>
        <w:t>66</w:t>
      </w:r>
    </w:p>
    <w:p>
      <w:r>
        <w:t>Tribetason</w:t>
      </w:r>
    </w:p>
    <w:p>
      <w:r>
        <w:t>Betamethason dipropionat tương ứng với betamethason 0,05% (w/w); Clotrimazol 1,0% (w/w); Gentamicin sulfat tương ứng với gentamicin 0,1% (w/w)</w:t>
      </w:r>
    </w:p>
    <w:p>
      <w:r>
        <w:t>Kem bôi da</w:t>
      </w:r>
    </w:p>
    <w:p>
      <w:r>
        <w:t>Hộp 1 tuýp x 10g</w:t>
      </w:r>
    </w:p>
    <w:p>
      <w:r>
        <w:t>NSX</w:t>
      </w:r>
    </w:p>
    <w:p>
      <w:r>
        <w:t>36</w:t>
      </w:r>
    </w:p>
    <w:p>
      <w:r>
        <w:t>893110092500</w:t>
      </w:r>
    </w:p>
    <w:p>
      <w:r>
        <w:t>21. Cơ sở đăng ký: Công ty cổ phần dược phẩm HND  (Địa chỉ: Tầng 8, Tòa nhà Kim Hoàn, lô D14, Khu đô thị mới Cầu Giấy, Phường Mỹ Đình 2, quận Nam Từ Liêm, thành phố Hà Nội, Việt Nam)</w:t>
      </w:r>
    </w:p>
    <w:p>
      <w:r>
        <w:t>21.1. Cơ sở sản xuất: Công ty cổ phần dược phẩm công nghệ cao Abipha  (Địa chỉ: Lô đất CN -2, Khu công nghiệp Phú Nghĩa, Xã Phú Nghĩa, Huyện Chương Mỹ, Thành phố Hà Nội, Việt Nam)</w:t>
      </w:r>
    </w:p>
    <w:p>
      <w:r>
        <w:t>67</w:t>
      </w:r>
    </w:p>
    <w:p>
      <w:r>
        <w:t>Banzol 500</w:t>
      </w:r>
    </w:p>
    <w:p>
      <w:r>
        <w:t>Ornidazol 500mg</w:t>
      </w:r>
    </w:p>
    <w:p>
      <w:r>
        <w:t>Viên nén bao phim</w:t>
      </w:r>
    </w:p>
    <w:p>
      <w:r>
        <w:t>Hộp 1 vỉ x 10 viên; Hộp 3 vỉ x 10 viên; Hộp 5 vỉ x 10 viên</w:t>
      </w:r>
    </w:p>
    <w:p>
      <w:r>
        <w:t>NSX</w:t>
      </w:r>
    </w:p>
    <w:p>
      <w:r>
        <w:t>36</w:t>
      </w:r>
    </w:p>
    <w:p>
      <w:r>
        <w:t>893115092600</w:t>
      </w:r>
    </w:p>
    <w:p>
      <w:r>
        <w:t>68</w:t>
      </w:r>
    </w:p>
    <w:p>
      <w:r>
        <w:t>Forfelid</w:t>
      </w:r>
    </w:p>
    <w:p>
      <w:r>
        <w:t>Pyridoxin hydroclorid 50mg; Thiamin mononitrat 250mg</w:t>
      </w:r>
    </w:p>
    <w:p>
      <w:r>
        <w:t>Viên nén bao phim</w:t>
      </w:r>
    </w:p>
    <w:p>
      <w:r>
        <w:t>Hộp 3 vỉ, 5 vỉ, 10 vỉ x 10 viên; Hộp 1 lọ x 30 viên, 50 viên, 60 viên</w:t>
      </w:r>
    </w:p>
    <w:p>
      <w:r>
        <w:t>NSX</w:t>
      </w:r>
    </w:p>
    <w:p>
      <w:r>
        <w:t>36</w:t>
      </w:r>
    </w:p>
    <w:p>
      <w:r>
        <w:t>893100092700</w:t>
      </w:r>
    </w:p>
    <w:p>
      <w:r>
        <w:t>69</w:t>
      </w:r>
    </w:p>
    <w:p>
      <w:r>
        <w:t>Patistured Plus</w:t>
      </w:r>
    </w:p>
    <w:p>
      <w:r>
        <w:t>Indapamid 1,25mg; Perindopril arginin 5mg</w:t>
      </w:r>
    </w:p>
    <w:p>
      <w:r>
        <w:t>Viên nén bao phim</w:t>
      </w:r>
    </w:p>
    <w:p>
      <w:r>
        <w:t>Hộp 2 vỉ, 3 vỉ, 5 vỉ, 10 vỉ x 10 viên; Hộp 1 lọ 30 viên</w:t>
      </w:r>
    </w:p>
    <w:p>
      <w:r>
        <w:t>NSX</w:t>
      </w:r>
    </w:p>
    <w:p>
      <w:r>
        <w:t>36</w:t>
      </w:r>
    </w:p>
    <w:p>
      <w:r>
        <w:t>893110092800</w:t>
      </w:r>
    </w:p>
    <w:p>
      <w:r>
        <w:t>22. Cơ sở đăng ký: Công ty Cổ phần Dược phẩm Imexpharm  (Địa chỉ: Số 4, đường 30/4, phường 1, thành phố Cao Lãnh, tỉnh Đồng Tháp, Việt Nam)</w:t>
      </w:r>
    </w:p>
    <w:p>
      <w:r>
        <w:t>22.1. Cơ sở sản xuất: Công ty Cổ phần Dược phẩm Imexpharm  (Địa chỉ: Số 4, đường 30/4, phường 1, thành phố Cao Lãnh, tỉnh Đồng Tháp, Việt Nam)</w:t>
      </w:r>
    </w:p>
    <w:p>
      <w:r>
        <w:t>70</w:t>
      </w:r>
    </w:p>
    <w:p>
      <w:r>
        <w:t>Dropine FCT 60</w:t>
      </w:r>
    </w:p>
    <w:p>
      <w:r>
        <w:t>Levodropropizin 60mg</w:t>
      </w:r>
    </w:p>
    <w:p>
      <w:r>
        <w:t>Viên nén bao phim</w:t>
      </w:r>
    </w:p>
    <w:p>
      <w:r>
        <w:t>Hộp 3 vỉ x 10 viên; Hộp 6 vỉ x 10 viên; Hộp 10 vỉ x 10 viên; Chai 100 viên</w:t>
      </w:r>
    </w:p>
    <w:p>
      <w:r>
        <w:t>NSX</w:t>
      </w:r>
    </w:p>
    <w:p>
      <w:r>
        <w:t>24</w:t>
      </w:r>
    </w:p>
    <w:p>
      <w:r>
        <w:t>893110092900</w:t>
      </w:r>
    </w:p>
    <w:p>
      <w:r>
        <w:t>71</w:t>
      </w:r>
    </w:p>
    <w:p>
      <w:r>
        <w:t>Mexcold Effer 325</w:t>
      </w:r>
    </w:p>
    <w:p>
      <w:r>
        <w:t>Paracetamol 325mg</w:t>
      </w:r>
    </w:p>
    <w:p>
      <w:r>
        <w:t>Thuốc cốm sủi bọt pha dung dịch uống</w:t>
      </w:r>
    </w:p>
    <w:p>
      <w:r>
        <w:t>Hộp 12 gói x 1,5g; Hộp 24 gói x 1,5g</w:t>
      </w:r>
    </w:p>
    <w:p>
      <w:r>
        <w:t>NSX</w:t>
      </w:r>
    </w:p>
    <w:p>
      <w:r>
        <w:t>24</w:t>
      </w:r>
    </w:p>
    <w:p>
      <w:r>
        <w:t>893100093000</w:t>
      </w:r>
    </w:p>
    <w:p>
      <w:r>
        <w:t>22.2.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72</w:t>
      </w:r>
    </w:p>
    <w:p>
      <w:r>
        <w:t>Pharmox IMP 1g</w:t>
      </w:r>
    </w:p>
    <w:p>
      <w:r>
        <w:t>Amoxicilin (dưới dạng amoxicilin trihydrat compacted) 1000mg</w:t>
      </w:r>
    </w:p>
    <w:p>
      <w:r>
        <w:t>Viên nén phân tán</w:t>
      </w:r>
    </w:p>
    <w:p>
      <w:r>
        <w:t>Hộp 2 vỉ x 7 viên</w:t>
      </w:r>
    </w:p>
    <w:p>
      <w:r>
        <w:t>USP hiện hành</w:t>
      </w:r>
    </w:p>
    <w:p>
      <w:r>
        <w:t>24</w:t>
      </w:r>
    </w:p>
    <w:p>
      <w:r>
        <w:t>893110093100</w:t>
      </w:r>
    </w:p>
    <w:p>
      <w:r>
        <w:t>23. Cơ sở đăng ký: Công ty cổ phần Dược phẩm Khánh Hòa  (Địa chỉ: Số 74 đường Thống Nhất, phường Vạn Thắng, thành phố Nha Trang, tỉnh Khánh Hòa, Việt Nam)</w:t>
      </w:r>
    </w:p>
    <w:p>
      <w:r>
        <w:t>23.1. Cơ sở sản xuất: Công ty cổ phần Dược phẩm Khánh Hòa  (Địa chỉ: Đường 2/4, khóm Đông Bắc, phường Vĩnh Hòa, thành phố Nha Trang, tỉnh Khánh Hòa,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73</w:t>
      </w:r>
    </w:p>
    <w:p>
      <w:r>
        <w:t>Deferipron 500</w:t>
      </w:r>
    </w:p>
    <w:p>
      <w:r>
        <w:t>Deferipron 500mg</w:t>
      </w:r>
    </w:p>
    <w:p>
      <w:r>
        <w:t>Viên nén bao phim</w:t>
      </w:r>
    </w:p>
    <w:p>
      <w:r>
        <w:t>Hộp 3 vỉ x 10 viên, Hộp 10 vỉ x 10 viên, Chai 100 viên, Chai 500 viên</w:t>
      </w:r>
    </w:p>
    <w:p>
      <w:r>
        <w:t>NSX</w:t>
      </w:r>
    </w:p>
    <w:p>
      <w:r>
        <w:t>36</w:t>
      </w:r>
    </w:p>
    <w:p>
      <w:r>
        <w:t>893110093200</w:t>
      </w:r>
    </w:p>
    <w:p>
      <w:r>
        <w:t>74</w:t>
      </w:r>
    </w:p>
    <w:p>
      <w:r>
        <w:t>Kafedipin</w:t>
      </w:r>
    </w:p>
    <w:p>
      <w:r>
        <w:t>Lercanidipine hydrochloride 10mg</w:t>
      </w:r>
    </w:p>
    <w:p>
      <w:r>
        <w:t>viên nén bao phim</w:t>
      </w:r>
    </w:p>
    <w:p>
      <w:r>
        <w:t>Hộp 1 vỉ x 20 viên; Hộp 5 vỉ x 20 viên; Hộp 10 vỉ x 20 viên; Hộp 1 vỉ x 30 viên; Hộp 2 vỉ x 30 viên; Hộp 10 vỉ x 30 viên</w:t>
      </w:r>
    </w:p>
    <w:p>
      <w:r>
        <w:t>NSX</w:t>
      </w:r>
    </w:p>
    <w:p>
      <w:r>
        <w:t>36</w:t>
      </w:r>
    </w:p>
    <w:p>
      <w:r>
        <w:t>893110093300</w:t>
      </w:r>
    </w:p>
    <w:p>
      <w:r>
        <w:t>75</w:t>
      </w:r>
    </w:p>
    <w:p>
      <w:r>
        <w:t>Lornoxicam 8mg</w:t>
      </w:r>
    </w:p>
    <w:p>
      <w:r>
        <w:t>Lornoxicam 8mg</w:t>
      </w:r>
    </w:p>
    <w:p>
      <w:r>
        <w:t>Viên nén</w:t>
      </w:r>
    </w:p>
    <w:p>
      <w:r>
        <w:t>Hộp 02 vỉ x 10 viên; Hộp 05 vỉ x 10 viên; Hộp 10 vỉ x 10 viên; Hộp 50 vỉ x 10 viên; Chai 100 viên; Chai 200 viên; Chai 500 viên; Chai 1000 viên</w:t>
      </w:r>
    </w:p>
    <w:p>
      <w:r>
        <w:t>NSX</w:t>
      </w:r>
    </w:p>
    <w:p>
      <w:r>
        <w:t>36</w:t>
      </w:r>
    </w:p>
    <w:p>
      <w:r>
        <w:t>893110093400</w:t>
      </w:r>
    </w:p>
    <w:p>
      <w:r>
        <w:t>76</w:t>
      </w:r>
    </w:p>
    <w:p>
      <w:r>
        <w:t>Proivarac</w:t>
      </w:r>
    </w:p>
    <w:p>
      <w:r>
        <w:t>Indapamide 1,25mg; Perindopril tert- butylamine 4mg</w:t>
      </w:r>
    </w:p>
    <w:p>
      <w:r>
        <w:t>Viên nén</w:t>
      </w:r>
    </w:p>
    <w:p>
      <w:r>
        <w:t>Hộp 2 vỉ x 15 viên; Hộp 10 vỉ x 15 viên</w:t>
      </w:r>
    </w:p>
    <w:p>
      <w:r>
        <w:t>NSX</w:t>
      </w:r>
    </w:p>
    <w:p>
      <w:r>
        <w:t>36</w:t>
      </w:r>
    </w:p>
    <w:p>
      <w:r>
        <w:t>893110093500</w:t>
      </w:r>
    </w:p>
    <w:p>
      <w:r>
        <w:t>24. Cơ sở đăng ký: Công ty cổ phần Dược phẩm Liviat  (Địa chỉ: Tầng 46 Tòa nhà Bitexco, Số 2 Hải Triều, Phường Bến Nghé, Quận 1, Thành phố Hồ Chí Minh, Việt Nam)</w:t>
      </w:r>
    </w:p>
    <w:p>
      <w:r>
        <w:t>24.1. Cơ sở sản xuất: Công ty cổ phần Dược Đồng Nai  (Địa chỉ: Số 221 B, đường Phạm Văn Thuận, phường Tân Tiến, thành phố Biên Hòa, tỉnh Đồng Nai, Việt Nam)</w:t>
      </w:r>
    </w:p>
    <w:p>
      <w:r>
        <w:t>77</w:t>
      </w:r>
    </w:p>
    <w:p>
      <w:r>
        <w:t>Vemtos</w:t>
      </w:r>
    </w:p>
    <w:p>
      <w:r>
        <w:t>Lornoxicam 4mg</w:t>
      </w:r>
    </w:p>
    <w:p>
      <w:r>
        <w:t>Viên nén bao phim</w:t>
      </w:r>
    </w:p>
    <w:p>
      <w:r>
        <w:t>Hộp 3 vỉ x 10 viên</w:t>
      </w:r>
    </w:p>
    <w:p>
      <w:r>
        <w:t>NSX</w:t>
      </w:r>
    </w:p>
    <w:p>
      <w:r>
        <w:t>36</w:t>
      </w:r>
    </w:p>
    <w:p>
      <w:r>
        <w:t>893110093600</w:t>
      </w:r>
    </w:p>
    <w:p>
      <w:r>
        <w:t>24.2. Cơ sở sản xuất: Công ty cổ phần Dược phẩm Phương Nam  (Địa chỉ: 300C Nguyễn Thông, Phường An Thới, Quận Bình Thủy, Thành phố Cần Thơ, Việt Nam)</w:t>
      </w:r>
    </w:p>
    <w:p>
      <w:r>
        <w:t>78</w:t>
      </w:r>
    </w:p>
    <w:p>
      <w:r>
        <w:t>Cordua Plus</w:t>
      </w:r>
    </w:p>
    <w:p>
      <w:r>
        <w:t>Desonide 0,05% (w/w)</w:t>
      </w:r>
    </w:p>
    <w:p>
      <w:r>
        <w:t>Gel bôi da</w:t>
      </w:r>
    </w:p>
    <w:p>
      <w:r>
        <w:t>Hộp 1 tuýp x 15g; Hộp 1 tuýp x 30g</w:t>
      </w:r>
    </w:p>
    <w:p>
      <w:r>
        <w:t>NSX</w:t>
      </w:r>
    </w:p>
    <w:p>
      <w:r>
        <w:t>36</w:t>
      </w:r>
    </w:p>
    <w:p>
      <w:r>
        <w:t>893110093700</w:t>
      </w:r>
    </w:p>
    <w:p>
      <w:r>
        <w:t>79</w:t>
      </w:r>
    </w:p>
    <w:p>
      <w:r>
        <w:t>Godsia Gel 0.05%</w:t>
      </w:r>
    </w:p>
    <w:p>
      <w:r>
        <w:t>Tazarotene 0 5% (w/w)</w:t>
      </w:r>
    </w:p>
    <w:p>
      <w:r>
        <w:t>Gel bôi da</w:t>
      </w:r>
    </w:p>
    <w:p>
      <w:r>
        <w:t>Hộp 1 tuýp x 10g, Hộp 1 tuýp x 15g, Hộp 1 tuýp x 30g</w:t>
      </w:r>
    </w:p>
    <w:p>
      <w:r>
        <w:t>NSX</w:t>
      </w:r>
    </w:p>
    <w:p>
      <w:r>
        <w:t>36</w:t>
      </w:r>
    </w:p>
    <w:p>
      <w:r>
        <w:t>893110093800</w:t>
      </w:r>
    </w:p>
    <w:p>
      <w:r>
        <w:t>80</w:t>
      </w:r>
    </w:p>
    <w:p>
      <w:r>
        <w:t>Nolecmo</w:t>
      </w:r>
    </w:p>
    <w:p>
      <w:r>
        <w:t>Ciclopirox olamin 1% (w/w)</w:t>
      </w:r>
    </w:p>
    <w:p>
      <w:r>
        <w:t>Kem bôi da</w:t>
      </w:r>
    </w:p>
    <w:p>
      <w:r>
        <w:t>Hộp 1 tuýp x 30g</w:t>
      </w:r>
    </w:p>
    <w:p>
      <w:r>
        <w:t>NSX</w:t>
      </w:r>
    </w:p>
    <w:p>
      <w:r>
        <w:t>36</w:t>
      </w:r>
    </w:p>
    <w:p>
      <w:r>
        <w:t>893100093900</w:t>
      </w:r>
    </w:p>
    <w:p>
      <w:r>
        <w:t>81</w:t>
      </w:r>
    </w:p>
    <w:p>
      <w:r>
        <w:t>Toblaze</w:t>
      </w:r>
    </w:p>
    <w:p>
      <w:r>
        <w:t>Lidocain 2,5% (w/w); Prilocain 2,5% (w/w)</w:t>
      </w:r>
    </w:p>
    <w:p>
      <w:r>
        <w:t>Kem bôi da</w:t>
      </w:r>
    </w:p>
    <w:p>
      <w:r>
        <w:t>Hộp 01 tuýp x 05g và 2 băng gạc, Hộp 05 tuýp x 05g và 12 băng gạc, Hộp 01 tuýp x 10g và 4 băng gạc, Hộp 01 tuýp x 30g</w:t>
      </w:r>
    </w:p>
    <w:p>
      <w:r>
        <w:t>NSX</w:t>
      </w:r>
    </w:p>
    <w:p>
      <w:r>
        <w:t>36</w:t>
      </w:r>
    </w:p>
    <w:p>
      <w:r>
        <w:t>893110094000</w:t>
      </w:r>
    </w:p>
    <w:p>
      <w:r>
        <w:t>25. Cơ sở đăng ký: Công ty cổ phần Dược Phẩm LV Pharma  (Địa chỉ: 40/27 Hoàng Bật Đạt, Phường 15, Quận Tân Bình, thành phố Hồ Chí Minh, Việt Nam)</w:t>
      </w:r>
    </w:p>
    <w:p>
      <w:r>
        <w:t>25.1. Cơ sở sản xuất: Công ty cổ phần dược và vật tư y tế Bình Thuận  (Địa chỉ: Số 192, đường Nguyễn Hội, phường Phú Trinh, thành phố Phan Thiết, tỉnh Bình Thuận,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82</w:t>
      </w:r>
    </w:p>
    <w:p>
      <w:r>
        <w:t>Winval 50</w:t>
      </w:r>
    </w:p>
    <w:p>
      <w:r>
        <w:t>Mỗi viên nén bao phim chứa 24,3mg sacubitril và 25,7mg valsartan (dưới dạng phức hợp muối sacubitril valsartan natri.2,5H2O 56,55mg)</w:t>
      </w:r>
    </w:p>
    <w:p>
      <w:r>
        <w:t>Viên nén bao phim</w:t>
      </w:r>
    </w:p>
    <w:p>
      <w:r>
        <w:t>Hộp 03 vỉ x 10 viên</w:t>
      </w:r>
    </w:p>
    <w:p>
      <w:r>
        <w:t>NSX</w:t>
      </w:r>
    </w:p>
    <w:p>
      <w:r>
        <w:t>36</w:t>
      </w:r>
    </w:p>
    <w:p>
      <w:r>
        <w:t>893110094100</w:t>
      </w:r>
    </w:p>
    <w:p>
      <w:r>
        <w:t>26. Cơ sở đăng ký: Công ty cổ phần Dược phẩm Me Di Sun  (Địa chỉ: Số 521, khu phố An Lợi, phường Hòa Lợi, thị xã Bến Cát, tỉnh Bình Dương, Việt Nam)</w:t>
      </w:r>
    </w:p>
    <w:p>
      <w:r>
        <w:t>26.1. Cơ sở sản xuất: Công ty cổ phần Dược phẩm Me Di Sun  (Địa chỉ: Số 521, khu phố An Lợi, phường Hòa Lợi, thị xã Bến Cát, tỉnh Bình Dương, Việt Nam)</w:t>
      </w:r>
    </w:p>
    <w:p>
      <w:r>
        <w:t>83</w:t>
      </w:r>
    </w:p>
    <w:p>
      <w:r>
        <w:t>Indger 2</w:t>
      </w:r>
    </w:p>
    <w:p>
      <w:r>
        <w:t>Glimepirid 2mg</w:t>
      </w:r>
    </w:p>
    <w:p>
      <w:r>
        <w:t>Viên nén</w:t>
      </w:r>
    </w:p>
    <w:p>
      <w:r>
        <w:t>Hộp 03 vỉ x 10 viên; Hộp 10 vỉ x 10 viên; Chai 100 viên</w:t>
      </w:r>
    </w:p>
    <w:p>
      <w:r>
        <w:t>NSX</w:t>
      </w:r>
    </w:p>
    <w:p>
      <w:r>
        <w:t>36</w:t>
      </w:r>
    </w:p>
    <w:p>
      <w:r>
        <w:t>893110094200</w:t>
      </w:r>
    </w:p>
    <w:p>
      <w:r>
        <w:t>84</w:t>
      </w:r>
    </w:p>
    <w:p>
      <w:r>
        <w:t>Irbesartan OD MDS 200 mg</w:t>
      </w:r>
    </w:p>
    <w:p>
      <w:r>
        <w:t>Irbesartan 200mg</w:t>
      </w:r>
    </w:p>
    <w:p>
      <w:r>
        <w:t>Viên nén phân tán trong miệng</w:t>
      </w:r>
    </w:p>
    <w:p>
      <w:r>
        <w:t>Hộp 6 vỉ x 10 viên</w:t>
      </w:r>
    </w:p>
    <w:p>
      <w:r>
        <w:t>NSX</w:t>
      </w:r>
    </w:p>
    <w:p>
      <w:r>
        <w:t>36</w:t>
      </w:r>
    </w:p>
    <w:p>
      <w:r>
        <w:t>893110094300</w:t>
      </w:r>
    </w:p>
    <w:p>
      <w:r>
        <w:t>85</w:t>
      </w:r>
    </w:p>
    <w:p>
      <w:r>
        <w:t>Ramipril</w:t>
      </w:r>
    </w:p>
    <w:p>
      <w:r>
        <w:t>Ramipril 5mg</w:t>
      </w:r>
    </w:p>
    <w:p>
      <w:r>
        <w:t>Viên nang cứng</w:t>
      </w:r>
    </w:p>
    <w:p>
      <w:r>
        <w:t>Hộp 6 vỉ x 10 viên</w:t>
      </w:r>
    </w:p>
    <w:p>
      <w:r>
        <w:t>NSX</w:t>
      </w:r>
    </w:p>
    <w:p>
      <w:r>
        <w:t>24</w:t>
      </w:r>
    </w:p>
    <w:p>
      <w:r>
        <w:t>893110094400</w:t>
      </w:r>
    </w:p>
    <w:p>
      <w:r>
        <w:t>86</w:t>
      </w:r>
    </w:p>
    <w:p>
      <w:r>
        <w:t>Rosuvastatin Cap MDS 20 mg</w:t>
      </w:r>
    </w:p>
    <w:p>
      <w:r>
        <w:t>Rosuvastatin (dưới dạng rosuvastatin calci) 20mg</w:t>
      </w:r>
    </w:p>
    <w:p>
      <w:r>
        <w:t>Viên nang cứng</w:t>
      </w:r>
    </w:p>
    <w:p>
      <w:r>
        <w:t>Hộp 3 vỉ x 10 viên, Hộp 6 vỉ x 10 viên</w:t>
      </w:r>
    </w:p>
    <w:p>
      <w:r>
        <w:t>NSX</w:t>
      </w:r>
    </w:p>
    <w:p>
      <w:r>
        <w:t>36</w:t>
      </w:r>
    </w:p>
    <w:p>
      <w:r>
        <w:t>893110094500</w:t>
      </w:r>
    </w:p>
    <w:p>
      <w:r>
        <w:t>27. Cơ sở đăng ký: Công ty cổ phần Dược phẩm Medbolide  (Địa chỉ: Phòng 09, lầu 10, tòa nhà The EverRich 1, số 968 đường Ba Tháng Hai, phường 15, quận 11, TP. Hồ Chí Minh, Việt Nam)</w:t>
      </w:r>
    </w:p>
    <w:p>
      <w:r>
        <w:t>27.1. Cơ sở sản xuất: Công ty cổ phần Dược Medipharco  (Địa chỉ: Số 8 Nguyễn Trường Tộ, phường Phước Vĩnh, thành phố Huế, tỉnh Thừa Thiên Huế, Việt Nam)</w:t>
      </w:r>
    </w:p>
    <w:p>
      <w:r>
        <w:t>87</w:t>
      </w:r>
    </w:p>
    <w:p>
      <w:r>
        <w:t>Gidaum</w:t>
      </w:r>
    </w:p>
    <w:p>
      <w:r>
        <w:t>Hydrocortison acetat 0,5% (kl/kl); Lidocain hydrochloride 3% (kl/kl)</w:t>
      </w:r>
    </w:p>
    <w:p>
      <w:r>
        <w:t>Kem bôi da</w:t>
      </w:r>
    </w:p>
    <w:p>
      <w:r>
        <w:t>Hộp 1 tuýp x 10g; Hộp 1 tuýp x 15g; Hộp 1 tuýp x 30g</w:t>
      </w:r>
    </w:p>
    <w:p>
      <w:r>
        <w:t>NSX</w:t>
      </w:r>
    </w:p>
    <w:p>
      <w:r>
        <w:t>36</w:t>
      </w:r>
    </w:p>
    <w:p>
      <w:r>
        <w:t>893110094600</w:t>
      </w:r>
    </w:p>
    <w:p>
      <w:r>
        <w:t>88</w:t>
      </w:r>
    </w:p>
    <w:p>
      <w:r>
        <w:t>Maloford</w:t>
      </w:r>
    </w:p>
    <w:p>
      <w:r>
        <w:t>Ciclopirox olamin 1% (kl/kl)</w:t>
      </w:r>
    </w:p>
    <w:p>
      <w:r>
        <w:t>Kem bôi da</w:t>
      </w:r>
    </w:p>
    <w:p>
      <w:r>
        <w:t>Hộp 1 tuýp x 30g</w:t>
      </w:r>
    </w:p>
    <w:p>
      <w:r>
        <w:t>NSX</w:t>
      </w:r>
    </w:p>
    <w:p>
      <w:r>
        <w:t>36</w:t>
      </w:r>
    </w:p>
    <w:p>
      <w:r>
        <w:t>893100094700</w:t>
      </w:r>
    </w:p>
    <w:p>
      <w:r>
        <w:t>28. Cơ sở đăng ký: Công ty cổ phần dược phẩm Minh Dân  (Địa chỉ: Lô E2, đường N4, khu công nghiệp Hòa Xá, phường Lộc Hòa, thành phố Nam Định, tỉnh Nam Định, Việt Nam)</w:t>
      </w:r>
    </w:p>
    <w:p>
      <w:r>
        <w:t>28.1. Cơ sở sản xuất: Công ty cổ phần dược phẩm Minh Dân  (Địa chỉ: Lô E2, đường N4, khu công nghiệp Hòa Xá, phường Lộc Hòa, thành phố Nam Định, tỉnh Nam Định, Việt Nam)</w:t>
      </w:r>
    </w:p>
    <w:p>
      <w:r>
        <w:t>89</w:t>
      </w:r>
    </w:p>
    <w:p>
      <w:r>
        <w:t>Midatan 125/31,25</w:t>
      </w:r>
    </w:p>
    <w:p>
      <w:r>
        <w:t>Mỗi 5ml hỗn dịch sau khi pha chứa: Acid clavulanic (dạng kali clavulanat + silicon dioxyd (1:1) 31,25mg; Amoxicilin (dạng amoxicilin trihydrat) 125mg</w:t>
      </w:r>
    </w:p>
    <w:p>
      <w:r>
        <w:t>Thuốc bột pha hỗn dịch uống</w:t>
      </w:r>
    </w:p>
    <w:p>
      <w:r>
        <w:t>Hộp 1 lọ x 30g</w:t>
      </w:r>
    </w:p>
    <w:p>
      <w:r>
        <w:t>NSX</w:t>
      </w:r>
    </w:p>
    <w:p>
      <w:r>
        <w:t>24</w:t>
      </w:r>
    </w:p>
    <w:p>
      <w:r>
        <w:t>893110094800</w:t>
      </w:r>
    </w:p>
    <w:p>
      <w:r>
        <w:t>28.2. Cơ sở sản xuất: Công ty cổ phần Dược phẩm Minh Dân  (Địa chỉ: Lô N8, đường N5, khu công nghiệp Hòa Xá, phường Mỹ Xá, thành phố Nam Định, tỉnh Nam Định, Việt Nam)</w:t>
      </w:r>
    </w:p>
    <w:p>
      <w:r>
        <w:t>STT</w:t>
      </w:r>
    </w:p>
    <w:p>
      <w:r>
        <w:t>Tên thuốc</w:t>
      </w:r>
    </w:p>
    <w:p>
      <w:r>
        <w:t>Hoạt chất chính - Hàm lượng</w:t>
      </w:r>
    </w:p>
    <w:p>
      <w:r>
        <w:t>Dạng bào chế</w:t>
      </w:r>
    </w:p>
    <w:p>
      <w:r>
        <w:t>Quy cách đóng gói</w:t>
      </w:r>
    </w:p>
    <w:p>
      <w:r>
        <w:t>Tiêu</w:t>
      </w:r>
    </w:p>
    <w:p>
      <w:r>
        <w:t>chuẩn</w:t>
      </w:r>
    </w:p>
    <w:p>
      <w:r>
        <w:t>Tuổi thọ (tháng)</w:t>
      </w:r>
    </w:p>
    <w:p>
      <w:r>
        <w:t>Số đăng ký</w:t>
      </w:r>
    </w:p>
    <w:p>
      <w:r>
        <w:t>(1)</w:t>
      </w:r>
    </w:p>
    <w:p>
      <w:r>
        <w:t>(2)</w:t>
      </w:r>
    </w:p>
    <w:p>
      <w:r>
        <w:t>(3)</w:t>
      </w:r>
    </w:p>
    <w:p>
      <w:r>
        <w:t>(4)</w:t>
      </w:r>
    </w:p>
    <w:p>
      <w:r>
        <w:t>(5)</w:t>
      </w:r>
    </w:p>
    <w:p>
      <w:r>
        <w:t>(6)</w:t>
      </w:r>
    </w:p>
    <w:p>
      <w:r>
        <w:t>(7)</w:t>
      </w:r>
    </w:p>
    <w:p>
      <w:r>
        <w:t>(8)</w:t>
      </w:r>
    </w:p>
    <w:p>
      <w:r>
        <w:t>90</w:t>
      </w:r>
    </w:p>
    <w:p>
      <w:r>
        <w:t>Piracetam 12g/60ml</w:t>
      </w:r>
    </w:p>
    <w:p>
      <w:r>
        <w:t>Piracetam 12g/60ml</w:t>
      </w:r>
    </w:p>
    <w:p>
      <w:r>
        <w:t>Dung dịch tiêm truyền</w:t>
      </w:r>
    </w:p>
    <w:p>
      <w:r>
        <w:t>Hộp 1 lọ x 60ml</w:t>
      </w:r>
    </w:p>
    <w:p>
      <w:r>
        <w:t>NSX</w:t>
      </w:r>
    </w:p>
    <w:p>
      <w:r>
        <w:t>36</w:t>
      </w:r>
    </w:p>
    <w:p>
      <w:r>
        <w:t>893110094900</w:t>
      </w:r>
    </w:p>
    <w:p>
      <w:r>
        <w:t>29. Cơ sở đăng ký: Công ty cổ phần Dược phẩm Nam Hà  (Địa chỉ: Số 415 đường Hàn Thuyên, phường Vị Xuyên,Thành phố Nam Định, Tỉnh Nam Định, Việt Nam)</w:t>
      </w:r>
    </w:p>
    <w:p>
      <w:r>
        <w:t>29.1. Cơ sở sản xuất: Công ty cổ phần Dược phẩm Nam Hà  (Địa chỉ: Số 415 đường Hàn Thuyên, phường Vị Xuyên,Thành phố Nam Định, Tỉnh Nam Định, Việt Nam)</w:t>
      </w:r>
    </w:p>
    <w:p>
      <w:r>
        <w:t>91</w:t>
      </w:r>
    </w:p>
    <w:p>
      <w:r>
        <w:t>Coldko New</w:t>
      </w:r>
    </w:p>
    <w:p>
      <w:r>
        <w:t>Guaifenesin 100mg; Paracetamol 250mg; Phenylephrine HCl 5mg</w:t>
      </w:r>
    </w:p>
    <w:p>
      <w:r>
        <w:t>Viên nén bao phim</w:t>
      </w:r>
    </w:p>
    <w:p>
      <w:r>
        <w:t>Hộp 5 vỉ, 10 vỉ, 15 vỉ, 20 vỉ x 10 viên; Hộp 5 vỉ, 10 vỉ, 15 vỉ, 20 vỉ x 12 viên; Hộp 10 vỉ, 20 vỉ, 25 vỉ x 4 viên</w:t>
      </w:r>
    </w:p>
    <w:p>
      <w:r>
        <w:t>NSX</w:t>
      </w:r>
    </w:p>
    <w:p>
      <w:r>
        <w:t>36</w:t>
      </w:r>
    </w:p>
    <w:p>
      <w:r>
        <w:t>893100095000</w:t>
      </w:r>
    </w:p>
    <w:p>
      <w:r>
        <w:t>30. Cơ sở đăng ký: Công ty cổ phần Dược phẩm Nam Phương  (Địa chỉ: số 9 tỉnh lộ 926, ấp Trường Bình, xã Trường Long A, , huyện Châu Thành A, tỉnh Hậu Giang, Việt Nam)</w:t>
      </w:r>
    </w:p>
    <w:p>
      <w:r>
        <w:t>30.1. Cơ sở sản xuất: Chi nhánh công ty TNHH Dược phẩm Sài Gòn tại tỉnh Bình Dương  (Địa chỉ: Số 27 VSIP, Đường số 6, KCN Việt Nam-Singapore, Phường An Phú, Tp. Thuận An, Tỉnh Bình Dương, Việt Nam)</w:t>
      </w:r>
    </w:p>
    <w:p>
      <w:r>
        <w:t>92</w:t>
      </w:r>
    </w:p>
    <w:p>
      <w:r>
        <w:t>Enaxen</w:t>
      </w:r>
    </w:p>
    <w:p>
      <w:r>
        <w:t>Esomeprazol (dưới dạng Esomeprazol magnesium trihydrat) 20mg; Naproxen 500mg</w:t>
      </w:r>
    </w:p>
    <w:p>
      <w:r>
        <w:t>Viên nén bao tan trong ruột</w:t>
      </w:r>
    </w:p>
    <w:p>
      <w:r>
        <w:t>Hộp 3 vỉ x 10 viên</w:t>
      </w:r>
    </w:p>
    <w:p>
      <w:r>
        <w:t>NSX</w:t>
      </w:r>
    </w:p>
    <w:p>
      <w:r>
        <w:t>36</w:t>
      </w:r>
    </w:p>
    <w:p>
      <w:r>
        <w:t>893110095100</w:t>
      </w:r>
    </w:p>
    <w:p>
      <w:r>
        <w:t>31. Cơ sở đăng ký: Công ty cổ phần Dược phẩm OPV  (Địa chỉ: Số 27, Đường 3A, Khu Công Nghiệp Biên Hòa II, Phường An Bình, Thành phố Biên Hòa, Tỉnh Đồng Nai, Việt Nam)</w:t>
      </w:r>
    </w:p>
    <w:p>
      <w:r>
        <w:t>31.1. Cơ sở sản xuất: Công ty cổ phần Dược phẩm OPV  (Địa chỉ: Số 27, Đường 3A, Khu Công Nghiệp Biên Hòa II, Phường An Bình, Thành phố Biên Hòa, Tỉnh Đồng Nai, Việt Nam)</w:t>
      </w:r>
    </w:p>
    <w:p>
      <w:r>
        <w:t>93</w:t>
      </w:r>
    </w:p>
    <w:p>
      <w:r>
        <w:t>Bismuth Subsalicylate 262.5mg</w:t>
      </w:r>
    </w:p>
    <w:p>
      <w:r>
        <w:t>Bismuth subsalicylate 262,5mg</w:t>
      </w:r>
    </w:p>
    <w:p>
      <w:r>
        <w:t>Viên nén nhai</w:t>
      </w:r>
    </w:p>
    <w:p>
      <w:r>
        <w:t>Hộp 3 vỉ x 10 viên, Hộp 6 vỉ x 10 viên, Hộp 10 vỉ x 10 viên</w:t>
      </w:r>
    </w:p>
    <w:p>
      <w:r>
        <w:t>NSX</w:t>
      </w:r>
    </w:p>
    <w:p>
      <w:r>
        <w:t>36</w:t>
      </w:r>
    </w:p>
    <w:p>
      <w:r>
        <w:t>893110095200</w:t>
      </w:r>
    </w:p>
    <w:p>
      <w:r>
        <w:t>94</w:t>
      </w:r>
    </w:p>
    <w:p>
      <w:r>
        <w:t>Bismuth Subsalicylate 262mg</w:t>
      </w:r>
    </w:p>
    <w:p>
      <w:r>
        <w:t>Bismuth subsalicylate 262mg</w:t>
      </w:r>
    </w:p>
    <w:p>
      <w:r>
        <w:t>Viên nén nhai</w:t>
      </w:r>
    </w:p>
    <w:p>
      <w:r>
        <w:t>Hộp 3 vỉ x 10 viên, Hộp 6 vỉ x 10 viên, Hộp 10 vỉ x 10 viên</w:t>
      </w:r>
    </w:p>
    <w:p>
      <w:r>
        <w:t>NSX</w:t>
      </w:r>
    </w:p>
    <w:p>
      <w:r>
        <w:t>36</w:t>
      </w:r>
    </w:p>
    <w:p>
      <w:r>
        <w:t>893110095300</w:t>
      </w:r>
    </w:p>
    <w:p>
      <w:r>
        <w:t>95</w:t>
      </w:r>
    </w:p>
    <w:p>
      <w:r>
        <w:t>L-Ornithine L- Aspartate 3g</w:t>
      </w:r>
    </w:p>
    <w:p>
      <w:r>
        <w:t>Mỗi gói 5g chứa: L-Ornithine L- Aspartate 3g</w:t>
      </w:r>
    </w:p>
    <w:p>
      <w:r>
        <w:t>Thuốc bột pha uống</w:t>
      </w:r>
    </w:p>
    <w:p>
      <w:r>
        <w:t>Hộp 10 gói x 5g; Hộp 20 gói x 5g</w:t>
      </w:r>
    </w:p>
    <w:p>
      <w:r>
        <w:t>NSX</w:t>
      </w:r>
    </w:p>
    <w:p>
      <w:r>
        <w:t>24</w:t>
      </w:r>
    </w:p>
    <w:p>
      <w:r>
        <w:t>893110095400</w:t>
      </w:r>
    </w:p>
    <w:p>
      <w:r>
        <w:t>96</w:t>
      </w:r>
    </w:p>
    <w:p>
      <w:r>
        <w:t>Quazimin</w:t>
      </w:r>
    </w:p>
    <w:p>
      <w:r>
        <w:t>Arginine aspartate 1000mg/5ml</w:t>
      </w:r>
    </w:p>
    <w:p>
      <w:r>
        <w:t>Dung dịch uống</w:t>
      </w:r>
    </w:p>
    <w:p>
      <w:r>
        <w:t>Hộp 20 ống x 5ml</w:t>
      </w:r>
    </w:p>
    <w:p>
      <w:r>
        <w:t>NSX</w:t>
      </w:r>
    </w:p>
    <w:p>
      <w:r>
        <w:t>36</w:t>
      </w:r>
    </w:p>
    <w:p>
      <w:r>
        <w:t>893110095500</w:t>
      </w:r>
    </w:p>
    <w:p>
      <w:r>
        <w:t>97</w:t>
      </w:r>
    </w:p>
    <w:p>
      <w:r>
        <w:t>Rabera 20</w:t>
      </w:r>
    </w:p>
    <w:p>
      <w:r>
        <w:t>Rabeprazole sodium (dưới dạng Rabeprazole sodium hydrate) 20mg</w:t>
      </w:r>
    </w:p>
    <w:p>
      <w:r>
        <w:t>Viên nén bao phim tan trong ruột</w:t>
      </w:r>
    </w:p>
    <w:p>
      <w:r>
        <w:t>Hộp 1 túi x 3 vỉ x 10 viên</w:t>
      </w:r>
    </w:p>
    <w:p>
      <w:r>
        <w:t>NSX</w:t>
      </w:r>
    </w:p>
    <w:p>
      <w:r>
        <w:t>24</w:t>
      </w:r>
    </w:p>
    <w:p>
      <w:r>
        <w:t>893110095600</w:t>
      </w:r>
    </w:p>
    <w:p>
      <w:r>
        <w:t>98</w:t>
      </w:r>
    </w:p>
    <w:p>
      <w:r>
        <w:t>Rivater 10</w:t>
      </w:r>
    </w:p>
    <w:p>
      <w:r>
        <w:t>Rivaroxaban 10mg</w:t>
      </w:r>
    </w:p>
    <w:p>
      <w:r>
        <w:t>Viên nén bao phim</w:t>
      </w:r>
    </w:p>
    <w:p>
      <w:r>
        <w:t>Hộp 3 vỉ x 10 viên, Hộp 1 chai x 30 viên</w:t>
      </w:r>
    </w:p>
    <w:p>
      <w:r>
        <w:t>NSX</w:t>
      </w:r>
    </w:p>
    <w:p>
      <w:r>
        <w:t>24</w:t>
      </w:r>
    </w:p>
    <w:p>
      <w:r>
        <w:t>893110095700</w:t>
      </w:r>
    </w:p>
    <w:p>
      <w:r>
        <w:t>99</w:t>
      </w:r>
    </w:p>
    <w:p>
      <w:r>
        <w:t>Rivater 15</w:t>
      </w:r>
    </w:p>
    <w:p>
      <w:r>
        <w:t>Rivaroxaban 15mg</w:t>
      </w:r>
    </w:p>
    <w:p>
      <w:r>
        <w:t>Viên nén bao phim</w:t>
      </w:r>
    </w:p>
    <w:p>
      <w:r>
        <w:t>Hộp 3 vỉ x 10 viên, Hộp 1 chai x 30 viên</w:t>
      </w:r>
    </w:p>
    <w:p>
      <w:r>
        <w:t>NSX</w:t>
      </w:r>
    </w:p>
    <w:p>
      <w:r>
        <w:t>24</w:t>
      </w:r>
    </w:p>
    <w:p>
      <w:r>
        <w:t>893110095800</w:t>
      </w:r>
    </w:p>
    <w:p>
      <w:r>
        <w:t>100</w:t>
      </w:r>
    </w:p>
    <w:p>
      <w:r>
        <w:t>Rivater 20</w:t>
      </w:r>
    </w:p>
    <w:p>
      <w:r>
        <w:t>Rivaroxaban 20mg</w:t>
      </w:r>
    </w:p>
    <w:p>
      <w:r>
        <w:t>Viên nén bao phim</w:t>
      </w:r>
    </w:p>
    <w:p>
      <w:r>
        <w:t>Hộp 3 vỉ x 10 viên, Hộp 1 chai x 30 viên</w:t>
      </w:r>
    </w:p>
    <w:p>
      <w:r>
        <w:t>NSX</w:t>
      </w:r>
    </w:p>
    <w:p>
      <w:r>
        <w:t>24</w:t>
      </w:r>
    </w:p>
    <w:p>
      <w:r>
        <w:t>893110095900</w:t>
      </w:r>
    </w:p>
    <w:p>
      <w:r>
        <w:t>32. Cơ sở đăng ký: Công ty cổ phần Dược phẩm Phong Phú  (Địa chỉ: Lô số 12, đường số 8, Khu công nghiệp Tân Tạo, Phường Tân Tạo A, Quận Bình Tân, Thành Phố Hồ Chí Minh, Việt Nam)</w:t>
      </w:r>
    </w:p>
    <w:p>
      <w:r>
        <w:t>32.1. Cơ sở sản xuất: Công ty cổ phần Dược phẩm Phong Phú - Chi nhánh nhà máy Usarichpharm  (Địa chỉ: Lô số 12, đường số 8, Khu công nghiệp Tân Tạo, Phường Tân Tạo A, Quận Bình Tân, Thành Phố Hồ Chí Minh, Việt Nam)</w:t>
      </w:r>
    </w:p>
    <w:p>
      <w:r>
        <w:t>101</w:t>
      </w:r>
    </w:p>
    <w:p>
      <w:r>
        <w:t>Richstom</w:t>
      </w:r>
    </w:p>
    <w:p>
      <w:r>
        <w:t>Rebamipide 100mg</w:t>
      </w:r>
    </w:p>
    <w:p>
      <w:r>
        <w:t>Thuốc cốm</w:t>
      </w:r>
    </w:p>
    <w:p>
      <w:r>
        <w:t>Hộp 20 gói x 1g; Hộp 30 gói x 1g; Hộp 50 gói x 1g</w:t>
      </w:r>
    </w:p>
    <w:p>
      <w:r>
        <w:t>NSX</w:t>
      </w:r>
    </w:p>
    <w:p>
      <w:r>
        <w:t>36</w:t>
      </w:r>
    </w:p>
    <w:p>
      <w:r>
        <w:t>893110096000</w:t>
      </w:r>
    </w:p>
    <w:p>
      <w:r>
        <w:t>102</w:t>
      </w:r>
    </w:p>
    <w:p>
      <w:r>
        <w:t>Usadaric</w:t>
      </w:r>
    </w:p>
    <w:p>
      <w:r>
        <w:t>Mefenamic acid 250mg</w:t>
      </w:r>
    </w:p>
    <w:p>
      <w:r>
        <w:t>Viên nén</w:t>
      </w:r>
    </w:p>
    <w:p>
      <w:r>
        <w:t>Hộp 3 vỉ x 10 viên; Hộp 5 vỉ x 10 viên; Hộp 10 vỉ x 10 viên</w:t>
      </w:r>
    </w:p>
    <w:p>
      <w:r>
        <w:t>NSX</w:t>
      </w:r>
    </w:p>
    <w:p>
      <w:r>
        <w:t>36</w:t>
      </w:r>
    </w:p>
    <w:p>
      <w:r>
        <w:t>893100096100</w:t>
      </w:r>
    </w:p>
    <w:p>
      <w:r>
        <w:t>103</w:t>
      </w:r>
    </w:p>
    <w:p>
      <w:r>
        <w:t>Usarsulfa</w:t>
      </w:r>
    </w:p>
    <w:p>
      <w:r>
        <w:t>Mỗi 5ml chứa: Sulfamethoxazole 200mg; Trimethoprim 40mg</w:t>
      </w:r>
    </w:p>
    <w:p>
      <w:r>
        <w:t>Hỗn dịch uống</w:t>
      </w:r>
    </w:p>
    <w:p>
      <w:r>
        <w:t>Hộp 20 gói x 5ml; Hộp 20 gói x 10ml; Hộp 01 chai x 40ml; Hộp 01 chai x 80ml; Hộp 01 chai x 100ml</w:t>
      </w:r>
    </w:p>
    <w:p>
      <w:r>
        <w:t>NSX</w:t>
      </w:r>
    </w:p>
    <w:p>
      <w:r>
        <w:t>24</w:t>
      </w:r>
    </w:p>
    <w:p>
      <w:r>
        <w:t>893110096200</w:t>
      </w:r>
    </w:p>
    <w:p>
      <w:r>
        <w:t>33. Cơ sở đăng ký: Công ty cổ phần Dược phẩm Phương Đông  (Địa chỉ: Lô số 7, đường số 2, Khu công nghiệp Tân Tạo, Phường Tân Tạo A, Quận Bình Tân, Thành phố Hồ Chí Minh, Việt Nam)</w:t>
      </w:r>
    </w:p>
    <w:p>
      <w:r>
        <w:t>33.1. Cơ sở sản xuất: Công ty cổ phần Dược phẩm Phương Đông  (Địa chỉ: Lô số 7, đường số 2, Khu công nghiệp Tân Tạo, Phường Tân Tạo A, Quận Bình Tân, Thành phố Hồ Chí Minh, Việt Nam)</w:t>
      </w:r>
    </w:p>
    <w:p>
      <w:r>
        <w:t>104</w:t>
      </w:r>
    </w:p>
    <w:p>
      <w:r>
        <w:t>Fudnostra 10</w:t>
      </w:r>
    </w:p>
    <w:p>
      <w:r>
        <w:t>Perindopril arginin 10mg</w:t>
      </w:r>
    </w:p>
    <w:p>
      <w:r>
        <w:t>Viên nén bao phim</w:t>
      </w:r>
    </w:p>
    <w:p>
      <w:r>
        <w:t>Hộp 3 vỉ x 10 viên; Hộp 6 vỉ x 10 viên; Hộp 10 vỉ x 10 viên; Chai 30 viên; Chai 60 viên; Chai 100 viên</w:t>
      </w:r>
    </w:p>
    <w:p>
      <w:r>
        <w:t>NSX</w:t>
      </w:r>
    </w:p>
    <w:p>
      <w:r>
        <w:t>36</w:t>
      </w:r>
    </w:p>
    <w:p>
      <w:r>
        <w:t>893110096300</w:t>
      </w:r>
    </w:p>
    <w:p>
      <w:r>
        <w:t>105</w:t>
      </w:r>
    </w:p>
    <w:p>
      <w:r>
        <w:t>Oriesmin</w:t>
      </w:r>
    </w:p>
    <w:p>
      <w:r>
        <w:t>Diosmin 300mg</w:t>
      </w:r>
    </w:p>
    <w:p>
      <w:r>
        <w:t>Viên nén bao phim</w:t>
      </w:r>
    </w:p>
    <w:p>
      <w:r>
        <w:t>Hộp 3 vỉ x 10 viên, Hộp 6 vỉ x 10 viên, Hộp 10 vỉ x 10 viên, Chai 30 viên, Chai 60 viên, Chai 100 viên</w:t>
      </w:r>
    </w:p>
    <w:p>
      <w:r>
        <w:t>NSX</w:t>
      </w:r>
    </w:p>
    <w:p>
      <w:r>
        <w:t>36</w:t>
      </w:r>
    </w:p>
    <w:p>
      <w:r>
        <w:t>893110096400</w:t>
      </w:r>
    </w:p>
    <w:p>
      <w:r>
        <w:t>106</w:t>
      </w:r>
    </w:p>
    <w:p>
      <w:r>
        <w:t>Origluta 10ml</w:t>
      </w:r>
    </w:p>
    <w:p>
      <w:r>
        <w:t>Mỗi 10ml chứa: Calci glycerophosphat (tương đương Calci 87mg) 456mg; Magnesi gluconat (tương đương Magnesi 25mg) 426mg</w:t>
      </w:r>
    </w:p>
    <w:p>
      <w:r>
        <w:t>Dung dịch uống</w:t>
      </w:r>
    </w:p>
    <w:p>
      <w:r>
        <w:t>Hộp 10 ống x 10ml, Hộp 20 ống x 10ml, Hộp 30 ống x 10ml</w:t>
      </w:r>
    </w:p>
    <w:p>
      <w:r>
        <w:t>NSX</w:t>
      </w:r>
    </w:p>
    <w:p>
      <w:r>
        <w:t>36</w:t>
      </w:r>
    </w:p>
    <w:p>
      <w:r>
        <w:t>893100096500</w:t>
      </w:r>
    </w:p>
    <w:p>
      <w:r>
        <w:t>34. Cơ sở đăng ký: Công ty cổ phần dược phẩm Quảng Bình  (Địa chỉ: Số 46, đường Hữu Nghị, phường Bắc Lý, thành phố Đồng Hới, tỉnh Quảng Bình, Việt Nam)</w:t>
      </w:r>
    </w:p>
    <w:p>
      <w:r>
        <w:t>34.1. Cơ sở sản xuất: Công ty cổ phần dược phẩm Quảng Bình  (Địa chỉ: Số 46, đường Hữu Nghị, phường Bắc Lý, thành phố Đồng Hới, tỉnh Quảng Bình, Việt Nam)</w:t>
      </w:r>
    </w:p>
    <w:p>
      <w:r>
        <w:t>107</w:t>
      </w:r>
    </w:p>
    <w:p>
      <w:r>
        <w:t>Clotrimazol 1%</w:t>
      </w:r>
    </w:p>
    <w:p>
      <w:r>
        <w:t>Clotrimazol 1%</w:t>
      </w:r>
    </w:p>
    <w:p>
      <w:r>
        <w:t>Kem bôi da</w:t>
      </w:r>
    </w:p>
    <w:p>
      <w:r>
        <w:t>Hộp 1 tuýp x 5g; Hộp 1 tuýp x 10g; Hộp 1 tuýp x 15g; Hộp 1 tuýp x 20g</w:t>
      </w:r>
    </w:p>
    <w:p>
      <w:r>
        <w:t>NSX</w:t>
      </w:r>
    </w:p>
    <w:p>
      <w:r>
        <w:t>36</w:t>
      </w:r>
    </w:p>
    <w:p>
      <w:r>
        <w:t>893100096600</w:t>
      </w:r>
    </w:p>
    <w:p>
      <w:r>
        <w:t>108</w:t>
      </w:r>
    </w:p>
    <w:p>
      <w:r>
        <w:t>Losartan 25 mg</w:t>
      </w:r>
    </w:p>
    <w:p>
      <w:r>
        <w:t>Losartan kali 25mg</w:t>
      </w:r>
    </w:p>
    <w:p>
      <w:r>
        <w:t>Viên nén bao phim</w:t>
      </w:r>
    </w:p>
    <w:p>
      <w:r>
        <w:t>Hộp 3 vỉ, 5 vỉ, 10 vỉ, 20 vỉ x 10 viên (vỉ Al/PVDC); Hộp 3 vỉ, 5 vỉ, 10 vỉ, 20 vỉ x 10 viên (vỉ Al/PVC)</w:t>
      </w:r>
    </w:p>
    <w:p>
      <w:r>
        <w:t>DĐVNV</w:t>
      </w:r>
    </w:p>
    <w:p>
      <w:r>
        <w:t>36</w:t>
      </w:r>
    </w:p>
    <w:p>
      <w:r>
        <w:t>893110096700</w:t>
      </w:r>
    </w:p>
    <w:p>
      <w:r>
        <w:t>109</w:t>
      </w:r>
    </w:p>
    <w:p>
      <w:r>
        <w:t>Pantoprazol 40 mg</w:t>
      </w:r>
    </w:p>
    <w:p>
      <w:r>
        <w:t>Pantoprazol (dưới dạng Pantoprazo natri sesquihydrat 45,1mg) 40mg</w:t>
      </w:r>
    </w:p>
    <w:p>
      <w:r>
        <w:t>Viên nén bao phim tan trong ruột</w:t>
      </w:r>
    </w:p>
    <w:p>
      <w:r>
        <w:t>Hộp 02 vỉ x 07 viên; Hộp 03 vỉ x 10 viên; Hộp 10 vỉ x 10 viên</w:t>
      </w:r>
    </w:p>
    <w:p>
      <w:r>
        <w:t>NSX</w:t>
      </w:r>
    </w:p>
    <w:p>
      <w:r>
        <w:t>36</w:t>
      </w:r>
    </w:p>
    <w:p>
      <w:r>
        <w:t>893110096800</w:t>
      </w:r>
    </w:p>
    <w:p>
      <w:r>
        <w:t>110</w:t>
      </w:r>
    </w:p>
    <w:p>
      <w:r>
        <w:t>Quanpalvin 75mg</w:t>
      </w:r>
    </w:p>
    <w:p>
      <w:r>
        <w:t>Clopidogrel (dưới dạng clopidogrel bisulfat) 75mg</w:t>
      </w:r>
    </w:p>
    <w:p>
      <w:r>
        <w:t>Viên nén bao phim</w:t>
      </w:r>
    </w:p>
    <w:p>
      <w:r>
        <w:t>Hộp 3 vỉ x 10 viên; Hộp 10 vỉ x 10 viên</w:t>
      </w:r>
    </w:p>
    <w:p>
      <w:r>
        <w:t>DĐVNV</w:t>
      </w:r>
    </w:p>
    <w:p>
      <w:r>
        <w:t>36</w:t>
      </w:r>
    </w:p>
    <w:p>
      <w:r>
        <w:t>893110096900</w:t>
      </w:r>
    </w:p>
    <w:p>
      <w:r>
        <w:t>111</w:t>
      </w:r>
    </w:p>
    <w:p>
      <w:r>
        <w:t>Terbinafin 1%</w:t>
      </w:r>
    </w:p>
    <w:p>
      <w:r>
        <w:t>Terbinafin hydroclorid 1% (w/w)</w:t>
      </w:r>
    </w:p>
    <w:p>
      <w:r>
        <w:t>Kem bôi da</w:t>
      </w:r>
    </w:p>
    <w:p>
      <w:r>
        <w:t>Hộp 1 tuýp x 5g; Hộp 1 tuýp x 10g; Hộp 1 tuýp x 15g; Hộp 1 tuýp x 20g</w:t>
      </w:r>
    </w:p>
    <w:p>
      <w:r>
        <w:t>NSX</w:t>
      </w:r>
    </w:p>
    <w:p>
      <w:r>
        <w:t>36</w:t>
      </w:r>
    </w:p>
    <w:p>
      <w:r>
        <w:t>893100097000</w:t>
      </w:r>
    </w:p>
    <w:p>
      <w:r>
        <w:t>35. Cơ sở đăng ký: Công ty cổ phần dược phẩm quốc tế - UK Pharma  (Địa chỉ: A5/1, Ngõ 8, Đường Quang Trung, Tổ dân phố 6, Phường La Khê, Quận Hà Đông, Thành phố Hà Nội, Việt Nam)</w:t>
      </w:r>
    </w:p>
    <w:p>
      <w:r>
        <w:t>35.1. Cơ sở sản xuất: Công ty cổ phần dược phẩm công nghệ cao Abipha  (Địa chỉ: Lô đất CN -2, Khu công nghiệp Phú Nghĩa, Xã Phú Nghĩa, Huyện Chương Mỹ, Thành phố Hà Nội, Việt Nam)</w:t>
      </w:r>
    </w:p>
    <w:p>
      <w:r>
        <w:t>112</w:t>
      </w:r>
    </w:p>
    <w:p>
      <w:r>
        <w:t>Uk Edo Capsule</w:t>
      </w:r>
    </w:p>
    <w:p>
      <w:r>
        <w:t>Erdostein 300mg</w:t>
      </w:r>
    </w:p>
    <w:p>
      <w:r>
        <w:t>Viên nang cứng</w:t>
      </w:r>
    </w:p>
    <w:p>
      <w:r>
        <w:t>Hộp 3 vỉ x 10 viên; Hộp 6 vỉ x 10 viên; Hộp 10 vỉ x 10 viên</w:t>
      </w:r>
    </w:p>
    <w:p>
      <w:r>
        <w:t>NSX</w:t>
      </w:r>
    </w:p>
    <w:p>
      <w:r>
        <w:t>36</w:t>
      </w:r>
    </w:p>
    <w:p>
      <w:r>
        <w:t>893110097100</w:t>
      </w:r>
    </w:p>
    <w:p>
      <w:r>
        <w:t>36. Cơ sở đăng ký: Công ty cổ phần Dược phẩm Quốc tế CTT Việt Nam  (Địa chỉ: Lô 38-N01 khu tái định cư tập trung, tổ dân phố Kiều Mai, Phường Phúc Diễn, Quận Bắc Từ Liêm, Thành phố Hà Nội, Việt Nam)</w:t>
      </w:r>
    </w:p>
    <w:p>
      <w:r>
        <w:t>36.1. Cơ sở sản xuất: Công ty cổ phần liên doanh Dược phẩm Éloge France Việt Nam  (Địa chỉ: Khu Công nghiệp Quế Võ, xã Phương Liễu, huyện Quế Võ, tỉnh Bắc Ninh, Việt Nam)</w:t>
      </w:r>
    </w:p>
    <w:p>
      <w:r>
        <w:t>113</w:t>
      </w:r>
    </w:p>
    <w:p>
      <w:r>
        <w:t>Elobiden 250</w:t>
      </w:r>
    </w:p>
    <w:p>
      <w:r>
        <w:t>Cefprozil (dưới dạng cefprozil monohydrat) 250mg</w:t>
      </w:r>
    </w:p>
    <w:p>
      <w:r>
        <w:t>Thuốc bột pha hỗn dịch uống</w:t>
      </w:r>
    </w:p>
    <w:p>
      <w:r>
        <w:t>Hộp 10 gói, Hộp 20 gói x 3g</w:t>
      </w:r>
    </w:p>
    <w:p>
      <w:r>
        <w:t>NSX</w:t>
      </w:r>
    </w:p>
    <w:p>
      <w:r>
        <w:t>36</w:t>
      </w:r>
    </w:p>
    <w:p>
      <w:r>
        <w:t>893110097200</w:t>
      </w:r>
    </w:p>
    <w:p>
      <w:r>
        <w:t>114</w:t>
      </w:r>
    </w:p>
    <w:p>
      <w:r>
        <w:t>Nozil 250</w:t>
      </w:r>
    </w:p>
    <w:p>
      <w:r>
        <w:t>Cefprozil (dưới dạng Cefprozil monohydrat) 250mg/5ml</w:t>
      </w:r>
    </w:p>
    <w:p>
      <w:r>
        <w:t>Cốm pha hỗn dịch uống</w:t>
      </w:r>
    </w:p>
    <w:p>
      <w:r>
        <w:t>Hộp 01 lọ HDPE có vạch 60ml, chứa cốm thuốc để pha 60ml hỗn dịch uống</w:t>
      </w:r>
    </w:p>
    <w:p>
      <w:r>
        <w:t>NSX</w:t>
      </w:r>
    </w:p>
    <w:p>
      <w:r>
        <w:t>24</w:t>
      </w:r>
    </w:p>
    <w:p>
      <w:r>
        <w:t>893110097300</w:t>
      </w:r>
    </w:p>
    <w:p>
      <w:r>
        <w:t>37. Cơ sở đăng ký: Công ty cổ phần Dược phẩm Reliv  (Địa chỉ: Khu A, Số 18, Đường Lê Thị Sọc, Ấp 2A, Xã Tân Thạnh Tây, Huyện Củ Chi, Thành phố Hồ Chí Minh, Việt Nam)</w:t>
      </w:r>
    </w:p>
    <w:p>
      <w:r>
        <w:t>37.1. Cơ sở sản xuất: Công ty cổ phần Dược phẩm Reliv  (Địa chỉ: Khu A, Số 18, Đường Lê Thị Sọc, Ấp 2A, Xã Tân Thạnh Tây, Huyện Củ Chi, Thành phố Hồ Chí Minh, Việt Nam)</w:t>
      </w:r>
    </w:p>
    <w:p>
      <w:r>
        <w:t>115</w:t>
      </w:r>
    </w:p>
    <w:p>
      <w:r>
        <w:t>Diwei 250</w:t>
      </w:r>
    </w:p>
    <w:p>
      <w:r>
        <w:t>Deferasirox 250mg</w:t>
      </w:r>
    </w:p>
    <w:p>
      <w:r>
        <w:t>Viên nén phân tán trong nước</w:t>
      </w:r>
    </w:p>
    <w:p>
      <w:r>
        <w:t>Hộp 3 vỉ x 10 viên, (nhôm - PVC); Hộp 3 vỉ x 10 viên, (nhôm - nhôm)</w:t>
      </w:r>
    </w:p>
    <w:p>
      <w:r>
        <w:t>NSX</w:t>
      </w:r>
    </w:p>
    <w:p>
      <w:r>
        <w:t>36</w:t>
      </w:r>
    </w:p>
    <w:p>
      <w:r>
        <w:t>893110097400</w:t>
      </w:r>
    </w:p>
    <w:p>
      <w:r>
        <w:t>116</w:t>
      </w:r>
    </w:p>
    <w:p>
      <w:r>
        <w:t>Diwei 500</w:t>
      </w:r>
    </w:p>
    <w:p>
      <w:r>
        <w:t>Deferasirox 500mg</w:t>
      </w:r>
    </w:p>
    <w:p>
      <w:r>
        <w:t>Viên nén phân tán trong nước</w:t>
      </w:r>
    </w:p>
    <w:p>
      <w:r>
        <w:t>Hộp 3 vỉ x 10 viên, (nhôm - PVC); Hộp 3 vỉ x 10 viên, (nhôm - nhôm)</w:t>
      </w:r>
    </w:p>
    <w:p>
      <w:r>
        <w:t>NSX</w:t>
      </w:r>
    </w:p>
    <w:p>
      <w:r>
        <w:t>36</w:t>
      </w:r>
    </w:p>
    <w:p>
      <w:r>
        <w:t>893110097500</w:t>
      </w:r>
    </w:p>
    <w:p>
      <w:r>
        <w:t>117</w:t>
      </w:r>
    </w:p>
    <w:p>
      <w:r>
        <w:t>Etodolac 300</w:t>
      </w:r>
    </w:p>
    <w:p>
      <w:r>
        <w:t>Etodolac 300mg</w:t>
      </w:r>
    </w:p>
    <w:p>
      <w:r>
        <w:t>Viên nang cứng</w:t>
      </w:r>
    </w:p>
    <w:p>
      <w:r>
        <w:t>Hộp 3 vỉ x 10 viên, (vỉ nhôm - nhôm); Hộp 3 vỉ x 10 viên, (vỉ nhôm - PVC); Hộp 1 chai x 100 viên, (chai HDPE)</w:t>
      </w:r>
    </w:p>
    <w:p>
      <w:r>
        <w:t>NSX</w:t>
      </w:r>
    </w:p>
    <w:p>
      <w:r>
        <w:t>36</w:t>
      </w:r>
    </w:p>
    <w:p>
      <w:r>
        <w:t>893110097600</w:t>
      </w:r>
    </w:p>
    <w:p>
      <w:r>
        <w:t>118</w:t>
      </w:r>
    </w:p>
    <w:p>
      <w:r>
        <w:t>Etova 300</w:t>
      </w:r>
    </w:p>
    <w:p>
      <w:r>
        <w:t>Etodolac 300mg</w:t>
      </w:r>
    </w:p>
    <w:p>
      <w:r>
        <w:t>Viên nang cứng</w:t>
      </w:r>
    </w:p>
    <w:p>
      <w:r>
        <w:t>Hộp 3 vỉ x 10 viên, vỉ nhôm - nhôm; Hộp 3 vỉ x 10 viên, vỉ nhôm - PVC; Hộp 1 chai x 100 viên, Chai HDPE</w:t>
      </w:r>
    </w:p>
    <w:p>
      <w:r>
        <w:t>NSX</w:t>
      </w:r>
    </w:p>
    <w:p>
      <w:r>
        <w:t>36</w:t>
      </w:r>
    </w:p>
    <w:p>
      <w:r>
        <w:t>893110097700</w:t>
      </w:r>
    </w:p>
    <w:p>
      <w:r>
        <w:t>119</w:t>
      </w:r>
    </w:p>
    <w:p>
      <w:r>
        <w:t>Tadalafil 20</w:t>
      </w:r>
    </w:p>
    <w:p>
      <w:r>
        <w:t>Tadalafil 20mg</w:t>
      </w:r>
    </w:p>
    <w:p>
      <w:r>
        <w:t>Viên nén bao phim</w:t>
      </w:r>
    </w:p>
    <w:p>
      <w:r>
        <w:t>Hộp 1 vỉ x 1 viên, Hộp 1 vỉ x 2 viên, Hộp 2 vỉ x 2 viên</w:t>
      </w:r>
    </w:p>
    <w:p>
      <w:r>
        <w:t>NSX</w:t>
      </w:r>
    </w:p>
    <w:p>
      <w:r>
        <w:t>24</w:t>
      </w:r>
    </w:p>
    <w:p>
      <w:r>
        <w:t>893110097800</w:t>
      </w:r>
    </w:p>
    <w:p>
      <w:r>
        <w:t>38. Cơ sở đăng ký: Công ty Cổ phần Dược phẩm Sao Kim  (Địa chỉ: KCN Quang Minh, thị trấn Quang Minh, huyện Mê Linh, TP. Hà Nội, Việt Nam)</w:t>
      </w:r>
    </w:p>
    <w:p>
      <w:r>
        <w:t>38.1. Cơ sở sản xuất: Công ty Cổ phần Dược phẩm Sao Kim  (Địa chỉ: KCN Quang Minh, thị trấn Quang Minh, huyện Mê Linh, TP. Hà Nội, Việt Nam)</w:t>
      </w:r>
    </w:p>
    <w:p>
      <w:r>
        <w:t>120</w:t>
      </w:r>
    </w:p>
    <w:p>
      <w:r>
        <w:t>Clatizet</w:t>
      </w:r>
    </w:p>
    <w:p>
      <w:r>
        <w:t>Loratadine 10mg</w:t>
      </w:r>
    </w:p>
    <w:p>
      <w:r>
        <w:t>Viên nén nhai</w:t>
      </w:r>
    </w:p>
    <w:p>
      <w:r>
        <w:t>Hộp 1 vỉ x 10 viên</w:t>
      </w:r>
    </w:p>
    <w:p>
      <w:r>
        <w:t>NSX</w:t>
      </w:r>
    </w:p>
    <w:p>
      <w:r>
        <w:t>36</w:t>
      </w:r>
    </w:p>
    <w:p>
      <w:r>
        <w:t>893100097900</w:t>
      </w:r>
    </w:p>
    <w:p>
      <w:r>
        <w:t>121</w:t>
      </w:r>
    </w:p>
    <w:p>
      <w:r>
        <w:t>Mecarid</w:t>
      </w:r>
    </w:p>
    <w:p>
      <w:r>
        <w:t>Sumatriptan (dưới dạng sumatriptan succinat) 50mg</w:t>
      </w:r>
    </w:p>
    <w:p>
      <w:r>
        <w:t>Viên nén bao phim</w:t>
      </w:r>
    </w:p>
    <w:p>
      <w:r>
        <w:t>Hộp 2 vỉ x 6 viên</w:t>
      </w:r>
    </w:p>
    <w:p>
      <w:r>
        <w:t>NSX</w:t>
      </w:r>
    </w:p>
    <w:p>
      <w:r>
        <w:t>36</w:t>
      </w:r>
    </w:p>
    <w:p>
      <w:r>
        <w:t>893110098000</w:t>
      </w:r>
    </w:p>
    <w:p>
      <w:r>
        <w:t>39. Cơ sở đăng ký: Công ty cổ phần Dược phẩm Savi (Savipharm J.S.C)  (Địa chỉ: Lô Z01-02-03a, Khu Công Nghiệp trong Khu Chế Xuất Tân Thuận, Phường Tân Thuận Đông, Quận 7, thành phố Hồ Chí Minh, Việt Nam)</w:t>
      </w:r>
    </w:p>
    <w:p>
      <w:r>
        <w:t>39.1. Cơ sở sản xuất: Công ty cổ phần Dược phẩm Savi (Savipharm J.S.C)  (Địa chỉ: Lô Z01-02-03a, Khu Công Nghiệp trong Khu Chế Xuất Tân Thuận, Phường Tân Thuận Đông, Quận 7, thành phố Hồ Chí Minh, Việt Nam)</w:t>
      </w:r>
    </w:p>
    <w:p>
      <w:r>
        <w:t>122</w:t>
      </w:r>
    </w:p>
    <w:p>
      <w:r>
        <w:t>Savi Enalapril HCT 10/12,5</w:t>
      </w:r>
    </w:p>
    <w:p>
      <w:r>
        <w:t>Enalapril maleate 10mg; Hydrochlorothiazide 12,5mg</w:t>
      </w:r>
    </w:p>
    <w:p>
      <w:r>
        <w:t>Viên nén</w:t>
      </w:r>
    </w:p>
    <w:p>
      <w:r>
        <w:t>Hộp 3 vỉ x 10 viên</w:t>
      </w:r>
    </w:p>
    <w:p>
      <w:r>
        <w:t>NSX</w:t>
      </w:r>
    </w:p>
    <w:p>
      <w:r>
        <w:t>36</w:t>
      </w:r>
    </w:p>
    <w:p>
      <w:r>
        <w:t>893110098100</w:t>
      </w:r>
    </w:p>
    <w:p>
      <w:r>
        <w:t>40. Cơ sở đăng ký: Công ty cổ phần Dược phẩm Soha Vimex  (Địa chỉ: Đường N1 - Khu công nghiệp Yên Mỹ II, Thị trấn Yên Mỹ, Huyện Yên Mỹ, Tỉnh Hưng Yên, Việt Nam)</w:t>
      </w:r>
    </w:p>
    <w:p>
      <w:r>
        <w:t>40.1. Cơ sở sản xuất: Công ty cổ phần Dược phẩm Soha Vimex  (Địa chỉ: Đường N1 - Khu công nghiệp Yên Mỹ II, Thị trấn Yên Mỹ, Huyện Yên Mỹ, Tỉnh Hưng Yên, Việt Nam)</w:t>
      </w:r>
    </w:p>
    <w:p>
      <w:r>
        <w:t>123</w:t>
      </w:r>
    </w:p>
    <w:p>
      <w:r>
        <w:t>Almagate 5 Soha 500 mg</w:t>
      </w:r>
    </w:p>
    <w:p>
      <w:r>
        <w:t>Almagate 500mg</w:t>
      </w:r>
    </w:p>
    <w:p>
      <w:r>
        <w:t>Viên nén nhai</w:t>
      </w:r>
    </w:p>
    <w:p>
      <w:r>
        <w:t>Hộp 3 vỉ x 10 viên, Hộp 6 vỉ x 10 viên</w:t>
      </w:r>
    </w:p>
    <w:p>
      <w:r>
        <w:t>NSX</w:t>
      </w:r>
    </w:p>
    <w:p>
      <w:r>
        <w:t>24</w:t>
      </w:r>
    </w:p>
    <w:p>
      <w:r>
        <w:t>893100098200</w:t>
      </w:r>
    </w:p>
    <w:p>
      <w:r>
        <w:t>124</w:t>
      </w:r>
    </w:p>
    <w:p>
      <w:r>
        <w:t>Anbi-Max</w:t>
      </w:r>
    </w:p>
    <w:p>
      <w:r>
        <w:t>gói 10g chứa: L- Ornithine L-Aspartate 6000mg</w:t>
      </w:r>
    </w:p>
    <w:p>
      <w:r>
        <w:t>Thuốc cốm</w:t>
      </w:r>
    </w:p>
    <w:p>
      <w:r>
        <w:t>Hộp 10 gói x 10g, Hộp 20 gói x 10g</w:t>
      </w:r>
    </w:p>
    <w:p>
      <w:r>
        <w:t>NSX</w:t>
      </w:r>
    </w:p>
    <w:p>
      <w:r>
        <w:t>24</w:t>
      </w:r>
    </w:p>
    <w:p>
      <w:r>
        <w:t>893110098300</w:t>
      </w:r>
    </w:p>
    <w:p>
      <w:r>
        <w:t>125</w:t>
      </w:r>
    </w:p>
    <w:p>
      <w:r>
        <w:t>Beta-Dex Soha</w:t>
      </w:r>
    </w:p>
    <w:p>
      <w:r>
        <w:t>Mỗi 5ml dung dịch chứa: Betamethasone 0,25mg (0,005% kl/tt); Dexchlorpheniramine maleate 2mg (0,04% kl/tt)</w:t>
      </w:r>
    </w:p>
    <w:p>
      <w:r>
        <w:t>Dung dịch uống</w:t>
      </w:r>
    </w:p>
    <w:p>
      <w:r>
        <w:t>Hộp 1 lọ x 60ml, Hộp 1 lọ x 100ml, Hộp 20 ống x 5ml, Hộp 20 ống x 10ml</w:t>
      </w:r>
    </w:p>
    <w:p>
      <w:r>
        <w:t>NSX</w:t>
      </w:r>
    </w:p>
    <w:p>
      <w:r>
        <w:t>24</w:t>
      </w:r>
    </w:p>
    <w:p>
      <w:r>
        <w:t>893110098400</w:t>
      </w:r>
    </w:p>
    <w:p>
      <w:r>
        <w:t>126</w:t>
      </w:r>
    </w:p>
    <w:p>
      <w:r>
        <w:t>Cttrasa</w:t>
      </w:r>
    </w:p>
    <w:p>
      <w:r>
        <w:t>gói 1,83g chứa: Piracetam 800mg</w:t>
      </w:r>
    </w:p>
    <w:p>
      <w:r>
        <w:t>Thuốc cốm pha dung dịch uống</w:t>
      </w:r>
    </w:p>
    <w:p>
      <w:r>
        <w:t>Hộp 30 gói x 1,83g; Hộp 50 gói x 1,83g</w:t>
      </w:r>
    </w:p>
    <w:p>
      <w:r>
        <w:t>NSX</w:t>
      </w:r>
    </w:p>
    <w:p>
      <w:r>
        <w:t>24</w:t>
      </w:r>
    </w:p>
    <w:p>
      <w:r>
        <w:t>893110098500</w:t>
      </w:r>
    </w:p>
    <w:p>
      <w:r>
        <w:t>127</w:t>
      </w:r>
    </w:p>
    <w:p>
      <w:r>
        <w:t>DL-TP 0,5 mg/ml</w:t>
      </w:r>
    </w:p>
    <w:p>
      <w:r>
        <w:t>Desloratadine (0,05% kl/tt) 0,5mg/ml</w:t>
      </w:r>
    </w:p>
    <w:p>
      <w:r>
        <w:t>Siro</w:t>
      </w:r>
    </w:p>
    <w:p>
      <w:r>
        <w:t>Hộp 1 lọ x 45ml, Hộp 1 lọ x 75ml, Hộp 1 lọ x 100ml; Hộp 10 ống x 5ml, Hộp 10 ống x 10ml; Hộp 10 gói x 5ml, Hộp 10 gói x 10ml; Hộp 10 ống x 15ml</w:t>
      </w:r>
    </w:p>
    <w:p>
      <w:r>
        <w:t>NSX</w:t>
      </w:r>
    </w:p>
    <w:p>
      <w:r>
        <w:t>24</w:t>
      </w:r>
    </w:p>
    <w:p>
      <w:r>
        <w:t>893100098600</w:t>
      </w:r>
    </w:p>
    <w:p>
      <w:r>
        <w:t>128</w:t>
      </w:r>
    </w:p>
    <w:p>
      <w:r>
        <w:t>Sohagecin</w:t>
      </w:r>
    </w:p>
    <w:p>
      <w:r>
        <w:t>Benzalkonium chloride 1mg; Benzocaine 1,5mg; Tyrothricin 0,5mg</w:t>
      </w:r>
    </w:p>
    <w:p>
      <w:r>
        <w:t>Viên nén ngậm</w:t>
      </w:r>
    </w:p>
    <w:p>
      <w:r>
        <w:t>Hộp 3 vỉ x 10 viên</w:t>
      </w:r>
    </w:p>
    <w:p>
      <w:r>
        <w:t>NSX</w:t>
      </w:r>
    </w:p>
    <w:p>
      <w:r>
        <w:t>24</w:t>
      </w:r>
    </w:p>
    <w:p>
      <w:r>
        <w:t>893100098700</w:t>
      </w:r>
    </w:p>
    <w:p>
      <w:r>
        <w:t>129</w:t>
      </w:r>
    </w:p>
    <w:p>
      <w:r>
        <w:t>Sohaibu 100mg/5ml</w:t>
      </w:r>
    </w:p>
    <w:p>
      <w:r>
        <w:t>Ibuprofen 20mg/ml (2% kl/tt)</w:t>
      </w:r>
    </w:p>
    <w:p>
      <w:r>
        <w:t>Hỗn dịch uống</w:t>
      </w:r>
    </w:p>
    <w:p>
      <w:r>
        <w:t>Hộp 20 ống x 5ml, Hộp 01 lọ x 60ml, Hộp 01 lọ x 100ml</w:t>
      </w:r>
    </w:p>
    <w:p>
      <w:r>
        <w:t>NSX</w:t>
      </w:r>
    </w:p>
    <w:p>
      <w:r>
        <w:t>24</w:t>
      </w:r>
    </w:p>
    <w:p>
      <w:r>
        <w:t>893100098800</w:t>
      </w:r>
    </w:p>
    <w:p>
      <w:r>
        <w:t>130</w:t>
      </w:r>
    </w:p>
    <w:p>
      <w:r>
        <w:t>Sohalina 5</w:t>
      </w:r>
    </w:p>
    <w:p>
      <w:r>
        <w:t>Linagliptin 5mg</w:t>
      </w:r>
    </w:p>
    <w:p>
      <w:r>
        <w:t>Viên nén bao phim</w:t>
      </w:r>
    </w:p>
    <w:p>
      <w:r>
        <w:t>Hộp 1 vỉ x 10 viên, Hộp 3 vỉ x 10 viên</w:t>
      </w:r>
    </w:p>
    <w:p>
      <w:r>
        <w:t>NSX</w:t>
      </w:r>
    </w:p>
    <w:p>
      <w:r>
        <w:t>30</w:t>
      </w:r>
    </w:p>
    <w:p>
      <w:r>
        <w:t>893110098900</w:t>
      </w:r>
    </w:p>
    <w:p>
      <w:r>
        <w:t>131</w:t>
      </w:r>
    </w:p>
    <w:p>
      <w:r>
        <w:t>Sohariva 20</w:t>
      </w:r>
    </w:p>
    <w:p>
      <w:r>
        <w:t>Rivaroxaban 20mg</w:t>
      </w:r>
    </w:p>
    <w:p>
      <w:r>
        <w:t>Viên nén bao phim</w:t>
      </w:r>
    </w:p>
    <w:p>
      <w:r>
        <w:t>Hộp 3 vỉ x 10 viên, Hộp 2 vỉ x 10 viên</w:t>
      </w:r>
    </w:p>
    <w:p>
      <w:r>
        <w:t>NSX</w:t>
      </w:r>
    </w:p>
    <w:p>
      <w:r>
        <w:t>30</w:t>
      </w:r>
    </w:p>
    <w:p>
      <w:r>
        <w:t>893110099000</w:t>
      </w:r>
    </w:p>
    <w:p>
      <w:r>
        <w:t>132</w:t>
      </w:r>
    </w:p>
    <w:p>
      <w:r>
        <w:t>Sohavilda 50</w:t>
      </w:r>
    </w:p>
    <w:p>
      <w:r>
        <w:t>Vildagliptin 50mg</w:t>
      </w:r>
    </w:p>
    <w:p>
      <w:r>
        <w:t>Viên nén</w:t>
      </w:r>
    </w:p>
    <w:p>
      <w:r>
        <w:t>Hộp 3 vỉ x 10 viên</w:t>
      </w:r>
    </w:p>
    <w:p>
      <w:r>
        <w:t>NSX</w:t>
      </w:r>
    </w:p>
    <w:p>
      <w:r>
        <w:t>24</w:t>
      </w:r>
    </w:p>
    <w:p>
      <w:r>
        <w:t>893110099100</w:t>
      </w:r>
    </w:p>
    <w:p>
      <w:r>
        <w:t>133</w:t>
      </w:r>
    </w:p>
    <w:p>
      <w:r>
        <w:t>Topalov</w:t>
      </w:r>
    </w:p>
    <w:p>
      <w:r>
        <w:t>gói 3g chứa: Calcium (dưới dạng calcium carbonate) 500mg; Vitamin D3 (Dry Vitamin D3 100 SD/S) 440IU</w:t>
      </w:r>
    </w:p>
    <w:p>
      <w:r>
        <w:t>Bột pha hỗn dịch uống</w:t>
      </w:r>
    </w:p>
    <w:p>
      <w:r>
        <w:t>Hộp 20 gói x 3g, Hộp 30 gói x 3g</w:t>
      </w:r>
    </w:p>
    <w:p>
      <w:r>
        <w:t>NSX</w:t>
      </w:r>
    </w:p>
    <w:p>
      <w:r>
        <w:t>24</w:t>
      </w:r>
    </w:p>
    <w:p>
      <w:r>
        <w:t>893100099200</w:t>
      </w:r>
    </w:p>
    <w:p>
      <w:r>
        <w:t>41. Cơ sở đăng ký: Công ty cổ phần dược phẩm Tipharco  (Địa chỉ: Lô 08, 09 Cụm Công nghiệp và Tiểu thủ Công nghiệp Tân Mỹ Chánh, Phường 9, Thành Phố Mỹ Tho, Tỉnh Tiền Giang, Việt Nam)</w:t>
      </w:r>
    </w:p>
    <w:p>
      <w:r>
        <w:t>41.1. Cơ sở sản xuất: Công ty cổ phần dược phẩm Tipharco  (Địa chỉ: 15 Đốc Binh Kiều, Phường 2, TP. Mỹ Tho, Tỉnh Tiền Giang, Việt Nam)</w:t>
      </w:r>
    </w:p>
    <w:p>
      <w:r>
        <w:t>134</w:t>
      </w:r>
    </w:p>
    <w:p>
      <w:r>
        <w:t>Diclofenac 50mg</w:t>
      </w:r>
    </w:p>
    <w:p>
      <w:r>
        <w:t>Diclofenac natri 50mg</w:t>
      </w:r>
    </w:p>
    <w:p>
      <w:r>
        <w:t>Viên nén bao tan ở ruột</w:t>
      </w:r>
    </w:p>
    <w:p>
      <w:r>
        <w:t>Hộp 10 vỉ x 10 viên; Chai 100 viên</w:t>
      </w:r>
    </w:p>
    <w:p>
      <w:r>
        <w:t>NSX</w:t>
      </w:r>
    </w:p>
    <w:p>
      <w:r>
        <w:t>36</w:t>
      </w:r>
    </w:p>
    <w:p>
      <w:r>
        <w:t>893110099300</w:t>
      </w:r>
    </w:p>
    <w:p>
      <w:r>
        <w:t>135</w:t>
      </w:r>
    </w:p>
    <w:p>
      <w:r>
        <w:t>Flavoxat 200</w:t>
      </w:r>
    </w:p>
    <w:p>
      <w:r>
        <w:t>Flavoxat hydroclorid 200mg</w:t>
      </w:r>
    </w:p>
    <w:p>
      <w:r>
        <w:t>Viên nén bao phim</w:t>
      </w:r>
    </w:p>
    <w:p>
      <w:r>
        <w:t>Hộp 03 vỉ x 10 viên; Hộp 06 vỉ x 10 viên; Hộp 10 vỉ x 10 viên</w:t>
      </w:r>
    </w:p>
    <w:p>
      <w:r>
        <w:t>NSX</w:t>
      </w:r>
    </w:p>
    <w:p>
      <w:r>
        <w:t>36</w:t>
      </w:r>
    </w:p>
    <w:p>
      <w:r>
        <w:t>893110099400</w:t>
      </w:r>
    </w:p>
    <w:p>
      <w:r>
        <w:t>136</w:t>
      </w:r>
    </w:p>
    <w:p>
      <w:r>
        <w:t>Motidoperid</w:t>
      </w:r>
    </w:p>
    <w:p>
      <w:r>
        <w:t>Domperidon (dưới dạng Domperidon maleat 12,7mg) 10mg</w:t>
      </w:r>
    </w:p>
    <w:p>
      <w:r>
        <w:t>Viên nén</w:t>
      </w:r>
    </w:p>
    <w:p>
      <w:r>
        <w:t>Hộp 10 vỉ x 10 viên, vỉ xé; Hộp 10 vỉ x 10 viên, vỉ bấm Alu-PVC</w:t>
      </w:r>
    </w:p>
    <w:p>
      <w:r>
        <w:t>NSX</w:t>
      </w:r>
    </w:p>
    <w:p>
      <w:r>
        <w:t>36</w:t>
      </w:r>
    </w:p>
    <w:p>
      <w:r>
        <w:t>893110099500</w:t>
      </w:r>
    </w:p>
    <w:p>
      <w:r>
        <w:t>42. Cơ sở đăng ký: Công ty cổ phần dược phẩm Tùng Linh  (Địa chỉ: Nhà B-TT8-4, Khu nhà ở Him Lam Vạn Phúc, Phường Vạn Phúc, Quận Hà Đông, Thành phố Hà Nội, Việt Nam)</w:t>
      </w:r>
    </w:p>
    <w:p>
      <w:r>
        <w:t>42.1. Cơ sở sản xuất: Công ty cổ phần nghiên cứu và sản xuất dược phẩm Meracine  (Địa chỉ: Đường YP6, Khu công nghiệp Yên Phong, xã Đông Phong, huyện Yên Phong, tỉnh Bắc Ninh, Việt Nam)</w:t>
      </w:r>
    </w:p>
    <w:p>
      <w:r>
        <w:t>STT</w:t>
      </w:r>
    </w:p>
    <w:p>
      <w:r>
        <w:t>Tên thuốc</w:t>
      </w:r>
    </w:p>
    <w:p>
      <w:r>
        <w:t>Hoạt chất chính - Hàm lượng</w:t>
      </w:r>
    </w:p>
    <w:p>
      <w:r>
        <w:t>Dạng bào chế</w:t>
      </w:r>
    </w:p>
    <w:p>
      <w:r>
        <w:t>Quy cách đóng gói</w:t>
      </w:r>
    </w:p>
    <w:p>
      <w:r>
        <w:t>Tiêu</w:t>
      </w:r>
    </w:p>
    <w:p>
      <w:r>
        <w:t>chuẩn</w:t>
      </w:r>
    </w:p>
    <w:p>
      <w:r>
        <w:t>Tuổi thọ (tháng)</w:t>
      </w:r>
    </w:p>
    <w:p>
      <w:r>
        <w:t>Số đăng ký</w:t>
      </w:r>
    </w:p>
    <w:p>
      <w:r>
        <w:t>(1)</w:t>
      </w:r>
    </w:p>
    <w:p>
      <w:r>
        <w:t>(2)</w:t>
      </w:r>
    </w:p>
    <w:p>
      <w:r>
        <w:t>(3)</w:t>
      </w:r>
    </w:p>
    <w:p>
      <w:r>
        <w:t>(4)</w:t>
      </w:r>
    </w:p>
    <w:p>
      <w:r>
        <w:t>(5)</w:t>
      </w:r>
    </w:p>
    <w:p>
      <w:r>
        <w:t>(6)</w:t>
      </w:r>
    </w:p>
    <w:p>
      <w:r>
        <w:t>(7)</w:t>
      </w:r>
    </w:p>
    <w:p>
      <w:r>
        <w:t>(8)</w:t>
      </w:r>
    </w:p>
    <w:p>
      <w:r>
        <w:t>137</w:t>
      </w:r>
    </w:p>
    <w:p>
      <w:r>
        <w:t>Tupra</w:t>
      </w:r>
    </w:p>
    <w:p>
      <w:r>
        <w:t>Acid ursodeoxycholic 500mg</w:t>
      </w:r>
    </w:p>
    <w:p>
      <w:r>
        <w:t>Viên nén bao phim</w:t>
      </w:r>
    </w:p>
    <w:p>
      <w:r>
        <w:t>Hộp 03 vỉ x 10 viên</w:t>
      </w:r>
    </w:p>
    <w:p>
      <w:r>
        <w:t>NSX</w:t>
      </w:r>
    </w:p>
    <w:p>
      <w:r>
        <w:t>24</w:t>
      </w:r>
    </w:p>
    <w:p>
      <w:r>
        <w:t>893110099600</w:t>
      </w:r>
    </w:p>
    <w:p>
      <w:r>
        <w:t>43. Cơ sở đăng ký: Công ty cổ phần dược phẩm TV.Pharm  (Địa chỉ: Số 27, Nguyễn Chí Thanh, Khóm 2, Phường 9, Thành phố Trà Vinh, Tỉnh Trà Vinh, Việt Nam)</w:t>
      </w:r>
    </w:p>
    <w:p>
      <w:r>
        <w:t>43.1. Cơ sở sản xuất: Công ty cổ phần dược phẩm TV.Pharm  (Địa chỉ: Số 27, Nguyễn Chí Thanh, Khóm 2, Phường 9, Thành phố Trà Vinh, Tỉnh Trà Vinh, Việt Nam)</w:t>
      </w:r>
    </w:p>
    <w:p>
      <w:r>
        <w:t>138</w:t>
      </w:r>
    </w:p>
    <w:p>
      <w:r>
        <w:t>Acyclovir 800mg</w:t>
      </w:r>
    </w:p>
    <w:p>
      <w:r>
        <w:t>Acyclovir 800mg</w:t>
      </w:r>
    </w:p>
    <w:p>
      <w:r>
        <w:t>Viên nén</w:t>
      </w:r>
    </w:p>
    <w:p>
      <w:r>
        <w:t>Hộp 3 vỉ x 10 viên, Hộp 10 vỉ x 10 viên; Chai 100 viên</w:t>
      </w:r>
    </w:p>
    <w:p>
      <w:r>
        <w:t>NSX</w:t>
      </w:r>
    </w:p>
    <w:p>
      <w:r>
        <w:t>24</w:t>
      </w:r>
    </w:p>
    <w:p>
      <w:r>
        <w:t>893110099700</w:t>
      </w:r>
    </w:p>
    <w:p>
      <w:r>
        <w:t>139</w:t>
      </w:r>
    </w:p>
    <w:p>
      <w:r>
        <w:t>Losartan 100mg</w:t>
      </w:r>
    </w:p>
    <w:p>
      <w:r>
        <w:t>Losartan potassium 100mg</w:t>
      </w:r>
    </w:p>
    <w:p>
      <w:r>
        <w:t>Viên nén bao phim</w:t>
      </w:r>
    </w:p>
    <w:p>
      <w:r>
        <w:t>Hộp 3 vỉ x 10 viên, Hộp 10 vỉ x 10 viên, Hộp 20 vỉ x 10 viên, vỉ Al-Al; Hộp 3 vỉ x 10 viên, Hộp 10 vỉ x 10 viên, Hộp 20 vỉ x 10 viên, vỉ Al-PVC; Chai 30 viên, 100 viên</w:t>
      </w:r>
    </w:p>
    <w:p>
      <w:r>
        <w:t>NSX</w:t>
      </w:r>
    </w:p>
    <w:p>
      <w:r>
        <w:t>36</w:t>
      </w:r>
    </w:p>
    <w:p>
      <w:r>
        <w:t>893110099800</w:t>
      </w:r>
    </w:p>
    <w:p>
      <w:r>
        <w:t>140</w:t>
      </w:r>
    </w:p>
    <w:p>
      <w:r>
        <w:t>Travinat 500mg</w:t>
      </w:r>
    </w:p>
    <w:p>
      <w:r>
        <w:t>Cefuroxime (dưới dạng Cefuroxime axetil) 500mg</w:t>
      </w:r>
    </w:p>
    <w:p>
      <w:r>
        <w:t>Viên nén bao phim</w:t>
      </w:r>
    </w:p>
    <w:p>
      <w:r>
        <w:t>Hộp 3 vỉ x 10 viên, Hộp 10 vỉ x 10 viên, Hộp 2 vỉ x 5 viên</w:t>
      </w:r>
    </w:p>
    <w:p>
      <w:r>
        <w:t>NSX</w:t>
      </w:r>
    </w:p>
    <w:p>
      <w:r>
        <w:t>36</w:t>
      </w:r>
    </w:p>
    <w:p>
      <w:r>
        <w:t>893110099900</w:t>
      </w:r>
    </w:p>
    <w:p>
      <w:r>
        <w:t>44. Cơ sở đăng ký: Công ty cổ phần dược phẩm TW 25  (Địa chỉ: 448B Nguyễn Tất Thành, Phường 18, Quận 4, Thành phố Hồ Chí Minh, Việt Nam)</w:t>
      </w:r>
    </w:p>
    <w:p>
      <w:r>
        <w:t>44.1. Cơ sở sản xuất: Công ty cổ phần dược phẩm TW 25  (Địa chỉ: 448B Nguyễn Tất Thành, Phường 18, Quận 4, Thành phố Hồ Chí Minh, Việt Nam)</w:t>
      </w:r>
    </w:p>
    <w:p>
      <w:r>
        <w:t>141</w:t>
      </w:r>
    </w:p>
    <w:p>
      <w:r>
        <w:t>Ceftibuten 200</w:t>
      </w:r>
    </w:p>
    <w:p>
      <w:r>
        <w:t>Ceftibuten (dưới dạng Ceftibuten hydrat) 200mg</w:t>
      </w:r>
    </w:p>
    <w:p>
      <w:r>
        <w:t>Viên nang cứng</w:t>
      </w:r>
    </w:p>
    <w:p>
      <w:r>
        <w:t>Hộp 1 vỉ x 10 viên, Hộp 2 vỉ x 10 viên</w:t>
      </w:r>
    </w:p>
    <w:p>
      <w:r>
        <w:t>NSX</w:t>
      </w:r>
    </w:p>
    <w:p>
      <w:r>
        <w:t>24</w:t>
      </w:r>
    </w:p>
    <w:p>
      <w:r>
        <w:t>893110100000</w:t>
      </w:r>
    </w:p>
    <w:p>
      <w:r>
        <w:t>142</w:t>
      </w:r>
    </w:p>
    <w:p>
      <w:r>
        <w:t>Febuxogout 120 mg</w:t>
      </w:r>
    </w:p>
    <w:p>
      <w:r>
        <w:t>Febuxostat 120mg</w:t>
      </w:r>
    </w:p>
    <w:p>
      <w:r>
        <w:t>Viên nén bao phim</w:t>
      </w:r>
    </w:p>
    <w:p>
      <w:r>
        <w:t>Hộp 3 vỉ x 10 viên; Hộp 10 vỉ x 10 viên</w:t>
      </w:r>
    </w:p>
    <w:p>
      <w:r>
        <w:t>NSX</w:t>
      </w:r>
    </w:p>
    <w:p>
      <w:r>
        <w:t>36</w:t>
      </w:r>
    </w:p>
    <w:p>
      <w:r>
        <w:t>893110100100</w:t>
      </w:r>
    </w:p>
    <w:p>
      <w:r>
        <w:t>143</w:t>
      </w:r>
    </w:p>
    <w:p>
      <w:r>
        <w:t>Lansoprazol 30 mg</w:t>
      </w:r>
    </w:p>
    <w:p>
      <w:r>
        <w:t>Lansoprazol (dưới dạng Lansoprazol vi hạt 8,5%) 30mg</w:t>
      </w:r>
    </w:p>
    <w:p>
      <w:r>
        <w:t>Viên nang cứng chứa pellet bao tan trong ruột</w:t>
      </w:r>
    </w:p>
    <w:p>
      <w:r>
        <w:t>Hộp 3 vỉ x 10 viên; Hộp 10 vỉ x 10 viên</w:t>
      </w:r>
    </w:p>
    <w:p>
      <w:r>
        <w:t>NSX</w:t>
      </w:r>
    </w:p>
    <w:p>
      <w:r>
        <w:t>36</w:t>
      </w:r>
    </w:p>
    <w:p>
      <w:r>
        <w:t>893110100200</w:t>
      </w:r>
    </w:p>
    <w:p>
      <w:r>
        <w:t>144</w:t>
      </w:r>
    </w:p>
    <w:p>
      <w:r>
        <w:t>Spiramezol</w:t>
      </w:r>
    </w:p>
    <w:p>
      <w:r>
        <w:t>Metronidazol 125mg; Spiramycin 750.000IU</w:t>
      </w:r>
    </w:p>
    <w:p>
      <w:r>
        <w:t>Viên nén bao phim</w:t>
      </w:r>
    </w:p>
    <w:p>
      <w:r>
        <w:t>Hộp 2 vỉ x 10 viên; Hộp 5 vỉ x 10 viên; Hộp 10 vỉ x 10 viên; Chai 100 viên; Chai 300 viên; Chai 500 viên</w:t>
      </w:r>
    </w:p>
    <w:p>
      <w:r>
        <w:t>NSX</w:t>
      </w:r>
    </w:p>
    <w:p>
      <w:r>
        <w:t>36</w:t>
      </w:r>
    </w:p>
    <w:p>
      <w:r>
        <w:t>893115100300</w:t>
      </w:r>
    </w:p>
    <w:p>
      <w:r>
        <w:t>45. Cơ sở đăng ký: Công ty cổ phần dược phẩm Thành Phát  (Địa chỉ: Lô CN1-6, Khu công nghiệp Phú Nghĩa, xã Phú Nghĩa, huyện Chương Mỹ, thành phố Hà Nội, Việt Nam)</w:t>
      </w:r>
    </w:p>
    <w:p>
      <w:r>
        <w:t>45.1. Cơ sở sản xuất: Công ty cổ phần dược phẩm Thành Phát  (Địa chỉ: Lô CN1-6, Khu công nghiệp Phú Nghĩa, xã Phú Nghĩa, huyện Chương Mỹ, thành phố Hà Nội, Việt Nam)</w:t>
      </w:r>
    </w:p>
    <w:p>
      <w:r>
        <w:t>STT</w:t>
      </w:r>
    </w:p>
    <w:p>
      <w:r>
        <w:t>Tên thuốc</w:t>
      </w:r>
    </w:p>
    <w:p>
      <w:r>
        <w:t>Hoạt chất chính - Hàm lượng</w:t>
      </w:r>
    </w:p>
    <w:p>
      <w:r>
        <w:t>Dạng bào chế</w:t>
      </w:r>
    </w:p>
    <w:p>
      <w:r>
        <w:t>Quy cách đóng gói</w:t>
      </w:r>
    </w:p>
    <w:p>
      <w:r>
        <w:t>Tiêu</w:t>
      </w:r>
    </w:p>
    <w:p>
      <w:r>
        <w:t>chuẩn</w:t>
      </w:r>
    </w:p>
    <w:p>
      <w:r>
        <w:t>Tuổi thọ (tháng)</w:t>
      </w:r>
    </w:p>
    <w:p>
      <w:r>
        <w:t>Số đăng ký</w:t>
      </w:r>
    </w:p>
    <w:p>
      <w:r>
        <w:t>(1)</w:t>
      </w:r>
    </w:p>
    <w:p>
      <w:r>
        <w:t>(2)</w:t>
      </w:r>
    </w:p>
    <w:p>
      <w:r>
        <w:t>(3)</w:t>
      </w:r>
    </w:p>
    <w:p>
      <w:r>
        <w:t>(4)</w:t>
      </w:r>
    </w:p>
    <w:p>
      <w:r>
        <w:t>(5)</w:t>
      </w:r>
    </w:p>
    <w:p>
      <w:r>
        <w:t>(6)</w:t>
      </w:r>
    </w:p>
    <w:p>
      <w:r>
        <w:t>(7)</w:t>
      </w:r>
    </w:p>
    <w:p>
      <w:r>
        <w:t>(8)</w:t>
      </w:r>
    </w:p>
    <w:p>
      <w:r>
        <w:t>145</w:t>
      </w:r>
    </w:p>
    <w:p>
      <w:r>
        <w:t>Chotatin</w:t>
      </w:r>
    </w:p>
    <w:p>
      <w:r>
        <w:t>Pravastatin natri 10mg</w:t>
      </w:r>
    </w:p>
    <w:p>
      <w:r>
        <w:t>Viên nén</w:t>
      </w:r>
    </w:p>
    <w:p>
      <w:r>
        <w:t>Hộp 2 vỉ x 10 viên, Hộp 3 vỉ x 10 viên, Hộp 5 vỉ x 10 viên, Hộp 10 vỉ x 10 viên, (Nhôm-PVC); Hộp 2 vỉ x 10 viên, Hộp 3 vỉ x 10 viên, Hộp 5 vỉ x 10 viên, Hộp 10 vỉ x 10 viên, (Nhôm-nhôm)</w:t>
      </w:r>
    </w:p>
    <w:p>
      <w:r>
        <w:t>NSX</w:t>
      </w:r>
    </w:p>
    <w:p>
      <w:r>
        <w:t>24</w:t>
      </w:r>
    </w:p>
    <w:p>
      <w:r>
        <w:t>893110100400</w:t>
      </w:r>
    </w:p>
    <w:p>
      <w:r>
        <w:t>46. Cơ sở đăng ký: Công ty Cổ phần Dược phẩm Trung ương 2  (Địa chỉ: Số 9 Trần Thánh Tông, phường Bạch Đằng, quận Hai Bà Trưng, thành phố Hà Nội, Việt Nam)</w:t>
      </w:r>
    </w:p>
    <w:p>
      <w:r>
        <w:t>46.1. Cơ sở sản xuất: Công ty Cổ phần Dược phẩm Trung ương 2  (Địa chỉ: Lô 27, Khu công nghiệp Quang Minh, thị trấnQuang Minh, huyện Mê Linh, thành phố Hà Nội, Việt Nam)</w:t>
      </w:r>
    </w:p>
    <w:p>
      <w:r>
        <w:t>146</w:t>
      </w:r>
    </w:p>
    <w:p>
      <w:r>
        <w:t>Dopharalgic 125</w:t>
      </w:r>
    </w:p>
    <w:p>
      <w:r>
        <w:t>Cefprozil (dưới dạng cefprozil monohydrat 130,78mg) 125mg</w:t>
      </w:r>
    </w:p>
    <w:p>
      <w:r>
        <w:t>Bột pha hỗn dịch uống</w:t>
      </w:r>
    </w:p>
    <w:p>
      <w:r>
        <w:t>Hộp 12 gói x 3g, Hộp 24 gói x 3g</w:t>
      </w:r>
    </w:p>
    <w:p>
      <w:r>
        <w:t>NSX</w:t>
      </w:r>
    </w:p>
    <w:p>
      <w:r>
        <w:t>36</w:t>
      </w:r>
    </w:p>
    <w:p>
      <w:r>
        <w:t>893110100500</w:t>
      </w:r>
    </w:p>
    <w:p>
      <w:r>
        <w:t>147</w:t>
      </w:r>
    </w:p>
    <w:p>
      <w:r>
        <w:t>Dosicalcin</w:t>
      </w:r>
    </w:p>
    <w:p>
      <w:r>
        <w:t>Ursodeoxycholic acid 250mg/5ml</w:t>
      </w:r>
    </w:p>
    <w:p>
      <w:r>
        <w:t>Hỗn dịch uống</w:t>
      </w:r>
    </w:p>
    <w:p>
      <w:r>
        <w:t>Hộp 1 lọ x 100ml; Hộp 1 lọ x 250ml</w:t>
      </w:r>
    </w:p>
    <w:p>
      <w:r>
        <w:t>NSX</w:t>
      </w:r>
    </w:p>
    <w:p>
      <w:r>
        <w:t>36</w:t>
      </w:r>
    </w:p>
    <w:p>
      <w:r>
        <w:t>893110100600</w:t>
      </w:r>
    </w:p>
    <w:p>
      <w:r>
        <w:t>47. Cơ sở đăng ký: Công ty cổ phần Dược phẩm trung ương I - Pharbaco  (Địa chỉ: 160 Tôn Đức Thắng, phường Hàng Bột, quận Đống Đa, thành phố Hà Nội, Việt Nam)</w:t>
      </w:r>
    </w:p>
    <w:p>
      <w:r>
        <w:t>47.1. Cơ sở sản xuất: Công ty cổ phần Dược phẩm trung ương I - Pharbaco  (Địa chỉ: Thôn Thạch Lỗi, xã Thanh Xuân, huyện Sóc Sơn, thành phố Hà Nội, Việt Nam)</w:t>
      </w:r>
    </w:p>
    <w:p>
      <w:r>
        <w:t>148</w:t>
      </w:r>
    </w:p>
    <w:p>
      <w:r>
        <w:t>Acid Ursodeoxycholic 150mg</w:t>
      </w:r>
    </w:p>
    <w:p>
      <w:r>
        <w:t>Acid ursodeoxycholic 150mg</w:t>
      </w:r>
    </w:p>
    <w:p>
      <w:r>
        <w:t>Viên nén bao phim</w:t>
      </w:r>
    </w:p>
    <w:p>
      <w:r>
        <w:t>Hộp 3 vỉ x 10 viên; Hộp 10 vỉ x 10 viên</w:t>
      </w:r>
    </w:p>
    <w:p>
      <w:r>
        <w:t>NSX</w:t>
      </w:r>
    </w:p>
    <w:p>
      <w:r>
        <w:t>36</w:t>
      </w:r>
    </w:p>
    <w:p>
      <w:r>
        <w:t>893110100700</w:t>
      </w:r>
    </w:p>
    <w:p>
      <w:r>
        <w:t>149</w:t>
      </w:r>
    </w:p>
    <w:p>
      <w:r>
        <w:t>Acid Ursodeoxycholic 250mg</w:t>
      </w:r>
    </w:p>
    <w:p>
      <w:r>
        <w:t>Acid ursodeoxycholic 250mg</w:t>
      </w:r>
    </w:p>
    <w:p>
      <w:r>
        <w:t>Viên nén bao phim</w:t>
      </w:r>
    </w:p>
    <w:p>
      <w:r>
        <w:t>Hộp 3 vỉ x 10 viên; Hộp 10 vỉ x 10 viên</w:t>
      </w:r>
    </w:p>
    <w:p>
      <w:r>
        <w:t>NSX</w:t>
      </w:r>
    </w:p>
    <w:p>
      <w:r>
        <w:t>36</w:t>
      </w:r>
    </w:p>
    <w:p>
      <w:r>
        <w:t>893110100800</w:t>
      </w:r>
    </w:p>
    <w:p>
      <w:r>
        <w:t>150</w:t>
      </w:r>
    </w:p>
    <w:p>
      <w:r>
        <w:t>Cefoperazon 2g/Sulbactam 1g</w:t>
      </w:r>
    </w:p>
    <w:p>
      <w:r>
        <w:t>Cefoperazon 2g: Sulbactam 1g (dưới dạng hỗn hợp cefoperazon natri và sulbactam natri (2:1))</w:t>
      </w:r>
    </w:p>
    <w:p>
      <w:r>
        <w:t>Thuốc bột pha tiêm</w:t>
      </w:r>
    </w:p>
    <w:p>
      <w:r>
        <w:t>Hộp 1 lọ; Hộp 10 lọ</w:t>
      </w:r>
    </w:p>
    <w:p>
      <w:r>
        <w:t>NSX</w:t>
      </w:r>
    </w:p>
    <w:p>
      <w:r>
        <w:t>24</w:t>
      </w:r>
    </w:p>
    <w:p>
      <w:r>
        <w:t>893110100900</w:t>
      </w:r>
    </w:p>
    <w:p>
      <w:r>
        <w:t>151</w:t>
      </w:r>
    </w:p>
    <w:p>
      <w:r>
        <w:t>Ceftriaxon 2g</w:t>
      </w:r>
    </w:p>
    <w:p>
      <w:r>
        <w:t>Ceftriaxon (dưới dạng Ceftriaxon natri) 2g</w:t>
      </w:r>
    </w:p>
    <w:p>
      <w:r>
        <w:t>Thuốc bột pha tiêm</w:t>
      </w:r>
    </w:p>
    <w:p>
      <w:r>
        <w:t>Hộp 10 lọ</w:t>
      </w:r>
    </w:p>
    <w:p>
      <w:r>
        <w:t>NSX</w:t>
      </w:r>
    </w:p>
    <w:p>
      <w:r>
        <w:t>36</w:t>
      </w:r>
    </w:p>
    <w:p>
      <w:r>
        <w:t>893110101000</w:t>
      </w:r>
    </w:p>
    <w:p>
      <w:r>
        <w:t>152</w:t>
      </w:r>
    </w:p>
    <w:p>
      <w:r>
        <w:t>Dafecote 5</w:t>
      </w:r>
    </w:p>
    <w:p>
      <w:r>
        <w:t>Ivabradin (dưới dạng Ivabradin hydroclorid 5,39mg) 5mg</w:t>
      </w:r>
    </w:p>
    <w:p>
      <w:r>
        <w:t>Viên nén bao phim</w:t>
      </w:r>
    </w:p>
    <w:p>
      <w:r>
        <w:t>Hộp 3 vỉ x 10 viên; Hộp 5 vỉ x 10 viên</w:t>
      </w:r>
    </w:p>
    <w:p>
      <w:r>
        <w:t>NSX</w:t>
      </w:r>
    </w:p>
    <w:p>
      <w:r>
        <w:t>36</w:t>
      </w:r>
    </w:p>
    <w:p>
      <w:r>
        <w:t>893110101100</w:t>
      </w:r>
    </w:p>
    <w:p>
      <w:r>
        <w:t>153</w:t>
      </w:r>
    </w:p>
    <w:p>
      <w:r>
        <w:t>Flunodox 10</w:t>
      </w:r>
    </w:p>
    <w:p>
      <w:r>
        <w:t>Leflunomid 10mg</w:t>
      </w:r>
    </w:p>
    <w:p>
      <w:r>
        <w:t>Viên nén bao phim</w:t>
      </w:r>
    </w:p>
    <w:p>
      <w:r>
        <w:t>Hộp 03 vỉ x 10 viên; Hộp 10 vỉ x 10 viên</w:t>
      </w:r>
    </w:p>
    <w:p>
      <w:r>
        <w:t>NSX</w:t>
      </w:r>
    </w:p>
    <w:p>
      <w:r>
        <w:t>36</w:t>
      </w:r>
    </w:p>
    <w:p>
      <w:r>
        <w:t>893110101200</w:t>
      </w:r>
    </w:p>
    <w:p>
      <w:r>
        <w:t>154</w:t>
      </w:r>
    </w:p>
    <w:p>
      <w:r>
        <w:t>Indolinazy 100</w:t>
      </w:r>
    </w:p>
    <w:p>
      <w:r>
        <w:t>Acid ursodeoxycholic 100mg</w:t>
      </w:r>
    </w:p>
    <w:p>
      <w:r>
        <w:t>Viên nén bao phim</w:t>
      </w:r>
    </w:p>
    <w:p>
      <w:r>
        <w:t>Hộp 3 vỉ x 10 viên; Hộp 10 vỉ x 10 viên</w:t>
      </w:r>
    </w:p>
    <w:p>
      <w:r>
        <w:t>NSX</w:t>
      </w:r>
    </w:p>
    <w:p>
      <w:r>
        <w:t>36</w:t>
      </w:r>
    </w:p>
    <w:p>
      <w:r>
        <w:t>893110101300</w:t>
      </w:r>
    </w:p>
    <w:p>
      <w:r>
        <w:t>155</w:t>
      </w:r>
    </w:p>
    <w:p>
      <w:r>
        <w:t>Indolinazy 150</w:t>
      </w:r>
    </w:p>
    <w:p>
      <w:r>
        <w:t>Acid ursodeoxycholic 150mg</w:t>
      </w:r>
    </w:p>
    <w:p>
      <w:r>
        <w:t>Viên nén bao phim</w:t>
      </w:r>
    </w:p>
    <w:p>
      <w:r>
        <w:t>Hộp 3 vỉ x 10 viên; Hộp 10 vỉ x 10 viên</w:t>
      </w:r>
    </w:p>
    <w:p>
      <w:r>
        <w:t>NSX</w:t>
      </w:r>
    </w:p>
    <w:p>
      <w:r>
        <w:t>36</w:t>
      </w:r>
    </w:p>
    <w:p>
      <w:r>
        <w:t>893110101400</w:t>
      </w:r>
    </w:p>
    <w:p>
      <w:r>
        <w:t>156</w:t>
      </w:r>
    </w:p>
    <w:p>
      <w:r>
        <w:t>Indolinazy 250</w:t>
      </w:r>
    </w:p>
    <w:p>
      <w:r>
        <w:t>Acid ursodeoxycholic 250mg</w:t>
      </w:r>
    </w:p>
    <w:p>
      <w:r>
        <w:t>Viên nén bao phim</w:t>
      </w:r>
    </w:p>
    <w:p>
      <w:r>
        <w:t>Hộp 3 vỉ x 10 viên; Hộp 10 vỉ x 10 viên</w:t>
      </w:r>
    </w:p>
    <w:p>
      <w:r>
        <w:t>NSX</w:t>
      </w:r>
    </w:p>
    <w:p>
      <w:r>
        <w:t>36</w:t>
      </w:r>
    </w:p>
    <w:p>
      <w:r>
        <w:t>893110101500</w:t>
      </w:r>
    </w:p>
    <w:p>
      <w:r>
        <w:t>157</w:t>
      </w:r>
    </w:p>
    <w:p>
      <w:r>
        <w:t>Phacanzid 16/12,5</w:t>
      </w:r>
    </w:p>
    <w:p>
      <w:r>
        <w:t>Candesartan cilexetil 16mg; Hydroclorothiazid 12,5mg</w:t>
      </w:r>
    </w:p>
    <w:p>
      <w:r>
        <w:t>Viên nén bao phim</w:t>
      </w:r>
    </w:p>
    <w:p>
      <w:r>
        <w:t>Hộp 3 vỉ x 10 viên; Hộp 5 vỉ x 10 viên; Hộp 10 vỉ x 10 viên</w:t>
      </w:r>
    </w:p>
    <w:p>
      <w:r>
        <w:t>NSX</w:t>
      </w:r>
    </w:p>
    <w:p>
      <w:r>
        <w:t>36</w:t>
      </w:r>
    </w:p>
    <w:p>
      <w:r>
        <w:t>893110101600</w:t>
      </w:r>
    </w:p>
    <w:p>
      <w:r>
        <w:t>158</w:t>
      </w:r>
    </w:p>
    <w:p>
      <w:r>
        <w:t>Stavid</w:t>
      </w:r>
    </w:p>
    <w:p>
      <w:r>
        <w:t>Simvastatin 20mg</w:t>
      </w:r>
    </w:p>
    <w:p>
      <w:r>
        <w:t>Viên nén bao phim</w:t>
      </w:r>
    </w:p>
    <w:p>
      <w:r>
        <w:t>Hộp 10 vỉ x 10 viên</w:t>
      </w:r>
    </w:p>
    <w:p>
      <w:r>
        <w:t>USP hiện hành</w:t>
      </w:r>
    </w:p>
    <w:p>
      <w:r>
        <w:t>36</w:t>
      </w:r>
    </w:p>
    <w:p>
      <w:r>
        <w:t>893110101700</w:t>
      </w:r>
    </w:p>
    <w:p>
      <w:r>
        <w:t>159</w:t>
      </w:r>
    </w:p>
    <w:p>
      <w:r>
        <w:t>Trepmycin</w:t>
      </w:r>
    </w:p>
    <w:p>
      <w:r>
        <w:t>Streptomycin (dưới dạng Streptomycin sulfat) 1g</w:t>
      </w:r>
    </w:p>
    <w:p>
      <w:r>
        <w:t>Thuốc bột pha tiêm</w:t>
      </w:r>
    </w:p>
    <w:p>
      <w:r>
        <w:t>Hộp 50 lọ x 10ml; Hộp 50 lọ x 7ml</w:t>
      </w:r>
    </w:p>
    <w:p>
      <w:r>
        <w:t>NSX</w:t>
      </w:r>
    </w:p>
    <w:p>
      <w:r>
        <w:t>48</w:t>
      </w:r>
    </w:p>
    <w:p>
      <w:r>
        <w:t>893110101800</w:t>
      </w:r>
    </w:p>
    <w:p>
      <w:r>
        <w:t>160</w:t>
      </w:r>
    </w:p>
    <w:p>
      <w:r>
        <w:t>Trikaxon 0,5g</w:t>
      </w:r>
    </w:p>
    <w:p>
      <w:r>
        <w:t>Ceftriaxon (dưới dạng Ceftriaxon natri) 0,5g</w:t>
      </w:r>
    </w:p>
    <w:p>
      <w:r>
        <w:t>Thuốc bột pha tiêm</w:t>
      </w:r>
    </w:p>
    <w:p>
      <w:r>
        <w:t>Hộp 1 lọ; Hộp 10 lọ</w:t>
      </w:r>
    </w:p>
    <w:p>
      <w:r>
        <w:t>NSX</w:t>
      </w:r>
    </w:p>
    <w:p>
      <w:r>
        <w:t>36</w:t>
      </w:r>
    </w:p>
    <w:p>
      <w:r>
        <w:t>893110101900</w:t>
      </w:r>
    </w:p>
    <w:p>
      <w:r>
        <w:t>161</w:t>
      </w:r>
    </w:p>
    <w:p>
      <w:r>
        <w:t>UbidecarenoN 30 mg</w:t>
      </w:r>
    </w:p>
    <w:p>
      <w:r>
        <w:t>Ubidecarenon 30mg</w:t>
      </w:r>
    </w:p>
    <w:p>
      <w:r>
        <w:t>Viên nang cứng</w:t>
      </w:r>
    </w:p>
    <w:p>
      <w:r>
        <w:t>Hộp 3 vỉ x 10 viên</w:t>
      </w:r>
    </w:p>
    <w:p>
      <w:r>
        <w:t>NSX</w:t>
      </w:r>
    </w:p>
    <w:p>
      <w:r>
        <w:t>36</w:t>
      </w:r>
    </w:p>
    <w:p>
      <w:r>
        <w:t>893100102000</w:t>
      </w:r>
    </w:p>
    <w:p>
      <w:r>
        <w:t>48. Cơ sở đăng ký: Công ty cổ phần dược phẩm trung ương Vidipha  (Địa chỉ: 184/2 Lê Văn Sỹ, Phường 10, Quận Phú Nhuận, Thành phố Hồ Chí Minh, Việt Nam)</w:t>
      </w:r>
    </w:p>
    <w:p>
      <w:r>
        <w:t>48.1. Cơ sở sản xuất: Chi nhánh công ty cổ phần dược phẩm Trung ương Vidipha Bình Dương  (Địa chỉ: Khu phố Tân Bình, phường Tân Hiệp, thành phố Tân Uyên, tỉnh Bình Dương, Việt Nam)</w:t>
      </w:r>
    </w:p>
    <w:p>
      <w:r>
        <w:t>162</w:t>
      </w:r>
    </w:p>
    <w:p>
      <w:r>
        <w:t>Diazepam Vidipha 5</w:t>
      </w:r>
    </w:p>
    <w:p>
      <w:r>
        <w:t>Diazepam 5mg</w:t>
      </w:r>
    </w:p>
    <w:p>
      <w:r>
        <w:t>Viên nén</w:t>
      </w:r>
    </w:p>
    <w:p>
      <w:r>
        <w:t>Hộp 10 vỉ x 10 viên</w:t>
      </w:r>
    </w:p>
    <w:p>
      <w:r>
        <w:t>DĐVNV</w:t>
      </w:r>
    </w:p>
    <w:p>
      <w:r>
        <w:t>36</w:t>
      </w:r>
    </w:p>
    <w:p>
      <w:r>
        <w:t>893112102100</w:t>
      </w:r>
    </w:p>
    <w:p>
      <w:r>
        <w:t>163</w:t>
      </w:r>
    </w:p>
    <w:p>
      <w:r>
        <w:t>Doltuxil - Plus</w:t>
      </w:r>
    </w:p>
    <w:p>
      <w:r>
        <w:t>Dextromethorphan hydrobromide 10mg; Paracetamol 500mg; Phenylephrine hydrochloride 5mg</w:t>
      </w:r>
    </w:p>
    <w:p>
      <w:r>
        <w:t>Viên nang cứng</w:t>
      </w:r>
    </w:p>
    <w:p>
      <w:r>
        <w:t>Hộp 10 vỉ x 10 viên; Hộp 1 chai x 100 viên</w:t>
      </w:r>
    </w:p>
    <w:p>
      <w:r>
        <w:t>NSX</w:t>
      </w:r>
    </w:p>
    <w:p>
      <w:r>
        <w:t>36</w:t>
      </w:r>
    </w:p>
    <w:p>
      <w:r>
        <w:t>893110102200</w:t>
      </w:r>
    </w:p>
    <w:p>
      <w:r>
        <w:t>164</w:t>
      </w:r>
    </w:p>
    <w:p>
      <w:r>
        <w:t>Griseofulvin Vidipha 500</w:t>
      </w:r>
    </w:p>
    <w:p>
      <w:r>
        <w:t>Griseofulvin 500mg</w:t>
      </w:r>
    </w:p>
    <w:p>
      <w:r>
        <w:t>Viên nén</w:t>
      </w:r>
    </w:p>
    <w:p>
      <w:r>
        <w:t>Hộp 2 vỉ x 10 viên; Hộp 10 vỉ x 10 viên</w:t>
      </w:r>
    </w:p>
    <w:p>
      <w:r>
        <w:t>USP 43</w:t>
      </w:r>
    </w:p>
    <w:p>
      <w:r>
        <w:t>36</w:t>
      </w:r>
    </w:p>
    <w:p>
      <w:r>
        <w:t>893110102300</w:t>
      </w:r>
    </w:p>
    <w:p>
      <w:r>
        <w:t>165</w:t>
      </w:r>
    </w:p>
    <w:p>
      <w:r>
        <w:t>Aspirin Vidipha 81</w:t>
      </w:r>
    </w:p>
    <w:p>
      <w:r>
        <w:t>Aspirin (Acid acetylsalicylic) 81mg</w:t>
      </w:r>
    </w:p>
    <w:p>
      <w:r>
        <w:t>Viên nén bao phim</w:t>
      </w:r>
    </w:p>
    <w:p>
      <w:r>
        <w:t>Hộp 10 vỉ x 10 viên, Hộp 50 vỉ x 10 viên</w:t>
      </w:r>
    </w:p>
    <w:p>
      <w:r>
        <w:t>DĐVNV</w:t>
      </w:r>
    </w:p>
    <w:p>
      <w:r>
        <w:t>24</w:t>
      </w:r>
    </w:p>
    <w:p>
      <w:r>
        <w:t>893110102400</w:t>
      </w:r>
    </w:p>
    <w:p>
      <w:r>
        <w:t>166</w:t>
      </w:r>
    </w:p>
    <w:p>
      <w:r>
        <w:t>Candevidi 8</w:t>
      </w:r>
    </w:p>
    <w:p>
      <w:r>
        <w:t>Candesartan cilexetil 8mg</w:t>
      </w:r>
    </w:p>
    <w:p>
      <w:r>
        <w:t>viên nén</w:t>
      </w:r>
    </w:p>
    <w:p>
      <w:r>
        <w:t>Hộp 1 vỉ x 10 viên, Hộp 3 vỉ x 10 viên, Hộp 5 vỉ x 10 viên, Hộp 10 vỉ x 10 viên, Hộp 20 vỉ x 10 viên</w:t>
      </w:r>
    </w:p>
    <w:p>
      <w:r>
        <w:t>NSX</w:t>
      </w:r>
    </w:p>
    <w:p>
      <w:r>
        <w:t>36</w:t>
      </w:r>
    </w:p>
    <w:p>
      <w:r>
        <w:t>893110102500</w:t>
      </w:r>
    </w:p>
    <w:p>
      <w:r>
        <w:t>167</w:t>
      </w:r>
    </w:p>
    <w:p>
      <w:r>
        <w:t>Effecorbic</w:t>
      </w:r>
    </w:p>
    <w:p>
      <w:r>
        <w:t>Acid ascorbic (Vitamin C) 1000mg</w:t>
      </w:r>
    </w:p>
    <w:p>
      <w:r>
        <w:t>Viên nén sủi bọt</w:t>
      </w:r>
    </w:p>
    <w:p>
      <w:r>
        <w:t>Hộp 1 tuýp x 10 viên</w:t>
      </w:r>
    </w:p>
    <w:p>
      <w:r>
        <w:t>NSX</w:t>
      </w:r>
    </w:p>
    <w:p>
      <w:r>
        <w:t>24</w:t>
      </w:r>
    </w:p>
    <w:p>
      <w:r>
        <w:t>893110102600</w:t>
      </w:r>
    </w:p>
    <w:p>
      <w:r>
        <w:t>168</w:t>
      </w:r>
    </w:p>
    <w:p>
      <w:r>
        <w:t>Lamivudine Vidipha 100</w:t>
      </w:r>
    </w:p>
    <w:p>
      <w:r>
        <w:t>Lamivudine (Lamivudin) 100mg</w:t>
      </w:r>
    </w:p>
    <w:p>
      <w:r>
        <w:t>Viên nén bao phim</w:t>
      </w:r>
    </w:p>
    <w:p>
      <w:r>
        <w:t>Hộp 3 vỉ x 10 viên, Hộp 10 vỉ x 10 viên</w:t>
      </w:r>
    </w:p>
    <w:p>
      <w:r>
        <w:t>DĐVNV</w:t>
      </w:r>
    </w:p>
    <w:p>
      <w:r>
        <w:t>36</w:t>
      </w:r>
    </w:p>
    <w:p>
      <w:r>
        <w:t>893110102700</w:t>
      </w:r>
    </w:p>
    <w:p>
      <w:r>
        <w:t>169</w:t>
      </w:r>
    </w:p>
    <w:p>
      <w:r>
        <w:t>Papaverine VIDIPHA</w:t>
      </w:r>
    </w:p>
    <w:p>
      <w:r>
        <w:t>Papaverine hydrochloride 40mg</w:t>
      </w:r>
    </w:p>
    <w:p>
      <w:r>
        <w:t>Viên nén</w:t>
      </w:r>
    </w:p>
    <w:p>
      <w:r>
        <w:t>Hộp 3 vỉ x 10 viên, Hộp 5 vỉ x 10 viên, Hộp 10 vỉ x 10 viên; Chai 100 viên</w:t>
      </w:r>
    </w:p>
    <w:p>
      <w:r>
        <w:t>DĐVNV</w:t>
      </w:r>
    </w:p>
    <w:p>
      <w:r>
        <w:t>36</w:t>
      </w:r>
    </w:p>
    <w:p>
      <w:r>
        <w:t>893110102800</w:t>
      </w:r>
    </w:p>
    <w:p>
      <w:r>
        <w:t>49. Cơ sở đăng ký: Công ty cổ phần Dược phẩm Trường Thọ  (Địa chỉ: Số 93 Linh Lang, phường Cống Vị, quận Ba Đình, thành phố Hà Nội, Việt Nam)</w:t>
      </w:r>
    </w:p>
    <w:p>
      <w:r>
        <w:t>49.1. Cơ sở sản xuất: Công ty cổ phần Dược phẩm Trường Thọ  (Địa chỉ: Chi nhánh Công ty Cổ phần Dược phẩm Trường Thọ - Lô M1, Đường N3, Khu Công nghiệp Hòa Xá, Phường Lộc Hòa, Thành phố Nam Định, Tỉnh Nam Định, Việt Nam)</w:t>
      </w:r>
    </w:p>
    <w:p>
      <w:r>
        <w:t>170</w:t>
      </w:r>
    </w:p>
    <w:p>
      <w:r>
        <w:t>Nithotidin</w:t>
      </w:r>
    </w:p>
    <w:p>
      <w:r>
        <w:t>Nizatidin 75mg</w:t>
      </w:r>
    </w:p>
    <w:p>
      <w:r>
        <w:t>Viên nang cứng</w:t>
      </w:r>
    </w:p>
    <w:p>
      <w:r>
        <w:t>Hộp 3 vỉ, 6 vỉ, 10 vỉ x 10 viên</w:t>
      </w:r>
    </w:p>
    <w:p>
      <w:r>
        <w:t>NSX</w:t>
      </w:r>
    </w:p>
    <w:p>
      <w:r>
        <w:t>36</w:t>
      </w:r>
    </w:p>
    <w:p>
      <w:r>
        <w:t>893110102900</w:t>
      </w:r>
    </w:p>
    <w:p>
      <w:r>
        <w:t>171</w:t>
      </w:r>
    </w:p>
    <w:p>
      <w:r>
        <w:t>Pesito</w:t>
      </w:r>
    </w:p>
    <w:p>
      <w:r>
        <w:t>L-Arginin hydroclorid 250mg; Pyridoxin hydroclorid 20mg; Thiamin hydroclorid 100mg</w:t>
      </w:r>
    </w:p>
    <w:p>
      <w:r>
        <w:t>Viên nén bao phim</w:t>
      </w:r>
    </w:p>
    <w:p>
      <w:r>
        <w:t>Hộp 3 vỉ, 6 vỉ, 10 vỉ x 10 viên</w:t>
      </w:r>
    </w:p>
    <w:p>
      <w:r>
        <w:t>NSX</w:t>
      </w:r>
    </w:p>
    <w:p>
      <w:r>
        <w:t>36</w:t>
      </w:r>
    </w:p>
    <w:p>
      <w:r>
        <w:t>893110103000</w:t>
      </w:r>
    </w:p>
    <w:p>
      <w:r>
        <w:t>172</w:t>
      </w:r>
    </w:p>
    <w:p>
      <w:r>
        <w:t>TK Extra EF</w:t>
      </w:r>
    </w:p>
    <w:p>
      <w:r>
        <w:t>Cafein 65mg; Paracetamol 500mg</w:t>
      </w:r>
    </w:p>
    <w:p>
      <w:r>
        <w:t>Viên nén sủi bọt</w:t>
      </w:r>
    </w:p>
    <w:p>
      <w:r>
        <w:t>Hộp 5 vỉ x 4 viên; Hộp 10 vỉ x 4 viên</w:t>
      </w:r>
    </w:p>
    <w:p>
      <w:r>
        <w:t>NSX</w:t>
      </w:r>
    </w:p>
    <w:p>
      <w:r>
        <w:t>24</w:t>
      </w:r>
    </w:p>
    <w:p>
      <w:r>
        <w:t>893100103100</w:t>
      </w:r>
    </w:p>
    <w:p>
      <w:r>
        <w:t>173</w:t>
      </w:r>
    </w:p>
    <w:p>
      <w:r>
        <w:t>Esratadin</w:t>
      </w:r>
    </w:p>
    <w:p>
      <w:r>
        <w:t>Desloratadine 5mg</w:t>
      </w:r>
    </w:p>
    <w:p>
      <w:r>
        <w:t>Viên nén bao phim</w:t>
      </w:r>
    </w:p>
    <w:p>
      <w:r>
        <w:t>Hộp 3 vỉ x 10 viên; Hộp 10 vỉ x 10 viên</w:t>
      </w:r>
    </w:p>
    <w:p>
      <w:r>
        <w:t>NSX</w:t>
      </w:r>
    </w:p>
    <w:p>
      <w:r>
        <w:t>36</w:t>
      </w:r>
    </w:p>
    <w:p>
      <w:r>
        <w:t>893100103200</w:t>
      </w:r>
    </w:p>
    <w:p>
      <w:r>
        <w:t>50. Cơ sở đăng ký: Công ty cổ phần Dược phẩm và Sinh học y tế  (Địa chỉ: 31 Ngô Thời Nhiệm, Phường 6, Quận 3, Thành phố Hồ Chí Minh, Việt Nam)</w:t>
      </w:r>
    </w:p>
    <w:p>
      <w:r>
        <w:t>50.1. Cơ sở sản xuất: Công ty cổ phần Dược phẩm và Sinh học y tế  (Địa chỉ: Lô III-18, đường 13, KCN Tân Bình, Quận Tân Phú, TP. Hồ Chí Minh, Việt Nam)</w:t>
      </w:r>
    </w:p>
    <w:p>
      <w:r>
        <w:t>174</w:t>
      </w:r>
    </w:p>
    <w:p>
      <w:r>
        <w:t>Moxiphar DT 750</w:t>
      </w:r>
    </w:p>
    <w:p>
      <w:r>
        <w:t>Amoxicilin (dưới dạng amoxicilin trihydrat) 750mg</w:t>
      </w:r>
    </w:p>
    <w:p>
      <w:r>
        <w:t>Viên nén phân tán</w:t>
      </w:r>
    </w:p>
    <w:p>
      <w:r>
        <w:t>Hộp 01 vỉ x 10 viên, Hộp 03 vỉ x 10 viên, Hộp 05 vỉ x 10 viên</w:t>
      </w:r>
    </w:p>
    <w:p>
      <w:r>
        <w:t>NSX</w:t>
      </w:r>
    </w:p>
    <w:p>
      <w:r>
        <w:t>36</w:t>
      </w:r>
    </w:p>
    <w:p>
      <w:r>
        <w:t>893110103300</w:t>
      </w:r>
    </w:p>
    <w:p>
      <w:r>
        <w:t>175</w:t>
      </w:r>
    </w:p>
    <w:p>
      <w:r>
        <w:t>Piracetam 33,3 %</w:t>
      </w:r>
    </w:p>
    <w:p>
      <w:r>
        <w:t>Piracetam 33,3g/100ml</w:t>
      </w:r>
    </w:p>
    <w:p>
      <w:r>
        <w:t>Sirô</w:t>
      </w:r>
    </w:p>
    <w:p>
      <w:r>
        <w:t>Hộp 01 chai 125ml, Chai nhựa/thủy tinh</w:t>
      </w:r>
    </w:p>
    <w:p>
      <w:r>
        <w:t>NSX</w:t>
      </w:r>
    </w:p>
    <w:p>
      <w:r>
        <w:t>36</w:t>
      </w:r>
    </w:p>
    <w:p>
      <w:r>
        <w:t>893110103400</w:t>
      </w:r>
    </w:p>
    <w:p>
      <w:r>
        <w:t>176</w:t>
      </w:r>
    </w:p>
    <w:p>
      <w:r>
        <w:t>Krepzyten 400</w:t>
      </w:r>
    </w:p>
    <w:p>
      <w:r>
        <w:t>Ceftibuten (dưới dạng Ceftibuten dihydrat) 400mg</w:t>
      </w:r>
    </w:p>
    <w:p>
      <w:r>
        <w:t>Viên nang cứng</w:t>
      </w:r>
    </w:p>
    <w:p>
      <w:r>
        <w:t>Hộp 01 vỉ x 10 viên; Hộp 02 vỉ x 10 viên; Hộp 03 vỉ x 10 viên; Hộp 05 vỉ x 10 viên</w:t>
      </w:r>
    </w:p>
    <w:p>
      <w:r>
        <w:t>NSX</w:t>
      </w:r>
    </w:p>
    <w:p>
      <w:r>
        <w:t>36</w:t>
      </w:r>
    </w:p>
    <w:p>
      <w:r>
        <w:t>893110103500</w:t>
      </w:r>
    </w:p>
    <w:p>
      <w:r>
        <w:t>177</w:t>
      </w:r>
    </w:p>
    <w:p>
      <w:r>
        <w:t>Omeprazole And Sodium Bicarbonate 40mg/1680mg</w:t>
      </w:r>
    </w:p>
    <w:p>
      <w:r>
        <w:t>Mỗi gói 3g chứa: Natri bicarbonat 1680mg; Omeprazol 40mg</w:t>
      </w:r>
    </w:p>
    <w:p>
      <w:r>
        <w:t>Thuốc bột pha hỗn dịch uống</w:t>
      </w:r>
    </w:p>
    <w:p>
      <w:r>
        <w:t>Hộp 10 gói x 3g; Hộp 20 gói x 3g; Hộp 24 gói x 3g; Hộp 30 gói x 3g</w:t>
      </w:r>
    </w:p>
    <w:p>
      <w:r>
        <w:t>NSX</w:t>
      </w:r>
    </w:p>
    <w:p>
      <w:r>
        <w:t>36</w:t>
      </w:r>
    </w:p>
    <w:p>
      <w:r>
        <w:t>893110103600</w:t>
      </w:r>
    </w:p>
    <w:p>
      <w:r>
        <w:t>51. Cơ sở đăng ký: Công ty cổ phần dược phẩm Vĩnh Phúc  (Địa chỉ: Số 777, đường Mê Linh, phường Khai Quang, thành phố Vĩnh Yên, tỉnh Vĩnh Phúc, Việt Nam)</w:t>
      </w:r>
    </w:p>
    <w:p>
      <w:r>
        <w:t>51.1. Cơ sở sản xuất: Công ty cổ phần dược phẩm Vĩnh Phúc  (Địa chỉ: Thôn Mậu Thông, P. Khai Quang, TP. Vĩnh Yên, T. Vĩnh Phúc, Việt Nam)</w:t>
      </w:r>
    </w:p>
    <w:p>
      <w:r>
        <w:t>178</w:t>
      </w:r>
    </w:p>
    <w:p>
      <w:r>
        <w:t>Baraeton 50 mg</w:t>
      </w:r>
    </w:p>
    <w:p>
      <w:r>
        <w:t>Ubidecarenon (Coenzym Q10) 50mg</w:t>
      </w:r>
    </w:p>
    <w:p>
      <w:r>
        <w:t>Viên nang mềm</w:t>
      </w:r>
    </w:p>
    <w:p>
      <w:r>
        <w:t>Hộp 3 vỉ x 10 viên; Hộp 6 vỉ x 10 viên; Hộp 10 vỉ x 10 viên</w:t>
      </w:r>
    </w:p>
    <w:p>
      <w:r>
        <w:t>NSX</w:t>
      </w:r>
    </w:p>
    <w:p>
      <w:r>
        <w:t>24</w:t>
      </w:r>
    </w:p>
    <w:p>
      <w:r>
        <w:t>893100103700</w:t>
      </w:r>
    </w:p>
    <w:p>
      <w:r>
        <w:t>179</w:t>
      </w:r>
    </w:p>
    <w:p>
      <w:r>
        <w:t>Leflovin</w:t>
      </w:r>
    </w:p>
    <w:p>
      <w:r>
        <w:t>Levofloxacin (dưới dạng Levofloxacin hemihydrat 768,68mg) 750mg/30ml</w:t>
      </w:r>
    </w:p>
    <w:p>
      <w:r>
        <w:t>Dung dịch đậm đặc để pha tiêm truyền</w:t>
      </w:r>
    </w:p>
    <w:p>
      <w:r>
        <w:t>Hộp 1 lọ x 30ml; Hộp 1 vỉ x 5 lọ x 30ml; Hộp 2 vỉ x 5 lọ x 30ml</w:t>
      </w:r>
    </w:p>
    <w:p>
      <w:r>
        <w:t>NSX</w:t>
      </w:r>
    </w:p>
    <w:p>
      <w:r>
        <w:t>36</w:t>
      </w:r>
    </w:p>
    <w:p>
      <w:r>
        <w:t>893115103800</w:t>
      </w:r>
    </w:p>
    <w:p>
      <w:r>
        <w:t>180</w:t>
      </w:r>
    </w:p>
    <w:p>
      <w:r>
        <w:t>Mitiwind 350</w:t>
      </w:r>
    </w:p>
    <w:p>
      <w:r>
        <w:t>Daptomycin 350mg</w:t>
      </w:r>
    </w:p>
    <w:p>
      <w:r>
        <w:t>Thuốc tiêm đông khô</w:t>
      </w:r>
    </w:p>
    <w:p>
      <w:r>
        <w:t>Hộp 1 lọ thuốc tiêm đông khô + 1 ống dung môi pha tiêm NaCl 0,9% 7ml</w:t>
      </w:r>
    </w:p>
    <w:p>
      <w:r>
        <w:t>NSX</w:t>
      </w:r>
    </w:p>
    <w:p>
      <w:r>
        <w:t>Lọ thuốc tiêm đông khô + ống dung môi pha tiêm: 24 tháng</w:t>
      </w:r>
    </w:p>
    <w:p>
      <w:r>
        <w:t>893110103900</w:t>
      </w:r>
    </w:p>
    <w:p>
      <w:r>
        <w:t>181</w:t>
      </w:r>
    </w:p>
    <w:p>
      <w:r>
        <w:t>Vinflozin Duo 12,5 mg/850 mg</w:t>
      </w:r>
    </w:p>
    <w:p>
      <w:r>
        <w:t>Empagliflozin 12,50mg; Metformin hydrochlorid 850mg</w:t>
      </w:r>
    </w:p>
    <w:p>
      <w:r>
        <w:t>Viên nén bao phim</w:t>
      </w:r>
    </w:p>
    <w:p>
      <w:r>
        <w:t>Hộp 3 vỉ x 10 viên, vỉ nhôm-PVC hoặc nhôm - nhôm</w:t>
      </w:r>
    </w:p>
    <w:p>
      <w:r>
        <w:t>NSX</w:t>
      </w:r>
    </w:p>
    <w:p>
      <w:r>
        <w:t>36</w:t>
      </w:r>
    </w:p>
    <w:p>
      <w:r>
        <w:t>893110104000</w:t>
      </w:r>
    </w:p>
    <w:p>
      <w:r>
        <w:t>182</w:t>
      </w:r>
    </w:p>
    <w:p>
      <w:r>
        <w:t>Vinlevo Plus</w:t>
      </w:r>
    </w:p>
    <w:p>
      <w:r>
        <w:t>Levofloxacin (dưới dạng Levofloxacin hemihydrat 512,45mg) 500mg/20ml</w:t>
      </w:r>
    </w:p>
    <w:p>
      <w:r>
        <w:t>Dung dịch đậm đặc để pha tiêm truyền</w:t>
      </w:r>
    </w:p>
    <w:p>
      <w:r>
        <w:t>Hộp 1 lọ x 20ml; Hộp 1 vỉ x 5 lọ x 20ml; Hộp 2 vỉ x 5 lọ x 20ml</w:t>
      </w:r>
    </w:p>
    <w:p>
      <w:r>
        <w:t>NSX</w:t>
      </w:r>
    </w:p>
    <w:p>
      <w:r>
        <w:t>36</w:t>
      </w:r>
    </w:p>
    <w:p>
      <w:r>
        <w:t>893115104100</w:t>
      </w:r>
    </w:p>
    <w:p>
      <w:r>
        <w:t>52. Cơ sở đăng ký: Công ty cổ phần dược phẩm Wealphar  (Địa chỉ: Lô CN5, Khu công nghiệp Thụy Vân, Xã Thụy Vân, Thành phố Việt Trì, Tỉnh Phú Thọ, Việt Nam)</w:t>
      </w:r>
    </w:p>
    <w:p>
      <w:r>
        <w:t>52.1. Cơ sở sản xuất: Công ty cổ phần dược phẩm Wealphar  (Địa chỉ: Lô CN5, Khu công nghiệp Thụy Vân, Xã Thụy Vân, Thành phố Việt Trì, Tỉnh Phú Thọ, Việt Nam)</w:t>
      </w:r>
    </w:p>
    <w:p>
      <w:r>
        <w:t>183</w:t>
      </w:r>
    </w:p>
    <w:p>
      <w:r>
        <w:t>Bisoprolol DWp 2,5mg</w:t>
      </w:r>
    </w:p>
    <w:p>
      <w:r>
        <w:t>Bisoprolol fumarat 2,5mg</w:t>
      </w:r>
    </w:p>
    <w:p>
      <w:r>
        <w:t>Viên nén bao phim</w:t>
      </w:r>
    </w:p>
    <w:p>
      <w:r>
        <w:t>Hộp 3 vỉ x 10 viên, Hộp 6 vỉ x 10 viên</w:t>
      </w:r>
    </w:p>
    <w:p>
      <w:r>
        <w:t>NSX</w:t>
      </w:r>
    </w:p>
    <w:p>
      <w:r>
        <w:t>36</w:t>
      </w:r>
    </w:p>
    <w:p>
      <w:r>
        <w:t>893110104200</w:t>
      </w:r>
    </w:p>
    <w:p>
      <w:r>
        <w:t>184</w:t>
      </w:r>
    </w:p>
    <w:p>
      <w:r>
        <w:t>Bisoprolol Plus DWP 5/12,5mg</w:t>
      </w:r>
    </w:p>
    <w:p>
      <w:r>
        <w:t>Bisoprolol fumarat 5mg; Hydroclorothiazid 12,5mg</w:t>
      </w:r>
    </w:p>
    <w:p>
      <w:r>
        <w:t>Viên nén bao phim</w:t>
      </w:r>
    </w:p>
    <w:p>
      <w:r>
        <w:t>Hộp 6 vỉ x 10 viên</w:t>
      </w:r>
    </w:p>
    <w:p>
      <w:r>
        <w:t>NSX</w:t>
      </w:r>
    </w:p>
    <w:p>
      <w:r>
        <w:t>36</w:t>
      </w:r>
    </w:p>
    <w:p>
      <w:r>
        <w:t>893110104300</w:t>
      </w:r>
    </w:p>
    <w:p>
      <w:r>
        <w:t>185</w:t>
      </w:r>
    </w:p>
    <w:p>
      <w:r>
        <w:t>Lisinopril DWP 30 mg</w:t>
      </w:r>
    </w:p>
    <w:p>
      <w:r>
        <w:t>Lisinopril (dưới dạng Lisinopril dihydrat) 30 (32,7)mg</w:t>
      </w:r>
    </w:p>
    <w:p>
      <w:r>
        <w:t>Viên nén</w:t>
      </w:r>
    </w:p>
    <w:p>
      <w:r>
        <w:t>Hộp 3 vỉ x 10 viên; Hộp 6 vỉ x 10 viên</w:t>
      </w:r>
    </w:p>
    <w:p>
      <w:r>
        <w:t>NSX</w:t>
      </w:r>
    </w:p>
    <w:p>
      <w:r>
        <w:t>36</w:t>
      </w:r>
    </w:p>
    <w:p>
      <w:r>
        <w:t>893110104400</w:t>
      </w:r>
    </w:p>
    <w:p>
      <w:r>
        <w:t>186</w:t>
      </w:r>
    </w:p>
    <w:p>
      <w:r>
        <w:t>Lovastatin DWP 40mg</w:t>
      </w:r>
    </w:p>
    <w:p>
      <w:r>
        <w:t>Lovastatin 40mg</w:t>
      </w:r>
    </w:p>
    <w:p>
      <w:r>
        <w:t>Viên nén</w:t>
      </w:r>
    </w:p>
    <w:p>
      <w:r>
        <w:t>Hộp 6 vỉ x 10 viên</w:t>
      </w:r>
    </w:p>
    <w:p>
      <w:r>
        <w:t>NSX</w:t>
      </w:r>
    </w:p>
    <w:p>
      <w:r>
        <w:t>36</w:t>
      </w:r>
    </w:p>
    <w:p>
      <w:r>
        <w:t>893110104500</w:t>
      </w:r>
    </w:p>
    <w:p>
      <w:r>
        <w:t>187</w:t>
      </w:r>
    </w:p>
    <w:p>
      <w:r>
        <w:t>Minocyclin Cap DWP 100mg</w:t>
      </w:r>
    </w:p>
    <w:p>
      <w:r>
        <w:t>Minocyclin (dưới dạng Minocyclin hydroclorid) 100mg</w:t>
      </w:r>
    </w:p>
    <w:p>
      <w:r>
        <w:t>Viên nang cứng</w:t>
      </w:r>
    </w:p>
    <w:p>
      <w:r>
        <w:t>Hộp 3 vỉ x 10 viên, Hộp 6 vỉ x 10 viên</w:t>
      </w:r>
    </w:p>
    <w:p>
      <w:r>
        <w:t>NSX</w:t>
      </w:r>
    </w:p>
    <w:p>
      <w:r>
        <w:t>36</w:t>
      </w:r>
    </w:p>
    <w:p>
      <w:r>
        <w:t>893110104600</w:t>
      </w:r>
    </w:p>
    <w:p>
      <w:r>
        <w:t>188</w:t>
      </w:r>
    </w:p>
    <w:p>
      <w:r>
        <w:t>Minocyclin Cap DWP 50mg</w:t>
      </w:r>
    </w:p>
    <w:p>
      <w:r>
        <w:t>Minocyclin (dưới dạng Minocyclin hydroclorid) 50mg</w:t>
      </w:r>
    </w:p>
    <w:p>
      <w:r>
        <w:t>Viên nang cứng</w:t>
      </w:r>
    </w:p>
    <w:p>
      <w:r>
        <w:t>Hộp 3 vỉ x 10 viên, Hộp 6 vỉ x 10 viên</w:t>
      </w:r>
    </w:p>
    <w:p>
      <w:r>
        <w:t>NSX</w:t>
      </w:r>
    </w:p>
    <w:p>
      <w:r>
        <w:t>36</w:t>
      </w:r>
    </w:p>
    <w:p>
      <w:r>
        <w:t>893110104700</w:t>
      </w:r>
    </w:p>
    <w:p>
      <w:r>
        <w:t>189</w:t>
      </w:r>
    </w:p>
    <w:p>
      <w:r>
        <w:t>MNS DWP 164mg/170mg/25mg</w:t>
      </w:r>
    </w:p>
    <w:p>
      <w:r>
        <w:t>Magnesi hydroxyd 164mg; Nhôm oxyd (dưới dạng Nhôm hydroxyd gel khô) 170mg; Simethicon (dưới dạng bột Simethicon) 25mg</w:t>
      </w:r>
    </w:p>
    <w:p>
      <w:r>
        <w:t>Viên nén</w:t>
      </w:r>
    </w:p>
    <w:p>
      <w:r>
        <w:t>Hộp 6 vỉ x 10 viên</w:t>
      </w:r>
    </w:p>
    <w:p>
      <w:r>
        <w:t>NSX</w:t>
      </w:r>
    </w:p>
    <w:p>
      <w:r>
        <w:t>36</w:t>
      </w:r>
    </w:p>
    <w:p>
      <w:r>
        <w:t>893100104800</w:t>
      </w:r>
    </w:p>
    <w:p>
      <w:r>
        <w:t>190</w:t>
      </w:r>
    </w:p>
    <w:p>
      <w:r>
        <w:t>Quetiapin DWP 300 mg</w:t>
      </w:r>
    </w:p>
    <w:p>
      <w:r>
        <w:t>Quetiapin (dưới dạng quetiapin fumarat) 300mg</w:t>
      </w:r>
    </w:p>
    <w:p>
      <w:r>
        <w:t>Viên nén bao phim</w:t>
      </w:r>
    </w:p>
    <w:p>
      <w:r>
        <w:t>Hộp 3 vỉ x 10 viên; Hộp 6 vỉ x 10 viên</w:t>
      </w:r>
    </w:p>
    <w:p>
      <w:r>
        <w:t>NSX</w:t>
      </w:r>
    </w:p>
    <w:p>
      <w:r>
        <w:t>36</w:t>
      </w:r>
    </w:p>
    <w:p>
      <w:r>
        <w:t>893110104900</w:t>
      </w:r>
    </w:p>
    <w:p>
      <w:r>
        <w:t>191</w:t>
      </w:r>
    </w:p>
    <w:p>
      <w:r>
        <w:t>Simvastatin S DWP 20mg</w:t>
      </w:r>
    </w:p>
    <w:p>
      <w:r>
        <w:t>Simvastatin 20mg</w:t>
      </w:r>
    </w:p>
    <w:p>
      <w:r>
        <w:t>Thuốc bột pha hỗn dịch uống</w:t>
      </w:r>
    </w:p>
    <w:p>
      <w:r>
        <w:t>Hộp 30 gói x 1g</w:t>
      </w:r>
    </w:p>
    <w:p>
      <w:r>
        <w:t>NSX</w:t>
      </w:r>
    </w:p>
    <w:p>
      <w:r>
        <w:t>24</w:t>
      </w:r>
    </w:p>
    <w:p>
      <w:r>
        <w:t>893110105000</w:t>
      </w:r>
    </w:p>
    <w:p>
      <w:r>
        <w:t>192</w:t>
      </w:r>
    </w:p>
    <w:p>
      <w:r>
        <w:t>Spironolacton Plus DWP 50/20 mg</w:t>
      </w:r>
    </w:p>
    <w:p>
      <w:r>
        <w:t>Furosemid 20mg; Spironolacton 50mg</w:t>
      </w:r>
    </w:p>
    <w:p>
      <w:r>
        <w:t>Viên nang cứng</w:t>
      </w:r>
    </w:p>
    <w:p>
      <w:r>
        <w:t>Hộp 3 vỉ x 10 viên; Hộp 6 vỉ x 10 viên</w:t>
      </w:r>
    </w:p>
    <w:p>
      <w:r>
        <w:t>NSX</w:t>
      </w:r>
    </w:p>
    <w:p>
      <w:r>
        <w:t>36</w:t>
      </w:r>
    </w:p>
    <w:p>
      <w:r>
        <w:t>893110105100</w:t>
      </w:r>
    </w:p>
    <w:p>
      <w:r>
        <w:t>193</w:t>
      </w:r>
    </w:p>
    <w:p>
      <w:r>
        <w:t>Trimebutin Cap DWP 150 mg</w:t>
      </w:r>
    </w:p>
    <w:p>
      <w:r>
        <w:t>Trimebutin maleat 150mg</w:t>
      </w:r>
    </w:p>
    <w:p>
      <w:r>
        <w:t>Viên nang cứng</w:t>
      </w:r>
    </w:p>
    <w:p>
      <w:r>
        <w:t>Hộp 6 vỉ x 10 viên</w:t>
      </w:r>
    </w:p>
    <w:p>
      <w:r>
        <w:t>NSX</w:t>
      </w:r>
    </w:p>
    <w:p>
      <w:r>
        <w:t>24</w:t>
      </w:r>
    </w:p>
    <w:p>
      <w:r>
        <w:t>893110105200</w:t>
      </w:r>
    </w:p>
    <w:p>
      <w:r>
        <w:t>53. Cơ sở đăng ký: Công ty cổ phần Dược S.Pharm  (Địa chỉ: Đường D1 Lô G, khu công nghiệp An Nghiệp, xã An Hiệp, huyện Châu Thành, tỉnh Sóc Trăng, Việt Nam)</w:t>
      </w:r>
    </w:p>
    <w:p>
      <w:r>
        <w:t>53.1. Cơ sở sản xuất: Công ty cổ phần Dược S.Pharm  (Địa chỉ: Đường D1 Lô G, khu công nghiệp An Nghiệp, xã An Hiệp, huyện Châu Thành, tỉnh Sóc Trăng, Việt Nam)</w:t>
      </w:r>
    </w:p>
    <w:p>
      <w:r>
        <w:t>194</w:t>
      </w:r>
    </w:p>
    <w:p>
      <w:r>
        <w:t>Levofloxacin 250mg</w:t>
      </w:r>
    </w:p>
    <w:p>
      <w:r>
        <w:t>Levofloxacin (dưới dạng Levofloxacin hemihydrat 256,23mg) 250mg</w:t>
      </w:r>
    </w:p>
    <w:p>
      <w:r>
        <w:t>Viên nén bao phim</w:t>
      </w:r>
    </w:p>
    <w:p>
      <w:r>
        <w:t>Hộp 02 vỉ, Hộp 03 vỉ, Hộp 10 vỉ x 10 viên</w:t>
      </w:r>
    </w:p>
    <w:p>
      <w:r>
        <w:t>NSX</w:t>
      </w:r>
    </w:p>
    <w:p>
      <w:r>
        <w:t>36</w:t>
      </w:r>
    </w:p>
    <w:p>
      <w:r>
        <w:t>893115105300</w:t>
      </w:r>
    </w:p>
    <w:p>
      <w:r>
        <w:t>54. Cơ sở đăng ký: Công ty cổ phần Dược Phúc Vinh  (Địa chỉ: Lô CN 4-6.2 KCN Thạch Thất - Quốc Oai, Xã Phùng Xá, Huyện Thạch Thất, Tp. Hà Nội, Việt Nam)</w:t>
      </w:r>
    </w:p>
    <w:p>
      <w:r>
        <w:t>54.1. Cơ sở sản xuất: Công ty cổ phần Dược Phúc Vinh  (Địa chỉ: Lô CN 4-6.2 KCN Thạch Thất - Quốc Oai, Xã Phùng Xá, Huyện Thạch Thất, Tp. Hà Nội, Việt Nam)</w:t>
      </w:r>
    </w:p>
    <w:p>
      <w:r>
        <w:t>195</w:t>
      </w:r>
    </w:p>
    <w:p>
      <w:r>
        <w:t>Antrimin</w:t>
      </w:r>
    </w:p>
    <w:p>
      <w:r>
        <w:t>Diosmin 300mg</w:t>
      </w:r>
    </w:p>
    <w:p>
      <w:r>
        <w:t>Viên nén</w:t>
      </w:r>
    </w:p>
    <w:p>
      <w:r>
        <w:t>Hộp 3 vỉ × 10 viên, Hộp 5 vỉ × 10 viên, Hộp 6 vỉ × 10 viên, Hộp 10 vỉ × 10 viên, Hộp 2 vỉ × 15 viên, Hộp 3 vỉ × 15 viên, Hộp 5 vỉ × 15 viên</w:t>
      </w:r>
    </w:p>
    <w:p>
      <w:r>
        <w:t>NSX</w:t>
      </w:r>
    </w:p>
    <w:p>
      <w:r>
        <w:t>36</w:t>
      </w:r>
    </w:p>
    <w:p>
      <w:r>
        <w:t>893110105400</w:t>
      </w:r>
    </w:p>
    <w:p>
      <w:r>
        <w:t>196</w:t>
      </w:r>
    </w:p>
    <w:p>
      <w:r>
        <w:t>Dinovein</w:t>
      </w:r>
    </w:p>
    <w:p>
      <w:r>
        <w:t>Diosmin 1000mg</w:t>
      </w:r>
    </w:p>
    <w:p>
      <w:r>
        <w:t>Viên nén bao phim</w:t>
      </w:r>
    </w:p>
    <w:p>
      <w:r>
        <w:t>Hộp 3 vỉ × 10 viên, Hộp 5 vỉ × 10 viên, Hộp 6 vỉ × 10 viên, Hộp 10 vỉ × 10 viên, Hộp 2 vỉ × 15 viên, Hộp 3 vỉ × 15 viên, Hộp 5 vỉ × 15 viên</w:t>
      </w:r>
    </w:p>
    <w:p>
      <w:r>
        <w:t>NSX</w:t>
      </w:r>
    </w:p>
    <w:p>
      <w:r>
        <w:t>36</w:t>
      </w:r>
    </w:p>
    <w:p>
      <w:r>
        <w:t>893110105500</w:t>
      </w:r>
    </w:p>
    <w:p>
      <w:r>
        <w:t>197</w:t>
      </w:r>
    </w:p>
    <w:p>
      <w:r>
        <w:t>Ditrison</w:t>
      </w:r>
    </w:p>
    <w:p>
      <w:r>
        <w:t>Diosmin 600mg</w:t>
      </w:r>
    </w:p>
    <w:p>
      <w:r>
        <w:t>Viên nén</w:t>
      </w:r>
    </w:p>
    <w:p>
      <w:r>
        <w:t>Hộp 3 vỉ × 10 viên, Hộp 5 vỉ × 10 viên, Hộp 6 vỉ × 10 viên, Hộp 10 vỉ × 10 viên, Hộp 2 vỉ × 15 viên, Hộp 3 vỉ × 15 viên, Hộp 5 vỉ × 15 viên</w:t>
      </w:r>
    </w:p>
    <w:p>
      <w:r>
        <w:t>NSX</w:t>
      </w:r>
    </w:p>
    <w:p>
      <w:r>
        <w:t>36</w:t>
      </w:r>
    </w:p>
    <w:p>
      <w:r>
        <w:t>893110105600</w:t>
      </w:r>
    </w:p>
    <w:p>
      <w:r>
        <w:t>198</w:t>
      </w:r>
    </w:p>
    <w:p>
      <w:r>
        <w:t>Foxmyzil 500</w:t>
      </w:r>
    </w:p>
    <w:p>
      <w:r>
        <w:t>Fosfomycin(dưới dạng fosfomycin calci) 500mg</w:t>
      </w:r>
    </w:p>
    <w:p>
      <w:r>
        <w:t>Viên nang cứng</w:t>
      </w:r>
    </w:p>
    <w:p>
      <w:r>
        <w:t>Hộp 3 vỉ × 10 viên, Hộp 5 vỉ × 10 viên, Hộp 6 vỉ × 10 viên, Hộp 10 vỉ × 10 viên; Chai 30 viên, Chai 50 viên, Chai 60 viên, Chai 100 viên, Chai 200 viên</w:t>
      </w:r>
    </w:p>
    <w:p>
      <w:r>
        <w:t>NSX</w:t>
      </w:r>
    </w:p>
    <w:p>
      <w:r>
        <w:t>36</w:t>
      </w:r>
    </w:p>
    <w:p>
      <w:r>
        <w:t>893110105700</w:t>
      </w:r>
    </w:p>
    <w:p>
      <w:r>
        <w:t>199</w:t>
      </w:r>
    </w:p>
    <w:p>
      <w:r>
        <w:t>Heverbes</w:t>
      </w:r>
    </w:p>
    <w:p>
      <w:r>
        <w:t>Tenofovir alafenamid (dưới dạng Tenofovir alafenamid fumarat) 25mg</w:t>
      </w:r>
    </w:p>
    <w:p>
      <w:r>
        <w:t>Viên nén bao phim</w:t>
      </w:r>
    </w:p>
    <w:p>
      <w:r>
        <w:t>Hộp 1 vỉ × 10 viên; Hộp 3 vỉ × 10 viên; Hộp 5 vỉ × 10 viên; Hộp 6 vỉ × 10 viên; Hộp 10 vỉ × 10 viên; Chai 30 viên, Chai 50 viên, Chai 60 viên, Chai 100 viên</w:t>
      </w:r>
    </w:p>
    <w:p>
      <w:r>
        <w:t>NSX</w:t>
      </w:r>
    </w:p>
    <w:p>
      <w:r>
        <w:t>36</w:t>
      </w:r>
    </w:p>
    <w:p>
      <w:r>
        <w:t>893110105800</w:t>
      </w:r>
    </w:p>
    <w:p>
      <w:r>
        <w:t>200</w:t>
      </w:r>
    </w:p>
    <w:p>
      <w:r>
        <w:t>Triodin</w:t>
      </w:r>
    </w:p>
    <w:p>
      <w:r>
        <w:t>Hỗn hợp diosmin + hesperidin (9:1) 1000mg</w:t>
      </w:r>
    </w:p>
    <w:p>
      <w:r>
        <w:t>Viên nén bao phim</w:t>
      </w:r>
    </w:p>
    <w:p>
      <w:r>
        <w:t>Hộp 03 vỉ x 10 viên, Hộp 05 vỉ x 10 viên, Hộp 06 vỉ x 10 viên, Hộp 10 vỉ x 10 viên, vỉ bấm Alu - PVC; Hộp 02 vỉ x 15 viên, Hộp 03 vỉ x 15 viên, Hộp 05 vỉ x 15 viên, vỉ Alu-Alu</w:t>
      </w:r>
    </w:p>
    <w:p>
      <w:r>
        <w:t>NSX</w:t>
      </w:r>
    </w:p>
    <w:p>
      <w:r>
        <w:t>36</w:t>
      </w:r>
    </w:p>
    <w:p>
      <w:r>
        <w:t>893100105900</w:t>
      </w:r>
    </w:p>
    <w:p>
      <w:r>
        <w:t>201</w:t>
      </w:r>
    </w:p>
    <w:p>
      <w:r>
        <w:t>Trixovin</w:t>
      </w:r>
    </w:p>
    <w:p>
      <w:r>
        <w:t>Diosmin 500mg</w:t>
      </w:r>
    </w:p>
    <w:p>
      <w:r>
        <w:t>Viên nén bao phim</w:t>
      </w:r>
    </w:p>
    <w:p>
      <w:r>
        <w:t>Hộp 3 vỉ × 10 viên, Hộp 5 vỉ × 10 viên, Hộp 6 vỉ × 10 viên, Hộp 10 vỉ × 10 viên, Hộp 2 vỉ × 15 viên, Hộp 3 vỉ × 15 viên, Hộp 5 vỉ × 15 viên</w:t>
      </w:r>
    </w:p>
    <w:p>
      <w:r>
        <w:t>NSX</w:t>
      </w:r>
    </w:p>
    <w:p>
      <w:r>
        <w:t>36</w:t>
      </w:r>
    </w:p>
    <w:p>
      <w:r>
        <w:t>893110106000</w:t>
      </w:r>
    </w:p>
    <w:p>
      <w:r>
        <w:t>55. Cơ sở đăng ký: Công ty cổ phần Dược Trung ương 3  (Địa chỉ: 115 Ngô Gia Tự, phường Hải Châu 1, quận Hải Châu, thành phố Đà Nẵng, Việt Nam)</w:t>
      </w:r>
    </w:p>
    <w:p>
      <w:r>
        <w:t>55.1. Cơ sở sản xuất: Công ty cổ phần Dược Trung ương 3  (Địa chỉ: 115 Ngô Gia Tự, phường Hải Châu 1, quận Hải Châu, thành phố Đà Nẵng, Việt Nam)</w:t>
      </w:r>
    </w:p>
    <w:p>
      <w:r>
        <w:t>202</w:t>
      </w:r>
    </w:p>
    <w:p>
      <w:r>
        <w:t>Ibuprofen 600 mg</w:t>
      </w:r>
    </w:p>
    <w:p>
      <w:r>
        <w:t>Ibuprofen 600mg</w:t>
      </w:r>
    </w:p>
    <w:p>
      <w:r>
        <w:t>Viên nén bao phim</w:t>
      </w:r>
    </w:p>
    <w:p>
      <w:r>
        <w:t>Hộp 5 vỉ x 10 viên; Hộp 10 vỉ x 10 viên; Lọ 100 viên; Lọ 200 viên; Lọ 500 viên</w:t>
      </w:r>
    </w:p>
    <w:p>
      <w:r>
        <w:t>NSX</w:t>
      </w:r>
    </w:p>
    <w:p>
      <w:r>
        <w:t>36</w:t>
      </w:r>
    </w:p>
    <w:p>
      <w:r>
        <w:t>893110106100</w:t>
      </w:r>
    </w:p>
    <w:p>
      <w:r>
        <w:t>203</w:t>
      </w:r>
    </w:p>
    <w:p>
      <w:r>
        <w:t>Piracetam 1200 mg</w:t>
      </w:r>
    </w:p>
    <w:p>
      <w:r>
        <w:t>Piracetam 1200mg</w:t>
      </w:r>
    </w:p>
    <w:p>
      <w:r>
        <w:t>Viên nén bao phim</w:t>
      </w:r>
    </w:p>
    <w:p>
      <w:r>
        <w:t>Hộp 5 vỉ x 10 viên; Hộp 10 vỉ x 10 viên; Lọ 100 viên; Lọ 200 viên</w:t>
      </w:r>
    </w:p>
    <w:p>
      <w:r>
        <w:t>NSX</w:t>
      </w:r>
    </w:p>
    <w:p>
      <w:r>
        <w:t>36</w:t>
      </w:r>
    </w:p>
    <w:p>
      <w:r>
        <w:t>893110106200</w:t>
      </w:r>
    </w:p>
    <w:p>
      <w:r>
        <w:t>56. Cơ sở đăng ký: Công ty cổ phần Dược Trung ương Mediplantex  (Địa chỉ: 358 đường Giải Phóng, phường Phương Liệt, quận Thanh Xuân, thành phố Hà Nội, Việt Nam)</w:t>
      </w:r>
    </w:p>
    <w:p>
      <w:r>
        <w:t>56.1. Cơ sở sản xuất: Công ty cổ phần Dược Trung ương Mediplantex  (Địa chỉ: Nhà máy dược phẩm số 2: Thôn Trung Hậu, xã tiền Phong, huyện Mê Linh,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204</w:t>
      </w:r>
    </w:p>
    <w:p>
      <w:r>
        <w:t>Asederma</w:t>
      </w:r>
    </w:p>
    <w:p>
      <w:r>
        <w:t>Miconazol 200mg/10g</w:t>
      </w:r>
    </w:p>
    <w:p>
      <w:r>
        <w:t>Gel bôi miệng</w:t>
      </w:r>
    </w:p>
    <w:p>
      <w:r>
        <w:t>Hộp 1 tuýp x 10g</w:t>
      </w:r>
    </w:p>
    <w:p>
      <w:r>
        <w:t>NSX</w:t>
      </w:r>
    </w:p>
    <w:p>
      <w:r>
        <w:t>36</w:t>
      </w:r>
    </w:p>
    <w:p>
      <w:r>
        <w:t>893110106300</w:t>
      </w:r>
    </w:p>
    <w:p>
      <w:r>
        <w:t>205</w:t>
      </w:r>
    </w:p>
    <w:p>
      <w:r>
        <w:t>Haicardis</w:t>
      </w:r>
    </w:p>
    <w:p>
      <w:r>
        <w:t>Hydrochlorothiazide 12,5mg; Telmisartan 40mg</w:t>
      </w:r>
    </w:p>
    <w:p>
      <w:r>
        <w:t>Viên nén</w:t>
      </w:r>
    </w:p>
    <w:p>
      <w:r>
        <w:t>Hộp 4 vỉ x 7 viên; Hộp 1 vỉ x 10 viên; Hộp 2 vỉ x 10 viên; Hộp 3 vỉ x 10 viên</w:t>
      </w:r>
    </w:p>
    <w:p>
      <w:r>
        <w:t>NSX</w:t>
      </w:r>
    </w:p>
    <w:p>
      <w:r>
        <w:t>36</w:t>
      </w:r>
    </w:p>
    <w:p>
      <w:r>
        <w:t>893110106400</w:t>
      </w:r>
    </w:p>
    <w:p>
      <w:r>
        <w:t>206</w:t>
      </w:r>
    </w:p>
    <w:p>
      <w:r>
        <w:t>Haidapa 10</w:t>
      </w:r>
    </w:p>
    <w:p>
      <w:r>
        <w:t>Dapagliflozin (dưới dạng dapagliflozin propanediol) 10mg</w:t>
      </w:r>
    </w:p>
    <w:p>
      <w:r>
        <w:t>Viên nén bao phim</w:t>
      </w:r>
    </w:p>
    <w:p>
      <w:r>
        <w:t>Hộp 3 vỉ x 10 viên; Hộp 3 vỉ x 1 túi metalize x 10 viên; Hộp 6 vỉ x 1 túi metalize x 10 viên; Hộp 10 vỉ x 1 túi metalize x 10 viên</w:t>
      </w:r>
    </w:p>
    <w:p>
      <w:r>
        <w:t>NSX</w:t>
      </w:r>
    </w:p>
    <w:p>
      <w:r>
        <w:t>36</w:t>
      </w:r>
    </w:p>
    <w:p>
      <w:r>
        <w:t>893110106500</w:t>
      </w:r>
    </w:p>
    <w:p>
      <w:r>
        <w:t>57. Cơ sở đăng ký: Công ty Cổ Phần Dược Vacopharm  (Địa chỉ: Số 59 Nguyễn Huệ, Phường 1, Thành phố Tân An, tỉnh Long An, Việt Nam)</w:t>
      </w:r>
    </w:p>
    <w:p>
      <w:r>
        <w:t>57.1. Cơ sở sản xuất: Công ty cổ phần dược Vacopharm  (Địa chỉ: Km 1954, Quốc lộ 1A, Phường Tân Khánh, Thành phố Tân An, Tỉnh Long An, Việt Nam)</w:t>
      </w:r>
    </w:p>
    <w:p>
      <w:r>
        <w:t>207</w:t>
      </w:r>
    </w:p>
    <w:p>
      <w:r>
        <w:t>Domperidon 10</w:t>
      </w:r>
    </w:p>
    <w:p>
      <w:r>
        <w:t>Domperidone (dưới dạng domperidone maleate) 10mg</w:t>
      </w:r>
    </w:p>
    <w:p>
      <w:r>
        <w:t>Viên nén</w:t>
      </w:r>
    </w:p>
    <w:p>
      <w:r>
        <w:t>Hộp 10 vỉ x 10 viên, vỉ Al-Al; Hộp 10 vỉ x 10 viên, Hộp 10 vỉ x 30 viên, Hộp 50 vỉ x 30 viên, vỉ Al-PVC; Chai 100 viên</w:t>
      </w:r>
    </w:p>
    <w:p>
      <w:r>
        <w:t>NSX</w:t>
      </w:r>
    </w:p>
    <w:p>
      <w:r>
        <w:t>36</w:t>
      </w:r>
    </w:p>
    <w:p>
      <w:r>
        <w:t>893110106600</w:t>
      </w:r>
    </w:p>
    <w:p>
      <w:r>
        <w:t>208</w:t>
      </w:r>
    </w:p>
    <w:p>
      <w:r>
        <w:t>Paracetamol 500</w:t>
      </w:r>
    </w:p>
    <w:p>
      <w:r>
        <w:t>Paracetamol 500mg</w:t>
      </w:r>
    </w:p>
    <w:p>
      <w:r>
        <w:t>Viên nén bao phim</w:t>
      </w:r>
    </w:p>
    <w:p>
      <w:r>
        <w:t>Hộp 25 vỉ x 4 viên, Hộp 10 vỉ x 6 viên, Hộp 10 vỉ x 10 viên, Hộp 10 vỉ x 12 viên, Hộp 15 vỉ x 12 viên; Chai 100 viên, Chai 200 viên, Chai 500 viên</w:t>
      </w:r>
    </w:p>
    <w:p>
      <w:r>
        <w:t>NSX</w:t>
      </w:r>
    </w:p>
    <w:p>
      <w:r>
        <w:t>48</w:t>
      </w:r>
    </w:p>
    <w:p>
      <w:r>
        <w:t>893100106700</w:t>
      </w:r>
    </w:p>
    <w:p>
      <w:r>
        <w:t>209</w:t>
      </w:r>
    </w:p>
    <w:p>
      <w:r>
        <w:t>Vacohistin 16</w:t>
      </w:r>
    </w:p>
    <w:p>
      <w:r>
        <w:t>Betahistine dihydrochloride 16mg</w:t>
      </w:r>
    </w:p>
    <w:p>
      <w:r>
        <w:t>Viên nén</w:t>
      </w:r>
    </w:p>
    <w:p>
      <w:r>
        <w:t>Hộp 5 vỉ x 10 viên, Hộp 10 vỉ x 10 viên, Hộp 10 vỉ x 20 viên, Hộp 50 vỉ x 20 viên, vỉ Al-PVC; Hộp 3 vỉ x 10 viên, Hộp 10 vỉ x 10 viên, vỉ Al-Al</w:t>
      </w:r>
    </w:p>
    <w:p>
      <w:r>
        <w:t>NSX</w:t>
      </w:r>
    </w:p>
    <w:p>
      <w:r>
        <w:t>24</w:t>
      </w:r>
    </w:p>
    <w:p>
      <w:r>
        <w:t>893110106800</w:t>
      </w:r>
    </w:p>
    <w:p>
      <w:r>
        <w:t>210</w:t>
      </w:r>
    </w:p>
    <w:p>
      <w:r>
        <w:t>Vacopartin 3000</w:t>
      </w:r>
    </w:p>
    <w:p>
      <w:r>
        <w:t>L-Ornithine L- Aspartate 3000mg</w:t>
      </w:r>
    </w:p>
    <w:p>
      <w:r>
        <w:t>Thuốc cốm</w:t>
      </w:r>
    </w:p>
    <w:p>
      <w:r>
        <w:t>Hộp 10 gói x 4g; Hộp 14 gói x 4g; Hộp 50 gói x 4g; Hộp 100 gói x 4g; Hộp 200 gói x 4g; Hộp 500 gói x 4g</w:t>
      </w:r>
    </w:p>
    <w:p>
      <w:r>
        <w:t>NSX</w:t>
      </w:r>
    </w:p>
    <w:p>
      <w:r>
        <w:t>24</w:t>
      </w:r>
    </w:p>
    <w:p>
      <w:r>
        <w:t>893110106900</w:t>
      </w:r>
    </w:p>
    <w:p>
      <w:r>
        <w:t>211</w:t>
      </w:r>
    </w:p>
    <w:p>
      <w:r>
        <w:t>Vaconidazol 250</w:t>
      </w:r>
    </w:p>
    <w:p>
      <w:r>
        <w:t>Metronidazole 250mg</w:t>
      </w:r>
    </w:p>
    <w:p>
      <w:r>
        <w:t>Viên nén bao phim</w:t>
      </w:r>
    </w:p>
    <w:p>
      <w:r>
        <w:t>Hộp 10 vỉ x 10 viên, Hộp 10 vỉ x 25 viên; Chai 100 viên</w:t>
      </w:r>
    </w:p>
    <w:p>
      <w:r>
        <w:t>NSX</w:t>
      </w:r>
    </w:p>
    <w:p>
      <w:r>
        <w:t>36</w:t>
      </w:r>
    </w:p>
    <w:p>
      <w:r>
        <w:t>893115107000</w:t>
      </w:r>
    </w:p>
    <w:p>
      <w:r>
        <w:t>58. Cơ sở đăng ký: Công ty cổ phần dược vật tư y tế Hà Nam  (Địa chỉ: Cụm Công nghiệp Hoàng Đông, phường Hoàng Đông, thị xã Duy Tiên, tỉnh Hà Nam, Việt Nam)</w:t>
      </w:r>
    </w:p>
    <w:p>
      <w:r>
        <w:t>58.1. Cơ sở sản xuất: Công ty cổ phần dược vật tư y tế Hà Nam  (Địa chỉ: Cụm Công nghiệp Hoàng Đông, phường Hoàng Đông, thị xã Duy Tiên, tỉnh Hà Nam, Việt Nam)</w:t>
      </w:r>
    </w:p>
    <w:p>
      <w:r>
        <w:t>212</w:t>
      </w:r>
    </w:p>
    <w:p>
      <w:r>
        <w:t>Nagluti</w:t>
      </w:r>
    </w:p>
    <w:p>
      <w:r>
        <w:t>Glucosamin (dưới dạng Glucosamin hydroclorid) 625mg</w:t>
      </w:r>
    </w:p>
    <w:p>
      <w:r>
        <w:t>Viên nén bao phim</w:t>
      </w:r>
    </w:p>
    <w:p>
      <w:r>
        <w:t>Hộp 3 vỉ x 10 viên; Hộp 6 vỉ x 10 viên; Hộp 9 vỉ x 10 viên; Hộp 1 lọ x 60 viên; Hộp 1 lọ x 90 viên</w:t>
      </w:r>
    </w:p>
    <w:p>
      <w:r>
        <w:t>NSX</w:t>
      </w:r>
    </w:p>
    <w:p>
      <w:r>
        <w:t>36</w:t>
      </w:r>
    </w:p>
    <w:p>
      <w:r>
        <w:t>893100107100</w:t>
      </w:r>
    </w:p>
    <w:p>
      <w:r>
        <w:t>59. Cơ sở đăng ký: Công ty cổ phần Dược Vật tư y tế Hải Dương  (Địa chỉ: Số 102, phố Chi Lăng, phường Nguyễn Trãi, TP. Hải Dương, tỉnh Hải Dương, Việt Nam)</w:t>
      </w:r>
    </w:p>
    <w:p>
      <w:r>
        <w:t>59.1. Cơ sở sản xuất: Công ty cổ phần dược vật tư y tế Hải Dương  (Địa chỉ: Số 102, phố Chi Lăng, phường Nguyễn Trãi, TP. Hải Dương, tỉnh Hải Dương, Việt Nam)</w:t>
      </w:r>
    </w:p>
    <w:p>
      <w:r>
        <w:t>213</w:t>
      </w:r>
    </w:p>
    <w:p>
      <w:r>
        <w:t>Hadudipin</w:t>
      </w:r>
    </w:p>
    <w:p>
      <w:r>
        <w:t>Nicardipin HCl 10mg/10ml</w:t>
      </w:r>
    </w:p>
    <w:p>
      <w:r>
        <w:t>Dung dịch tiêm</w:t>
      </w:r>
    </w:p>
    <w:p>
      <w:r>
        <w:t>Hộp 5 ống x 10ml; Hộp 10 ống x 10ml; Hộp 20 ống x 10ml; Hộp 50 ống x 10ml</w:t>
      </w:r>
    </w:p>
    <w:p>
      <w:r>
        <w:t>NSX</w:t>
      </w:r>
    </w:p>
    <w:p>
      <w:r>
        <w:t>24</w:t>
      </w:r>
    </w:p>
    <w:p>
      <w:r>
        <w:t>893110107200</w:t>
      </w:r>
    </w:p>
    <w:p>
      <w:r>
        <w:t>214</w:t>
      </w:r>
    </w:p>
    <w:p>
      <w:r>
        <w:t>Hisguma</w:t>
      </w:r>
    </w:p>
    <w:p>
      <w:r>
        <w:t>Fexofenadin hydroclorid 0,6% (w/v)</w:t>
      </w:r>
    </w:p>
    <w:p>
      <w:r>
        <w:t>Hỗn dịch uống</w:t>
      </w:r>
    </w:p>
    <w:p>
      <w:r>
        <w:t>Hộp 1 chai x 30ml; Hộp 1 chai x 60ml</w:t>
      </w:r>
    </w:p>
    <w:p>
      <w:r>
        <w:t>NSX</w:t>
      </w:r>
    </w:p>
    <w:p>
      <w:r>
        <w:t>36</w:t>
      </w:r>
    </w:p>
    <w:p>
      <w:r>
        <w:t>893110107300</w:t>
      </w:r>
    </w:p>
    <w:p>
      <w:r>
        <w:t>215</w:t>
      </w:r>
    </w:p>
    <w:p>
      <w:r>
        <w:t>Noradrenalin 4mg/4ml</w:t>
      </w:r>
    </w:p>
    <w:p>
      <w:r>
        <w:t>Noradrenalin (dưới dạng Noradrenalin tartrat) 4mg/4ml</w:t>
      </w:r>
    </w:p>
    <w:p>
      <w:r>
        <w:t>Dung dịch thuốc tiêm</w:t>
      </w:r>
    </w:p>
    <w:p>
      <w:r>
        <w:t>Hộp 10 ống x 4ml; Hộp 20 ống x 4ml; Hộp 50 ống x 4ml</w:t>
      </w:r>
    </w:p>
    <w:p>
      <w:r>
        <w:t>NSX</w:t>
      </w:r>
    </w:p>
    <w:p>
      <w:r>
        <w:t>24</w:t>
      </w:r>
    </w:p>
    <w:p>
      <w:r>
        <w:t>893110107400</w:t>
      </w:r>
    </w:p>
    <w:p>
      <w:r>
        <w:t>59.2. Cơ sở sản xuất: Nhà máy HDPHARMA EU - Công ty cổ phần Dược vật tư y tế Hải Dương  (Địa chỉ: Tầng 2, Tòa nhà 4A, Thửa đất số 307, cụm Công nghiệp Cẩm Thượng, phường Cẩm Thượng, Thành phố Hải Dương, Tỉnh Hải Dương, Việt Nam)</w:t>
      </w:r>
    </w:p>
    <w:p>
      <w:r>
        <w:t>216</w:t>
      </w:r>
    </w:p>
    <w:p>
      <w:r>
        <w:t>Dinxo 4</w:t>
      </w:r>
    </w:p>
    <w:p>
      <w:r>
        <w:t>Glimepiride 4mg</w:t>
      </w:r>
    </w:p>
    <w:p>
      <w:r>
        <w:t>Viên nén</w:t>
      </w:r>
    </w:p>
    <w:p>
      <w:r>
        <w:t>Hộp 3 vỉ x 10 viên; Hộp 5 vỉ x 10 viên; Hộp 6 vỉ x 10 viên; Hộp 10 vỉ x 10 viên</w:t>
      </w:r>
    </w:p>
    <w:p>
      <w:r>
        <w:t>NSX</w:t>
      </w:r>
    </w:p>
    <w:p>
      <w:r>
        <w:t>36</w:t>
      </w:r>
    </w:p>
    <w:p>
      <w:r>
        <w:t>893110107500</w:t>
      </w:r>
    </w:p>
    <w:p>
      <w:r>
        <w:t>217</w:t>
      </w:r>
    </w:p>
    <w:p>
      <w:r>
        <w:t>Hadugut 300</w:t>
      </w:r>
    </w:p>
    <w:p>
      <w:r>
        <w:t>Allopurinol 300mg</w:t>
      </w:r>
    </w:p>
    <w:p>
      <w:r>
        <w:t>Viên nén</w:t>
      </w:r>
    </w:p>
    <w:p>
      <w:r>
        <w:t>Hộp 2 vỉ x 10 viên; Hộp 5 vỉ x 10 viên; Hộp 10 vỉ x 10 viên; Lọ 100 viên</w:t>
      </w:r>
    </w:p>
    <w:p>
      <w:r>
        <w:t>NSX</w:t>
      </w:r>
    </w:p>
    <w:p>
      <w:r>
        <w:t>36</w:t>
      </w:r>
    </w:p>
    <w:p>
      <w:r>
        <w:t>893110107600</w:t>
      </w:r>
    </w:p>
    <w:p>
      <w:r>
        <w:t>218</w:t>
      </w:r>
    </w:p>
    <w:p>
      <w:r>
        <w:t>Haduirbe 150</w:t>
      </w:r>
    </w:p>
    <w:p>
      <w:r>
        <w:t>Irbesartan 150mg</w:t>
      </w:r>
    </w:p>
    <w:p>
      <w:r>
        <w:t>Viên nén bao phim</w:t>
      </w:r>
    </w:p>
    <w:p>
      <w:r>
        <w:t>Hộp 2 vỉ x 10 viên; Hộp 3 vỉ x 10 viên; Hộp 10 vỉ x 10 viên</w:t>
      </w:r>
    </w:p>
    <w:p>
      <w:r>
        <w:t>NSX</w:t>
      </w:r>
    </w:p>
    <w:p>
      <w:r>
        <w:t>36</w:t>
      </w:r>
    </w:p>
    <w:p>
      <w:r>
        <w:t>893110107700</w:t>
      </w:r>
    </w:p>
    <w:p>
      <w:r>
        <w:t>219</w:t>
      </w:r>
    </w:p>
    <w:p>
      <w:r>
        <w:t>Haduirbe 300</w:t>
      </w:r>
    </w:p>
    <w:p>
      <w:r>
        <w:t>Irbesartan 300mg</w:t>
      </w:r>
    </w:p>
    <w:p>
      <w:r>
        <w:t>Viên nén bao phim</w:t>
      </w:r>
    </w:p>
    <w:p>
      <w:r>
        <w:t>Hộp 2 vỉ x 10 viên; Hộp 3 vỉ x 10 viên; Hộp 10 vỉ x 10 viên</w:t>
      </w:r>
    </w:p>
    <w:p>
      <w:r>
        <w:t>NSX</w:t>
      </w:r>
    </w:p>
    <w:p>
      <w:r>
        <w:t>36</w:t>
      </w:r>
    </w:p>
    <w:p>
      <w:r>
        <w:t>893110107800</w:t>
      </w:r>
    </w:p>
    <w:p>
      <w:r>
        <w:t>220</w:t>
      </w:r>
    </w:p>
    <w:p>
      <w:r>
        <w:t>Hadulab 25</w:t>
      </w:r>
    </w:p>
    <w:p>
      <w:r>
        <w:t>Enalapril maleate 10mg; Hydroclorothiazid 25mg</w:t>
      </w:r>
    </w:p>
    <w:p>
      <w:r>
        <w:t>Viên nén</w:t>
      </w:r>
    </w:p>
    <w:p>
      <w:r>
        <w:t>Hộp 2 vỉ x 10 viên; Hộp 5 vỉ x 10 viên</w:t>
      </w:r>
    </w:p>
    <w:p>
      <w:r>
        <w:t>NSX</w:t>
      </w:r>
    </w:p>
    <w:p>
      <w:r>
        <w:t>36</w:t>
      </w:r>
    </w:p>
    <w:p>
      <w:r>
        <w:t>893110107900</w:t>
      </w:r>
    </w:p>
    <w:p>
      <w:r>
        <w:t>221</w:t>
      </w:r>
    </w:p>
    <w:p>
      <w:r>
        <w:t>Hadumix Cap</w:t>
      </w:r>
    </w:p>
    <w:p>
      <w:r>
        <w:t>Acetylcystein 200mg</w:t>
      </w:r>
    </w:p>
    <w:p>
      <w:r>
        <w:t>Viên nang cứng</w:t>
      </w:r>
    </w:p>
    <w:p>
      <w:r>
        <w:t>Hộp 3 vỉ x 10 viên; Hộp 5 vỉ x 10 viên; Hộp 10 vỉ x 10 viên</w:t>
      </w:r>
    </w:p>
    <w:p>
      <w:r>
        <w:t>NSX</w:t>
      </w:r>
    </w:p>
    <w:p>
      <w:r>
        <w:t>36</w:t>
      </w:r>
    </w:p>
    <w:p>
      <w:r>
        <w:t>893100108000</w:t>
      </w:r>
    </w:p>
    <w:p>
      <w:r>
        <w:t>222</w:t>
      </w:r>
    </w:p>
    <w:p>
      <w:r>
        <w:t>Hadupara Ib 200</w:t>
      </w:r>
    </w:p>
    <w:p>
      <w:r>
        <w:t>Ibuprofen 200mg; Paracetamol 500mg</w:t>
      </w:r>
    </w:p>
    <w:p>
      <w:r>
        <w:t>Viên nén bao phim</w:t>
      </w:r>
    </w:p>
    <w:p>
      <w:r>
        <w:t>Hộp 3 vỉ x 10 viên; Hộp 5 vỉ x 10 viên; Hộp 10 vỉ x 10 viên</w:t>
      </w:r>
    </w:p>
    <w:p>
      <w:r>
        <w:t>NSX</w:t>
      </w:r>
    </w:p>
    <w:p>
      <w:r>
        <w:t>36</w:t>
      </w:r>
    </w:p>
    <w:p>
      <w:r>
        <w:t>893100108100</w:t>
      </w:r>
    </w:p>
    <w:p>
      <w:r>
        <w:t>223</w:t>
      </w:r>
    </w:p>
    <w:p>
      <w:r>
        <w:t>Haduspiro 50/20</w:t>
      </w:r>
    </w:p>
    <w:p>
      <w:r>
        <w:t>Furosemid 20mg; Spironolacton 50mg</w:t>
      </w:r>
    </w:p>
    <w:p>
      <w:r>
        <w:t>Viên nén bao phim</w:t>
      </w:r>
    </w:p>
    <w:p>
      <w:r>
        <w:t>Hộp 3 vỉ x 10 viên; Hộp 5 vỉ x 10 viên; Hộp 10 vỉ x 10 viên</w:t>
      </w:r>
    </w:p>
    <w:p>
      <w:r>
        <w:t>NSX</w:t>
      </w:r>
    </w:p>
    <w:p>
      <w:r>
        <w:t>36</w:t>
      </w:r>
    </w:p>
    <w:p>
      <w:r>
        <w:t>893110108200</w:t>
      </w:r>
    </w:p>
    <w:p>
      <w:r>
        <w:t>59.3. Cơ sở sản xuất: Nhà máy HDPHARMA EU - Công ty cổ phần Dược vật tư y tế Hải Dương  (Địa chỉ: Thửa đất số 307, cụm Công nghiệp Cẩm Thượng, Phường Cẩm Thượng, TP Hải Dương, tỉnh Hải Dương, Việt Nam)</w:t>
      </w:r>
    </w:p>
    <w:p>
      <w:r>
        <w:t>224</w:t>
      </w:r>
    </w:p>
    <w:p>
      <w:r>
        <w:t>Citirintex</w:t>
      </w:r>
    </w:p>
    <w:p>
      <w:r>
        <w:t>Cetirizine dihydrochloride 10mg</w:t>
      </w:r>
    </w:p>
    <w:p>
      <w:r>
        <w:t>Viên nén bao phim</w:t>
      </w:r>
    </w:p>
    <w:p>
      <w:r>
        <w:t>Hộp 3 vỉ x 10 viên; Hộp 5 vỉ x 10 viên; Hộp 10 vỉ x 10 viên</w:t>
      </w:r>
    </w:p>
    <w:p>
      <w:r>
        <w:t>NSX</w:t>
      </w:r>
    </w:p>
    <w:p>
      <w:r>
        <w:t>36</w:t>
      </w:r>
    </w:p>
    <w:p>
      <w:r>
        <w:t>893110108300</w:t>
      </w:r>
    </w:p>
    <w:p>
      <w:r>
        <w:t>225</w:t>
      </w:r>
    </w:p>
    <w:p>
      <w:r>
        <w:t>Tanramoma</w:t>
      </w:r>
    </w:p>
    <w:p>
      <w:r>
        <w:t>Atorvastatin (dưới dạng Atorvastatin calcium) 30mg</w:t>
      </w:r>
    </w:p>
    <w:p>
      <w:r>
        <w:t>Viên nén bao phim</w:t>
      </w:r>
    </w:p>
    <w:p>
      <w:r>
        <w:t>Hộp 3 vỉ x 10 viên; Hộp 10 vỉ x 10 viên</w:t>
      </w:r>
    </w:p>
    <w:p>
      <w:r>
        <w:t>NSX</w:t>
      </w:r>
    </w:p>
    <w:p>
      <w:r>
        <w:t>36</w:t>
      </w:r>
    </w:p>
    <w:p>
      <w:r>
        <w:t>893110108400</w:t>
      </w:r>
    </w:p>
    <w:p>
      <w:r>
        <w:t>60. Cơ sở đăng ký: Công ty cổ phần dược VP-Pharm  (Địa chỉ: Ô 213 Lô C5, khu đô thị mới Đại Kim-Định Công, phường Đại Kim, quận Hoàng Mai, thành phố Hà Nội, Việt Nam)</w:t>
      </w:r>
    </w:p>
    <w:p>
      <w:r>
        <w:t>60.1. Cơ sở sản xuất: Công ty cổ phần dược vật tư y tế Hải Dương  (Địa chỉ: Số 102, phố Chi Lăng, phường Nguyễn Trãi, TP. Hải Dương, tỉnh Hải Dương, Việt Nam)</w:t>
      </w:r>
    </w:p>
    <w:p>
      <w:r>
        <w:t>226</w:t>
      </w:r>
    </w:p>
    <w:p>
      <w:r>
        <w:t>Lidamisil Cream</w:t>
      </w:r>
    </w:p>
    <w:p>
      <w:r>
        <w:t>Terbinafine hydrochloride 1% (kl/kl)</w:t>
      </w:r>
    </w:p>
    <w:p>
      <w:r>
        <w:t>Kem</w:t>
      </w:r>
    </w:p>
    <w:p>
      <w:r>
        <w:t>Hộp 1 tuýp x 15g</w:t>
      </w:r>
    </w:p>
    <w:p>
      <w:r>
        <w:t>NSX</w:t>
      </w:r>
    </w:p>
    <w:p>
      <w:r>
        <w:t>36</w:t>
      </w:r>
    </w:p>
    <w:p>
      <w:r>
        <w:t>893100108500</w:t>
      </w:r>
    </w:p>
    <w:p>
      <w:r>
        <w:t>227</w:t>
      </w:r>
    </w:p>
    <w:p>
      <w:r>
        <w:t>Tenoprila Shampoo</w:t>
      </w:r>
    </w:p>
    <w:p>
      <w:r>
        <w:t>Clobetasol propionate 0,05% (kl/tt)</w:t>
      </w:r>
    </w:p>
    <w:p>
      <w:r>
        <w:t>Gel</w:t>
      </w:r>
    </w:p>
    <w:p>
      <w:r>
        <w:t>Hộp 1 chai x 250m;, Hộp 30 gói x 7,5ml</w:t>
      </w:r>
    </w:p>
    <w:p>
      <w:r>
        <w:t>NSX</w:t>
      </w:r>
    </w:p>
    <w:p>
      <w:r>
        <w:t>36</w:t>
      </w:r>
    </w:p>
    <w:p>
      <w:r>
        <w:t>893110108600</w:t>
      </w:r>
    </w:p>
    <w:p>
      <w:r>
        <w:t>61. Cơ sở đăng ký: Công ty cổ phần Hóa dược Việt Nam  (Địa chỉ: Số 273, phố Tây Sơn, phường Ngã Tư Sở, quận Đống Đa, thành phố Hà Nội, Việt Nam)</w:t>
      </w:r>
    </w:p>
    <w:p>
      <w:r>
        <w:t>61.1. Cơ sở sản xuất: Công ty cổ phần Hóa dược Việt Nam  (Địa chỉ: Số 192, phố Đức Giang, phường Thượng Thanh, quận Long Biên, thành phố Hà Nội, Việt Nam)</w:t>
      </w:r>
    </w:p>
    <w:p>
      <w:r>
        <w:t>228</w:t>
      </w:r>
    </w:p>
    <w:p>
      <w:r>
        <w:t>Xinfadro</w:t>
      </w:r>
    </w:p>
    <w:p>
      <w:r>
        <w:t>Mỗi ml chứa betamethason 0,05mg; dexclorpheniramin maleat 0,4mg</w:t>
      </w:r>
    </w:p>
    <w:p>
      <w:r>
        <w:t>Dung dịch uống</w:t>
      </w:r>
    </w:p>
    <w:p>
      <w:r>
        <w:t>Hộp 1 lọ x 30ml; Hộp 1 lọ x 60ml</w:t>
      </w:r>
    </w:p>
    <w:p>
      <w:r>
        <w:t>NSX</w:t>
      </w:r>
    </w:p>
    <w:p>
      <w:r>
        <w:t>24</w:t>
      </w:r>
    </w:p>
    <w:p>
      <w:r>
        <w:t>893110108700</w:t>
      </w:r>
    </w:p>
    <w:p>
      <w:r>
        <w:t>62. Cơ sở đăng ký: Công ty cổ phần hoá-dược phẩm Mekophar  (Địa chỉ: 297/5 Lý Thường Kiệt, Phường 15, Quận 11, Thành Phố Hồ Chí Minh, Việt Nam)</w:t>
      </w:r>
    </w:p>
    <w:p>
      <w:r>
        <w:t>62.1. Cơ sở sản xuất: Công ty cổ phần hoá-dược phẩm Mekophar  (Địa chỉ: 297/5 Lý Thường Kiệt, Phường 15, Quận 11, Thành Phố Hồ Chí Minh, Việt Nam)</w:t>
      </w:r>
    </w:p>
    <w:p>
      <w:r>
        <w:t>229</w:t>
      </w:r>
    </w:p>
    <w:p>
      <w:r>
        <w:t>Mekomulvit-N</w:t>
      </w:r>
    </w:p>
    <w:p>
      <w:r>
        <w:t>Nicotinamide (vitamin PP) 20mg; Pyridoxine hydrochloride (vitamin B6) 2mg; Riboflavin (vitamin B2) 2mg; Thiamine nitrate (vitamin B1) 4,85mg</w:t>
      </w:r>
    </w:p>
    <w:p>
      <w:r>
        <w:t>Viên nén bao phim</w:t>
      </w:r>
    </w:p>
    <w:p>
      <w:r>
        <w:t>Chai 100 viên</w:t>
      </w:r>
    </w:p>
    <w:p>
      <w:r>
        <w:t>NSX</w:t>
      </w:r>
    </w:p>
    <w:p>
      <w:r>
        <w:t>36</w:t>
      </w:r>
    </w:p>
    <w:p>
      <w:r>
        <w:t>893100108800</w:t>
      </w:r>
    </w:p>
    <w:p>
      <w:r>
        <w:t>230</w:t>
      </w:r>
    </w:p>
    <w:p>
      <w:r>
        <w:t>Pacetcool 1g</w:t>
      </w:r>
    </w:p>
    <w:p>
      <w:r>
        <w:t>Cefotiam (dưới dạng hỗn hợp Cefotiam hydrochloride và Sodium carbonate) 1g</w:t>
      </w:r>
    </w:p>
    <w:p>
      <w:r>
        <w:t>Thuốc bột pha tiêm</w:t>
      </w:r>
    </w:p>
    <w:p>
      <w:r>
        <w:t>Hộp 10 lọ</w:t>
      </w:r>
    </w:p>
    <w:p>
      <w:r>
        <w:t>NSX</w:t>
      </w:r>
    </w:p>
    <w:p>
      <w:r>
        <w:t>24</w:t>
      </w:r>
    </w:p>
    <w:p>
      <w:r>
        <w:t>893110108900</w:t>
      </w:r>
    </w:p>
    <w:p>
      <w:r>
        <w:t>231</w:t>
      </w:r>
    </w:p>
    <w:p>
      <w:r>
        <w:t>Paracold Codein</w:t>
      </w:r>
    </w:p>
    <w:p>
      <w:r>
        <w:t>Codeine phosphate hemihydrate 30mg; Paracetamol 500mg</w:t>
      </w:r>
    </w:p>
    <w:p>
      <w:r>
        <w:t>Viên nén bao phim</w:t>
      </w:r>
    </w:p>
    <w:p>
      <w:r>
        <w:t>Hộp 4 vỉ x 6 viên</w:t>
      </w:r>
    </w:p>
    <w:p>
      <w:r>
        <w:t>DĐVN V</w:t>
      </w:r>
    </w:p>
    <w:p>
      <w:r>
        <w:t>24</w:t>
      </w:r>
    </w:p>
    <w:p>
      <w:r>
        <w:t>893111109000</w:t>
      </w:r>
    </w:p>
    <w:p>
      <w:r>
        <w:t>232</w:t>
      </w:r>
    </w:p>
    <w:p>
      <w:r>
        <w:t>Sodium Chloride 0,45%</w:t>
      </w:r>
    </w:p>
    <w:p>
      <w:r>
        <w:t>Mỗi 250ml chứa Sodium chloride 1,125g</w:t>
      </w:r>
    </w:p>
    <w:p>
      <w:r>
        <w:t>Dung dịch tiêm truyền</w:t>
      </w:r>
    </w:p>
    <w:p>
      <w:r>
        <w:t>Chai 250ml; Chai 500ml; Chai 1000ml</w:t>
      </w:r>
    </w:p>
    <w:p>
      <w:r>
        <w:t>DĐVN V</w:t>
      </w:r>
    </w:p>
    <w:p>
      <w:r>
        <w:t>36</w:t>
      </w:r>
    </w:p>
    <w:p>
      <w:r>
        <w:t>893110109100</w:t>
      </w:r>
    </w:p>
    <w:p>
      <w:r>
        <w:t>63. Cơ sở đăng ký: Công ty cổ phần JW Euvipharm  (Địa chỉ: Ấp Bình Tiền 2, xã Đức Hòa Hạ, huyện Đức Hòa, tỉnh Long An, Việt Nam)</w:t>
      </w:r>
    </w:p>
    <w:p>
      <w:r>
        <w:t>63.1. Cơ sở sản xuất: Công ty cổ phần JW Euvipharm  (Địa chỉ: Ấp Bình Tiền 2, xã Đức Hòa Hạ, huyện Đức Hòa, tỉnh Long An, Việt Nam)</w:t>
      </w:r>
    </w:p>
    <w:p>
      <w:r>
        <w:t>233</w:t>
      </w:r>
    </w:p>
    <w:p>
      <w:r>
        <w:t>Donepezil 5 mg</w:t>
      </w:r>
    </w:p>
    <w:p>
      <w:r>
        <w:t>Donepezil hydroclorid 5mg</w:t>
      </w:r>
    </w:p>
    <w:p>
      <w:r>
        <w:t>Viên nén bao phim</w:t>
      </w:r>
    </w:p>
    <w:p>
      <w:r>
        <w:t>Hộp 1 túi x 3 vỉ x 10 viên</w:t>
      </w:r>
    </w:p>
    <w:p>
      <w:r>
        <w:t>USP 2023</w:t>
      </w:r>
    </w:p>
    <w:p>
      <w:r>
        <w:t>36</w:t>
      </w:r>
    </w:p>
    <w:p>
      <w:r>
        <w:t>893110109200</w:t>
      </w:r>
    </w:p>
    <w:p>
      <w:r>
        <w:t>234</w:t>
      </w:r>
    </w:p>
    <w:p>
      <w:r>
        <w:t>Ganakhan 50 mg</w:t>
      </w:r>
    </w:p>
    <w:p>
      <w:r>
        <w:t>Itopride hydrochloride 50mg</w:t>
      </w:r>
    </w:p>
    <w:p>
      <w:r>
        <w:t>Viên nén bao phim</w:t>
      </w:r>
    </w:p>
    <w:p>
      <w:r>
        <w:t>Hộp 3 vỉ x 10 viên; Hộp 10 vỉ x 10 viên</w:t>
      </w:r>
    </w:p>
    <w:p>
      <w:r>
        <w:t>NSX</w:t>
      </w:r>
    </w:p>
    <w:p>
      <w:r>
        <w:t>36</w:t>
      </w:r>
    </w:p>
    <w:p>
      <w:r>
        <w:t>893110109300</w:t>
      </w:r>
    </w:p>
    <w:p>
      <w:r>
        <w:t>64. Cơ sở đăng ký: Công ty Cổ phần Kỹ thuật VTP Á Châu  (Địa chỉ: Lô A2 - CN3 Cụm công nghiệp Từ Liêm, Phường Minh Khai, Quận Bắc Từ Liêm, Thành phố Hà Nội, Việt Nam)</w:t>
      </w:r>
    </w:p>
    <w:p>
      <w:r>
        <w:t>64.1. Cơ sở sản xuất: Công ty cổ phần tập đoàn Merap  (Địa chỉ: Thôn Bá Khê, xã Tân Tiến, huyện Văn Giang, tỉnh Hưng Yên, Việt Nam)</w:t>
      </w:r>
    </w:p>
    <w:p>
      <w:r>
        <w:t>235</w:t>
      </w:r>
    </w:p>
    <w:p>
      <w:r>
        <w:t>Snowclear Cool</w:t>
      </w:r>
    </w:p>
    <w:p>
      <w:r>
        <w:t>Ketoconazole 2% (w/w)</w:t>
      </w:r>
    </w:p>
    <w:p>
      <w:r>
        <w:t>Kem bôi ngoài da</w:t>
      </w:r>
    </w:p>
    <w:p>
      <w:r>
        <w:t>Hộp 1 tuýp x 5g; Hộp 1 tuýp x 10g; Hộp 1 tuýp x 15g</w:t>
      </w:r>
    </w:p>
    <w:p>
      <w:r>
        <w:t>NSX</w:t>
      </w:r>
    </w:p>
    <w:p>
      <w:r>
        <w:t>24</w:t>
      </w:r>
    </w:p>
    <w:p>
      <w:r>
        <w:t>893100109400</w:t>
      </w:r>
    </w:p>
    <w:p>
      <w:r>
        <w:t>65. Cơ sở đăng ký: Công ty cổ phần liên doanh Dược phẩm Éloge France Việt Nam  (Địa chỉ: Khu công nghiệp Quế Võ, xã Phương Liễu, huyện Quế Võ, tỉnh Bắc Ninh, Việt Nam)</w:t>
      </w:r>
    </w:p>
    <w:p>
      <w:r>
        <w:t>65.1. Cơ sở sản xuất: Công ty cổ phần liên doanh Dược phẩm Éloge France Việt Nam  (Địa chỉ: Khu Công nghiệp Quế Võ, xã Phương Liễu, huyện Quế Võ, tỉnh Bắc Ninh, Việt Nam)</w:t>
      </w:r>
    </w:p>
    <w:p>
      <w:r>
        <w:t>236</w:t>
      </w:r>
    </w:p>
    <w:p>
      <w:r>
        <w:t>Adsepain-New Cơ Xương Max</w:t>
      </w:r>
    </w:p>
    <w:p>
      <w:r>
        <w:t>Methocarbamol 400mg; Paracetamol 500mg</w:t>
      </w:r>
    </w:p>
    <w:p>
      <w:r>
        <w:t>Viên nén bao phim</w:t>
      </w:r>
    </w:p>
    <w:p>
      <w:r>
        <w:t>Hộp 6 vỉ x 5 viên, Hộp 10 vỉ x 5 viên, Hộp 10 vỉ x 10 viên, vỉ Alu-PVC; Hộp 3 vỉ x 10 viên, vỉ Alu-Alu</w:t>
      </w:r>
    </w:p>
    <w:p>
      <w:r>
        <w:t>NSX</w:t>
      </w:r>
    </w:p>
    <w:p>
      <w:r>
        <w:t>36</w:t>
      </w:r>
    </w:p>
    <w:p>
      <w:r>
        <w:t>893110109500</w:t>
      </w:r>
    </w:p>
    <w:p>
      <w:r>
        <w:t>237</w:t>
      </w:r>
    </w:p>
    <w:p>
      <w:r>
        <w:t>Besamux 200</w:t>
      </w:r>
    </w:p>
    <w:p>
      <w:r>
        <w:t>Acetylcystein 200mg</w:t>
      </w:r>
    </w:p>
    <w:p>
      <w:r>
        <w:t>Viên nang cứng</w:t>
      </w:r>
    </w:p>
    <w:p>
      <w:r>
        <w:t>Hộp 5 vỉ x 10 viên; Hộp 10 vỉ x 10 viên</w:t>
      </w:r>
    </w:p>
    <w:p>
      <w:r>
        <w:t>NSX</w:t>
      </w:r>
    </w:p>
    <w:p>
      <w:r>
        <w:t>36</w:t>
      </w:r>
    </w:p>
    <w:p>
      <w:r>
        <w:t>893100109600</w:t>
      </w:r>
    </w:p>
    <w:p>
      <w:r>
        <w:t>238</w:t>
      </w:r>
    </w:p>
    <w:p>
      <w:r>
        <w:t>Élo-Orni</w:t>
      </w:r>
    </w:p>
    <w:p>
      <w:r>
        <w:t>L- ornithin L- Aspartat 3g</w:t>
      </w:r>
    </w:p>
    <w:p>
      <w:r>
        <w:t>Cốm pha hỗn dịch uống</w:t>
      </w:r>
    </w:p>
    <w:p>
      <w:r>
        <w:t>Hộp 10 gói x 5g; Hộp 20 gói x 5g; Hộp 30 gói x 5g</w:t>
      </w:r>
    </w:p>
    <w:p>
      <w:r>
        <w:t>NSX</w:t>
      </w:r>
    </w:p>
    <w:p>
      <w:r>
        <w:t>36</w:t>
      </w:r>
    </w:p>
    <w:p>
      <w:r>
        <w:t>893110109700</w:t>
      </w:r>
    </w:p>
    <w:p>
      <w:r>
        <w:t>239</w:t>
      </w:r>
    </w:p>
    <w:p>
      <w:r>
        <w:t>Mirta-5A 30mg</w:t>
      </w:r>
    </w:p>
    <w:p>
      <w:r>
        <w:t>Mirtazapin 30mg</w:t>
      </w:r>
    </w:p>
    <w:p>
      <w:r>
        <w:t>Viên nén bao phim</w:t>
      </w:r>
    </w:p>
    <w:p>
      <w:r>
        <w:t>Hộp 3 vỉ x 10 viên; Hộp 10 vỉ x 10 viên; Hộp 4 vỉ x 7 viên</w:t>
      </w:r>
    </w:p>
    <w:p>
      <w:r>
        <w:t>NSX</w:t>
      </w:r>
    </w:p>
    <w:p>
      <w:r>
        <w:t>36</w:t>
      </w:r>
    </w:p>
    <w:p>
      <w:r>
        <w:t>893110109800</w:t>
      </w:r>
    </w:p>
    <w:p>
      <w:r>
        <w:t>66. Cơ sở đăng ký: Công ty Cổ phần Medcen  (Địa chỉ: Lô F10, đường số 6, khu công nghiệp Hòa Bình, xã Nhị Thành, huyện Thủ Thừa, tỉnh Long An, Việt Nam)</w:t>
      </w:r>
    </w:p>
    <w:p>
      <w:r>
        <w:t>66.1. Cơ sở sản xuất: Công ty Cổ phần Medcen  (Địa chỉ: Lô F10, đường số 6, khu công nghiệp Hòa Bình, xã Nhị Thành, huyện Thủ Thừa, tỉnh Long An, Việt Nam)</w:t>
      </w:r>
    </w:p>
    <w:p>
      <w:r>
        <w:t>240</w:t>
      </w:r>
    </w:p>
    <w:p>
      <w:r>
        <w:t>Amirus</w:t>
      </w:r>
    </w:p>
    <w:p>
      <w:r>
        <w:t>Desloratadin 2,5mg/5ml</w:t>
      </w:r>
    </w:p>
    <w:p>
      <w:r>
        <w:t>Dung dịch uống</w:t>
      </w:r>
    </w:p>
    <w:p>
      <w:r>
        <w:t>Hộp 20 ống x 5ml, Hộp 30 ống x 5ml, Hộp 50 ống x 5ml; Hộp 20 ống x 10ml, Hộp 30 ống x 10ml, Hộp 50 ống x 10ml; Hộp 20 gói x 5ml, Hộp 30 gói x 5ml, Hộp 50 gói x 5ml; Hộp 20 gói x 10ml, Hộp 30 gối x 10ml, Hộp 50 gói x 10ml; Hộp 1 chai x 30ml, Hộp 1 chai x 60ml, Hộp 1 chai x 90ml</w:t>
      </w:r>
    </w:p>
    <w:p>
      <w:r>
        <w:t>NSX</w:t>
      </w:r>
    </w:p>
    <w:p>
      <w:r>
        <w:t>24</w:t>
      </w:r>
    </w:p>
    <w:p>
      <w:r>
        <w:t>893100109900</w:t>
      </w:r>
    </w:p>
    <w:p>
      <w:r>
        <w:t>241</w:t>
      </w:r>
    </w:p>
    <w:p>
      <w:r>
        <w:t>Apaman</w:t>
      </w:r>
    </w:p>
    <w:p>
      <w:r>
        <w:t>Almagat 1500mg/15g</w:t>
      </w:r>
    </w:p>
    <w:p>
      <w:r>
        <w:t>Hỗn dịch uống</w:t>
      </w:r>
    </w:p>
    <w:p>
      <w:r>
        <w:t>Hộp 20 gói x 15g, Hộp 30 gói x 15g</w:t>
      </w:r>
    </w:p>
    <w:p>
      <w:r>
        <w:t>NSX</w:t>
      </w:r>
    </w:p>
    <w:p>
      <w:r>
        <w:t>30</w:t>
      </w:r>
    </w:p>
    <w:p>
      <w:r>
        <w:t>893100110000</w:t>
      </w:r>
    </w:p>
    <w:p>
      <w:r>
        <w:t>242</w:t>
      </w:r>
    </w:p>
    <w:p>
      <w:r>
        <w:t>Apixaban MCN 5</w:t>
      </w:r>
    </w:p>
    <w:p>
      <w:r>
        <w:t>Apixaban 5mg</w:t>
      </w:r>
    </w:p>
    <w:p>
      <w:r>
        <w:t>Viên nén bao phim</w:t>
      </w:r>
    </w:p>
    <w:p>
      <w:r>
        <w:t>Hộp 3 vỉ x 10 viên, Hộp 5 vỉ x 10 viên, Hộp 10 vỉ x 10 viên</w:t>
      </w:r>
    </w:p>
    <w:p>
      <w:r>
        <w:t>NSX</w:t>
      </w:r>
    </w:p>
    <w:p>
      <w:r>
        <w:t>30</w:t>
      </w:r>
    </w:p>
    <w:p>
      <w:r>
        <w:t>893110110100</w:t>
      </w:r>
    </w:p>
    <w:p>
      <w:r>
        <w:t>243</w:t>
      </w:r>
    </w:p>
    <w:p>
      <w:r>
        <w:t>Cedivas 12</w:t>
      </w:r>
    </w:p>
    <w:p>
      <w:r>
        <w:t>Candesartan cilexetil 12mg</w:t>
      </w:r>
    </w:p>
    <w:p>
      <w:r>
        <w:t>Viên nén</w:t>
      </w:r>
    </w:p>
    <w:p>
      <w:r>
        <w:t>Hộp 6 vỉ x 10 viên, Hộp 10 vỉ x 10 viên</w:t>
      </w:r>
    </w:p>
    <w:p>
      <w:r>
        <w:t>NSX</w:t>
      </w:r>
    </w:p>
    <w:p>
      <w:r>
        <w:t>30</w:t>
      </w:r>
    </w:p>
    <w:p>
      <w:r>
        <w:t>893110110200</w:t>
      </w:r>
    </w:p>
    <w:p>
      <w:r>
        <w:t>244</w:t>
      </w:r>
    </w:p>
    <w:p>
      <w:r>
        <w:t>Diplem 10/12,5</w:t>
      </w:r>
    </w:p>
    <w:p>
      <w:r>
        <w:t>Enalapril maleat 10mg; Hydroclorothiazid 12,5mg</w:t>
      </w:r>
    </w:p>
    <w:p>
      <w:r>
        <w:t>Viên nén</w:t>
      </w:r>
    </w:p>
    <w:p>
      <w:r>
        <w:t>Hộp 3 vỉ x 10 viên, Hộp 5 vỉ x 10 viên, Hộp 10 vỉ x 10 viên</w:t>
      </w:r>
    </w:p>
    <w:p>
      <w:r>
        <w:t>NSX</w:t>
      </w:r>
    </w:p>
    <w:p>
      <w:r>
        <w:t>24</w:t>
      </w:r>
    </w:p>
    <w:p>
      <w:r>
        <w:t>893110110300</w:t>
      </w:r>
    </w:p>
    <w:p>
      <w:r>
        <w:t>245</w:t>
      </w:r>
    </w:p>
    <w:p>
      <w:r>
        <w:t>Diplem 20/12,5</w:t>
      </w:r>
    </w:p>
    <w:p>
      <w:r>
        <w:t>Enalapril maleat 20mg; Hydroclorothiazid 12,5mg</w:t>
      </w:r>
    </w:p>
    <w:p>
      <w:r>
        <w:t>Viên nén</w:t>
      </w:r>
    </w:p>
    <w:p>
      <w:r>
        <w:t>Hộp 3 vỉ x 10 viên, Hộp 6 vỉ x 10 viên</w:t>
      </w:r>
    </w:p>
    <w:p>
      <w:r>
        <w:t>NSX</w:t>
      </w:r>
    </w:p>
    <w:p>
      <w:r>
        <w:t>30</w:t>
      </w:r>
    </w:p>
    <w:p>
      <w:r>
        <w:t>893110110400</w:t>
      </w:r>
    </w:p>
    <w:p>
      <w:r>
        <w:t>246</w:t>
      </w:r>
    </w:p>
    <w:p>
      <w:r>
        <w:t>Kotelo 200 mg/5 ml</w:t>
      </w:r>
    </w:p>
    <w:p>
      <w:r>
        <w:t>Paracetamol 200mg/5ml</w:t>
      </w:r>
    </w:p>
    <w:p>
      <w:r>
        <w:t>Dung dịch uống</w:t>
      </w:r>
    </w:p>
    <w:p>
      <w:r>
        <w:t>Hộp 20 ống x 5ml, Hộp 30 ống x 5ml, Hộp 50 ống x 5ml; Hộp 20 ống x 10ml, Hộp 30 ống x 10ml, Hộp 50 ống x 10ml; Hộp 20 gói x 5ml, Hộp 30 gói x 5ml, Hộp 50 gói x 5ml; Hộp 20 gói x 10ml, Hộp 30 gói x 10ml, Hộp 50 gói x 10ml; Hộp 1 chai x 30ml, Hộp 1 chai x 60ml, Hộp 1 chai x 100ml</w:t>
      </w:r>
    </w:p>
    <w:p>
      <w:r>
        <w:t>NSX</w:t>
      </w:r>
    </w:p>
    <w:p>
      <w:r>
        <w:t>24</w:t>
      </w:r>
    </w:p>
    <w:p>
      <w:r>
        <w:t>893100110500</w:t>
      </w:r>
    </w:p>
    <w:p>
      <w:r>
        <w:t>247</w:t>
      </w:r>
    </w:p>
    <w:p>
      <w:r>
        <w:t>Koverie 6</w:t>
      </w:r>
    </w:p>
    <w:p>
      <w:r>
        <w:t>Tizanidin (dưới dạng tizanidin hydroclorid) 6mg</w:t>
      </w:r>
    </w:p>
    <w:p>
      <w:r>
        <w:t>Viên nang cứng</w:t>
      </w:r>
    </w:p>
    <w:p>
      <w:r>
        <w:t>Hộp 3 vỉ x 10 viên, Hộp 5 vỉ x 10 viên, Hộp 10 vỉ x 10 viên</w:t>
      </w:r>
    </w:p>
    <w:p>
      <w:r>
        <w:t>NSX</w:t>
      </w:r>
    </w:p>
    <w:p>
      <w:r>
        <w:t>30</w:t>
      </w:r>
    </w:p>
    <w:p>
      <w:r>
        <w:t>893110110600</w:t>
      </w:r>
    </w:p>
    <w:p>
      <w:r>
        <w:t>248</w:t>
      </w:r>
    </w:p>
    <w:p>
      <w:r>
        <w:t>Methocarbamol MCN 1500</w:t>
      </w:r>
    </w:p>
    <w:p>
      <w:r>
        <w:t>Methocarbamol 1500mg</w:t>
      </w:r>
    </w:p>
    <w:p>
      <w:r>
        <w:t>Viên nén bao phim</w:t>
      </w:r>
    </w:p>
    <w:p>
      <w:r>
        <w:t>Hộp 3 vỉ x 10 viên, Hộp 5 vỉ x 10 viên, Hộp 10 vỉ x 10 viên</w:t>
      </w:r>
    </w:p>
    <w:p>
      <w:r>
        <w:t>NSX</w:t>
      </w:r>
    </w:p>
    <w:p>
      <w:r>
        <w:t>30</w:t>
      </w:r>
    </w:p>
    <w:p>
      <w:r>
        <w:t>893110110700</w:t>
      </w:r>
    </w:p>
    <w:p>
      <w:r>
        <w:t>249</w:t>
      </w:r>
    </w:p>
    <w:p>
      <w:r>
        <w:t>Repaglinid MCN 2</w:t>
      </w:r>
    </w:p>
    <w:p>
      <w:r>
        <w:t>Repaglinid 2mg</w:t>
      </w:r>
    </w:p>
    <w:p>
      <w:r>
        <w:t>Viên nén</w:t>
      </w:r>
    </w:p>
    <w:p>
      <w:r>
        <w:t>Hộp 3 vỉ x 10 viên, Hộp 5 vỉ x 10 viên, Hộp 10 vỉ x 10 viên</w:t>
      </w:r>
    </w:p>
    <w:p>
      <w:r>
        <w:t>NSX</w:t>
      </w:r>
    </w:p>
    <w:p>
      <w:r>
        <w:t>24</w:t>
      </w:r>
    </w:p>
    <w:p>
      <w:r>
        <w:t>893110110800</w:t>
      </w:r>
    </w:p>
    <w:p>
      <w:r>
        <w:t>67. Cơ sở đăng ký: Công ty cổ phần nghiên cứu và sản xuất dược phẩm Meracine  (Địa chỉ: Đường YP6, Khu công nghiệp Yên Phong, xã Đông Phong, huyện Yên Phong, tỉnh Bắc Ninh, Việt Nam)</w:t>
      </w:r>
    </w:p>
    <w:p>
      <w:r>
        <w:t>67.1. Cơ sở sản xuất: Công ty cổ phần nghiên cứu và sản xuất dược phẩm Meracine  (Địa chỉ: Đường YP6, Khu công nghiệp Yên Phong, xã Đông Phong, huyện Yên Phong, tỉnh Bắc Ninh, Việt Nam)</w:t>
      </w:r>
    </w:p>
    <w:p>
      <w:r>
        <w:t>250</w:t>
      </w:r>
    </w:p>
    <w:p>
      <w:r>
        <w:t>Dầu Gội Ketoconazol 2%</w:t>
      </w:r>
    </w:p>
    <w:p>
      <w:r>
        <w:t>Ketoconazol 2% (kl/kl)</w:t>
      </w:r>
    </w:p>
    <w:p>
      <w:r>
        <w:t>Dầu gội đầu</w:t>
      </w:r>
    </w:p>
    <w:p>
      <w:r>
        <w:t>Hộp 1 tuýp 120ml, Hộp 50 gói × 6ml</w:t>
      </w:r>
    </w:p>
    <w:p>
      <w:r>
        <w:t>BP hiện hành</w:t>
      </w:r>
    </w:p>
    <w:p>
      <w:r>
        <w:t>24</w:t>
      </w:r>
    </w:p>
    <w:p>
      <w:r>
        <w:t>893100110900</w:t>
      </w:r>
    </w:p>
    <w:p>
      <w:r>
        <w:t>251</w:t>
      </w:r>
    </w:p>
    <w:p>
      <w:r>
        <w:t>Hỗn hợp Keto Amino Acid</w:t>
      </w:r>
    </w:p>
    <w:p>
      <w:r>
        <w:t>Alpha-Ketoleucin calci 101mg; Alpha- Ketophenylalanin calci 68mg; Alpha- Ketovalin calci 86mg; D,L-Alpha- Hydroxymethionin calci 59mg; D,L- Alpha-Ketoisoleucin calci 67mg; L_Histidin hydroclorid monohydrat Tương ứng L_Histidin 38mg; L_Lysin acetat 105mg; L_Tyrosin 30mg; L_Threonin 53mg; L_Tryptophan 23mg; Nitơ toàn phần trong mỗi viên 36mg; Tổng lượng calci trong mỗi viên 50mg</w:t>
      </w:r>
    </w:p>
    <w:p>
      <w:r>
        <w:t>Viên nén bao phim</w:t>
      </w:r>
    </w:p>
    <w:p>
      <w:r>
        <w:t>Hộp 1 túi nhôm x 10 vỉ x 10 viên</w:t>
      </w:r>
    </w:p>
    <w:p>
      <w:r>
        <w:t>NSX</w:t>
      </w:r>
    </w:p>
    <w:p>
      <w:r>
        <w:t>36</w:t>
      </w:r>
    </w:p>
    <w:p>
      <w:r>
        <w:t>893110111000</w:t>
      </w:r>
    </w:p>
    <w:p>
      <w:r>
        <w:t>252</w:t>
      </w:r>
    </w:p>
    <w:p>
      <w:r>
        <w:t>Tinfoten 180 Tablet</w:t>
      </w:r>
    </w:p>
    <w:p>
      <w:r>
        <w:t>Fexofenadin hydroclorid 180mg</w:t>
      </w:r>
    </w:p>
    <w:p>
      <w:r>
        <w:t>Viên nén bao phim</w:t>
      </w:r>
    </w:p>
    <w:p>
      <w:r>
        <w:t>Hộp 2 vỉ x 10 viên</w:t>
      </w:r>
    </w:p>
    <w:p>
      <w:r>
        <w:t>DĐVNV</w:t>
      </w:r>
    </w:p>
    <w:p>
      <w:r>
        <w:t>36</w:t>
      </w:r>
    </w:p>
    <w:p>
      <w:r>
        <w:t>893100111100</w:t>
      </w:r>
    </w:p>
    <w:p>
      <w:r>
        <w:t>68. Cơ sở đăng ký: Công ty cổ phần S.P.M  (Địa chỉ: Lô số 51, Khu Công Nghiệp Tân Tạo, Đường số 2, Phường Tân Tạo A, Quận Bình Tân, Thành phố Hồ Chí Minh, Việt Nam)</w:t>
      </w:r>
    </w:p>
    <w:p>
      <w:r>
        <w:t>68.1. Cơ sở sản xuất: Công ty cổ phần S.P.M  (Địa chỉ: Lô số 51, Khu Công Nghiệp Tân Tạo, Đường số 2, Phường Tân Tạo A, Quận Bình Tân, Thành phố Hồ Chí Minh, Việt Nam)</w:t>
      </w:r>
    </w:p>
    <w:p>
      <w:r>
        <w:t>253</w:t>
      </w:r>
    </w:p>
    <w:p>
      <w:r>
        <w:t>Linagliptin Spm 5</w:t>
      </w:r>
    </w:p>
    <w:p>
      <w:r>
        <w:t>Linagliptin 5mg</w:t>
      </w:r>
    </w:p>
    <w:p>
      <w:r>
        <w:t>Viên nén bao phim</w:t>
      </w:r>
    </w:p>
    <w:p>
      <w:r>
        <w:t>Hộp 3 vỉ x 10 viên, Hộp 4 vỉ x 7 viên</w:t>
      </w:r>
    </w:p>
    <w:p>
      <w:r>
        <w:t>NSX</w:t>
      </w:r>
    </w:p>
    <w:p>
      <w:r>
        <w:t>36</w:t>
      </w:r>
    </w:p>
    <w:p>
      <w:r>
        <w:t>893110111200</w:t>
      </w:r>
    </w:p>
    <w:p>
      <w:r>
        <w:t>254</w:t>
      </w:r>
    </w:p>
    <w:p>
      <w:r>
        <w:t>Solmovis</w:t>
      </w:r>
    </w:p>
    <w:p>
      <w:r>
        <w:t>Ibuprofen 150mg; Paracetamol 500mg</w:t>
      </w:r>
    </w:p>
    <w:p>
      <w:r>
        <w:t>Viên nén bao phim</w:t>
      </w:r>
    </w:p>
    <w:p>
      <w:r>
        <w:t>Hộp 3 vỉ x 10 viên; Hộp 5 vỉ x 10 viên; Hộp 10 vỉ x 10 viên</w:t>
      </w:r>
    </w:p>
    <w:p>
      <w:r>
        <w:t>NSX</w:t>
      </w:r>
    </w:p>
    <w:p>
      <w:r>
        <w:t>36</w:t>
      </w:r>
    </w:p>
    <w:p>
      <w:r>
        <w:t>893100111300</w:t>
      </w:r>
    </w:p>
    <w:p>
      <w:r>
        <w:t>255</w:t>
      </w:r>
    </w:p>
    <w:p>
      <w:r>
        <w:t>Lypophyl 750</w:t>
      </w:r>
    </w:p>
    <w:p>
      <w:r>
        <w:t>Levofloxacin (dưới dạng Levofloxacin hemihydrat 768,63mg) 750mg/150ml</w:t>
      </w:r>
    </w:p>
    <w:p>
      <w:r>
        <w:t>Dung dịch tiêm truyền</w:t>
      </w:r>
    </w:p>
    <w:p>
      <w:r>
        <w:t>Hộp 1 chai x 150ml</w:t>
      </w:r>
    </w:p>
    <w:p>
      <w:r>
        <w:t>NSX</w:t>
      </w:r>
    </w:p>
    <w:p>
      <w:r>
        <w:t>24</w:t>
      </w:r>
    </w:p>
    <w:p>
      <w:r>
        <w:t>893115111400</w:t>
      </w:r>
    </w:p>
    <w:p>
      <w:r>
        <w:t>256</w:t>
      </w:r>
    </w:p>
    <w:p>
      <w:r>
        <w:t>Mothernat</w:t>
      </w:r>
    </w:p>
    <w:p>
      <w:r>
        <w:t>Moxifloxacin (dưới dạng Moxifloxacin hydrochloride) 400mg/250ml</w:t>
      </w:r>
    </w:p>
    <w:p>
      <w:r>
        <w:t>Dung dịch tiêm truyền</w:t>
      </w:r>
    </w:p>
    <w:p>
      <w:r>
        <w:t>Hộp 1 chai 250ml; Hộp 10 chai 250ml</w:t>
      </w:r>
    </w:p>
    <w:p>
      <w:r>
        <w:t>NSX</w:t>
      </w:r>
    </w:p>
    <w:p>
      <w:r>
        <w:t>24</w:t>
      </w:r>
    </w:p>
    <w:p>
      <w:r>
        <w:t>893115111500</w:t>
      </w:r>
    </w:p>
    <w:p>
      <w:r>
        <w:t>257</w:t>
      </w:r>
    </w:p>
    <w:p>
      <w:r>
        <w:t>Soltobra 40mg/ml</w:t>
      </w:r>
    </w:p>
    <w:p>
      <w:r>
        <w:t>Tobramycin (dưới dạng Tobramycin Sulfate) 40mg/ml</w:t>
      </w:r>
    </w:p>
    <w:p>
      <w:r>
        <w:t>Dung dịch tiêm</w:t>
      </w:r>
    </w:p>
    <w:p>
      <w:r>
        <w:t>Hộp 1 chai x 30ml; Hộp 5 lọ x 4ml</w:t>
      </w:r>
    </w:p>
    <w:p>
      <w:r>
        <w:t>NSX</w:t>
      </w:r>
    </w:p>
    <w:p>
      <w:r>
        <w:t>36</w:t>
      </w:r>
    </w:p>
    <w:p>
      <w:r>
        <w:t>893110111600</w:t>
      </w:r>
    </w:p>
    <w:p>
      <w:r>
        <w:t>69. Cơ sở đăng ký: Công ty cổ phần sản xuất - thương mại dược phẩm Đông Nam  (Địa chỉ: Lô 2A, Đường 1A, KCN Tân Tạo, Phường Tân Tạo A, Quận Bình Tân, Thành Phố Hồ Chí Minh, Việt Nam)</w:t>
      </w:r>
    </w:p>
    <w:p>
      <w:r>
        <w:t>69.1. Cơ sở sản xuất: Công ty cổ phần sản xuất - thương mại dược phẩm Đông Nam  (Địa chỉ: Lô 2A, Đường 1A, KCN Tân Tạo, Phường Tân Tạo A, Quận Bình Tân, Thành Phố Hồ Chí Minh, Việt Nam)</w:t>
      </w:r>
    </w:p>
    <w:p>
      <w:r>
        <w:t>258</w:t>
      </w:r>
    </w:p>
    <w:p>
      <w:r>
        <w:t>Kiteki</w:t>
      </w:r>
    </w:p>
    <w:p>
      <w:r>
        <w:t>Tenofovir alafenamid (dưới dạng Tenofovir alafenamid fumarat) 25mg</w:t>
      </w:r>
    </w:p>
    <w:p>
      <w:r>
        <w:t>Viên nén bao phim</w:t>
      </w:r>
    </w:p>
    <w:p>
      <w:r>
        <w:t>Hộp 3 vỉ x 10 viên, Hộp 6 vỉ x 10 viên, Hộp 10 vỉ x 10 viên, vỉ nhôm/PVC; Hộp 3 vỉ x 10 viên, Hộp 6 vỉ x 10 viên, Hộp 10 vỉ x 10 viên, vỉ nhôm/nhôm</w:t>
      </w:r>
    </w:p>
    <w:p>
      <w:r>
        <w:t>NSX</w:t>
      </w:r>
    </w:p>
    <w:p>
      <w:r>
        <w:t>36</w:t>
      </w:r>
    </w:p>
    <w:p>
      <w:r>
        <w:t>893110111700</w:t>
      </w:r>
    </w:p>
    <w:p>
      <w:r>
        <w:t>259</w:t>
      </w:r>
    </w:p>
    <w:p>
      <w:r>
        <w:t>Paracetamol Cafein</w:t>
      </w:r>
    </w:p>
    <w:p>
      <w:r>
        <w:t>Cafein 65mg; Paracetamol 500mg</w:t>
      </w:r>
    </w:p>
    <w:p>
      <w:r>
        <w:t>Viên nén bao phim</w:t>
      </w:r>
    </w:p>
    <w:p>
      <w:r>
        <w:t>Hộp 3 vỉ x 10 viên; Hộp 6 vỉ x 10 viên; Hộp 10 vỉ x 10 viên; Chai 100 viên; Chai 200 viên; Chai 500 viên</w:t>
      </w:r>
    </w:p>
    <w:p>
      <w:r>
        <w:t>DĐVN V</w:t>
      </w:r>
    </w:p>
    <w:p>
      <w:r>
        <w:t>36</w:t>
      </w:r>
    </w:p>
    <w:p>
      <w:r>
        <w:t>893100111800</w:t>
      </w:r>
    </w:p>
    <w:p>
      <w:r>
        <w:t>70. Cơ sở đăng ký: Công ty cổ phần tập đoàn Merap  (Địa chỉ: Thôn Bá Khê, xã Tân Tiến, huyện Văn Giang, tỉnh Hưng Yên, Việt Nam)</w:t>
      </w:r>
    </w:p>
    <w:p>
      <w:r>
        <w:t>70.1. Cơ sở sản xuất: Công ty cổ phần tập đoàn Merap  (Địa chỉ: Thôn Bá Khê, xã Tân Tiến, huyện Văn Giang, tỉnh Hưng Yên, Việt Nam)</w:t>
      </w:r>
    </w:p>
    <w:p>
      <w:r>
        <w:t>260</w:t>
      </w:r>
    </w:p>
    <w:p>
      <w:r>
        <w:t>Bechasol</w:t>
      </w:r>
    </w:p>
    <w:p>
      <w:r>
        <w:t>Alendronic acid (dưới dạng sodium alendronate) 70mg</w:t>
      </w:r>
    </w:p>
    <w:p>
      <w:r>
        <w:t>Dung dịch uống</w:t>
      </w:r>
    </w:p>
    <w:p>
      <w:r>
        <w:t>Hộp 1 chai x 100ml</w:t>
      </w:r>
    </w:p>
    <w:p>
      <w:r>
        <w:t>NSX</w:t>
      </w:r>
    </w:p>
    <w:p>
      <w:r>
        <w:t>24</w:t>
      </w:r>
    </w:p>
    <w:p>
      <w:r>
        <w:t>893110111900</w:t>
      </w:r>
    </w:p>
    <w:p>
      <w:r>
        <w:t>261</w:t>
      </w:r>
    </w:p>
    <w:p>
      <w:r>
        <w:t>Namycin</w:t>
      </w:r>
    </w:p>
    <w:p>
      <w:r>
        <w:t>Natamycin 5% (w/v)</w:t>
      </w:r>
    </w:p>
    <w:p>
      <w:r>
        <w:t>Hỗn dịch nhỏ mắt</w:t>
      </w:r>
    </w:p>
    <w:p>
      <w:r>
        <w:t>Hộp 1 lọ x 10ml; Hộp</w:t>
      </w:r>
    </w:p>
    <w:p>
      <w:r>
        <w:t>1 lọ x 15ml</w:t>
      </w:r>
    </w:p>
    <w:p>
      <w:r>
        <w:t>NSX</w:t>
      </w:r>
    </w:p>
    <w:p>
      <w:r>
        <w:t>24</w:t>
      </w:r>
    </w:p>
    <w:p>
      <w:r>
        <w:t>893110112000</w:t>
      </w:r>
    </w:p>
    <w:p>
      <w:r>
        <w:t>71. Cơ sở đăng ký: Công ty cổ phần thiết bị y tế Cryopharm  (Địa chỉ: Số nhà 28, Ngõ 163/1/4 Đường Đại Mỗ, Phường Đại Mỗ, Quận Nam Từ Liêm, Thành phố Hà Nội, Việt Nam)</w:t>
      </w:r>
    </w:p>
    <w:p>
      <w:r>
        <w:t>71.1. Cơ sở sản xuất: Công ty cổ phần liên doanh Dược phẩm Éloge France Việt Nam  (Địa chỉ: Khu Công nghiệp Quế Võ, xã Phương Liễu, huyện Quế Võ, tỉnh Bắc Ninh, Việt Nam)</w:t>
      </w:r>
    </w:p>
    <w:p>
      <w:r>
        <w:t>262</w:t>
      </w:r>
    </w:p>
    <w:p>
      <w:r>
        <w:t>Dozhaimer's 5-ODT</w:t>
      </w:r>
    </w:p>
    <w:p>
      <w:r>
        <w:t>Donepezil hydrochlorid 5mg</w:t>
      </w:r>
    </w:p>
    <w:p>
      <w:r>
        <w:t>Viên nén phân tán trong khoang miệng</w:t>
      </w:r>
    </w:p>
    <w:p>
      <w:r>
        <w:t>Hộp 3 vỉ x 10 viên</w:t>
      </w:r>
    </w:p>
    <w:p>
      <w:r>
        <w:t>NSX</w:t>
      </w:r>
    </w:p>
    <w:p>
      <w:r>
        <w:t>36</w:t>
      </w:r>
    </w:p>
    <w:p>
      <w:r>
        <w:t>893110112100</w:t>
      </w:r>
    </w:p>
    <w:p>
      <w:r>
        <w:t>72. Cơ sở đăng ký: Công ty cổ phần Traphaco  (Địa chỉ: Số 75 Phố Yên Ninh, Phường Quán Thánh, Quận Ba Đình, Thành Phố Hà Nội, Việt Nam)</w:t>
      </w:r>
    </w:p>
    <w:p>
      <w:r>
        <w:t>72.1. Cơ sở sản xuất: Công ty TNHH Traphaco Hưng Yên  (Địa chỉ: Thôn Bình Lương - Xã Tân Quang - Huyện Văn Lâm - Tỉnh Hưng Yên- Việt Nam)</w:t>
      </w:r>
    </w:p>
    <w:p>
      <w:r>
        <w:t>263</w:t>
      </w:r>
    </w:p>
    <w:p>
      <w:r>
        <w:t>Traflon - 500</w:t>
      </w:r>
    </w:p>
    <w:p>
      <w:r>
        <w:t>Diosmin : Hesperidin (9:1) (tương ứng Diosmin 450mg : Hesperidin 50mg)</w:t>
      </w:r>
    </w:p>
    <w:p>
      <w:r>
        <w:t>500mg</w:t>
      </w:r>
    </w:p>
    <w:p>
      <w:r>
        <w:t>Viên nén bao phim</w:t>
      </w:r>
    </w:p>
    <w:p>
      <w:r>
        <w:t>Hộp 3 vỉ x 12 viên; Hộp 5 vỉ x 12 viên; Hộp 10 vỉ x 12 viên; Hộp 2 vỉ x 15 viên; Hộp 4 vỉ x 15 viên; Hộp 8 vỉ x 15 viên</w:t>
      </w:r>
    </w:p>
    <w:p>
      <w:r>
        <w:t>NSX</w:t>
      </w:r>
    </w:p>
    <w:p>
      <w:r>
        <w:t>36</w:t>
      </w:r>
    </w:p>
    <w:p>
      <w:r>
        <w:t>893100112200</w:t>
      </w:r>
    </w:p>
    <w:p>
      <w:r>
        <w:t>264</w:t>
      </w:r>
    </w:p>
    <w:p>
      <w:r>
        <w:t>Viên Nén Traphacol Extra</w:t>
      </w:r>
    </w:p>
    <w:p>
      <w:r>
        <w:t>Cafein 65mg; Paracetamol 500mg</w:t>
      </w:r>
    </w:p>
    <w:p>
      <w:r>
        <w:t>Viên nén</w:t>
      </w:r>
    </w:p>
    <w:p>
      <w:r>
        <w:t>Hộp 2 vỉ x 10 viên; Hộp 3 vỉ x 10 viên; Hộp 5 vỉ x 10 viên; Hộp 10 vỉ x 10 viên; Hộp 15 vỉ x 10 viên; Hộp 20 vỉ x 10 viên; Hộp 2 vỉ x 12 viên; Hộp 3 vỉ x 12 viên; Hộp 5 vỉ x 12 viên; Hộp 10 vỉ x 12 viên; Hộp 15 vỉ x 12 viên; Hộp 20 vỉ x 12 viên</w:t>
      </w:r>
    </w:p>
    <w:p>
      <w:r>
        <w:t>NSX</w:t>
      </w:r>
    </w:p>
    <w:p>
      <w:r>
        <w:t>36</w:t>
      </w:r>
    </w:p>
    <w:p>
      <w:r>
        <w:t>893100112300</w:t>
      </w:r>
    </w:p>
    <w:p>
      <w:r>
        <w:t>265</w:t>
      </w:r>
    </w:p>
    <w:p>
      <w:r>
        <w:t>Xavarox 15</w:t>
      </w:r>
    </w:p>
    <w:p>
      <w:r>
        <w:t>Rivaroxaban 15mg</w:t>
      </w:r>
    </w:p>
    <w:p>
      <w:r>
        <w:t>Viên nén bao phim</w:t>
      </w:r>
    </w:p>
    <w:p>
      <w:r>
        <w:t>Hộp 1 vỉ x 10 viên, Hộp 2 vỉ x 10 viên, Hộp 3 vỉ x 10 viên, Hộp 1 vỉ x 14 viên, Hộp 2 vỉ x 14 viên, Hộp 3 vỉ x 14 viên, Hộp 1 vỉ x 10 viên, Hộp 2 vỉ x 10 viên, Hộp 3 vỉ x 10 viên, Hộp 1 vỉ x 14 viên, Hộp 2 vỉ x 14 viên, Hộp 3 vỉ x 14 viên</w:t>
      </w:r>
    </w:p>
    <w:p>
      <w:r>
        <w:t>NSX</w:t>
      </w:r>
    </w:p>
    <w:p>
      <w:r>
        <w:t>36</w:t>
      </w:r>
    </w:p>
    <w:p>
      <w:r>
        <w:t>893110112400</w:t>
      </w:r>
    </w:p>
    <w:p>
      <w:r>
        <w:t>266</w:t>
      </w:r>
    </w:p>
    <w:p>
      <w:r>
        <w:t>Xavarox 20</w:t>
      </w:r>
    </w:p>
    <w:p>
      <w:r>
        <w:t>Rivaroxaban 20mg</w:t>
      </w:r>
    </w:p>
    <w:p>
      <w:r>
        <w:t>Viên nén bao phim</w:t>
      </w:r>
    </w:p>
    <w:p>
      <w:r>
        <w:t>Hộp 1 vỉ x 10 viên, Hộp 2 vỉ x 10 viên, Hộp 3 vỉ x 10 viên, Hộp 1 vỉ x 14 viên, Hộp 2 vỉ x 14 viên, Hộp 3 vỉ x 14 viên, Hộp 1 vỉ x 10 viên, Hộp 2 vỉ x 10 viên, Hộp 3 vỉ x 10 viên, Hộp 1 vỉ x 14 viên, Hộp 2 vỉ x 14 viên, Hộp 3 vỉ x 14 viên</w:t>
      </w:r>
    </w:p>
    <w:p>
      <w:r>
        <w:t>NSX</w:t>
      </w:r>
    </w:p>
    <w:p>
      <w:r>
        <w:t>36</w:t>
      </w:r>
    </w:p>
    <w:p>
      <w:r>
        <w:t>893110112500</w:t>
      </w:r>
    </w:p>
    <w:p>
      <w:r>
        <w:t>73. Cơ sở đăng ký: Công ty cổ phần Trust Farma Quốc tế  (Địa chỉ: Số 36, Đại lộ Hữu Nghị, Khu công nghiệp Việt Nam- Singapore, Phường Bình Hòa, Thành phố Thuận An, Tỉnh Bình Dương, Việt Nam)</w:t>
      </w:r>
    </w:p>
    <w:p>
      <w:r>
        <w:t>73.1. Cơ sở sản xuất: Công ty cổ phần Trust Farma Quốc tế  (Địa chỉ: Số 36, Đại lộ Hữu Nghị, Khu công nghiệp Việt Nam-Singapore, Phường Bình Hòa, Thành phố Thuận An, Tỉnh Bình Dương, Việt Nam)</w:t>
      </w:r>
    </w:p>
    <w:p>
      <w:r>
        <w:t>267</w:t>
      </w:r>
    </w:p>
    <w:p>
      <w:r>
        <w:t>Consordim 1 g</w:t>
      </w:r>
    </w:p>
    <w:p>
      <w:r>
        <w:t>Ceftazidim (dưới dạng Ceftazidim pentahydrat và natri carbonat) 1g</w:t>
      </w:r>
    </w:p>
    <w:p>
      <w:r>
        <w:t>Bột pha tiêm</w:t>
      </w:r>
    </w:p>
    <w:p>
      <w:r>
        <w:t>Hộp 1 lọ x 1g, Hộp 10 lọ x 1g</w:t>
      </w:r>
    </w:p>
    <w:p>
      <w:r>
        <w:t>USP41</w:t>
      </w:r>
    </w:p>
    <w:p>
      <w:r>
        <w:t>36</w:t>
      </w:r>
    </w:p>
    <w:p>
      <w:r>
        <w:t>893110112600</w:t>
      </w:r>
    </w:p>
    <w:p>
      <w:r>
        <w:t>74. Cơ sở đăng ký: Công ty cổ phần US Pharma USA  (Địa chỉ: Lô B1-10, Đường D2, Khu công nghiệp Tây Bắc Củ Chi, Ấp Bàu Tre 2, Xã Tân An Hội, Huyện Củ Chi, TP. Hồ Chí Minh, Việt Nam)</w:t>
      </w:r>
    </w:p>
    <w:p>
      <w:r>
        <w:t>74.1. Cơ sở sản xuất: Công ty cổ phần US Pharma USA  (Địa chỉ: Lô B1-10, Đường D2, Khu công nghiệp Tây Bắc Củ Chi, Ấp Bàu Tre 2, Xã Tân An Hội, Huyện Củ Chi, TP. Hồ Chí Minh, Việt Nam)</w:t>
      </w:r>
    </w:p>
    <w:p>
      <w:r>
        <w:t>268</w:t>
      </w:r>
    </w:p>
    <w:p>
      <w:r>
        <w:t>Bemeus</w:t>
      </w:r>
    </w:p>
    <w:p>
      <w:r>
        <w:t>Betahistin mesilat 6mg</w:t>
      </w:r>
    </w:p>
    <w:p>
      <w:r>
        <w:t>Viên nén</w:t>
      </w:r>
    </w:p>
    <w:p>
      <w:r>
        <w:t>Hộp 3 vỉ, 6 vỉ, 10 vỉ x 10 viên</w:t>
      </w:r>
    </w:p>
    <w:p>
      <w:r>
        <w:t>NSX</w:t>
      </w:r>
    </w:p>
    <w:p>
      <w:r>
        <w:t>36</w:t>
      </w:r>
    </w:p>
    <w:p>
      <w:r>
        <w:t>893110112700</w:t>
      </w:r>
    </w:p>
    <w:p>
      <w:r>
        <w:t>269</w:t>
      </w:r>
    </w:p>
    <w:p>
      <w:r>
        <w:t>Betameni</w:t>
      </w:r>
    </w:p>
    <w:p>
      <w:r>
        <w:t>Betahistin mesilat 12mg</w:t>
      </w:r>
    </w:p>
    <w:p>
      <w:r>
        <w:t>Viên nén</w:t>
      </w:r>
    </w:p>
    <w:p>
      <w:r>
        <w:t>Hộp 3 vỉ, 6 vỉ, 10 vỉ x 10 viên</w:t>
      </w:r>
    </w:p>
    <w:p>
      <w:r>
        <w:t>NSX</w:t>
      </w:r>
    </w:p>
    <w:p>
      <w:r>
        <w:t>36</w:t>
      </w:r>
    </w:p>
    <w:p>
      <w:r>
        <w:t>893110112800</w:t>
      </w:r>
    </w:p>
    <w:p>
      <w:r>
        <w:t>270</w:t>
      </w:r>
    </w:p>
    <w:p>
      <w:r>
        <w:t>Celecoxib 400 mg</w:t>
      </w:r>
    </w:p>
    <w:p>
      <w:r>
        <w:t>Celecoxib 400mg</w:t>
      </w:r>
    </w:p>
    <w:p>
      <w:r>
        <w:t>Viên nang cứng</w:t>
      </w:r>
    </w:p>
    <w:p>
      <w:r>
        <w:t>Hộp 3 vỉ, 5 vỉ, 10 vỉ x 10 viên, vỉ Alu -PVC/ Alu - Alu; Chai 100 viên, Chai 200 viên</w:t>
      </w:r>
    </w:p>
    <w:p>
      <w:r>
        <w:t>NSX</w:t>
      </w:r>
    </w:p>
    <w:p>
      <w:r>
        <w:t>36</w:t>
      </w:r>
    </w:p>
    <w:p>
      <w:r>
        <w:t>893110112900</w:t>
      </w:r>
    </w:p>
    <w:p>
      <w:r>
        <w:t>271</w:t>
      </w:r>
    </w:p>
    <w:p>
      <w:r>
        <w:t>Ellenzym</w:t>
      </w:r>
    </w:p>
    <w:p>
      <w:r>
        <w:t>Ubidecarenon 100mg</w:t>
      </w:r>
    </w:p>
    <w:p>
      <w:r>
        <w:t>Viên nang mềm</w:t>
      </w:r>
    </w:p>
    <w:p>
      <w:r>
        <w:t>Hộp 3 vỉ, 6 vỉ, 10 vỉ x 10 viên</w:t>
      </w:r>
    </w:p>
    <w:p>
      <w:r>
        <w:t>NSX</w:t>
      </w:r>
    </w:p>
    <w:p>
      <w:r>
        <w:t>36</w:t>
      </w:r>
    </w:p>
    <w:p>
      <w:r>
        <w:t>893100113000</w:t>
      </w:r>
    </w:p>
    <w:p>
      <w:r>
        <w:t>272</w:t>
      </w:r>
    </w:p>
    <w:p>
      <w:r>
        <w:t>Sobrax</w:t>
      </w:r>
    </w:p>
    <w:p>
      <w:r>
        <w:t>Sofosbuvir 400mg</w:t>
      </w:r>
    </w:p>
    <w:p>
      <w:r>
        <w:t>Viên nén bao phim</w:t>
      </w:r>
    </w:p>
    <w:p>
      <w:r>
        <w:t>Hộp 3 vỉ, 5 vỉ, 10 vỉ x 10 viên; Chai 50 viên, Chai 100 viên, Chai 200 viên</w:t>
      </w:r>
    </w:p>
    <w:p>
      <w:r>
        <w:t>NSX</w:t>
      </w:r>
    </w:p>
    <w:p>
      <w:r>
        <w:t>36</w:t>
      </w:r>
    </w:p>
    <w:p>
      <w:r>
        <w:t>893110113100</w:t>
      </w:r>
    </w:p>
    <w:p>
      <w:r>
        <w:t>273</w:t>
      </w:r>
    </w:p>
    <w:p>
      <w:r>
        <w:t>Tesorid 50</w:t>
      </w:r>
    </w:p>
    <w:p>
      <w:r>
        <w:t>Itoprid hydroclorid 50mg</w:t>
      </w:r>
    </w:p>
    <w:p>
      <w:r>
        <w:t>Viên nén bao phim</w:t>
      </w:r>
    </w:p>
    <w:p>
      <w:r>
        <w:t>Hộp 3 vỉ, 5 vỉ, 10 vỉ x 10 viên, vỉ Alu -PVC hoặc Alu - Alu; Chai 50 viên, Chai 100 viên, Chai 200 viên</w:t>
      </w:r>
    </w:p>
    <w:p>
      <w:r>
        <w:t>NSX</w:t>
      </w:r>
    </w:p>
    <w:p>
      <w:r>
        <w:t>36</w:t>
      </w:r>
    </w:p>
    <w:p>
      <w:r>
        <w:t>893110113200</w:t>
      </w:r>
    </w:p>
    <w:p>
      <w:r>
        <w:t>274</w:t>
      </w:r>
    </w:p>
    <w:p>
      <w:r>
        <w:t>Ursodeoxycholic Acid 250 mg</w:t>
      </w:r>
    </w:p>
    <w:p>
      <w:r>
        <w:t>Ursodeoxycholic acid 250mg</w:t>
      </w:r>
    </w:p>
    <w:p>
      <w:r>
        <w:t>Viên nang cứng</w:t>
      </w:r>
    </w:p>
    <w:p>
      <w:r>
        <w:t>Hộp 3, 5, 10 vỉ x 10 viên; Chai 50 viên, Chai 100 viên, Chai 200 viên</w:t>
      </w:r>
    </w:p>
    <w:p>
      <w:r>
        <w:t>NSX</w:t>
      </w:r>
    </w:p>
    <w:p>
      <w:r>
        <w:t>36</w:t>
      </w:r>
    </w:p>
    <w:p>
      <w:r>
        <w:t>893110113300</w:t>
      </w:r>
    </w:p>
    <w:p>
      <w:r>
        <w:t>75. Cơ sở đăng ký: Công ty Cổ phần Y Dược LS  (Địa chỉ: Km 22, Quốc Lộ 5, phường Bần Yên Nhân, thị xã Mỹ Hào, tỉnh Hưng Yên, Việt Nam)</w:t>
      </w:r>
    </w:p>
    <w:p>
      <w:r>
        <w:t>75.1. Cơ sở sản xuất: Công ty TNHH MTV dược phẩm 150 Cophavina  (Địa chỉ: Số 112 đường Trần Hưng Đạo, Phường Phạm Ngũ Lão, Quận 1, Thành phố Hồ Chí Minh, Việt Nam)</w:t>
      </w:r>
    </w:p>
    <w:p>
      <w:r>
        <w:t>275</w:t>
      </w:r>
    </w:p>
    <w:p>
      <w:r>
        <w:t>Vasabitril</w:t>
      </w:r>
    </w:p>
    <w:p>
      <w:r>
        <w:t>Sacubitril 48,6mg và Valsartan 51,4mg (dưới dạng muối phức hợp sacubitril valsartan natri)</w:t>
      </w:r>
    </w:p>
    <w:p>
      <w:r>
        <w:t>Viên nén bao phim</w:t>
      </w:r>
    </w:p>
    <w:p>
      <w:r>
        <w:t>Hộp 2 vỉ x 14 viên</w:t>
      </w:r>
    </w:p>
    <w:p>
      <w:r>
        <w:t>NSX</w:t>
      </w:r>
    </w:p>
    <w:p>
      <w:r>
        <w:t>36</w:t>
      </w:r>
    </w:p>
    <w:p>
      <w:r>
        <w:t>893110113400</w:t>
      </w:r>
    </w:p>
    <w:p>
      <w:r>
        <w:t>76. Cơ sở đăng ký: Công ty Harrischem Inc - USA  (Địa chỉ: 3106 Climbing Branch CT, Houston, Texas 77068, Hoa Kỳ)</w:t>
      </w:r>
    </w:p>
    <w:p>
      <w:r>
        <w:t>76.1. Cơ sở sản xuất: Công ty cổ phần Hóa dược Việt Nam  (Địa chỉ: Số 192, phố Đức Giang, phường Thượng Thanh, quận Long Biên, thành phố Hà Nội, Việt Nam)</w:t>
      </w:r>
    </w:p>
    <w:p>
      <w:r>
        <w:t>276</w:t>
      </w:r>
    </w:p>
    <w:p>
      <w:r>
        <w:t>Haridol</w:t>
      </w:r>
    </w:p>
    <w:p>
      <w:r>
        <w:t>Mỗi gói 5g chứa Paracetamol 650mg</w:t>
      </w:r>
    </w:p>
    <w:p>
      <w:r>
        <w:t>Thuốc bột uống</w:t>
      </w:r>
    </w:p>
    <w:p>
      <w:r>
        <w:t>Hộp 20 gói; Hộp 30 gói</w:t>
      </w:r>
    </w:p>
    <w:p>
      <w:r>
        <w:t>NSX</w:t>
      </w:r>
    </w:p>
    <w:p>
      <w:r>
        <w:t>36</w:t>
      </w:r>
    </w:p>
    <w:p>
      <w:r>
        <w:t>893100113500</w:t>
      </w:r>
    </w:p>
    <w:p>
      <w:r>
        <w:t>77. Cơ sở đăng ký: Công ty Liên doanh Meyer-BPC  (Địa chỉ: 6A3, quốc lộ 60, phường Phú Tân, thành phố Bến Tre, tỉnh Bến Tre, Việt Nam)</w:t>
      </w:r>
    </w:p>
    <w:p>
      <w:r>
        <w:t>77.1. Cơ sở sản xuất: Công ty Liên doanh Meyer-BPC  (Địa chỉ: 6A3, quốc lộ 60, phường Phú Tân, thành phố Bến Tre, tỉnh Bến Tre, Việt Nam)</w:t>
      </w:r>
    </w:p>
    <w:p>
      <w:r>
        <w:t>277</w:t>
      </w:r>
    </w:p>
    <w:p>
      <w:r>
        <w:t>Betamethason Dexclorpheniramin Maleat</w:t>
      </w:r>
    </w:p>
    <w:p>
      <w:r>
        <w:t>Mỗi 5ml chứa: Betamethason 0,25mg; Dexclorpheniramin maleat 2mg</w:t>
      </w:r>
    </w:p>
    <w:p>
      <w:r>
        <w:t>Sirô</w:t>
      </w:r>
    </w:p>
    <w:p>
      <w:r>
        <w:t>Hộp 10 gói x 2,5ml; Hộp 20 gói x 2,5ml; Hộp 20 ống x 2,5ml; Hộp 20 ống x 5ml, Hộp 20 ống x 7,5ml; Hộp 1 chai x 40ml, Hộp 1 chai x 55ml (chai nhựa, chai thủy tinh); Hộp 1 chai x 70ml (chai nhựa)</w:t>
      </w:r>
    </w:p>
    <w:p>
      <w:r>
        <w:t>NSX</w:t>
      </w:r>
    </w:p>
    <w:p>
      <w:r>
        <w:t>24</w:t>
      </w:r>
    </w:p>
    <w:p>
      <w:r>
        <w:t>893110113600</w:t>
      </w:r>
    </w:p>
    <w:p>
      <w:r>
        <w:t>278</w:t>
      </w:r>
    </w:p>
    <w:p>
      <w:r>
        <w:t>Meyerbus</w:t>
      </w:r>
    </w:p>
    <w:p>
      <w:r>
        <w:t>Bismuth subsalicylat 17,5mg/1ml</w:t>
      </w:r>
    </w:p>
    <w:p>
      <w:r>
        <w:t>Hỗn dịch uống</w:t>
      </w:r>
    </w:p>
    <w:p>
      <w:r>
        <w:t>Hộp 10 gói, 20 gói, 30 gói x 30ml; Hộp 1 chai x 30ml, (chai nhựa, chai thủy tinh); Hộp 1 chai x 240ml, (chai nhựa)</w:t>
      </w:r>
    </w:p>
    <w:p>
      <w:r>
        <w:t>NSX</w:t>
      </w:r>
    </w:p>
    <w:p>
      <w:r>
        <w:t>24</w:t>
      </w:r>
    </w:p>
    <w:p>
      <w:r>
        <w:t>893100113700</w:t>
      </w:r>
    </w:p>
    <w:p>
      <w:r>
        <w:t>78. Cơ sở đăng ký: Công ty TNHH BRV Healthcare  (Địa chỉ: Khu A, Số 18, Đường số 09, Ấp 2A, Xã Tân Thạnh Tây, Huyện Củ Chi, Thành phố Hồ Chí Minh, Việt Nam)</w:t>
      </w:r>
    </w:p>
    <w:p>
      <w:r>
        <w:t>78.1. Cơ sở sản xuất: Công ty cổ phần Dược phẩm trung ương 2  (Địa chỉ: Lô 27 khu công nghiệp Quang Minh, thị trấn Quang Minh, huyện Mê Linh, thành phố Hà Nội, Việt Nam)</w:t>
      </w:r>
    </w:p>
    <w:p>
      <w:r>
        <w:t>279</w:t>
      </w:r>
    </w:p>
    <w:p>
      <w:r>
        <w:t>Efferex 500</w:t>
      </w:r>
    </w:p>
    <w:p>
      <w:r>
        <w:t>Deferipron (dưới dạng cốm bán thành phẩm deferipron) 500mg</w:t>
      </w:r>
    </w:p>
    <w:p>
      <w:r>
        <w:t>Viên nang cứng</w:t>
      </w:r>
    </w:p>
    <w:p>
      <w:r>
        <w:t>Hộp 3 vỉ x 10 viên</w:t>
      </w:r>
    </w:p>
    <w:p>
      <w:r>
        <w:t>NSX</w:t>
      </w:r>
    </w:p>
    <w:p>
      <w:r>
        <w:t>36</w:t>
      </w:r>
    </w:p>
    <w:p>
      <w:r>
        <w:t>893110113800</w:t>
      </w:r>
    </w:p>
    <w:p>
      <w:r>
        <w:t>79. Cơ sở đăng ký: Công ty TNHH DRP Inter  (Địa chỉ: Lô EB8, đường số 19A, Khu công nghiệp Hiệp Phước, Xã Hiệp Phước, Huyện Nhà Bè, Tp. Hồ Chí Minh, Việt Nam)</w:t>
      </w:r>
    </w:p>
    <w:p>
      <w:r>
        <w:t>79.1. Cơ sở sản xuất: Công ty TNHH DRP Inter  (Địa chỉ: Lô EB8, đường số 19A, Khu công nghiệp Hiệp Phước, Xã Hiệp Phước, Huyện Nhà Bè, Tp. Hồ Chí Minh, Việt Nam)</w:t>
      </w:r>
    </w:p>
    <w:p>
      <w:r>
        <w:t>280</w:t>
      </w:r>
    </w:p>
    <w:p>
      <w:r>
        <w:t>Trudebis 2400 mg</w:t>
      </w:r>
    </w:p>
    <w:p>
      <w:r>
        <w:t>gói 5100mg chứa: Piracetam 2400mg</w:t>
      </w:r>
    </w:p>
    <w:p>
      <w:r>
        <w:t>Thuốc cốm</w:t>
      </w:r>
    </w:p>
    <w:p>
      <w:r>
        <w:t>Hộp 30 gói x 5100mg</w:t>
      </w:r>
    </w:p>
    <w:p>
      <w:r>
        <w:t>NSX</w:t>
      </w:r>
    </w:p>
    <w:p>
      <w:r>
        <w:t>36</w:t>
      </w:r>
    </w:p>
    <w:p>
      <w:r>
        <w:t>893110113900</w:t>
      </w:r>
    </w:p>
    <w:p>
      <w:r>
        <w:t>80. Cơ sở đăng ký: Công ty TNHH dược phẩm BV Pharma  (Địa chỉ: Số 18 đường Lê Thị Sọc, Ấp 2A, Xã Tân Thạnh Tây, Huyện Củ Chi, Thành phố Hồ Chí Minh, Việt Nam)</w:t>
      </w:r>
    </w:p>
    <w:p>
      <w:r>
        <w:t>80.1. Cơ sở sản xuất: Công ty TNHH dược phẩm BV Pharma  (Địa chỉ: Số 18 đường Lê Thị Sọc, Ấp 2A, Xã Tân Thạnh Tây, Huyện Củ Chi, Thành phố Hồ Chí Minh, Việt Nam)</w:t>
      </w:r>
    </w:p>
    <w:p>
      <w:r>
        <w:t>281</w:t>
      </w:r>
    </w:p>
    <w:p>
      <w:r>
        <w:t>Bv Vitamin Pp 500</w:t>
      </w:r>
    </w:p>
    <w:p>
      <w:r>
        <w:t>Nicotinamide (Niacinamide) 500mg</w:t>
      </w:r>
    </w:p>
    <w:p>
      <w:r>
        <w:t>Viên nén bao phim</w:t>
      </w:r>
    </w:p>
    <w:p>
      <w:r>
        <w:t>Hộp 10 vỉ x 10 viên</w:t>
      </w:r>
    </w:p>
    <w:p>
      <w:r>
        <w:t>NSX</w:t>
      </w:r>
    </w:p>
    <w:p>
      <w:r>
        <w:t>36</w:t>
      </w:r>
    </w:p>
    <w:p>
      <w:r>
        <w:t>893110114000</w:t>
      </w:r>
    </w:p>
    <w:p>
      <w:r>
        <w:t>282</w:t>
      </w:r>
    </w:p>
    <w:p>
      <w:r>
        <w:t>Glipizid 10</w:t>
      </w:r>
    </w:p>
    <w:p>
      <w:r>
        <w:t>Glipizide 10mg</w:t>
      </w:r>
    </w:p>
    <w:p>
      <w:r>
        <w:t>viên nén</w:t>
      </w:r>
    </w:p>
    <w:p>
      <w:r>
        <w:t>Hộp 3 vỉ x 10 viên, Hộp 5 vỉ x 10 viên, Hộp 10 vỉ x 10 viên, vỉ nhôm - nhôm; Hộp 3 vỉ x 10 viên, Hộp 5 vỉ x 10 viên, Hộp 10 vỉ x 10 viên, vỉ nhôm - PVC</w:t>
      </w:r>
    </w:p>
    <w:p>
      <w:r>
        <w:t>NSX</w:t>
      </w:r>
    </w:p>
    <w:p>
      <w:r>
        <w:t>36</w:t>
      </w:r>
    </w:p>
    <w:p>
      <w:r>
        <w:t>893110114100</w:t>
      </w:r>
    </w:p>
    <w:p>
      <w:r>
        <w:t>283</w:t>
      </w:r>
    </w:p>
    <w:p>
      <w:r>
        <w:t>Rolulas 10</w:t>
      </w:r>
    </w:p>
    <w:p>
      <w:r>
        <w:t>Ramipril 10mg</w:t>
      </w:r>
    </w:p>
    <w:p>
      <w:r>
        <w:t>Viên nén</w:t>
      </w:r>
    </w:p>
    <w:p>
      <w:r>
        <w:t>Hộp 3 vỉ x 10 viên, Hộp 10 vỉ x 10 viên</w:t>
      </w:r>
    </w:p>
    <w:p>
      <w:r>
        <w:t>NSX</w:t>
      </w:r>
    </w:p>
    <w:p>
      <w:r>
        <w:t>36</w:t>
      </w:r>
    </w:p>
    <w:p>
      <w:r>
        <w:t>893110114200</w:t>
      </w:r>
    </w:p>
    <w:p>
      <w:r>
        <w:t>81. Cơ sở đăng ký: Công ty TNHH Dược phẩm Hoa Linh Hà Nam  (Địa chỉ: Khu công nghiệp Đồng Văn I, phường Đồng Văn, thị xã Duy Tiên, Hà Nam, Việt Nam)</w:t>
      </w:r>
    </w:p>
    <w:p>
      <w:r>
        <w:t>81.1. Cơ sở sản xuất: Công ty TNHH Dược phẩm Hoa Linh Hà Nam  (Địa chỉ: Khu công nghiệp Đồng Văn I, phường Đồng Văn, thị xã Duy Tiên, Hà Nam, Việt Nam)</w:t>
      </w:r>
    </w:p>
    <w:p>
      <w:r>
        <w:t>284</w:t>
      </w:r>
    </w:p>
    <w:p>
      <w:r>
        <w:t>Alumges</w:t>
      </w:r>
    </w:p>
    <w:p>
      <w:r>
        <w:t>Mỗi 5ml chứa: Magnesi hydroxyd 200mg; Nhôm hydroxyd (dưới dạng gel nhôm hydroxyd khô 228,76mg ) 175mg</w:t>
      </w:r>
    </w:p>
    <w:p>
      <w:r>
        <w:t>Hỗn dịch uống</w:t>
      </w:r>
    </w:p>
    <w:p>
      <w:r>
        <w:t>Hộp 20 gói x 10ml; Hộp 30 gói x 10ml</w:t>
      </w:r>
    </w:p>
    <w:p>
      <w:r>
        <w:t>NSX</w:t>
      </w:r>
    </w:p>
    <w:p>
      <w:r>
        <w:t>36</w:t>
      </w:r>
    </w:p>
    <w:p>
      <w:r>
        <w:t>893100114300</w:t>
      </w:r>
    </w:p>
    <w:p>
      <w:r>
        <w:t>285</w:t>
      </w:r>
    </w:p>
    <w:p>
      <w:r>
        <w:t>Rosolpin</w:t>
      </w:r>
    </w:p>
    <w:p>
      <w:r>
        <w:t>Levocarnitin 300mg (tương đương 30% (w/v)</w:t>
      </w:r>
    </w:p>
    <w:p>
      <w:r>
        <w:t>Dung dịch uống</w:t>
      </w:r>
    </w:p>
    <w:p>
      <w:r>
        <w:t>Hộp 20 ống x 5ml; Hộp 30 ống x 5ml; Hộp 60 ống x 5ml; Hộp 1 chai x 60ml</w:t>
      </w:r>
    </w:p>
    <w:p>
      <w:r>
        <w:t>NSX</w:t>
      </w:r>
    </w:p>
    <w:p>
      <w:r>
        <w:t>24</w:t>
      </w:r>
    </w:p>
    <w:p>
      <w:r>
        <w:t>893100114400</w:t>
      </w:r>
    </w:p>
    <w:p>
      <w:r>
        <w:t>82. Cơ sở đăng ký: Công ty TNHH dược phẩm Huy Văn  (Địa chỉ: 511/15 Huỳnh Văn Bánh, phường 14, Quận Phú Nhuận, TP Hồ Chí Minh, Việt Nam)</w:t>
      </w:r>
    </w:p>
    <w:p>
      <w:r>
        <w:t>82.1. Cơ sở sản xuất: Công ty cổ phần US Pharma USA  (Địa chỉ: Lô B1- 10, Đường D2, KCN Tây Bắc Củ Chi, TP.Hồ Chí Minh, Việt Nam)</w:t>
      </w:r>
    </w:p>
    <w:p>
      <w:r>
        <w:t>286</w:t>
      </w:r>
    </w:p>
    <w:p>
      <w:r>
        <w:t>Lodax 20</w:t>
      </w:r>
    </w:p>
    <w:p>
      <w:r>
        <w:t>Bilastin 20mg</w:t>
      </w:r>
    </w:p>
    <w:p>
      <w:r>
        <w:t>Viên nén</w:t>
      </w:r>
    </w:p>
    <w:p>
      <w:r>
        <w:t>Hộp 3 vỉ, 5 vỉ, 10 vỉ x 10 viên, vỉ Alu -PVC/ Alu -Alu; Chai 50 viên, Chai 100 viên, Chai 200 viên</w:t>
      </w:r>
    </w:p>
    <w:p>
      <w:r>
        <w:t>NSX</w:t>
      </w:r>
    </w:p>
    <w:p>
      <w:r>
        <w:t>36</w:t>
      </w:r>
    </w:p>
    <w:p>
      <w:r>
        <w:t>893110114500</w:t>
      </w:r>
    </w:p>
    <w:p>
      <w:r>
        <w:t>287</w:t>
      </w:r>
    </w:p>
    <w:p>
      <w:r>
        <w:t>Lornoxicam 8</w:t>
      </w:r>
    </w:p>
    <w:p>
      <w:r>
        <w:t>Lornoxicam 8mg</w:t>
      </w:r>
    </w:p>
    <w:p>
      <w:r>
        <w:t>Viên nén bao phim</w:t>
      </w:r>
    </w:p>
    <w:p>
      <w:r>
        <w:t>Hộp 1 vỉ, 3 vỉ, 6 vỉ, 10 vỉ x 10 viên, vỉ Alu - PVC/ Alu - Alu; Chai 100 viên, 200 viên, 500 viên</w:t>
      </w:r>
    </w:p>
    <w:p>
      <w:r>
        <w:t>NSX</w:t>
      </w:r>
    </w:p>
    <w:p>
      <w:r>
        <w:t>36</w:t>
      </w:r>
    </w:p>
    <w:p>
      <w:r>
        <w:t>893110114600</w:t>
      </w:r>
    </w:p>
    <w:p>
      <w:r>
        <w:t>288</w:t>
      </w:r>
    </w:p>
    <w:p>
      <w:r>
        <w:t>Molintop 100</w:t>
      </w:r>
    </w:p>
    <w:p>
      <w:r>
        <w:t>Minocyclin (dưới dạng Minocyclin hydroclorid) 100mg</w:t>
      </w:r>
    </w:p>
    <w:p>
      <w:r>
        <w:t>Viên nang cứng</w:t>
      </w:r>
    </w:p>
    <w:p>
      <w:r>
        <w:t>Hộp 3 vỉ, 5 vỉ, 10 vỉ x 10 viên, vỉ Alu -PVC/Alu - Alu; Chai 50 viên, 100 viên, 200 viên</w:t>
      </w:r>
    </w:p>
    <w:p>
      <w:r>
        <w:t>NSX</w:t>
      </w:r>
    </w:p>
    <w:p>
      <w:r>
        <w:t>36</w:t>
      </w:r>
    </w:p>
    <w:p>
      <w:r>
        <w:t>893110114700</w:t>
      </w:r>
    </w:p>
    <w:p>
      <w:r>
        <w:t>83. Cơ sở đăng ký: Công ty TNHH dược phẩm phúc Nhân Tâm  (Địa chỉ: 102 Trần Thủ Độ, Phường Khuê Trung, Quận Cẩm Lệ, Thành phố Đà Nẵng, Việt Nam)</w:t>
      </w:r>
    </w:p>
    <w:p>
      <w:r>
        <w:t>83.1. Cơ sở sản xuất: Chi nhánh công ty cổ phần dược phẩm Agimexpharm- Nhà máy sản xuất dược phẩm Agimexpharm  (Địa chỉ: Đường Vũ Trọng Phụng, Khóm Thạnh An, P. Mỹ Thới, TP. Long Xuyên, Tỉnh An Giang, Việt Nam)</w:t>
      </w:r>
    </w:p>
    <w:p>
      <w:r>
        <w:t>289</w:t>
      </w:r>
    </w:p>
    <w:p>
      <w:r>
        <w:t>Japiane 10</w:t>
      </w:r>
    </w:p>
    <w:p>
      <w:r>
        <w:t>Empagliflozin 10mg</w:t>
      </w:r>
    </w:p>
    <w:p>
      <w:r>
        <w:t>Viên nén bao phim</w:t>
      </w:r>
    </w:p>
    <w:p>
      <w:r>
        <w:t>Hộp 2 vỉ x 10 viên, Hộp 3 vỉ x 10 viên, Hộp 4 vỉ x 10 viên, Hộp 5 vỉ x 10 viên, Hộp 6 vỉ x 10 viên, Hộp 10 vỉ x 10 viên</w:t>
      </w:r>
    </w:p>
    <w:p>
      <w:r>
        <w:t>NSX</w:t>
      </w:r>
    </w:p>
    <w:p>
      <w:r>
        <w:t>36</w:t>
      </w:r>
    </w:p>
    <w:p>
      <w:r>
        <w:t>893110114800</w:t>
      </w:r>
    </w:p>
    <w:p>
      <w:r>
        <w:t>290</w:t>
      </w:r>
    </w:p>
    <w:p>
      <w:r>
        <w:t>Japiane 25</w:t>
      </w:r>
    </w:p>
    <w:p>
      <w:r>
        <w:t>Empagliflozin 25mg</w:t>
      </w:r>
    </w:p>
    <w:p>
      <w:r>
        <w:t>Viên nén bao phim</w:t>
      </w:r>
    </w:p>
    <w:p>
      <w:r>
        <w:t>Hộp 2 vỉ x 10 viên, Hộp 3 vỉ x 10 viên, Hộp 4 vỉ x 10 viên, Hộp 5 vỉ x 10 viên, Hộp 6 vỉ x 10 viên, Hộp 10 vỉ x 10 viên</w:t>
      </w:r>
    </w:p>
    <w:p>
      <w:r>
        <w:t>NSX</w:t>
      </w:r>
    </w:p>
    <w:p>
      <w:r>
        <w:t>36</w:t>
      </w:r>
    </w:p>
    <w:p>
      <w:r>
        <w:t>893110114900</w:t>
      </w:r>
    </w:p>
    <w:p>
      <w:r>
        <w:t>84. Cơ sở đăng ký: Công ty TNHH dược phẩm USA - NIC  (Địa chỉ: Lô 11D, đường C, Khu công nghiệp Tân Tạo, Phường Tân Tạo A, Quận Bình Tân, TP.Hồ Chí Minh, Việt Nam)</w:t>
      </w:r>
    </w:p>
    <w:p>
      <w:r>
        <w:t>84.1. Cơ sở sản xuất: Công ty TNHH dược phẩm USA - NIC  (Địa chỉ: Lô 11D, đường C, Khu công nghiệp Tân Tạo, Phường Tân Tạo A, Quận Bình Tân, TP.Hồ Chí Minh, Việt Nam)</w:t>
      </w:r>
    </w:p>
    <w:p>
      <w:r>
        <w:t>291</w:t>
      </w:r>
    </w:p>
    <w:p>
      <w:r>
        <w:t>Ceratex</w:t>
      </w:r>
    </w:p>
    <w:p>
      <w:r>
        <w:t>Cetirizin hydroclorid 10mg</w:t>
      </w:r>
    </w:p>
    <w:p>
      <w:r>
        <w:t>Viên nén bao phim</w:t>
      </w:r>
    </w:p>
    <w:p>
      <w:r>
        <w:t>Hộp 2 vỉ, 5 vỉ, 10 vỉ x 10 viên; Chai 100, 200, 500 viên</w:t>
      </w:r>
    </w:p>
    <w:p>
      <w:r>
        <w:t>NSX</w:t>
      </w:r>
    </w:p>
    <w:p>
      <w:r>
        <w:t>36</w:t>
      </w:r>
    </w:p>
    <w:p>
      <w:r>
        <w:t>893100115000</w:t>
      </w:r>
    </w:p>
    <w:p>
      <w:r>
        <w:t>85. Cơ sở đăng ký: Công ty TNHH dược phẩm và trang thiết bị y tế Hạnh Nhân  (Địa chỉ: 115 Ngô Gia Tự, phường Hải Châu 1, quận Hải Châu, thành phố Đà Nẵng, Việt Nam)</w:t>
      </w:r>
    </w:p>
    <w:p>
      <w:r>
        <w:t>85.1. Cơ sở sản xuất: Công ty cổ phần dược Trung ương 3  (Địa chỉ: 115 Ngô Gia Tự, phường Hải Châu 1, quận Hải Châu, thành phố Đà Nẵng, Việt Nam)</w:t>
      </w:r>
    </w:p>
    <w:p>
      <w:r>
        <w:t>292</w:t>
      </w:r>
    </w:p>
    <w:p>
      <w:r>
        <w:t>Premedrol</w:t>
      </w:r>
    </w:p>
    <w:p>
      <w:r>
        <w:t>Methylprednisolon 8mg</w:t>
      </w:r>
    </w:p>
    <w:p>
      <w:r>
        <w:t>Viên nén</w:t>
      </w:r>
    </w:p>
    <w:p>
      <w:r>
        <w:t>Hộp 3 vỉ x 10 viên; Hộp 10 vỉ x 10 viên; Chai 30 viên; Chai 100 viên</w:t>
      </w:r>
    </w:p>
    <w:p>
      <w:r>
        <w:t>NSX</w:t>
      </w:r>
    </w:p>
    <w:p>
      <w:r>
        <w:t>36</w:t>
      </w:r>
    </w:p>
    <w:p>
      <w:r>
        <w:t>893110115100</w:t>
      </w:r>
    </w:p>
    <w:p>
      <w:r>
        <w:t>86. Cơ sở đăng ký: Công ty TNHH Liên doanh Hasan - Dermapharm  (Địa chỉ: Lô B, Đường số 2, khu công nghiệp Đồng An, phường Bình Hòa, thành phố Thuận An, tỉnh Bình Dương, Việt Nam)</w:t>
      </w:r>
    </w:p>
    <w:p>
      <w:r>
        <w:t>86.1. Cơ sở sản xuất: Công ty TNHH Liên doanh Hasan - Dermapharm  (Địa chỉ: Lô B, Đường số 2, khu công nghiệp Đồng An, phường Bình Hòa, thành phố Thuận An, tỉnh Bình Dương, Việt Nam)</w:t>
      </w:r>
    </w:p>
    <w:p>
      <w:r>
        <w:t>293</w:t>
      </w:r>
    </w:p>
    <w:p>
      <w:r>
        <w:t>DH-Hasanlor 5</w:t>
      </w:r>
    </w:p>
    <w:p>
      <w:r>
        <w:t>Amlodipin (dưới dạng amlodipin besilat) 5mg</w:t>
      </w:r>
    </w:p>
    <w:p>
      <w:r>
        <w:t>Viên nang cứng</w:t>
      </w:r>
    </w:p>
    <w:p>
      <w:r>
        <w:t>Hộp 03 vỉ x 10 viên, Hộp 05 vỉ x 10 viên, Hộp 10 vỉ x 10 viên</w:t>
      </w:r>
    </w:p>
    <w:p>
      <w:r>
        <w:t>NSX</w:t>
      </w:r>
    </w:p>
    <w:p>
      <w:r>
        <w:t>36</w:t>
      </w:r>
    </w:p>
    <w:p>
      <w:r>
        <w:t>893110115200</w:t>
      </w:r>
    </w:p>
    <w:p>
      <w:r>
        <w:t>294</w:t>
      </w:r>
    </w:p>
    <w:p>
      <w:r>
        <w:t>Temfavir 25</w:t>
      </w:r>
    </w:p>
    <w:p>
      <w:r>
        <w:t>Tenofovir alafenamid (dưới dạng tenofovir alafenamid fumarat) 25mg</w:t>
      </w:r>
    </w:p>
    <w:p>
      <w:r>
        <w:t>Viên nén bao phim</w:t>
      </w:r>
    </w:p>
    <w:p>
      <w:r>
        <w:t>Hộp 03 vỉ x 10 viên, Hộp 05 vỉ x 10 viên, Hộp 10 vỉ x 10 viên</w:t>
      </w:r>
    </w:p>
    <w:p>
      <w:r>
        <w:t>NSX</w:t>
      </w:r>
    </w:p>
    <w:p>
      <w:r>
        <w:t>36</w:t>
      </w:r>
    </w:p>
    <w:p>
      <w:r>
        <w:t>893110115300</w:t>
      </w:r>
    </w:p>
    <w:p>
      <w:r>
        <w:t>87. Cơ sở đăng ký: Công ty TNHH Liên Doanh Stellapharm - Chi nhánh 1  (Địa chỉ: Số 40 đại lộ Tự Do, Khu công nghiệp Việt Nam - Singapore, Phường An Phú, Thành phố Thuận An, Tỉnh Bình Dương, Việt Nam)</w:t>
      </w:r>
    </w:p>
    <w:p>
      <w:r>
        <w:t>87.1. Cơ sở sản xuất: Công ty TNHH Liên Doanh Stellapharm - Chi nhánh 1  (Địa chỉ: Số 40 đại lộ Tự Do, Khu công nghiệp Việt Nam - Singapore, Phường An Phú, Thành phố Thuận An,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295</w:t>
      </w:r>
    </w:p>
    <w:p>
      <w:r>
        <w:t>Levothinyl 100/20</w:t>
      </w:r>
    </w:p>
    <w:p>
      <w:r>
        <w:t>Ethinylestradiol 20µg (mcg); Levonorgestrel 100µg (mcg)</w:t>
      </w:r>
    </w:p>
    <w:p>
      <w:r>
        <w:t>Viên nén bao phim</w:t>
      </w:r>
    </w:p>
    <w:p>
      <w:r>
        <w:t>Hộp 1 vỉ x 21 viên, vỉ PVC/PVDC/nhôm</w:t>
      </w:r>
    </w:p>
    <w:p>
      <w:r>
        <w:t>NSX</w:t>
      </w:r>
    </w:p>
    <w:p>
      <w:r>
        <w:t>24</w:t>
      </w:r>
    </w:p>
    <w:p>
      <w:r>
        <w:t>893110115400</w:t>
      </w:r>
    </w:p>
    <w:p>
      <w:r>
        <w:t>296</w:t>
      </w:r>
    </w:p>
    <w:p>
      <w:r>
        <w:t>Olmesartan STELLA 10 mg</w:t>
      </w:r>
    </w:p>
    <w:p>
      <w:r>
        <w:t>Olmesartan medoxomil 10mg</w:t>
      </w:r>
    </w:p>
    <w:p>
      <w:r>
        <w:t>Viên nén bao phim</w:t>
      </w:r>
    </w:p>
    <w:p>
      <w:r>
        <w:t>Hộp 3 vỉ x 10 viên; Hộp 6 vỉ x 10 viên</w:t>
      </w:r>
    </w:p>
    <w:p>
      <w:r>
        <w:t>NSX</w:t>
      </w:r>
    </w:p>
    <w:p>
      <w:r>
        <w:t>24</w:t>
      </w:r>
    </w:p>
    <w:p>
      <w:r>
        <w:t>893110115500</w:t>
      </w:r>
    </w:p>
    <w:p>
      <w:r>
        <w:t>297</w:t>
      </w:r>
    </w:p>
    <w:p>
      <w:r>
        <w:t>Olmesartan STELLA 40 mg</w:t>
      </w:r>
    </w:p>
    <w:p>
      <w:r>
        <w:t>Olmesartan medoxomil 40mg</w:t>
      </w:r>
    </w:p>
    <w:p>
      <w:r>
        <w:t>Viên nén bao phim</w:t>
      </w:r>
    </w:p>
    <w:p>
      <w:r>
        <w:t>Hộp 3 vỉ x 10 viên; Hộp 6 vỉ x 10 viên</w:t>
      </w:r>
    </w:p>
    <w:p>
      <w:r>
        <w:t>NSX</w:t>
      </w:r>
    </w:p>
    <w:p>
      <w:r>
        <w:t>24</w:t>
      </w:r>
    </w:p>
    <w:p>
      <w:r>
        <w:t>893110115600</w:t>
      </w:r>
    </w:p>
    <w:p>
      <w:r>
        <w:t>298</w:t>
      </w:r>
    </w:p>
    <w:p>
      <w:r>
        <w:t>Paroxetine STELLA 20 mg</w:t>
      </w:r>
    </w:p>
    <w:p>
      <w:r>
        <w:t>Paroxetine(dưới dạng paroxetine hydrochloride hemihydrate) 20mg</w:t>
      </w:r>
    </w:p>
    <w:p>
      <w:r>
        <w:t>Viên nén bao phim</w:t>
      </w:r>
    </w:p>
    <w:p>
      <w:r>
        <w:t>Hộp 3 vỉ x 10 viên; Hộp 6 vỉ x 10 viên</w:t>
      </w:r>
    </w:p>
    <w:p>
      <w:r>
        <w:t>NSX</w:t>
      </w:r>
    </w:p>
    <w:p>
      <w:r>
        <w:t>24</w:t>
      </w:r>
    </w:p>
    <w:p>
      <w:r>
        <w:t>893110115700</w:t>
      </w:r>
    </w:p>
    <w:p>
      <w:r>
        <w:t>88. Cơ sở đăng ký: Công ty TNHH MTV dược phẩm 150 Cophavina  (Địa chỉ: 112 Trần Hưng Đạo, phường Phạm Ngũ Lão, Quận 1, Thành phố Hồ Chí Minh, Việt Nam)</w:t>
      </w:r>
    </w:p>
    <w:p>
      <w:r>
        <w:t>88.1. Cơ sở sản xuất: Công ty TNHH MTV dược phẩm 150 Cophavina  (Địa chỉ: 112 Trần Hưng Đạo, phường Phạm Ngũ Lão, quận 1, thành phố Hồ Chí Minh, Việt Nam)</w:t>
      </w:r>
    </w:p>
    <w:p>
      <w:r>
        <w:t>299</w:t>
      </w:r>
    </w:p>
    <w:p>
      <w:r>
        <w:t>Dapacopha 10</w:t>
      </w:r>
    </w:p>
    <w:p>
      <w:r>
        <w:t>Dapagliflozin (dưới dạng dapagliflozin propanediol monohydrate 12,3mg) 10mg</w:t>
      </w:r>
    </w:p>
    <w:p>
      <w:r>
        <w:t>Viên nén bao phim</w:t>
      </w:r>
    </w:p>
    <w:p>
      <w:r>
        <w:t>Hộp 3 vỉ x 10 viên; Hộp 1 lọ 60 viên</w:t>
      </w:r>
    </w:p>
    <w:p>
      <w:r>
        <w:t>NSX</w:t>
      </w:r>
    </w:p>
    <w:p>
      <w:r>
        <w:t>24</w:t>
      </w:r>
    </w:p>
    <w:p>
      <w:r>
        <w:t>893110115800</w:t>
      </w:r>
    </w:p>
    <w:p>
      <w:r>
        <w:t>300</w:t>
      </w:r>
    </w:p>
    <w:p>
      <w:r>
        <w:t>Mirtacopha 15</w:t>
      </w:r>
    </w:p>
    <w:p>
      <w:r>
        <w:t>Mirtazapine 15mg</w:t>
      </w:r>
    </w:p>
    <w:p>
      <w:r>
        <w:t>Viên nén bao phim</w:t>
      </w:r>
    </w:p>
    <w:p>
      <w:r>
        <w:t>Hộp 3 vỉ x 10 viên; Hộp 10 vỉ x 10 viên</w:t>
      </w:r>
    </w:p>
    <w:p>
      <w:r>
        <w:t>NSX</w:t>
      </w:r>
    </w:p>
    <w:p>
      <w:r>
        <w:t>24</w:t>
      </w:r>
    </w:p>
    <w:p>
      <w:r>
        <w:t>893110115900</w:t>
      </w:r>
    </w:p>
    <w:p>
      <w:r>
        <w:t>301</w:t>
      </w:r>
    </w:p>
    <w:p>
      <w:r>
        <w:t>Mirtacopha 30</w:t>
      </w:r>
    </w:p>
    <w:p>
      <w:r>
        <w:t>Mirtazapine 30mg</w:t>
      </w:r>
    </w:p>
    <w:p>
      <w:r>
        <w:t>Viên nén bao phim</w:t>
      </w:r>
    </w:p>
    <w:p>
      <w:r>
        <w:t>Hộp 3 vỉ x 10 viên; Hộp 10 vỉ x 10 viên</w:t>
      </w:r>
    </w:p>
    <w:p>
      <w:r>
        <w:t>NSX</w:t>
      </w:r>
    </w:p>
    <w:p>
      <w:r>
        <w:t>24</w:t>
      </w:r>
    </w:p>
    <w:p>
      <w:r>
        <w:t>893110116000</w:t>
      </w:r>
    </w:p>
    <w:p>
      <w:r>
        <w:t>302</w:t>
      </w:r>
    </w:p>
    <w:p>
      <w:r>
        <w:t>Mirtacopha 45</w:t>
      </w:r>
    </w:p>
    <w:p>
      <w:r>
        <w:t>Mirtazapine 45mg</w:t>
      </w:r>
    </w:p>
    <w:p>
      <w:r>
        <w:t>Viên nén bao phim</w:t>
      </w:r>
    </w:p>
    <w:p>
      <w:r>
        <w:t>Hộp 3 vỉ x 10 viên; Hộp 10 vỉ x 10 viên</w:t>
      </w:r>
    </w:p>
    <w:p>
      <w:r>
        <w:t>NSX</w:t>
      </w:r>
    </w:p>
    <w:p>
      <w:r>
        <w:t>24</w:t>
      </w:r>
    </w:p>
    <w:p>
      <w:r>
        <w:t>893110116100</w:t>
      </w:r>
    </w:p>
    <w:p>
      <w:r>
        <w:t>89. Cơ sở đăng ký: Công ty TNHH Nacopharm Miền Nam  (Địa chỉ: 270A Lý Thường Kiệt, phường 14, quận 10, thành phố Hồ Chí Minh, Việt Nam)</w:t>
      </w:r>
    </w:p>
    <w:p>
      <w:r>
        <w:t>89.1. Cơ sở sản xuất: Công ty cổ phần Trust Farma Quốc tế  (Địa chỉ: Số 36, Đại lộ Hữu Nghị, Khu công nghiệp Việt Nam-Singapore, Phường Bình Hòa, Thành phố Thuận An, Tỉnh Bình Dương, Việt Nam)</w:t>
      </w:r>
    </w:p>
    <w:p>
      <w:r>
        <w:t>303</w:t>
      </w:r>
    </w:p>
    <w:p>
      <w:r>
        <w:t>Aboclen</w:t>
      </w:r>
    </w:p>
    <w:p>
      <w:r>
        <w:t>Mỗi 5ml hỗn dịch sau pha chứa: Cefaclor (dưới dạng Cefaclor monohydrat 524,5mg) 500mg</w:t>
      </w:r>
    </w:p>
    <w:p>
      <w:r>
        <w:t>Bột pha hỗn dịch uống</w:t>
      </w:r>
    </w:p>
    <w:p>
      <w:r>
        <w:t>Hộp 1 chai 50ml và 1 cốc phân liều; Hộp 1 chai 75ml và 1 cốc phân liều; Hộp 1 chai 100ml và 1 cốc phân liều</w:t>
      </w:r>
    </w:p>
    <w:p>
      <w:r>
        <w:t>NSX</w:t>
      </w:r>
    </w:p>
    <w:p>
      <w:r>
        <w:t>36</w:t>
      </w:r>
    </w:p>
    <w:p>
      <w:r>
        <w:t>893110116200</w:t>
      </w:r>
    </w:p>
    <w:p>
      <w:r>
        <w:t>90. Cơ sở đăng ký: Công ty TNHH Nova Pharma  (Địa chỉ: Tầng 8, Tòa nhà Vietnam Business Center, 57-59 Hồ Tùng Mậu, phường Bến Nghé, quận 1, TP. Hồ Chí Minh, Việt Nam)</w:t>
      </w:r>
    </w:p>
    <w:p>
      <w:r>
        <w:t>90.1. Cơ sở sản xuất: Công ty TNHH dược phẩm Allomed  (Địa chỉ: Lô A- 1H- CN, Khu công nghiệp Mỹ Phước 3, Phường Chánh Phú Hòa, Thị xã Bến cát, tỉnh Bình Dương, Việt Nam)</w:t>
      </w:r>
    </w:p>
    <w:p>
      <w:r>
        <w:t>304</w:t>
      </w:r>
    </w:p>
    <w:p>
      <w:r>
        <w:t>Sun-Levorizin</w:t>
      </w:r>
    </w:p>
    <w:p>
      <w:r>
        <w:t>Levocetirizin dihydrochlorid 0,5mg/1ml</w:t>
      </w:r>
    </w:p>
    <w:p>
      <w:r>
        <w:t>Dung dịch uống</w:t>
      </w:r>
    </w:p>
    <w:p>
      <w:r>
        <w:t>Hộp 10 ống x 5ml, Hộp 20 ống x 5ml, Hộp 30 ống x 5ml; Hộp 10 ống x 10ml, Hộp 20 ống x 10ml, Hộp 30 ống x 10ml</w:t>
      </w:r>
    </w:p>
    <w:p>
      <w:r>
        <w:t>NSX</w:t>
      </w:r>
    </w:p>
    <w:p>
      <w:r>
        <w:t>24</w:t>
      </w:r>
    </w:p>
    <w:p>
      <w:r>
        <w:t>893100116300</w:t>
      </w:r>
    </w:p>
    <w:p>
      <w:r>
        <w:t>91. Cơ sở đăng ký: Công ty TNHH Present Pharma  (Địa chỉ: Lô SO 11-12-03 Saigon Mia, Số 200 Đường 9A, KDC Trung Sơn, Xã Bình Hưng, Huyện Bình Chánh, Thành phố Hồ Chí Minh, Việt Nam)</w:t>
      </w:r>
    </w:p>
    <w:p>
      <w:r>
        <w:t>91.1. Cơ sở sản xuất: Công ty cổ phần S.P.M  (Địa chỉ: Lô số 51, Khu Công Nghiệp Tân Tạo, Đường số 2, Phường Tân Tạo A, Quận Bình Tân, Thành phố Hồ Chí Minh, Việt Nam)</w:t>
      </w:r>
    </w:p>
    <w:p>
      <w:r>
        <w:t>305</w:t>
      </w:r>
    </w:p>
    <w:p>
      <w:r>
        <w:t>Nobila 100</w:t>
      </w:r>
    </w:p>
    <w:p>
      <w:r>
        <w:t>Bupropion hydrochlorid 100mg</w:t>
      </w:r>
    </w:p>
    <w:p>
      <w:r>
        <w:t>Viên nén bao phim</w:t>
      </w:r>
    </w:p>
    <w:p>
      <w:r>
        <w:t>Hộp 3 vỉ x 10 viên, Hộp 6 vỉ x 10 viên</w:t>
      </w:r>
    </w:p>
    <w:p>
      <w:r>
        <w:t>NSX</w:t>
      </w:r>
    </w:p>
    <w:p>
      <w:r>
        <w:t>36</w:t>
      </w:r>
    </w:p>
    <w:p>
      <w:r>
        <w:t>893110116400</w:t>
      </w:r>
    </w:p>
    <w:p>
      <w:r>
        <w:t>306</w:t>
      </w:r>
    </w:p>
    <w:p>
      <w:r>
        <w:t>Nobila 75</w:t>
      </w:r>
    </w:p>
    <w:p>
      <w:r>
        <w:t>Bupropion hydrochlorid 75mg</w:t>
      </w:r>
    </w:p>
    <w:p>
      <w:r>
        <w:t>Viên nén bao phim</w:t>
      </w:r>
    </w:p>
    <w:p>
      <w:r>
        <w:t>Hộp 3 vỉ x 10 viên, Hộp 6 vỉ x 10 viên</w:t>
      </w:r>
    </w:p>
    <w:p>
      <w:r>
        <w:t>NSX</w:t>
      </w:r>
    </w:p>
    <w:p>
      <w:r>
        <w:t>36</w:t>
      </w:r>
    </w:p>
    <w:p>
      <w:r>
        <w:t>893110116500</w:t>
      </w:r>
    </w:p>
    <w:p>
      <w:r>
        <w:t>92. Cơ sở đăng ký: Công ty TNHH Phil Inter Pharma  (Địa chỉ: Số 20, Đại lộ Hữu Nghị, KCN Việt Nam-Singapore, Thuận An, Bình Dương, Việt Nam)</w:t>
      </w:r>
    </w:p>
    <w:p>
      <w:r>
        <w:t>92.1. Cơ sở sản xuất: Công ty TNHH Phil Inter Pharma  (Địa chỉ: Số 20, Đại lộ Hữu Nghị, KCN Việt Nam-Singapore, Thuận An, Bình Dương, Việt Nam)</w:t>
      </w:r>
    </w:p>
    <w:p>
      <w:r>
        <w:t>307</w:t>
      </w:r>
    </w:p>
    <w:p>
      <w:r>
        <w:t>Wontiaxone</w:t>
      </w:r>
    </w:p>
    <w:p>
      <w:r>
        <w:t>Ceftriaxone (dưới dạng Ceftriaxone sodium) 0,5g</w:t>
      </w:r>
    </w:p>
    <w:p>
      <w:r>
        <w:t>Thuốc bột pha tiêm</w:t>
      </w:r>
    </w:p>
    <w:p>
      <w:r>
        <w:t>Hộp 1 lọ + 1 ống Nước cất pha tiêm 10ml</w:t>
      </w:r>
    </w:p>
    <w:p>
      <w:r>
        <w:t>USP hiện hành</w:t>
      </w:r>
    </w:p>
    <w:p>
      <w:r>
        <w:t>36</w:t>
      </w:r>
    </w:p>
    <w:p>
      <w:r>
        <w:t>893110116600</w:t>
      </w:r>
    </w:p>
    <w:p>
      <w:r>
        <w:t>93. Cơ sở đăng ký: Công ty TNHH sản xuất dược phẩm Nanogen Lâm Đồng  (Địa chỉ: BII-11-KCN; BII-12-KCN; BII-13- KCN; BII--14-KCN tại Khu Công Nghiệp Phú Hội, Xã Phú Hội, Huyện Đức Trọng, Tỉnh Lâm Đồng, Việt Nam)</w:t>
      </w:r>
    </w:p>
    <w:p>
      <w:r>
        <w:t>93.1. Cơ sở sản xuất: Công ty TNHH sản xuất dược phẩm Nanogen Lâm Đồng  (Địa chỉ: BII-11-KCN; BII-12-KCN; BII-13-KCN; BII--14-KCN tại Khu Công Nghiệp Phú Hội, Xã Phú Hội, Huyện Đức Trọng, Tỉnh Lâm Đồng, Việt Nam)</w:t>
      </w:r>
    </w:p>
    <w:p>
      <w:r>
        <w:t>308</w:t>
      </w:r>
    </w:p>
    <w:p>
      <w:r>
        <w:t>Glucona</w:t>
      </w:r>
    </w:p>
    <w:p>
      <w:r>
        <w:t>Glucose (dưới dạng Glucose monohydrat ) 5% (w/v); Natri clorid (Sodium Chloride) 0,9% (w/v)</w:t>
      </w:r>
    </w:p>
    <w:p>
      <w:r>
        <w:t>Dung dịch tiêm truyền</w:t>
      </w:r>
    </w:p>
    <w:p>
      <w:r>
        <w:t>Chai 250ml; Chai 500ml; Thùng 24 chai x 250ml, Thùng 30 chai x 250ml, Thùng 48 chai x 250ml, Thùng 20 chai x 500ml, Thùng 24 chai x 500ml, Thùng 30 chai x 500ml</w:t>
      </w:r>
    </w:p>
    <w:p>
      <w:r>
        <w:t>BP 2020</w:t>
      </w:r>
    </w:p>
    <w:p>
      <w:r>
        <w:t>36</w:t>
      </w:r>
    </w:p>
    <w:p>
      <w:r>
        <w:t>893110116700</w:t>
      </w:r>
    </w:p>
    <w:p>
      <w:r>
        <w:t>94. Cơ sở đăng ký: Công ty TNHH Shine Pharma  (Địa chỉ: 781/C2 đường Lê Hồng Phong (nối dài), P.12, Q.10. TP.HCM, Việt Nam)</w:t>
      </w:r>
    </w:p>
    <w:p>
      <w:r>
        <w:t>94.1. Cơ sở sản xuất: Công ty cổ phần dược phẩm Me Di Sun  (Địa chỉ: 521 An Lợi, Hòa Lợi, Bến Cát, Bình Dương, Việt Nam)</w:t>
      </w:r>
    </w:p>
    <w:p>
      <w:r>
        <w:t>309</w:t>
      </w:r>
    </w:p>
    <w:p>
      <w:r>
        <w:t>Mexproz 20</w:t>
      </w:r>
    </w:p>
    <w:p>
      <w:r>
        <w:t>Rivaroxaban 20mg</w:t>
      </w:r>
    </w:p>
    <w:p>
      <w:r>
        <w:t>Viên nén bao phim</w:t>
      </w:r>
    </w:p>
    <w:p>
      <w:r>
        <w:t>Hộp 3 vỉ x 10 viên</w:t>
      </w:r>
    </w:p>
    <w:p>
      <w:r>
        <w:t>NSX</w:t>
      </w:r>
    </w:p>
    <w:p>
      <w:r>
        <w:t>36</w:t>
      </w:r>
    </w:p>
    <w:p>
      <w:r>
        <w:t>893110116800</w:t>
      </w:r>
    </w:p>
    <w:p>
      <w:r>
        <w:t>95. Cơ sở đăng ký: Công ty TNHH Sinh Dược phẩm Hera  (Địa chỉ: Lô A17, Khu công nghiệp Tứ Hạ, phường Tứ Hạ, thị xã Hương Trà, tỉnh Thừa Thiên Huế, Việt Nam)</w:t>
      </w:r>
    </w:p>
    <w:p>
      <w:r>
        <w:t>95.1. Cơ sở sản xuất: Công ty TNHH Sinh Dược phẩm Hera  (Địa chỉ: Lô A17, Khu công nghiệp Tứ Hạ, phường Tứ Hạ, thị xã Hương Trà, tỉnh Thừa Thiên Huế, Việt Nam)</w:t>
      </w:r>
    </w:p>
    <w:p>
      <w:r>
        <w:t>310</w:t>
      </w:r>
    </w:p>
    <w:p>
      <w:r>
        <w:t>HCT</w:t>
      </w:r>
    </w:p>
    <w:p>
      <w:r>
        <w:t>Hydrochlorothiazide 12,5mg</w:t>
      </w:r>
    </w:p>
    <w:p>
      <w:r>
        <w:t>Viên nén</w:t>
      </w:r>
    </w:p>
    <w:p>
      <w:r>
        <w:t>Hộp 3 vỉ x 10 viên; Hộp 10 vỉ x 10 viên</w:t>
      </w:r>
    </w:p>
    <w:p>
      <w:r>
        <w:t>NSX</w:t>
      </w:r>
    </w:p>
    <w:p>
      <w:r>
        <w:t>36</w:t>
      </w:r>
    </w:p>
    <w:p>
      <w:r>
        <w:t>893110116900</w:t>
      </w:r>
    </w:p>
    <w:p>
      <w:r>
        <w:t>311</w:t>
      </w:r>
    </w:p>
    <w:p>
      <w:r>
        <w:t>HCT</w:t>
      </w:r>
    </w:p>
    <w:p>
      <w:r>
        <w:t>Hydrochlorothiazide 25mg</w:t>
      </w:r>
    </w:p>
    <w:p>
      <w:r>
        <w:t>Viên nén</w:t>
      </w:r>
    </w:p>
    <w:p>
      <w:r>
        <w:t>Hộp 3 vỉ x 10 viên; Hộp 10 vỉ x 10 viên</w:t>
      </w:r>
    </w:p>
    <w:p>
      <w:r>
        <w:t>NSX</w:t>
      </w:r>
    </w:p>
    <w:p>
      <w:r>
        <w:t>36</w:t>
      </w:r>
    </w:p>
    <w:p>
      <w:r>
        <w:t>893110117000</w:t>
      </w:r>
    </w:p>
    <w:p>
      <w:r>
        <w:t>312</w:t>
      </w:r>
    </w:p>
    <w:p>
      <w:r>
        <w:t>Hemetrex Inj 100</w:t>
      </w:r>
    </w:p>
    <w:p>
      <w:r>
        <w:t>Methotrexate 100mg/ml</w:t>
      </w:r>
    </w:p>
    <w:p>
      <w:r>
        <w:t>Dung dịch đậm đặc pha tiêm truyền</w:t>
      </w:r>
    </w:p>
    <w:p>
      <w:r>
        <w:t>Hộp 1 lọ x 5ml</w:t>
      </w:r>
    </w:p>
    <w:p>
      <w:r>
        <w:t>NSX</w:t>
      </w:r>
    </w:p>
    <w:p>
      <w:r>
        <w:t>24</w:t>
      </w:r>
    </w:p>
    <w:p>
      <w:r>
        <w:t>893114117100</w:t>
      </w:r>
    </w:p>
    <w:p>
      <w:r>
        <w:t>313</w:t>
      </w:r>
    </w:p>
    <w:p>
      <w:r>
        <w:t>Herapine 50</w:t>
      </w:r>
    </w:p>
    <w:p>
      <w:r>
        <w:t>Quetiapine (dưới dạng Quetiapine fumarate 57,60mg ) 50mg</w:t>
      </w:r>
    </w:p>
    <w:p>
      <w:r>
        <w:t>Viên nén bao phim</w:t>
      </w:r>
    </w:p>
    <w:p>
      <w:r>
        <w:t>Hộp 3 vỉ x 10 viên</w:t>
      </w:r>
    </w:p>
    <w:p>
      <w:r>
        <w:t>NSX</w:t>
      </w:r>
    </w:p>
    <w:p>
      <w:r>
        <w:t>36</w:t>
      </w:r>
    </w:p>
    <w:p>
      <w:r>
        <w:t>893110117200</w:t>
      </w:r>
    </w:p>
    <w:p>
      <w:r>
        <w:t>314</w:t>
      </w:r>
    </w:p>
    <w:p>
      <w:r>
        <w:t>Palciclib Cap 125</w:t>
      </w:r>
    </w:p>
    <w:p>
      <w:r>
        <w:t>Palbociclib 125mg</w:t>
      </w:r>
    </w:p>
    <w:p>
      <w:r>
        <w:t>Viên nang cứng</w:t>
      </w:r>
    </w:p>
    <w:p>
      <w:r>
        <w:t>Hộp 3 vỉ x 7 viên</w:t>
      </w:r>
    </w:p>
    <w:p>
      <w:r>
        <w:t>NSX</w:t>
      </w:r>
    </w:p>
    <w:p>
      <w:r>
        <w:t>36</w:t>
      </w:r>
    </w:p>
    <w:p>
      <w:r>
        <w:t>893110117300</w:t>
      </w:r>
    </w:p>
    <w:p>
      <w:r>
        <w:t>315</w:t>
      </w:r>
    </w:p>
    <w:p>
      <w:r>
        <w:t>Parcamol D 500</w:t>
      </w:r>
    </w:p>
    <w:p>
      <w:r>
        <w:t>Diphenhydramine hydrochloride 25mg; Paracetamol 500mg</w:t>
      </w:r>
    </w:p>
    <w:p>
      <w:r>
        <w:t>Viên nén bao phim</w:t>
      </w:r>
    </w:p>
    <w:p>
      <w:r>
        <w:t>Hộp 10 vỉ x 10 viên</w:t>
      </w:r>
    </w:p>
    <w:p>
      <w:r>
        <w:t>NSX</w:t>
      </w:r>
    </w:p>
    <w:p>
      <w:r>
        <w:t>36</w:t>
      </w:r>
    </w:p>
    <w:p>
      <w:r>
        <w:t>893100117400</w:t>
      </w:r>
    </w:p>
    <w:p>
      <w:r>
        <w:t>316</w:t>
      </w:r>
    </w:p>
    <w:p>
      <w:r>
        <w:t>Parcamol M</w:t>
      </w:r>
    </w:p>
    <w:p>
      <w:r>
        <w:t>Methocarbamol 400mg; Paracetamol 500mg</w:t>
      </w:r>
    </w:p>
    <w:p>
      <w:r>
        <w:t>Viên nén</w:t>
      </w:r>
    </w:p>
    <w:p>
      <w:r>
        <w:t>Hộp 3 vỉ x 10 viên; Hộp 6 vỉ x 10 viên</w:t>
      </w:r>
    </w:p>
    <w:p>
      <w:r>
        <w:t>NSX</w:t>
      </w:r>
    </w:p>
    <w:p>
      <w:r>
        <w:t>36</w:t>
      </w:r>
    </w:p>
    <w:p>
      <w:r>
        <w:t>893110117500</w:t>
      </w:r>
    </w:p>
    <w:p>
      <w:r>
        <w:t>317</w:t>
      </w:r>
    </w:p>
    <w:p>
      <w:r>
        <w:t>Parcamol M</w:t>
      </w:r>
    </w:p>
    <w:p>
      <w:r>
        <w:t>Methocarbamol 400mg; Paracetamol 325mg</w:t>
      </w:r>
    </w:p>
    <w:p>
      <w:r>
        <w:t>Viên nén</w:t>
      </w:r>
    </w:p>
    <w:p>
      <w:r>
        <w:t>Hộp 3 vỉ x 10 viên; Hộp 6 vỉ x 10 viên</w:t>
      </w:r>
    </w:p>
    <w:p>
      <w:r>
        <w:t>NSX</w:t>
      </w:r>
    </w:p>
    <w:p>
      <w:r>
        <w:t>36</w:t>
      </w:r>
    </w:p>
    <w:p>
      <w:r>
        <w:t>893110117600</w:t>
      </w:r>
    </w:p>
    <w:p>
      <w:r>
        <w:t>318</w:t>
      </w:r>
    </w:p>
    <w:p>
      <w:r>
        <w:t>Parcamol M</w:t>
      </w:r>
    </w:p>
    <w:p>
      <w:r>
        <w:t>Methocarbamol 380mg; Paracetamol 300mg</w:t>
      </w:r>
    </w:p>
    <w:p>
      <w:r>
        <w:t>Viên nén</w:t>
      </w:r>
    </w:p>
    <w:p>
      <w:r>
        <w:t>Hộp 3 vỉ x 10 viên; Hộp 6 vỉ x 10 viên</w:t>
      </w:r>
    </w:p>
    <w:p>
      <w:r>
        <w:t>NSX</w:t>
      </w:r>
    </w:p>
    <w:p>
      <w:r>
        <w:t>36</w:t>
      </w:r>
    </w:p>
    <w:p>
      <w:r>
        <w:t>893110117700</w:t>
      </w:r>
    </w:p>
    <w:p>
      <w:r>
        <w:t>319</w:t>
      </w:r>
    </w:p>
    <w:p>
      <w:r>
        <w:t>Rinocan</w:t>
      </w:r>
    </w:p>
    <w:p>
      <w:r>
        <w:t>Irinotecan hydrochloride trihydrate 20mg/1ml</w:t>
      </w:r>
    </w:p>
    <w:p>
      <w:r>
        <w:t>Dung dịch đậm đặc pha tiêm truyền</w:t>
      </w:r>
    </w:p>
    <w:p>
      <w:r>
        <w:t>Hộp 1 lọ x 2ml; Hộp 1 lọ x 5ml; Hộp 1 lọ x 15ml; Hộp 1 lọ x 25ml</w:t>
      </w:r>
    </w:p>
    <w:p>
      <w:r>
        <w:t>NSX</w:t>
      </w:r>
    </w:p>
    <w:p>
      <w:r>
        <w:t>24</w:t>
      </w:r>
    </w:p>
    <w:p>
      <w:r>
        <w:t>893114117800</w:t>
      </w:r>
    </w:p>
    <w:p>
      <w:r>
        <w:t>320</w:t>
      </w:r>
    </w:p>
    <w:p>
      <w:r>
        <w:t>Sitavitin</w:t>
      </w:r>
    </w:p>
    <w:p>
      <w:r>
        <w:t>Sitagliptin (dưới dạng Sitagliptin phosphate monohydrate 64,2mg) 50mg</w:t>
      </w:r>
    </w:p>
    <w:p>
      <w:r>
        <w:t>Viên nén bao phim</w:t>
      </w:r>
    </w:p>
    <w:p>
      <w:r>
        <w:t>Hộp 2 vỉ x 14 viên</w:t>
      </w:r>
    </w:p>
    <w:p>
      <w:r>
        <w:t>NSX</w:t>
      </w:r>
    </w:p>
    <w:p>
      <w:r>
        <w:t>36</w:t>
      </w:r>
    </w:p>
    <w:p>
      <w:r>
        <w:t>893110117900</w:t>
      </w:r>
    </w:p>
    <w:p>
      <w:r>
        <w:t>321</w:t>
      </w:r>
    </w:p>
    <w:p>
      <w:r>
        <w:t>Sitavitin</w:t>
      </w:r>
    </w:p>
    <w:p>
      <w:r>
        <w:t>Sitagliptin (dưới dạng Sitagliptin phosphate monohydrate 32,1mg) 25mg</w:t>
      </w:r>
    </w:p>
    <w:p>
      <w:r>
        <w:t>Viên nén bao phim</w:t>
      </w:r>
    </w:p>
    <w:p>
      <w:r>
        <w:t>Hộp 2 vỉ x 14 viên</w:t>
      </w:r>
    </w:p>
    <w:p>
      <w:r>
        <w:t>NSX</w:t>
      </w:r>
    </w:p>
    <w:p>
      <w:r>
        <w:t>36</w:t>
      </w:r>
    </w:p>
    <w:p>
      <w:r>
        <w:t>893110118000</w:t>
      </w:r>
    </w:p>
    <w:p>
      <w:r>
        <w:t>322</w:t>
      </w:r>
    </w:p>
    <w:p>
      <w:r>
        <w:t>Valesto Hct 80/12,5</w:t>
      </w:r>
    </w:p>
    <w:p>
      <w:r>
        <w:t>Hydrochlorothiazide 12,50mg; Valsartan 80mg</w:t>
      </w:r>
    </w:p>
    <w:p>
      <w:r>
        <w:t>Viên nén bao phim</w:t>
      </w:r>
    </w:p>
    <w:p>
      <w:r>
        <w:t>Hộp 3 vỉ x 10 viên</w:t>
      </w:r>
    </w:p>
    <w:p>
      <w:r>
        <w:t>NSX</w:t>
      </w:r>
    </w:p>
    <w:p>
      <w:r>
        <w:t>36</w:t>
      </w:r>
    </w:p>
    <w:p>
      <w:r>
        <w:t>893110118100</w:t>
      </w:r>
    </w:p>
    <w:p>
      <w:r>
        <w:t>96. Cơ sở đăng ký: Công ty TNHH thương mại dịch vụ Rita Phạm  (Địa chỉ: 21E1 Nguyễn Văn Trỗi, Phường 11, Quận Phú Nhuận, Thành phố Hồ Chí Minh, Việt Nam)</w:t>
      </w:r>
    </w:p>
    <w:p>
      <w:r>
        <w:t>96.1. Cơ sở sản xuất: Công ty TNHH MTV dược phẩm 150 Cophavina  (Địa chỉ: Số 112, đường Trần Hưng Đạo, phường Phạm Ngũ Lão, quận 1, thành phố Hồ Chí Minh, Việt Nam)</w:t>
      </w:r>
    </w:p>
    <w:p>
      <w:r>
        <w:t>323</w:t>
      </w:r>
    </w:p>
    <w:p>
      <w:r>
        <w:t>Ritarel E</w:t>
      </w:r>
    </w:p>
    <w:p>
      <w:r>
        <w:t>Alpha tocopheryl acetat (dưới dạng Vitamin E acetat 50%) 50mg; Cao khô Vaccinium myrtillus (chứa 32,4% - 39,6% tổng lượng anthocyanins; tính theo cyanidin 3-O- glucosid chlorid) 50mg</w:t>
      </w:r>
    </w:p>
    <w:p>
      <w:r>
        <w:t>Viên nén bao phim</w:t>
      </w:r>
    </w:p>
    <w:p>
      <w:r>
        <w:t>Hộp 2 vỉ x 12 viên; Hộp 5 vỉ x 12 viên</w:t>
      </w:r>
    </w:p>
    <w:p>
      <w:r>
        <w:t>NSX</w:t>
      </w:r>
    </w:p>
    <w:p>
      <w:r>
        <w:t>36</w:t>
      </w:r>
    </w:p>
    <w:p>
      <w:r>
        <w:t>893110118200</w:t>
      </w:r>
    </w:p>
    <w:p>
      <w:r>
        <w:t>97. Cơ sở đăng ký: Công ty TNHH thương mại dược phẩm Phúc Anh  (Địa chỉ: 726, Lũy Bán Bích, Phường Tân Thành, Quận Tân Phú, TP. Hồ Chí Minh, Việt Nam)</w:t>
      </w:r>
    </w:p>
    <w:p>
      <w:r>
        <w:t>97.1. Cơ sở sản xuất: Công ty cổ phần dược và vật tư y tế Bình Thuận  (Địa chỉ: 192 Nguyễn Hội, Phường Phú Trinh, TP. Phan Thiết, Tỉnh Bình Thuận, Việt Nam)</w:t>
      </w:r>
    </w:p>
    <w:p>
      <w:r>
        <w:t>324</w:t>
      </w:r>
    </w:p>
    <w:p>
      <w:r>
        <w:t>Miticon V - 120</w:t>
      </w:r>
    </w:p>
    <w:p>
      <w:r>
        <w:t>Simethicone (dưới dạng Simethicone 50% 240mg) 120mg</w:t>
      </w:r>
    </w:p>
    <w:p>
      <w:r>
        <w:t>Viên nhai</w:t>
      </w:r>
    </w:p>
    <w:p>
      <w:r>
        <w:t>Hộp 3 vỉ x 10 viên, Hộp 6 vỉ x 10 viên, Hộp 10 vỉ x 10 viên, vỉ Alu - Alu/ Alu - PVC</w:t>
      </w:r>
    </w:p>
    <w:p>
      <w:r>
        <w:t>USP 44</w:t>
      </w:r>
    </w:p>
    <w:p>
      <w:r>
        <w:t>18</w:t>
      </w:r>
    </w:p>
    <w:p>
      <w:r>
        <w:t>893100118300</w:t>
      </w:r>
    </w:p>
    <w:p>
      <w:r>
        <w:t>98. Cơ sở đăng ký: Công ty TNHH Well Pharma  (Địa chỉ: Tầng 8 Số 520 đường Cách Mạng Tháng Tám, Phường 11, Quận 3, Thành Phố Hồ Chí Minh , Việt Nam)</w:t>
      </w:r>
    </w:p>
    <w:p>
      <w:r>
        <w:t>98.1. Cơ sở sản xuất: Công ty cổ phần S.P.M  (Địa chỉ: Lô số 51, Khu Công Nghiệp Tân Tạo, Đường số 2, Phường Tân Tạo A, Quận Bình Tân, Thành phố Hồ Chí Minh, Việt Nam)</w:t>
      </w:r>
    </w:p>
    <w:p>
      <w:r>
        <w:t>325</w:t>
      </w:r>
    </w:p>
    <w:p>
      <w:r>
        <w:t>Linapag 5/25</w:t>
      </w:r>
    </w:p>
    <w:p>
      <w:r>
        <w:t>Empagliflozin 25mg; Linagliptin 5mg</w:t>
      </w:r>
    </w:p>
    <w:p>
      <w:r>
        <w:t>Viên nén bao phim</w:t>
      </w:r>
    </w:p>
    <w:p>
      <w:r>
        <w:t>Hộp 3 vỉ x 10 viên; Hộp 6 vỉ x 10 viên; Hộp 9 vỉ x 10 viên</w:t>
      </w:r>
    </w:p>
    <w:p>
      <w:r>
        <w:t>NSX</w:t>
      </w:r>
    </w:p>
    <w:p>
      <w:r>
        <w:t>36</w:t>
      </w:r>
    </w:p>
    <w:p>
      <w:r>
        <w:t>893110118400</w:t>
      </w:r>
    </w:p>
    <w:p>
      <w:r>
        <w:t>99. Cơ sở đăng ký: Công ty TNHH Y Dược Mặt Trời Đỏ  (Địa chỉ: số 2, ngõ 23, phố Cát Linh, phường Cát Linh, quận Đống Đa, thành phố Hà Nội, Việt Nam)</w:t>
      </w:r>
    </w:p>
    <w:p>
      <w:r>
        <w:t>99.1. Cơ sở sản xuất: Công ty Cổ phần Dược phẩm Trung ương 2  (Địa chỉ: Lô 27, khu công nghiệp Quang Minh, thị trấn Quang Minh, huyện Mê Linh, thành phố Hà Nội, Việt Nam)</w:t>
      </w:r>
    </w:p>
    <w:p>
      <w:r>
        <w:t>326</w:t>
      </w:r>
    </w:p>
    <w:p>
      <w:r>
        <w:t>Ramipril MTD 5 mg</w:t>
      </w:r>
    </w:p>
    <w:p>
      <w:r>
        <w:t>Ramipril 5mg</w:t>
      </w:r>
    </w:p>
    <w:p>
      <w:r>
        <w:t>Viên nang cứng</w:t>
      </w:r>
    </w:p>
    <w:p>
      <w:r>
        <w:t>Hộp 03 vỉ x 10 viên, Hộp 10 vỉ x 10 viên</w:t>
      </w:r>
    </w:p>
    <w:p>
      <w:r>
        <w:t>NSX</w:t>
      </w:r>
    </w:p>
    <w:p>
      <w:r>
        <w:t>36</w:t>
      </w:r>
    </w:p>
    <w:p>
      <w:r>
        <w:t>893110118500</w:t>
      </w:r>
    </w:p>
    <w:p>
      <w:r>
        <w:t>100. Cơ sở đăng ký: Công ty trách nhiệm hữu hạn Đầu tư và phát triển Y tế  (Địa chỉ: Tầng 2, Tòa nhà 34T, Phường Trung Hòa, Quận Cầu Giấy, Thành phố Hà Nội, Việt Nam)</w:t>
      </w:r>
    </w:p>
    <w:p>
      <w:r>
        <w:t>100.1. Cơ sở sản xuất: Công ty cổ phần dược vật tư y tế Hải Dương  (Địa chỉ: Số 102, phố Chi Lăng, phường Nguyễn Trãi, TP. Hải Dương, tỉnh Hải Dương, Việt Nam)</w:t>
      </w:r>
    </w:p>
    <w:p>
      <w:r>
        <w:t>327</w:t>
      </w:r>
    </w:p>
    <w:p>
      <w:r>
        <w:t>Bromhexin Syrup</w:t>
      </w:r>
    </w:p>
    <w:p>
      <w:r>
        <w:t>Mỗi ống 5ml chứa Bromhexin hydroclorid 4mg</w:t>
      </w:r>
    </w:p>
    <w:p>
      <w:r>
        <w:t>Siro</w:t>
      </w:r>
    </w:p>
    <w:p>
      <w:r>
        <w:t>Hộp 10 ống; Hộp 20 ống</w:t>
      </w:r>
    </w:p>
    <w:p>
      <w:r>
        <w:t>NSX</w:t>
      </w:r>
    </w:p>
    <w:p>
      <w:r>
        <w:t>36</w:t>
      </w:r>
    </w:p>
    <w:p>
      <w:r>
        <w:t>893110118600</w:t>
      </w:r>
    </w:p>
    <w:p>
      <w:r>
        <w:t>101. Cơ sở đăng ký: Chi nhánh Công ty TNHH sản xuất - kinh doanh dược phẩm Đam San  (Địa chỉ: Gian E22-E23 Trung tâm thương mại dược phẩm và trang thiết bị y tế, Số 134/1 Tô Hiến Thành, Phường 15, Quận 10, TP.Hồ Chí Minh, Việt Nam)</w:t>
      </w:r>
    </w:p>
    <w:p>
      <w:r>
        <w:t>101.1. Cơ sở sản xuất: Công ty TNHH dược phẩm USA - NIC  (Địa chỉ: Lô 11D, đường C, Khu công nghiệp Tân Tạo, Phường Tân Tạo A, Quận Bình Tân, TP.Hồ Chí Minh, Việt Nam)</w:t>
      </w:r>
    </w:p>
    <w:p>
      <w:r>
        <w:t>328</w:t>
      </w:r>
    </w:p>
    <w:p>
      <w:r>
        <w:t>Paracetamol 650</w:t>
      </w:r>
    </w:p>
    <w:p>
      <w:r>
        <w:t>Paracetamol 650mg</w:t>
      </w:r>
    </w:p>
    <w:p>
      <w:r>
        <w:t>Viên nén</w:t>
      </w:r>
    </w:p>
    <w:p>
      <w:r>
        <w:t>Hộp 10 vỉ x 10 viên; Hộp 15 vỉ x 12 viên; Chai 200 viên, 500 viên</w:t>
      </w:r>
    </w:p>
    <w:p>
      <w:r>
        <w:t>NSX</w:t>
      </w:r>
    </w:p>
    <w:p>
      <w:r>
        <w:t>36</w:t>
      </w:r>
    </w:p>
    <w:p>
      <w:r>
        <w:t>893100118700</w:t>
      </w:r>
    </w:p>
    <w:p>
      <w:r>
        <w:t>102. Cơ sở đăng ký: Chi nhánh Resantis Việt Nam- Công ty TNHH một thành viên Dược Sài Gòn  (Địa chỉ: 702 Trường Sa, phường 14, quận 3, Tp Hồ Chí Minh, Việt Nam)</w:t>
      </w:r>
    </w:p>
    <w:p>
      <w:r>
        <w:t>102.1. Cơ sở sản xuất: Chi nhánh Resantis Việt Nam-Công ty TNHH một thành viên Dược Sài Gòn  (Địa chỉ: Số 01 VSIP, đường số 3, khu công nghiệp Việt Nam - Singapore, phường Bình Hòa, thành phố Thuận An, tỉnh Bình Dương, Việt Nam)</w:t>
      </w:r>
    </w:p>
    <w:p>
      <w:r>
        <w:t>STT</w:t>
      </w:r>
    </w:p>
    <w:p>
      <w:r>
        <w:t>Tên thuốc</w:t>
      </w:r>
    </w:p>
    <w:p>
      <w:r>
        <w:t>Hoạt chất chính - Hàm lượng</w:t>
      </w:r>
    </w:p>
    <w:p>
      <w:r>
        <w:t>Dạng bào chế</w:t>
      </w:r>
    </w:p>
    <w:p>
      <w:r>
        <w:t>Quy cách đóng gói</w:t>
      </w:r>
    </w:p>
    <w:p>
      <w:r>
        <w:t>Tiêu</w:t>
      </w:r>
    </w:p>
    <w:p>
      <w:r>
        <w:t>chuẩn</w:t>
      </w:r>
    </w:p>
    <w:p>
      <w:r>
        <w:t>Tuổi thọ (tháng)</w:t>
      </w:r>
    </w:p>
    <w:p>
      <w:r>
        <w:t>Số đăng ký</w:t>
      </w:r>
    </w:p>
    <w:p>
      <w:r>
        <w:t>(1)</w:t>
      </w:r>
    </w:p>
    <w:p>
      <w:r>
        <w:t>(2)</w:t>
      </w:r>
    </w:p>
    <w:p>
      <w:r>
        <w:t>(3)</w:t>
      </w:r>
    </w:p>
    <w:p>
      <w:r>
        <w:t>(4)</w:t>
      </w:r>
    </w:p>
    <w:p>
      <w:r>
        <w:t>(5)</w:t>
      </w:r>
    </w:p>
    <w:p>
      <w:r>
        <w:t>(6)</w:t>
      </w:r>
    </w:p>
    <w:p>
      <w:r>
        <w:t>(7)</w:t>
      </w:r>
    </w:p>
    <w:p>
      <w:r>
        <w:t>(8)</w:t>
      </w:r>
    </w:p>
    <w:p>
      <w:r>
        <w:t>329</w:t>
      </w:r>
    </w:p>
    <w:p>
      <w:r>
        <w:t>Myotalvic 150</w:t>
      </w:r>
    </w:p>
    <w:p>
      <w:r>
        <w:t>Tolperison hydroclorid 150mg</w:t>
      </w:r>
    </w:p>
    <w:p>
      <w:r>
        <w:t>Viên nén bao phim</w:t>
      </w:r>
    </w:p>
    <w:p>
      <w:r>
        <w:t>Hộp 3 vỉ x 10 viên</w:t>
      </w:r>
    </w:p>
    <w:p>
      <w:r>
        <w:t>NSX</w:t>
      </w:r>
    </w:p>
    <w:p>
      <w:r>
        <w:t>36</w:t>
      </w:r>
    </w:p>
    <w:p>
      <w:r>
        <w:t>893110118800</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PHỤ LỤC II</w:t>
      </w:r>
    </w:p>
    <w:p>
      <w:r>
        <w:t>DANH MỤC 06 THUỐC SẢN XUẤT TRONG NƯỚC ĐƯỢC CẤP GIẤY ĐĂNG KÝ LƯU HÀNH TẠI VIỆT NAM HIỆU LỰC 03 NĂM - ĐỢT 212</w:t>
      </w:r>
    </w:p>
    <w:p>
      <w:r>
        <w:t>(Kèm theo Quyết định số 736/QĐ-QLD ngày 01 tháng 11 năm 2024 của Cục Quản lý Dược)</w:t>
      </w:r>
    </w:p>
    <w:p>
      <w:r>
        <w:t>1. Cơ sở đăng ký: Công ty cổ phần dược phẩm Boston Việt Nam  (Địa chỉ: Số 43, đường số 8, KCN Việt Nam - Singapore, Phường Bình Hòa, Thành phố Thuận An, Tỉnh Bình Dương, Việt Nam)</w:t>
      </w:r>
    </w:p>
    <w:p>
      <w:r>
        <w:t>1.1. Cơ sở sản xuất: Công ty cổ phần dược phẩm Boston Việt Nam  (Địa chỉ: Tòa nhà số 2, số 43, đường số 8, khu công nghiệp Việt Nam - Singapore, phường Bình Hòa, thành phố Thuận An, tỉnh Bình Dương, Việt Nam)</w:t>
      </w:r>
    </w:p>
    <w:p>
      <w:r>
        <w:t>1</w:t>
      </w:r>
    </w:p>
    <w:p>
      <w:r>
        <w:t>Oseltamivir 75 mg</w:t>
      </w:r>
    </w:p>
    <w:p>
      <w:r>
        <w:t>Oseltamivir (tương ứng 98,50mg oseltamivir phosphat) 75mg</w:t>
      </w:r>
    </w:p>
    <w:p>
      <w:r>
        <w:t>Viên nang cứng</w:t>
      </w:r>
    </w:p>
    <w:p>
      <w:r>
        <w:t>Hộp 1 vỉ x 10 viên, Hộp 2 vỉ x 10 viên, Hộp 3 vỉ x 10 viên, Hộp 5 vỉ x 10 viên, Hộp 10 vỉ x 10 viên, vỉ Al/Al; Hộp 1 vỉ x 10 viên, Hộp 2 vỉ x 10 viên, Hộp 3 vỉ x 10 viên, Hộp 5 vỉ x 10 viên, Hộp 10 vỉ x 10 viên, vỉ Al/PVDC</w:t>
      </w:r>
    </w:p>
    <w:p>
      <w:r>
        <w:t>NSX</w:t>
      </w:r>
    </w:p>
    <w:p>
      <w:r>
        <w:t>24</w:t>
      </w:r>
    </w:p>
    <w:p>
      <w:r>
        <w:t>893110118900</w:t>
      </w:r>
    </w:p>
    <w:p>
      <w:r>
        <w:t>2. Cơ sở đăng ký: Công ty cổ phần Dược phẩm Savi (Savipharm J.S.C)  (Địa chỉ: Lô Z01-02-03a, Khu Công nghiệp trong Khu Chế xuất Tân Thuận, Phường Tân Thuận Đông, Quận 7, Thành phố Hồ Chí Minh, Việt Nam)</w:t>
      </w:r>
    </w:p>
    <w:p>
      <w:r>
        <w:t>2.1. Cơ sở sản xuất: Công ty cổ phần Dược phẩm Savi (Savipharm J.S.C)  (Địa chỉ: Lô Z01-02-03a, Khu Công nghiệp trong Khu Chế xuất Tân Thuận, Phường Tân Thuận Đông, Quận 7, Thành phố Hồ Chí Minh, Việt Nam)</w:t>
      </w:r>
    </w:p>
    <w:p>
      <w:r>
        <w:t>2</w:t>
      </w:r>
    </w:p>
    <w:p>
      <w:r>
        <w:t>Dicaloz 300</w:t>
      </w:r>
    </w:p>
    <w:p>
      <w:r>
        <w:t>Canagliflozin (dưới dạng Canagliflozin hemihydrate 306mg) 300mg</w:t>
      </w:r>
    </w:p>
    <w:p>
      <w:r>
        <w:t>Viên nén bao phim</w:t>
      </w:r>
    </w:p>
    <w:p>
      <w:r>
        <w:t>Hộp 03 vỉ x 10 viên</w:t>
      </w:r>
    </w:p>
    <w:p>
      <w:r>
        <w:t>NSX</w:t>
      </w:r>
    </w:p>
    <w:p>
      <w:r>
        <w:t>36</w:t>
      </w:r>
    </w:p>
    <w:p>
      <w:r>
        <w:t>893110119000</w:t>
      </w:r>
    </w:p>
    <w:p>
      <w:r>
        <w:t>3. Cơ sở đăng ký: Công ty TNHH DRP Inter  (Địa chỉ: Lô EB8, đường số 19A, Khu công nghiệp Hiệp Phước, Xã Hiệp Phước, Huyện Nhà Bè, Tp. Hồ Chí Minh, Việt Nam)</w:t>
      </w:r>
    </w:p>
    <w:p>
      <w:r>
        <w:t>3.1. Cơ sở sản xuất: Công ty TNHH DRP Inter  (Địa chỉ: Lô EB8, đường số 19A, Khu công nghiệp Hiệp Phước, Xã Hiệp Phước, Huyện Nhà Bè, Tp. Hồ Chí Minh, Việt Nam)</w:t>
      </w:r>
    </w:p>
    <w:p>
      <w:r>
        <w:t>3</w:t>
      </w:r>
    </w:p>
    <w:p>
      <w:r>
        <w:t>Solvyne</w:t>
      </w:r>
    </w:p>
    <w:p>
      <w:r>
        <w:t>Ivabradine (dưới dạng ivabradine HCl 2,695mg) 2,5mg</w:t>
      </w:r>
    </w:p>
    <w:p>
      <w:r>
        <w:t>Viên nén bao phim</w:t>
      </w:r>
    </w:p>
    <w:p>
      <w:r>
        <w:t>Hộp 3 vỉ x 10 viên, hộp 6 vỉ x 10 viên, hộp 10 vỉ x 10 viên</w:t>
      </w:r>
    </w:p>
    <w:p>
      <w:r>
        <w:t>NSX</w:t>
      </w:r>
    </w:p>
    <w:p>
      <w:r>
        <w:t>36</w:t>
      </w:r>
    </w:p>
    <w:p>
      <w:r>
        <w:t>893110119100</w:t>
      </w:r>
    </w:p>
    <w:p>
      <w:r>
        <w:t>4</w:t>
      </w:r>
    </w:p>
    <w:p>
      <w:r>
        <w:t>Xyvolef 50 mg</w:t>
      </w:r>
    </w:p>
    <w:p>
      <w:r>
        <w:t>Eltrombopag (dưới dạng Eltrombopag olamine 63,8mg) 50mg</w:t>
      </w:r>
    </w:p>
    <w:p>
      <w:r>
        <w:t>Viên nén bao phim</w:t>
      </w:r>
    </w:p>
    <w:p>
      <w:r>
        <w:t>Hộp 3 vỉ x 10 viên</w:t>
      </w:r>
    </w:p>
    <w:p>
      <w:r>
        <w:t>NSX</w:t>
      </w:r>
    </w:p>
    <w:p>
      <w:r>
        <w:t>24</w:t>
      </w:r>
    </w:p>
    <w:p>
      <w:r>
        <w:t>893110119200</w:t>
      </w:r>
    </w:p>
    <w:p>
      <w:r>
        <w:t>4. Cơ sở đăng ký: Công ty TNHH Present Pharma  (Địa chỉ: Lô SO 11-12-03 Saigon Mia, Số 200 Đường 9A, KDC Trung Sơn, Xã Bình Hưng, Huyện Bình Chánh, Thành phố Hồ Chí Minh, Việt Nam)</w:t>
      </w:r>
    </w:p>
    <w:p>
      <w:r>
        <w:t>4.1. Cơ sở sản xuất: Công ty cổ phần dược và vật tư y tế Bình Thuận  (Địa chỉ: 192 Nguyễn Hội, Phường Phú Trinh, TP. Phan Thiết, Tỉnh Bình Thuận,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5</w:t>
      </w:r>
    </w:p>
    <w:p>
      <w:r>
        <w:t>Ravicti 5</w:t>
      </w:r>
    </w:p>
    <w:p>
      <w:r>
        <w:t>Prasugrel (tương đương với 5,49mg Prasugrel hydroclorid) 5mg</w:t>
      </w:r>
    </w:p>
    <w:p>
      <w:r>
        <w:t>Viên nén bao phim</w:t>
      </w:r>
    </w:p>
    <w:p>
      <w:r>
        <w:t>Hộp 3 vỉ x 10 viên; Hộp 6 vỉ x 10 viên</w:t>
      </w:r>
    </w:p>
    <w:p>
      <w:r>
        <w:t>NSX</w:t>
      </w:r>
    </w:p>
    <w:p>
      <w:r>
        <w:t>36</w:t>
      </w:r>
    </w:p>
    <w:p>
      <w:r>
        <w:t>893110119300</w:t>
      </w:r>
    </w:p>
    <w:p>
      <w:r>
        <w:t>5. Cơ sở đăng ký: Công ty TNHH thương mại dược phẩm Minh Tín  (Địa chỉ: 925 Lũy Bán Bích, Phường Tân Thành, Quận Tân Phú, TP. Hồ Chí Minh, Việt Nam)</w:t>
      </w:r>
    </w:p>
    <w:p>
      <w:r>
        <w:t>5.1. Cơ sở sản xuất: Công ty cổ phần Dược Đồng Nai  (Địa chỉ: 221B - Phạm Văn Thuận - P. Tân Tiến - TP.Biên Hoà - Tỉnh Đồng Nai - Việt Nam)</w:t>
      </w:r>
    </w:p>
    <w:p>
      <w:r>
        <w:t>6</w:t>
      </w:r>
    </w:p>
    <w:p>
      <w:r>
        <w:t>Edoxbin 60</w:t>
      </w:r>
    </w:p>
    <w:p>
      <w:r>
        <w:t>Edoxaban (dưới dạng Edoxaban tosylat monohydrat) 60mg</w:t>
      </w:r>
    </w:p>
    <w:p>
      <w:r>
        <w:t>Viên nén bao phim</w:t>
      </w:r>
    </w:p>
    <w:p>
      <w:r>
        <w:t>Hộp 3 vỉ x10 viên, hộp 6 vỉ x 10 viên, hộp 10 vỉ x 10 viên, vỉ Alu - Alu; Hộp 3 vỉ x 10 viên, hộp 6 vỉ x 10 viên, hộp 10 vỉ x 10 viên, vỉ Alu - PVC</w:t>
      </w:r>
    </w:p>
    <w:p>
      <w:r>
        <w:t>NSX</w:t>
      </w:r>
    </w:p>
    <w:p>
      <w:r>
        <w:t>36</w:t>
      </w:r>
    </w:p>
    <w:p>
      <w:r>
        <w:t>893110119400</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