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733/QĐ-UBND năm 2023 công bố quy trình nội bộ, liên thông trong giải quyết thủ tục hành chính thuộc phạm vi chức năng quản lý của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733/QĐ-UBND</w:t>
      </w:r>
    </w:p>
    <w:p>
      <w:r>
        <w:t>Tuyên Quang, ngày 13 tháng 7 năm 2023</w:t>
      </w:r>
    </w:p>
    <w:p>
      <w:r>
        <w:t>QUYẾT ĐỊNH</w:t>
      </w:r>
    </w:p>
    <w:p>
      <w:r>
        <w:t>VỀ VIỆC CÔNG BỐ QUY TRÌNH NỘI BỘ, LIÊN THÔNG TRONG GIẢI QUYẾT THỦ TỤC HÀNH CHÍNH THUỘC PHẠM VI CHỨC NĂNG QUẢN LÝ CỦA SỞ NÔNG NGHIỆP VÀ PHÁT TRIỂN NÔNG THÔN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243/QĐ-UBND ngày 03/7/2023 của Ủy ban nhân dân tỉnh Tuyên Quang về việc đổi tên chi cục, một số phòng của chi cục thuộc Sở; quy định cơ cấu tổ chức của Sở; chức năng, nhiệm vụ, quyền hạn của các chi cục thuộc Sở Nông nghiệp và Phát triển nông thôn tỉnh Tuyên Quang; Quyết định số 711/QĐ-UBND ngày 07/7/2023 của Chủ tịch Ủy ban nhân dân tỉnh Tuyên Quang về việc công bố Danh mục thủ tục hành mới ban hành chính lĩnh vực Khoa học, Công nghệ và Môi trường thuộc phạm vi chức năng quản lý của Sở Nông nghiệp và Phát triển nông thôn tỉnh Tuyên Quang;</w:t>
      </w:r>
    </w:p>
    <w:p>
      <w:r>
        <w:t>Theo đề nghị của Giám đốc Sở Nông nghiệp và Phát triển nông thôn tại Tờ trình số 112/TTr-SNN ngày 07/7/2023.</w:t>
      </w:r>
    </w:p>
    <w:p>
      <w:r>
        <w:t>QUYẾT ĐỊNH:</w:t>
      </w:r>
    </w:p>
    <w:p>
      <w:r>
        <w:t>Điều 1.  Công bố kèm theo Quyết định này 18 quy trình nội bộ, liên thông trong giải quyết thủ tục hành chính lĩnh vực Lâm nghiệp; Bảo vệ thực vật; Quản lý chất lượng nông lâm sản và thủy sản; Kinh tế hợp tác và Phát triển nông thôn; Khoa học, Công nghệ và Môi trường thuộc phạm vi chức năng quản lý của Sở Nông nghiệp và Phát triển nông thôn tỉnh Tuyên Quang.  (Có Quy trình kèm theo).</w:t>
      </w:r>
    </w:p>
    <w:p>
      <w:r>
        <w:t>Điều 2.  Giao Sở Nông nghiệp và Phát triển nông thôn thực hiện:</w:t>
      </w:r>
    </w:p>
    <w:p>
      <w:r>
        <w:t>1. Công khai tại nơi giải quyết thủ tục hành chính và trên Trang thông tin điện tử của Sở theo Quy định tại Điều 15 Thông tư số 02/2017/TT-VPCP ngày 31/10/2017 của Bộ trưởng, Chủ nhiệm Văn phòng Chính phủ.</w:t>
      </w:r>
    </w:p>
    <w:p>
      <w:r>
        <w:t>2. Chủ trì, phối hợp với các cơ quan, đơn vị có liên quan hoàn thiện quy trình điện tử đối với các quy trình nêu tại Điều 1 Quyết định này theo quy định; công khai đầy đủ nội dung của thủ tục hành chính trên Cổng thông tin điện tử của tỉnh, địa chỉ: tuyenquang.gov.vn; Cổng dịch vụ công Quốc gia, địa chỉ: dichvucong.gov.vn; Hệ thống thông tin giải quyết thủ tục hành chính tỉnh, địa chỉ: dichvucong.tuyenquang.gov.vn</w:t>
      </w:r>
    </w:p>
    <w:p>
      <w:r>
        <w:t>Điều 3.  Quyết định này có hiệu lực thi hành kể từ ngày ký.</w:t>
      </w:r>
    </w:p>
    <w:p>
      <w:r>
        <w:t>Bãi bỏ các quy trình nội bộ số 01 đến 08, khoản 4 (lĩnh vực Bảo vệ thực vật); quy trình số 03, khoản 9 (lĩnh vực Lâm nghiệp); quy trình số 01, 02, 04, 05, khoản 10 (lĩnh vực Quản lý chất lượng nông lâm sản và thủy sản); quy trình số 01, 02 khoản 11 (lĩnh vực Kinh tế hợp tác và phát triển nông thôn); quy trình số 01, khoản 12 (lĩnh vực Khoa học, công nghệ và môi trường) tại Mục I Phần A Phụ lục ban hành kèm theo Quyết định số 1958/QĐ-UBND ngày 09/12/2021 của Chủ tịch Ủy ban nhân dân tỉnh về việc công bố quy trình nội bộ, liên thông trong giải quyết thủ tục hành chính thuộc phạm vi chức năng quản lý của Sở Nông nghiệp và Phát triển nông thôn tỉnh Tuyên Quang; và quy trình nội bộ số 03 (lĩnh vực Lâm nghiệp) ban hành kèm theo Quyết định số 554/QĐ-UBND ngày 18/5/2022 của Chủ tịch Ủy ban nhân dân tỉnh về việc công bố quy trình nội bộ trong giải quyết thủ tục hành chính lĩnh vực Lâm nghiệp thuộc phạm vi chức năng quản lý của Sở Nông nghiệp và Phát triển nông thôn tỉnh Tuyên Quang.</w:t>
      </w:r>
    </w:p>
    <w:p>
      <w:r>
        <w:t>Điều 4.  Chánh Văn phòng Ủy ban nhân dân tỉnh; Giám đốc các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(Mai) .</w:t>
      </w:r>
    </w:p>
    <w:p>
      <w:r>
        <w:t>KT. CHỦ TỊCH</w:t>
      </w:r>
    </w:p>
    <w:p>
      <w:r>
        <w:t>PHÓ CHỦ TỊCH</w:t>
      </w:r>
    </w:p>
    <w:p>
      <w:r>
        <w:t>Nguyễn Thế Giang</w:t>
      </w:r>
    </w:p>
    <w:p>
      <w:r>
        <w:t>18 QUY TRÌNH NỘI BỘ, LIÊN THÔNG TRONG GIẢI QUYẾT THỦ TỤC HÀNH CHÍNH THUỘC PHẠM VI CHỨC NĂNG QUẢN LÝ CỦA SỞ NÔNG NGHIỆP VÀ PHÁT TRIỂN NÔNG THÔN TỈNH TUYÊN QUANG</w:t>
      </w:r>
    </w:p>
    <w:p>
      <w:r>
        <w:t>(Ban hành kèm theo Quyết định số:      /QĐ-UBND ngày      tháng 7 năm 2023 của Chủ tịch Ủy ban nhân dân tỉnh Tuyên Quang)</w:t>
      </w:r>
    </w:p>
    <w:p>
      <w:r>
        <w:t>I. QUY TRÌNH NỘI BỘ (17 QUY TRÌNH)</w:t>
      </w:r>
    </w:p>
    <w:p>
      <w:r>
        <w:t>1. Lĩnh vực Lâm nghiệp (02 Quy trình)</w:t>
      </w:r>
    </w:p>
    <w:p>
      <w:r>
        <w:t>Quy trình số: 01/LN</w:t>
      </w:r>
    </w:p>
    <w:p>
      <w:r>
        <w:t>QUY TRÌNH NỘI BỘ TRONG GIẢI QUYẾT THỦ TỤC XÁC NHẬN NGUỒN GỐC GỖ TRƯỚC KHI XUẤT KHẨU</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I. Đối với trường hợp không có thông tin vi phạm</w:t>
      </w:r>
    </w:p>
    <w:p>
      <w:r>
        <w:t>Bước 1</w:t>
      </w:r>
    </w:p>
    <w:p>
      <w:r>
        <w:t>Hướng dẫn, tiếp nhận và kiểm tra tính hợp lệ của hồ sơ; quét (scan) và lưu trữ hồ sơ điện tử; chuyển bộ phận chuyên môn xử lý hồ sơ</w:t>
      </w:r>
    </w:p>
    <w:p>
      <w:r>
        <w:t>02 giờ làm việc</w:t>
      </w:r>
    </w:p>
    <w:p>
      <w:r>
        <w:t>Trung tâm Phục vụ hành chính công tỉnh</w:t>
      </w:r>
    </w:p>
    <w:p>
      <w:r>
        <w:t>(Sở Nông nghiệp và PTNT)</w:t>
      </w:r>
    </w:p>
    <w:p>
      <w:r>
        <w:t>Bước 2</w:t>
      </w:r>
    </w:p>
    <w:p>
      <w:r>
        <w:t>Thẩm định, xử lý hồ sơ  (nếu hồ sơ chưa hợp lệ ra văn bản thông báo tới tổ chức, cá nhân để bổ sung hồ sơ ). Hồ sơ hợp lệ tiến hành việc kiểm tra thực tế lô hàng gỗ xuất khẩu theo quy định. Đề xuất Lãnh đạo ký xác nhận bảng kê gỗ.</w:t>
      </w:r>
    </w:p>
    <w:p>
      <w:r>
        <w:t>03 ngày làm việc</w:t>
      </w:r>
    </w:p>
    <w:p>
      <w:r>
        <w:t>Phòng Điều tra và Xử lý vi phạm về lâm nghiệp, Chi cục Kiểm lâm</w:t>
      </w:r>
    </w:p>
    <w:p>
      <w:r>
        <w:t>Bước 3</w:t>
      </w:r>
    </w:p>
    <w:p>
      <w:r>
        <w:t>Ký duyệt kết quả TTHC</w:t>
      </w:r>
    </w:p>
    <w:p>
      <w:r>
        <w:t>0,5 ngày làm việc</w:t>
      </w:r>
    </w:p>
    <w:p>
      <w:r>
        <w:t>Lãnh đạo Chi cục Kiểm lâm</w:t>
      </w:r>
    </w:p>
    <w:p>
      <w:r>
        <w:t>Bước 4</w:t>
      </w:r>
    </w:p>
    <w:p>
      <w:r>
        <w:t>Lưu trữ hồ sơ, chuyển kết quả</w:t>
      </w:r>
    </w:p>
    <w:p>
      <w:r>
        <w:t>01 giờ làm việc</w:t>
      </w:r>
    </w:p>
    <w:p>
      <w:r>
        <w:t>Văn thư, Chi cục Kiểm lâm</w:t>
      </w:r>
    </w:p>
    <w:p>
      <w:r>
        <w:t>Bước 5</w:t>
      </w:r>
    </w:p>
    <w:p>
      <w:r>
        <w:t>Xác nhận trên Hệ thống thông tin giải quyết TTHC; thông báo cho cá nhân, tổ chức đến nhận trả kết quả TTHC và thu phí, lệ phí (nếu có)</w:t>
      </w:r>
    </w:p>
    <w:p>
      <w:r>
        <w:t>01 giờ làm việc</w:t>
      </w:r>
    </w:p>
    <w:p>
      <w:r>
        <w:t>Trung tâm Phục vụ hành chính công tỉnh</w:t>
      </w:r>
    </w:p>
    <w:p>
      <w:r>
        <w:t>(Sở Nông nghiệp và PTNT)</w:t>
      </w:r>
    </w:p>
    <w:p>
      <w:r>
        <w:t>05 bước</w:t>
      </w:r>
    </w:p>
    <w:p>
      <w:r>
        <w:t>04 ngày làm việc</w:t>
      </w:r>
    </w:p>
    <w:p>
      <w:r>
        <w:t>II. Đối với trường hợp có thông tin vi phạm</w:t>
      </w:r>
    </w:p>
    <w:p>
      <w:r>
        <w:t>Bước 1</w:t>
      </w:r>
    </w:p>
    <w:p>
      <w:r>
        <w:t>Hướng dẫn, tiếp nhận và kiểm tra tính hợp lệ của hồ sơ; quét (scan) và lưu trữ hồ sơ điện tử; chuyển bộ phận chuyên môn xử lý hồ sơ</w:t>
      </w:r>
    </w:p>
    <w:p>
      <w:r>
        <w:t>02 giờ làm việc</w:t>
      </w:r>
    </w:p>
    <w:p>
      <w:r>
        <w:t>Trung tâm Phục vụ hành chính công tỉnh</w:t>
      </w:r>
    </w:p>
    <w:p>
      <w:r>
        <w:t>(Sở Nông nghiệp và PTNT)</w:t>
      </w:r>
    </w:p>
    <w:p>
      <w:r>
        <w:t>Bước 2</w:t>
      </w:r>
    </w:p>
    <w:p>
      <w:r>
        <w:t>Thẩm định, xử lý hồ sơ  (nếu hồ sơ chưa hợp lệ ra văn bản thông báo tới tổ chức, cá nhân để bổ sung hồ sơ ). Hồ sơ hợp lệ tiến hành việc kiểm tra thực tế lô hàng gỗ xuất khẩu theo quy định, lập biên bản kiểm tra. Đề xuất Lãnh đạo (bằng văn bản) ký Xác nhận bảng kê gỗ hoặc dự thảo thông báo đối với trường hợp không xác nhận bảng kê gỗ và nêu rõ lý do</w:t>
      </w:r>
    </w:p>
    <w:p>
      <w:r>
        <w:t>05 ngày làm việc</w:t>
      </w:r>
    </w:p>
    <w:p>
      <w:r>
        <w:t>Phòng Điều tra và Xử lý vi phạm về lâm nghiệp, Chi cục Kiểm lâm</w:t>
      </w:r>
    </w:p>
    <w:p>
      <w:r>
        <w:t>Bước 3</w:t>
      </w:r>
    </w:p>
    <w:p>
      <w:r>
        <w:t>Ký duyệt kết quả TTHC</w:t>
      </w:r>
    </w:p>
    <w:p>
      <w:r>
        <w:t>0,5 ngày làm việc</w:t>
      </w:r>
    </w:p>
    <w:p>
      <w:r>
        <w:t>Lãnh đạo Chi cục Kiểm lâm</w:t>
      </w:r>
    </w:p>
    <w:p>
      <w:r>
        <w:t>Bước 4</w:t>
      </w:r>
    </w:p>
    <w:p>
      <w:r>
        <w:t>Vào số văn bản, lưu trữ hồ sơ, chuyển kết quả</w:t>
      </w:r>
    </w:p>
    <w:p>
      <w:r>
        <w:t>01 giờ làm việc</w:t>
      </w:r>
    </w:p>
    <w:p>
      <w:r>
        <w:t>Văn thư, Chi cục Kiểm lâm</w:t>
      </w:r>
    </w:p>
    <w:p>
      <w:r>
        <w:t>Bước 5</w:t>
      </w:r>
    </w:p>
    <w:p>
      <w:r>
        <w:t>Xác nhận trên Hệ thống thông tin giải quyết TTHC; thông báo cho cá nhân, tổ chức đến nhận trả kết quả TTHC và thu phí, lệ phí (nếu có)</w:t>
      </w:r>
    </w:p>
    <w:p>
      <w:r>
        <w:t>01 giờ làm việc</w:t>
      </w:r>
    </w:p>
    <w:p>
      <w:r>
        <w:t>Trung tâm Phục vụ hành chính công tỉnh</w:t>
      </w:r>
    </w:p>
    <w:p>
      <w:r>
        <w:t>(Sở Nông nghiệp và PTNT)</w:t>
      </w:r>
    </w:p>
    <w:p>
      <w:r>
        <w:t>05 bước</w:t>
      </w:r>
    </w:p>
    <w:p>
      <w:r>
        <w:t>06 ngày làm việc</w:t>
      </w:r>
    </w:p>
    <w:p>
      <w:r>
        <w:t>Quy trình số: 02/LN</w:t>
      </w:r>
    </w:p>
    <w:p>
      <w:r>
        <w:t>QUY TRÌNH NỘI BỘ TRONG GIẢI QUYẾT THỦ TỤC PHÂN LOẠI DOANH NGHIỆP CHẾ BIẾN VÀ XUẤT KHẨU GỖ</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I. Trường hợp không phải xác minh</w:t>
      </w:r>
    </w:p>
    <w:p>
      <w:r>
        <w:t>Bước 1</w:t>
      </w:r>
    </w:p>
    <w:p>
      <w:r>
        <w:t>Hướng dẫn, tiếp nhận và kiểm tra tính hợp lệ của hồ sơ; quét (scan) và lưu trữ hồ sơ điện tử; chuyển bộ phận chuyên môn xử lý hồ sơ</w:t>
      </w:r>
    </w:p>
    <w:p>
      <w:r>
        <w:t>0,25 ngày làm việc</w:t>
      </w:r>
    </w:p>
    <w:p>
      <w:r>
        <w:t>Trung tâm Phục vụ hành chính công tỉnh</w:t>
      </w:r>
    </w:p>
    <w:p>
      <w:r>
        <w:t>(Sở Nông nghiệp và PTNT)</w:t>
      </w:r>
    </w:p>
    <w:p>
      <w:r>
        <w:t>Bước 2</w:t>
      </w:r>
    </w:p>
    <w:p>
      <w:r>
        <w:t>Kiểm tra hồ sơ và nhập thông tin vào Hệ thống thông tin phân loại doanh nghiệp. Xếp loại doanh nghiệp trên Hệ thống, dự thảo Thông báo kết quả phân loại cho doanh nghiệp hoặc văn bản thông báo doanh nghiệp không đáp ứng đầy đủ các tiêu chí là doanh nghiệp Nhóm I và nêu rõ lý do</w:t>
      </w:r>
    </w:p>
    <w:p>
      <w:r>
        <w:t>4,5 ngày làm việc</w:t>
      </w:r>
    </w:p>
    <w:p>
      <w:r>
        <w:t>Phòng Điều tra và Xử lý vi phạm về lâm nghiệp, Chi cục Kiểm lâm</w:t>
      </w:r>
    </w:p>
    <w:p>
      <w:r>
        <w:t>Bước 3</w:t>
      </w:r>
    </w:p>
    <w:p>
      <w:r>
        <w:t>Ký duyệt kết quả TTHC</w:t>
      </w:r>
    </w:p>
    <w:p>
      <w:r>
        <w:t>0,5 ngày làm việc</w:t>
      </w:r>
    </w:p>
    <w:p>
      <w:r>
        <w:t>Lãnh đạo Chi cục Kiểm lâm</w:t>
      </w:r>
    </w:p>
    <w:p>
      <w:r>
        <w:t>Bước 4</w:t>
      </w:r>
    </w:p>
    <w:p>
      <w:r>
        <w:t>Vào số văn bản, lưu trữ hồ sơ, chuyển kết quả</w:t>
      </w:r>
    </w:p>
    <w:p>
      <w:r>
        <w:t>0,5 ngày làm việc</w:t>
      </w:r>
    </w:p>
    <w:p>
      <w:r>
        <w:t>Văn thư, Chi cục Kiểm lâm</w:t>
      </w:r>
    </w:p>
    <w:p>
      <w:r>
        <w:t>Bước 5</w:t>
      </w:r>
    </w:p>
    <w:p>
      <w:r>
        <w:t>Xác nhận trên Hệ thống thông tin giải quyết TTHC; thông báo cho cá nhân, tổ chức đến nhận trả kết quả TTHC và thu phí, lệ phí (nếu có)</w:t>
      </w:r>
    </w:p>
    <w:p>
      <w:r>
        <w:t>0,25 ngày làm việc</w:t>
      </w:r>
    </w:p>
    <w:p>
      <w:r>
        <w:t>Trung tâm Phục vụ hành chính công tỉnh</w:t>
      </w:r>
    </w:p>
    <w:p>
      <w:r>
        <w:t>(Sở Nông nghiệp và PTNT)</w:t>
      </w:r>
    </w:p>
    <w:p>
      <w:r>
        <w:t>05 bước</w:t>
      </w:r>
    </w:p>
    <w:p>
      <w:r>
        <w:t>06 ngày làm việc</w:t>
      </w:r>
    </w:p>
    <w:p>
      <w:r>
        <w:t>II. Trường hợp phải xác minh</w:t>
      </w:r>
    </w:p>
    <w:p>
      <w:r>
        <w:t>Bước 1</w:t>
      </w:r>
    </w:p>
    <w:p>
      <w:r>
        <w:t>Hướng dẫn, tiếp nhận và kiểm tra tính hợp lệ của hồ sơ; quét (scan) và lưu trữ hồ sơ điện tử; chuyển bộ phận chuyên môn xử lý hồ sơ</w:t>
      </w:r>
    </w:p>
    <w:p>
      <w:r>
        <w:t>0,25 ngày làm việc</w:t>
      </w:r>
    </w:p>
    <w:p>
      <w:r>
        <w:t>Trung tâm Phục vụ hành chính công tỉnh</w:t>
      </w:r>
    </w:p>
    <w:p>
      <w:r>
        <w:t>(Sở Nông nghiệp và PTNT)</w:t>
      </w:r>
    </w:p>
    <w:p>
      <w:r>
        <w:t>Bước 2</w:t>
      </w:r>
    </w:p>
    <w:p>
      <w:r>
        <w:t>Kiểm tra hồ sơ và nhập thông tin vào Hệ thống thông tin phân loại doanh nghiệp.</w:t>
      </w:r>
    </w:p>
    <w:p>
      <w:r>
        <w:t>Xác minh thông tin; lập biên bản xác minh và thông báo kết quả xác minh cho doanh nghiệp.</w:t>
      </w:r>
    </w:p>
    <w:p>
      <w:r>
        <w:t>Xếp loại doanh nghiệp trên Hệ thống, dự thảo Thông báo kết quả phân loại cho doanh nghiệp hoặc văn bản thông báo doanh nghiệp không đáp ứng đầy đủ các tiêu chí là doanh nghiệp Nhóm I và nêu rõ lý do</w:t>
      </w:r>
    </w:p>
    <w:p>
      <w:r>
        <w:t>12 ngày làm việc</w:t>
      </w:r>
    </w:p>
    <w:p>
      <w:r>
        <w:t>Phòng Điều tra và Xử lý vi phạm về lâm nghiệp, Chi cục Kiểm lâm</w:t>
      </w:r>
    </w:p>
    <w:p>
      <w:r>
        <w:t>Bước 3</w:t>
      </w:r>
    </w:p>
    <w:p>
      <w:r>
        <w:t>Ký duyệt kết quả TTHC</w:t>
      </w:r>
    </w:p>
    <w:p>
      <w:r>
        <w:t>01 ngày làm việc</w:t>
      </w:r>
    </w:p>
    <w:p>
      <w:r>
        <w:t>Lãnh đạo Chi cục Kiểm lâm</w:t>
      </w:r>
    </w:p>
    <w:p>
      <w:r>
        <w:t>Bước 4</w:t>
      </w:r>
    </w:p>
    <w:p>
      <w:r>
        <w:t>Vào số văn bản, lưu trữ hồ sơ, chuyển kết quả</w:t>
      </w:r>
    </w:p>
    <w:p>
      <w:r>
        <w:t>0,5 ngày làm việc</w:t>
      </w:r>
    </w:p>
    <w:p>
      <w:r>
        <w:t>Văn thư, Chi cục Kiểm lâm</w:t>
      </w:r>
    </w:p>
    <w:p>
      <w:r>
        <w:t>Bước 5</w:t>
      </w:r>
    </w:p>
    <w:p>
      <w:r>
        <w:t>Xác nhận trên Hệ thống thông tin giải quyết TTHC; thông báo cho cá nhân, tổ chức đến nhận trả kết quả TTHC và thu phí, lệ phí (nếu có)</w:t>
      </w:r>
    </w:p>
    <w:p>
      <w:r>
        <w:t>0,25 ngày làm việc</w:t>
      </w:r>
    </w:p>
    <w:p>
      <w:r>
        <w:t>Trung tâm Phục vụ hành chính công tỉnh</w:t>
      </w:r>
    </w:p>
    <w:p>
      <w:r>
        <w:t>(Sở Nông nghiệp và PTNT)</w:t>
      </w:r>
    </w:p>
    <w:p>
      <w:r>
        <w:t>05 bước</w:t>
      </w:r>
    </w:p>
    <w:p>
      <w:r>
        <w:t>14 ngày làm việc</w:t>
      </w:r>
    </w:p>
    <w:p>
      <w:r>
        <w:t>2. Lĩnh vực Bảo vệ thực vật (08 quy trình)</w:t>
      </w:r>
    </w:p>
    <w:p>
      <w:r>
        <w:t>Quy trình số: 01/BVTV</w:t>
      </w:r>
    </w:p>
    <w:p>
      <w:r>
        <w:t>QUY TRÌNH NỘI BỘ TRONG GIẢI QUYẾT THỦ TỤC CẤP GIẤY PHÉP VẬN CHUYỂN THUỐC BẢO VỆ THỰC VẬT</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Hướng dẫn, tiếp nhận và kiểm tra tính hợp lệ của hồ sơ; quét (scan) và lưu trữ hồ sơ điện tử; chuyển bộ phận chuyên môn xử lý hồ sơ</w:t>
      </w:r>
    </w:p>
    <w:p>
      <w:r>
        <w:t>01 giờ làm việc</w:t>
      </w:r>
    </w:p>
    <w:p>
      <w:r>
        <w:t>Trung tâm Phục vụ hành chính công</w:t>
      </w:r>
    </w:p>
    <w:p>
      <w:r>
        <w:t>(Sở Nông nghiệp và PTNT)</w:t>
      </w:r>
    </w:p>
    <w:p>
      <w:r>
        <w:t>Bước 2</w:t>
      </w:r>
    </w:p>
    <w:p>
      <w:r>
        <w:t>Thẩm định, xử lý hồ sơ  (nếu hồ sơ chưa hợp lệ ra văn bản thông báo tới tổ chức, cá nhân để hoàn thiện hồ sơ ). Dự thảo Giấy phép vận chuyển thuốc bảo vệ thực vật, trình lãnh đạo.</w:t>
      </w:r>
    </w:p>
    <w:p>
      <w:r>
        <w:t>01 ngày làm việc</w:t>
      </w:r>
    </w:p>
    <w:p>
      <w:r>
        <w:t>Phòng Hành chính - Tổng hợp, Chi cục Trồng trọt và Bảo vệ thực vật</w:t>
      </w:r>
    </w:p>
    <w:p>
      <w:r>
        <w:t>Bước 3</w:t>
      </w:r>
    </w:p>
    <w:p>
      <w:r>
        <w:t>Lãnh đạo ký duyệt kết quả TTHC</w:t>
      </w:r>
    </w:p>
    <w:p>
      <w:r>
        <w:t>0,5 ngày làm việc</w:t>
      </w:r>
    </w:p>
    <w:p>
      <w:r>
        <w:t>Lãnh đạo Chi cục Trồng trọt và Bảo vệ thực vật</w:t>
      </w:r>
    </w:p>
    <w:p>
      <w:r>
        <w:t>Bước 4</w:t>
      </w:r>
    </w:p>
    <w:p>
      <w:r>
        <w:t>Vào sổ văn bản, lưu trữ hồ sơ, chuyển kết quả</w:t>
      </w:r>
    </w:p>
    <w:p>
      <w:r>
        <w:t>02 giờ làm việc</w:t>
      </w:r>
    </w:p>
    <w:p>
      <w:r>
        <w:t>Văn thư Chi cục Trồng trọt và Bảo vệ thực vật</w:t>
      </w:r>
    </w:p>
    <w:p>
      <w:r>
        <w:t>Bước 5</w:t>
      </w:r>
    </w:p>
    <w:p>
      <w:r>
        <w:t>Xác nhận trên Hệ thống thông tin giải quyết TTHC; thông báo cho cá nhân, tổ chức đến nhận trả kết quả TTHC và thu phí, lệ phí (nếu có)</w:t>
      </w:r>
    </w:p>
    <w:p>
      <w:r>
        <w:t>01 giờ làm việc</w:t>
      </w:r>
    </w:p>
    <w:p>
      <w:r>
        <w:t>Trung tâm Phục vụ hành chính công</w:t>
      </w:r>
    </w:p>
    <w:p>
      <w:r>
        <w:t>(Sở Nông nghiệp và PTNT)</w:t>
      </w:r>
    </w:p>
    <w:p>
      <w:r>
        <w:t>05 bước</w:t>
      </w:r>
    </w:p>
    <w:p>
      <w:r>
        <w:t>02 ngày làm việc</w:t>
      </w:r>
    </w:p>
    <w:p>
      <w:r>
        <w:t>Quy trình số: 02/BVTV</w:t>
      </w:r>
    </w:p>
    <w:p>
      <w:r>
        <w:t>QUY TRÌNH NỘI BỘ TRONG GIẢI QUYẾT THỦ TỤC CẤP GIẤY XÁC NHẬN NỘI DUNG QUẢNG CÁO THUỐC BẢO VỆ THỰC VẬT (THUỘC THẨM QUYỀN CẤP TỈNH)</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Hướng dẫn, tiếp nhận và kiểm tra tính hợp lệ của hồ sơ; quét (scan) và lưu trữ hồ sơ điện tử; chuyển bộ phận chuyên môn xử lý hồ sơ</w:t>
      </w:r>
    </w:p>
    <w:p>
      <w:r>
        <w:t>0,25 ngày làm việc</w:t>
      </w:r>
    </w:p>
    <w:p>
      <w:r>
        <w:t>Trung tâm Phục vụ hành chính công</w:t>
      </w:r>
    </w:p>
    <w:p>
      <w:r>
        <w:t>(Sở Nông nghiệp và PTNT)</w:t>
      </w:r>
    </w:p>
    <w:p>
      <w:r>
        <w:t>Bước 2</w:t>
      </w:r>
    </w:p>
    <w:p>
      <w:r>
        <w:t>Thẩm định, xử lý hồ sơ, (nếu hồ sơ chưa hợp lệ ra văn bản thông báo tới tổ chức, cá nhân để để hoàn thiện ). Hồ sơ hợp lệ dự thảo Giấy xác nhận nội dung quảng cáo thuốc bảo vệ thực vật, trình lãnh đạo.</w:t>
      </w:r>
    </w:p>
    <w:p>
      <w:r>
        <w:t>05 ngày làm việc</w:t>
      </w:r>
    </w:p>
    <w:p>
      <w:r>
        <w:t>Phòng Hành chính - Tổng hợp, Chi cục Trồng trọt và Bảo vệ thực vật</w:t>
      </w:r>
    </w:p>
    <w:p>
      <w:r>
        <w:t>Bước 3</w:t>
      </w:r>
    </w:p>
    <w:p>
      <w:r>
        <w:t>Lãnh đạo ký duyệt kết quả TTHC</w:t>
      </w:r>
    </w:p>
    <w:p>
      <w:r>
        <w:t>01 ngày làm việc</w:t>
      </w:r>
    </w:p>
    <w:p>
      <w:r>
        <w:t>Lãnh đạo Chi cục Trồng trọt và Bảo vệ thực vật</w:t>
      </w:r>
    </w:p>
    <w:p>
      <w:r>
        <w:t>Bước 4</w:t>
      </w:r>
    </w:p>
    <w:p>
      <w:r>
        <w:t>Vào sổ văn bản, lưu trữ hồ sơ, chuyển kết quả</w:t>
      </w:r>
    </w:p>
    <w:p>
      <w:r>
        <w:t>0,5 ngày làm việc</w:t>
      </w:r>
    </w:p>
    <w:p>
      <w:r>
        <w:t>Văn thư</w:t>
      </w:r>
    </w:p>
    <w:p>
      <w:r>
        <w:t>Bước 5</w:t>
      </w:r>
    </w:p>
    <w:p>
      <w:r>
        <w:t>Xác nhận trên Hệ thống thông tin giải quyết TTHC; thông báo cho cá nhân, tổ chức đến nhận trả kết quả TTHC và thu phí, lệ phí (nếu có)</w:t>
      </w:r>
    </w:p>
    <w:p>
      <w:r>
        <w:t>0,25 ngày làm việc</w:t>
      </w:r>
    </w:p>
    <w:p>
      <w:r>
        <w:t>Trung tâm Phục vụ hành chính công</w:t>
      </w:r>
    </w:p>
    <w:p>
      <w:r>
        <w:t>(Sở Nông nghiệp và PTNT)</w:t>
      </w:r>
    </w:p>
    <w:p>
      <w:r>
        <w:t>05 bước</w:t>
      </w:r>
    </w:p>
    <w:p>
      <w:r>
        <w:t>07 ngày làm việc</w:t>
      </w:r>
    </w:p>
    <w:p>
      <w:r>
        <w:t>Quy trình số: 03/BVTV</w:t>
      </w:r>
    </w:p>
    <w:p>
      <w:r>
        <w:t>QUY TRÌNH NỘI BỘ TRONG GIẢI QUYẾT THỦ TỤC CẤP GIẤY CHỨNG NHẬN KIỂM DỊCH THỰC VẬT ĐỐI VỚI CÁC LÔ VẬT THỂ VẬN CHUYỂN TỪ VÙNG NHIỄM ĐỐI TƯỢNG KIỂM DỊCH THỰC VẬT</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Hướng dẫn, tiếp nhận và kiểm tra tính hợp lệ của hồ sơ; quét (scan) và lưu trữ hồ sơ điện tử; chuyển bộ phận chuyên môn xử lý hồ sơ</w:t>
      </w:r>
    </w:p>
    <w:p>
      <w:r>
        <w:t>3 giờ</w:t>
      </w:r>
    </w:p>
    <w:p>
      <w:r>
        <w:t>Trung tâm Phục vụ hành chính công</w:t>
      </w:r>
    </w:p>
    <w:p>
      <w:r>
        <w:t>(Sở Nông nghiệp và PTNT)</w:t>
      </w:r>
    </w:p>
    <w:p>
      <w:r>
        <w:t>Bước 2</w:t>
      </w:r>
    </w:p>
    <w:p>
      <w:r>
        <w:t>Thẩm định, xử lý hồ sơ, (nếu hồ sơ chưa hợp lệ ra văn bản thông báo tới tổ chức, cá nhân để để hoàn thiện ). Dự thảo Giấy chứng nhận kiểm dịch thực vật nhập khẩu, quá cảnh và vận chuyển nội địa, trình lãnh đạo.</w:t>
      </w:r>
    </w:p>
    <w:p>
      <w:r>
        <w:t>12 giờ</w:t>
      </w:r>
    </w:p>
    <w:p>
      <w:r>
        <w:t>Phòng Hành chính - Tổng hợp, Chi cục Trồng trọt và Bảo vệ thực vật</w:t>
      </w:r>
    </w:p>
    <w:p>
      <w:r>
        <w:t>Bước 3</w:t>
      </w:r>
    </w:p>
    <w:p>
      <w:r>
        <w:t>Lãnh đạo ký duyệt kết quả TTHC</w:t>
      </w:r>
    </w:p>
    <w:p>
      <w:r>
        <w:t>3 giờ</w:t>
      </w:r>
    </w:p>
    <w:p>
      <w:r>
        <w:t>Lãnh đạo Chi cục Trồng trọt và Bảo vệ thực vật</w:t>
      </w:r>
    </w:p>
    <w:p>
      <w:r>
        <w:t>Bước 4</w:t>
      </w:r>
    </w:p>
    <w:p>
      <w:r>
        <w:t>Vào sổ văn bản, lưu trữ hồ sơ, chuyển kết quả</w:t>
      </w:r>
    </w:p>
    <w:p>
      <w:r>
        <w:t>2 giờ</w:t>
      </w:r>
    </w:p>
    <w:p>
      <w:r>
        <w:t>Văn thư</w:t>
      </w:r>
    </w:p>
    <w:p>
      <w:r>
        <w:t>Bước 5</w:t>
      </w:r>
    </w:p>
    <w:p>
      <w:r>
        <w:t>Xác nhận trên Hệ thống thông tin giải quyết TTHC; thông báo cho cá nhân, tổ chức đến nhận trả kết quả TTHC và thu phí, lệ phí (nếu có)</w:t>
      </w:r>
    </w:p>
    <w:p>
      <w:r>
        <w:t>4 giờ</w:t>
      </w:r>
    </w:p>
    <w:p>
      <w:r>
        <w:t>Trung tâm Phục vụ hành chính công</w:t>
      </w:r>
    </w:p>
    <w:p>
      <w:r>
        <w:t>(Sở Nông nghiệp và PTNT)</w:t>
      </w:r>
    </w:p>
    <w:p>
      <w:r>
        <w:t>05 bước</w:t>
      </w:r>
    </w:p>
    <w:p>
      <w:r>
        <w:t>24 giờ</w:t>
      </w:r>
    </w:p>
    <w:p>
      <w:r>
        <w:t>Quy trình số: 04/BVTV</w:t>
      </w:r>
    </w:p>
    <w:p>
      <w:r>
        <w:t>QUY TRÌNH NỘI BỘ TRONG GIẢI QUYẾT THỦ TỤC XÁC NHẬN NỘI DUNG QUẢNG CÁO PHÂN BÓN</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Hướng dẫn, tiếp nhận và kiểm tra tính hợp lệ của hồ sơ; quét (scan) và lưu trữ hồ sơ điện tử; chuyển bộ phận chuyên môn xử lý hồ sơ</w:t>
      </w:r>
    </w:p>
    <w:p>
      <w:r>
        <w:t>0,5 ngày làm việc</w:t>
      </w:r>
    </w:p>
    <w:p>
      <w:r>
        <w:t>Trung tâm Phục vụ hành chính công</w:t>
      </w:r>
    </w:p>
    <w:p>
      <w:r>
        <w:t>(Sở Nông nghiệp và PTNT)</w:t>
      </w:r>
    </w:p>
    <w:p>
      <w:r>
        <w:t>Bước 2</w:t>
      </w:r>
    </w:p>
    <w:p>
      <w:r>
        <w:t>Thẩm định, xử lý hồ sơ, (nếu hồ sơ chưa hợp lệ ra văn bản thông báo tới tổ chức, cá nhân để để hoàn thiện ). Hồ sơ hợp lệ dự thảo văn bản xác nhận nội dung quảng cáo sản phẩm phân bón trình lãnh đạo.</w:t>
      </w:r>
    </w:p>
    <w:p>
      <w:r>
        <w:t>03 ngày làm việc</w:t>
      </w:r>
    </w:p>
    <w:p>
      <w:r>
        <w:t>Phòng Hành chính - Tổng hợp, Chi cục Trồng trọt và Bảo vệ thực vật</w:t>
      </w:r>
    </w:p>
    <w:p>
      <w:r>
        <w:t>Bước 3</w:t>
      </w:r>
    </w:p>
    <w:p>
      <w:r>
        <w:t>Lãnh đạo ký duyệt kết quả TTHC</w:t>
      </w:r>
    </w:p>
    <w:p>
      <w:r>
        <w:t>0,5 ngày làm việc</w:t>
      </w:r>
    </w:p>
    <w:p>
      <w:r>
        <w:t>Lãnh đạo Chi cục</w:t>
      </w:r>
    </w:p>
    <w:p>
      <w:r>
        <w:t>Bước 4</w:t>
      </w:r>
    </w:p>
    <w:p>
      <w:r>
        <w:t>Vào sổ văn bản, lưu trữ hồ sơ, chuyển kết quả</w:t>
      </w:r>
    </w:p>
    <w:p>
      <w:r>
        <w:t>0,5 ngày làm việc</w:t>
      </w:r>
    </w:p>
    <w:p>
      <w:r>
        <w:t>Văn thư</w:t>
      </w:r>
    </w:p>
    <w:p>
      <w:r>
        <w:t>Bước 5</w:t>
      </w:r>
    </w:p>
    <w:p>
      <w:r>
        <w:t>Xác nhận trên Hệ thống thông tin giải quyết TTHC; thông báo cho cá nhân, tổ chức đến nhận trả kết quả TTHC và thu phí, lệ phí (nếu có)</w:t>
      </w:r>
    </w:p>
    <w:p>
      <w:r>
        <w:t>0,5 ngày làm việc</w:t>
      </w:r>
    </w:p>
    <w:p>
      <w:r>
        <w:t>Trung tâm Phục vụ hành chính công</w:t>
      </w:r>
    </w:p>
    <w:p>
      <w:r>
        <w:t>(Sở Nông nghiệp và PTNT)</w:t>
      </w:r>
    </w:p>
    <w:p>
      <w:r>
        <w:t>05 bước</w:t>
      </w:r>
    </w:p>
    <w:p>
      <w:r>
        <w:t>05 ngày làm việc</w:t>
      </w:r>
    </w:p>
    <w:p>
      <w:r>
        <w:t>Quy trình số: 05/BVTV</w:t>
      </w:r>
    </w:p>
    <w:p>
      <w:r>
        <w:t>QUY TRÌNH NỘI BỘ TRONG GIẢI QUYẾT THỦ TỤC CẤP GIẤY CHỨNG NHẬN ĐỦ KIỆN BUÔN BÁN PHÂN BÓN</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Hướng dẫn, tiếp nhận và kiểm tra tính hợp lệ của hồ sơ; quét (scan) và lưu trữ hồ sơ điện tử; chuyển bộ phận chuyên môn xử lý hồ sơ.</w:t>
      </w:r>
    </w:p>
    <w:p>
      <w:r>
        <w:t>0,25 ngày làm việc</w:t>
      </w:r>
    </w:p>
    <w:p>
      <w:r>
        <w:t>Trung tâm Phục vụ hành chính công</w:t>
      </w:r>
    </w:p>
    <w:p>
      <w:r>
        <w:t>(Sở Nông nghiệp và PTNT)</w:t>
      </w:r>
    </w:p>
    <w:p>
      <w:r>
        <w:t>Bước 2</w:t>
      </w:r>
    </w:p>
    <w:p>
      <w:r>
        <w:t>Thẩm định, xử lý hồ sơ  (nếu hồ sơ chưa hợp lệ ra văn bản thông báo tới tổ chức, cá nhân để bổ sung hồ sơ ). Trường hợp hồ sơ hợp lệ tiến hành thẩm định, đánh giá tại cơ sở. Tổng hợp trình lãnh đạo ký Giấy chứng nhận đủ kiện buôn bán phân bón</w:t>
      </w:r>
    </w:p>
    <w:p>
      <w:r>
        <w:t>6,5 ngày làm việc</w:t>
      </w:r>
    </w:p>
    <w:p>
      <w:r>
        <w:t>Phòng Hành chính - Tổng hợp, Chi cục Trồng trọt và Bảo vệ thực vật</w:t>
      </w:r>
    </w:p>
    <w:p>
      <w:r>
        <w:t>Bước 3</w:t>
      </w:r>
    </w:p>
    <w:p>
      <w:r>
        <w:t>Ký duyệt kết quả TTHC</w:t>
      </w:r>
    </w:p>
    <w:p>
      <w:r>
        <w:t>0,5 ngày làm việc</w:t>
      </w:r>
    </w:p>
    <w:p>
      <w:r>
        <w:t>Lãnh đạo Chi cục Trồng trọt và Bảo vệ thực vật</w:t>
      </w:r>
    </w:p>
    <w:p>
      <w:r>
        <w:t>Bước 4</w:t>
      </w:r>
    </w:p>
    <w:p>
      <w:r>
        <w:t>Vào sổ văn bản, lưu trữ hồ sơ, chuyển kết quả</w:t>
      </w:r>
    </w:p>
    <w:p>
      <w:r>
        <w:t>0,5 ngày làm việc</w:t>
      </w:r>
    </w:p>
    <w:p>
      <w:r>
        <w:t>Văn thư</w:t>
      </w:r>
    </w:p>
    <w:p>
      <w:r>
        <w:t>Bước 5</w:t>
      </w:r>
    </w:p>
    <w:p>
      <w:r>
        <w:t>Xác nhận trên Hệ thống thông tin giải quyết TTHC; thông báo cho cá nhân, tổ chức đến nhận trả kết quả TTHC và thu phí, lệ phí (nếu có)</w:t>
      </w:r>
    </w:p>
    <w:p>
      <w:r>
        <w:t>0,25 ngày làm việc</w:t>
      </w:r>
    </w:p>
    <w:p>
      <w:r>
        <w:t>Trung tâm Phục vụ hành chính công</w:t>
      </w:r>
    </w:p>
    <w:p>
      <w:r>
        <w:t>(Sở Nông nghiệp và PTNT)</w:t>
      </w:r>
    </w:p>
    <w:p>
      <w:r>
        <w:t>05 bước</w:t>
      </w:r>
    </w:p>
    <w:p>
      <w:r>
        <w:t>08 ngày làm việc</w:t>
      </w:r>
    </w:p>
    <w:p>
      <w:r>
        <w:t>Quy trình số: 06/BVTV</w:t>
      </w:r>
    </w:p>
    <w:p>
      <w:r>
        <w:t>QUY TRÌNH NỘI BỘ TRONG GIẢI QUYẾT THỦ TỤC CẤP LẠI GIẤY CHỨNG NHẬN ĐỦ KIỆN BUÔN BÁN PHÂN BÓN</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1. Đối với trường hợp cấp lại Giấy chứng nhận đủ kiện buôn bán phân bón thay đổi về địa điểm buôn bán</w:t>
      </w:r>
    </w:p>
    <w:p>
      <w:r>
        <w:t>Bước 1</w:t>
      </w:r>
    </w:p>
    <w:p>
      <w:r>
        <w:t>Hướng dẫn, tiếp nhận và kiểm tra tính hợp lệ của hồ sơ; quét (scan) và lưu trữ hồ sơ điện tử; chuyển bộ phận chuyên môn xử lý hồ sơ.</w:t>
      </w:r>
    </w:p>
    <w:p>
      <w:r>
        <w:t>0,25 ngày làm việc</w:t>
      </w:r>
    </w:p>
    <w:p>
      <w:r>
        <w:t>Trung tâm Phục vụ hành chính công</w:t>
      </w:r>
    </w:p>
    <w:p>
      <w:r>
        <w:t>(Sở Nông nghiệp và PTNT)</w:t>
      </w:r>
    </w:p>
    <w:p>
      <w:r>
        <w:t>Bước 2</w:t>
      </w:r>
    </w:p>
    <w:p>
      <w:r>
        <w:t>Thẩm định, xử lý hồ sơ,  (nếu hồ sơ chưa hợp lệ ra văn bản thông báo tới tổ chức, cá nhân để bổ sung hồ sơ ). Trường hợp hồ sơ hợp lệ tiến hành thẩm định, đánh giá tại cơ sở. Tổng hợp trình lãnh đạo ký Giấy chứng nhận đủ điều kiện buôn bán phân bón</w:t>
      </w:r>
    </w:p>
    <w:p>
      <w:r>
        <w:t>6,5 ngày làm việc</w:t>
      </w:r>
    </w:p>
    <w:p>
      <w:r>
        <w:t>Phòng Hành chính - Tổng hợp, Chi cục Trồng trọt và Bảo vệ thực vật</w:t>
      </w:r>
    </w:p>
    <w:p>
      <w:r>
        <w:t>Bước 3</w:t>
      </w:r>
    </w:p>
    <w:p>
      <w:r>
        <w:t>Ký duyệt kết quả TTHC</w:t>
      </w:r>
    </w:p>
    <w:p>
      <w:r>
        <w:t>0,5 ngày làm việc</w:t>
      </w:r>
    </w:p>
    <w:p>
      <w:r>
        <w:t>Lãnh đạo Chi cục Trồng trọt và Bảo vệ thực vật</w:t>
      </w:r>
    </w:p>
    <w:p>
      <w:r>
        <w:t>Bước 4</w:t>
      </w:r>
    </w:p>
    <w:p>
      <w:r>
        <w:t>Vào sổ văn bản, lưu trữ hồ sơ, chuyển kết quả</w:t>
      </w:r>
    </w:p>
    <w:p>
      <w:r>
        <w:t>0,5 ngày làm việc</w:t>
      </w:r>
    </w:p>
    <w:p>
      <w:r>
        <w:t>Văn thư</w:t>
      </w:r>
    </w:p>
    <w:p>
      <w:r>
        <w:t>Bước 5</w:t>
      </w:r>
    </w:p>
    <w:p>
      <w:r>
        <w:t>Xác nhận trên Hệ thống thông tin giải quyết TTHC; thông báo cho cá nhân, tổ chức đến nhận trả kết quả TTHC và thu phí, lệ phí (nếu có)</w:t>
      </w:r>
    </w:p>
    <w:p>
      <w:r>
        <w:t>0,25 ngày làm việc</w:t>
      </w:r>
    </w:p>
    <w:p>
      <w:r>
        <w:t>Trung tâm Phục vụ hành chính công</w:t>
      </w:r>
    </w:p>
    <w:p>
      <w:r>
        <w:t>(Sở Nông nghiệp và PTNT)</w:t>
      </w:r>
    </w:p>
    <w:p>
      <w:r>
        <w:t>05 bước</w:t>
      </w:r>
    </w:p>
    <w:p>
      <w:r>
        <w:t>08 ngày làm việc</w:t>
      </w:r>
    </w:p>
    <w:p>
      <w:r>
        <w:t>2. Đối với trường hợp cấp lại Giấy chứng nhận bị mất, hư hỏng; thay đổi nội dung thông tin tổ chức, cá nhân ghi trên giấy chứng nhận</w:t>
      </w:r>
    </w:p>
    <w:p>
      <w:r>
        <w:t>Bước 1</w:t>
      </w:r>
    </w:p>
    <w:p>
      <w:r>
        <w:t>Hướng dẫn, tiếp nhận và kiểm tra tính hợp lệ của hồ sơ; quét (scan) và lưu trữ hồ sơ điện tử; chuyển bộ phận chuyên môn xử lý hồ sơ.</w:t>
      </w:r>
    </w:p>
    <w:p>
      <w:r>
        <w:t>0,5 ngày làm việc</w:t>
      </w:r>
    </w:p>
    <w:p>
      <w:r>
        <w:t>Trung tâm Phục vụ hành chính công</w:t>
      </w:r>
    </w:p>
    <w:p>
      <w:r>
        <w:t>(Sở Nông nghiệp và PTNT)</w:t>
      </w:r>
    </w:p>
    <w:p>
      <w:r>
        <w:t>Bước 2</w:t>
      </w:r>
    </w:p>
    <w:p>
      <w:r>
        <w:t>Thẩm định, xử lý hồ sơ,  (nếu hồ sơ chưa hợp lệ ra văn bản thông báo tới tổ chức, cá nhân để bổ sung hồ sơ ). Trình lãnh đạo ký giấy chứng nhận.</w:t>
      </w:r>
    </w:p>
    <w:p>
      <w:r>
        <w:t>03 ngày làm việc</w:t>
      </w:r>
    </w:p>
    <w:p>
      <w:r>
        <w:t>Phòng Hành chính - Tổng hợp, Chi cục Trồng trọt và Bảo vệ thực vật</w:t>
      </w:r>
    </w:p>
    <w:p>
      <w:r>
        <w:t>Bước 3</w:t>
      </w:r>
    </w:p>
    <w:p>
      <w:r>
        <w:t>Ký duyệt kết quả TTHC</w:t>
      </w:r>
    </w:p>
    <w:p>
      <w:r>
        <w:t>0,5 ngày làm việc</w:t>
      </w:r>
    </w:p>
    <w:p>
      <w:r>
        <w:t>Lãnh đạo Chi cục Trồng trọt và Bảo vệ thực vật</w:t>
      </w:r>
    </w:p>
    <w:p>
      <w:r>
        <w:t>Bước 4</w:t>
      </w:r>
    </w:p>
    <w:p>
      <w:r>
        <w:t>Vào sổ văn bản, lưu trữ hồ sơ, chuyển kết quả</w:t>
      </w:r>
    </w:p>
    <w:p>
      <w:r>
        <w:t>0,5 ngày làm việc</w:t>
      </w:r>
    </w:p>
    <w:p>
      <w:r>
        <w:t>Văn thư</w:t>
      </w:r>
    </w:p>
    <w:p>
      <w:r>
        <w:t>Bước 5</w:t>
      </w:r>
    </w:p>
    <w:p>
      <w:r>
        <w:t>Xác nhận trên Hệ thống thông tin giải quyết TTHC; thông báo cho cá nhân, tổ chức đến nhận trả kết quả TTHC và thu phí, lệ phí (nếu có)</w:t>
      </w:r>
    </w:p>
    <w:p>
      <w:r>
        <w:t>0,5 ngày làm việc</w:t>
      </w:r>
    </w:p>
    <w:p>
      <w:r>
        <w:t>Trung tâm Phục vụ hành chính công</w:t>
      </w:r>
    </w:p>
    <w:p>
      <w:r>
        <w:t>(Sở Nông nghiệp và PTNT)</w:t>
      </w:r>
    </w:p>
    <w:p>
      <w:r>
        <w:t>05 bước</w:t>
      </w:r>
    </w:p>
    <w:p>
      <w:r>
        <w:t>05 ngày làm việc</w:t>
      </w:r>
    </w:p>
    <w:p>
      <w:r>
        <w:t>Quy trình số: 07/BVTV</w:t>
      </w:r>
    </w:p>
    <w:p>
      <w:r>
        <w:t>QUY TRÌNH NỘI BỘ TRONG GIẢI QUYẾT THỦ TỤC CẤP GIẤY CHỨNG NHẬN ĐỦ KIỆN BUÔN BÁN THUỐC BẢO VỆ THỰC VẬT</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Hướng dẫn, tiếp nhận và kiểm tra tính hợp lệ của hồ sơ; quét (scan) và lưu trữ hồ sơ điện tử; chuyển bộ phận chuyên môn xử lý hồ sơ.</w:t>
      </w:r>
    </w:p>
    <w:p>
      <w:r>
        <w:t>0,25 ngày làm việc</w:t>
      </w:r>
    </w:p>
    <w:p>
      <w:r>
        <w:t>Trung tâm Phục vụ</w:t>
      </w:r>
    </w:p>
    <w:p>
      <w:r>
        <w:t>hành chính công</w:t>
      </w:r>
    </w:p>
    <w:p>
      <w:r>
        <w:t>(Sở Nông nghiệp và PTNT)</w:t>
      </w:r>
    </w:p>
    <w:p>
      <w:r>
        <w:t>Bước 2</w:t>
      </w:r>
    </w:p>
    <w:p>
      <w:r>
        <w:t>Xem xét, xử lý hồ sơ:</w:t>
      </w:r>
    </w:p>
    <w:p>
      <w:r>
        <w:t>- Trường hợp nếu hồ sơ chưa hợp lệ ra văn bản thông báo tới tổ chức, cá nhân để bổ sung hồ sơ (01 ngày làm việc)</w:t>
      </w:r>
    </w:p>
    <w:p>
      <w:r>
        <w:t>- Trường hợp hồ sơ hợp lệ tiến hành thẩm định, đánh giá tại cơ sở. Tổng hợp trình lãnh đạo ký Giấy chứng nhận đủ kiện buôn bán thuốc BVTV</w:t>
      </w:r>
    </w:p>
    <w:p>
      <w:r>
        <w:t>10 ngày làm việc</w:t>
      </w:r>
    </w:p>
    <w:p>
      <w:r>
        <w:t>Phòng Hành chính - Tổng hợp, Chi cục Trồng trọt và Bảo vệ thực vật</w:t>
      </w:r>
    </w:p>
    <w:p>
      <w:r>
        <w:t>Bước 3</w:t>
      </w:r>
    </w:p>
    <w:p>
      <w:r>
        <w:t>Ký duyệt kết quả TTHC</w:t>
      </w:r>
    </w:p>
    <w:p>
      <w:r>
        <w:t>01 ngày làm việc</w:t>
      </w:r>
    </w:p>
    <w:p>
      <w:r>
        <w:t>Lãnh đạo Chi cục Trồng trọt và Bảo vệ thực vật</w:t>
      </w:r>
    </w:p>
    <w:p>
      <w:r>
        <w:t>Bước 4</w:t>
      </w:r>
    </w:p>
    <w:p>
      <w:r>
        <w:t>Vào sổ văn bản, lưu trữ hồ sơ, chuyển kết quả</w:t>
      </w:r>
    </w:p>
    <w:p>
      <w:r>
        <w:t>0,5 ngày làm việc</w:t>
      </w:r>
    </w:p>
    <w:p>
      <w:r>
        <w:t>Văn thư</w:t>
      </w:r>
    </w:p>
    <w:p>
      <w:r>
        <w:t>Bước 5</w:t>
      </w:r>
    </w:p>
    <w:p>
      <w:r>
        <w:t>Xác nhận trên Hệ thống thông tin giải quyết TTHC; thông báo cho cá nhân, tổ chức đến nhận trả kết quả TTHC và thu phí, lệ phí (nếu có)</w:t>
      </w:r>
    </w:p>
    <w:p>
      <w:r>
        <w:t>0,25 ngày làm việc</w:t>
      </w:r>
    </w:p>
    <w:p>
      <w:r>
        <w:t>Trung tâm Phục vụ hành chính công</w:t>
      </w:r>
    </w:p>
    <w:p>
      <w:r>
        <w:t>(Sở Nông nghiệp và PTNT)</w:t>
      </w:r>
    </w:p>
    <w:p>
      <w:r>
        <w:t>05 bước</w:t>
      </w:r>
    </w:p>
    <w:p>
      <w:r>
        <w:t>12 ngày làm việc</w:t>
      </w:r>
    </w:p>
    <w:p>
      <w:r>
        <w:t>Quy trình số: 08/BVTV</w:t>
      </w:r>
    </w:p>
    <w:p>
      <w:r>
        <w:t>QUY TRÌNH NỘI BỘ TRONG GIẢI QUYẾT THỦ TỤC CẤP LẠI GIẤY CHỨNG NHẬN ĐỦ KIỆN BUÔN BÁN THUỐC BẢO VỆ THỰC VẬT</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Hướng dẫn, tiếp nhận và kiểm tra tính hợp lệ của hồ sơ; quét (scan) và lưu trữ hồ sơ điện tử; chuyển bộ phận chuyên môn xử lý hồ sơ</w:t>
      </w:r>
    </w:p>
    <w:p>
      <w:r>
        <w:t>0,25 ngày làm việc</w:t>
      </w:r>
    </w:p>
    <w:p>
      <w:r>
        <w:t>Trung tâm Phục vụ hành chính công</w:t>
      </w:r>
    </w:p>
    <w:p>
      <w:r>
        <w:t>(Sở Nông nghiệp và PTNT)</w:t>
      </w:r>
    </w:p>
    <w:p>
      <w:r>
        <w:t>Bước 2</w:t>
      </w:r>
    </w:p>
    <w:p>
      <w:r>
        <w:t>Xem xét, xử lý hồ sơ:</w:t>
      </w:r>
    </w:p>
    <w:p>
      <w:r>
        <w:t>- Trường hợp nếu hồ sơ chưa hợp lệ ra văn bản thông báo tới tổ chức, cá nhân để bổ sung hồ sơ (01 ngày làm việc)</w:t>
      </w:r>
    </w:p>
    <w:p>
      <w:r>
        <w:t>- Trường hợp hồ sơ hợp lệ tiến hành thẩm định, đánh giá tại cơ sở. Tổng hợp trình lãnh đạo ký Giấy chứng nhận đủ kiện buôn bán thuốc Bảo vệ thực vật</w:t>
      </w:r>
    </w:p>
    <w:p>
      <w:r>
        <w:t>10 ngày làm việc</w:t>
      </w:r>
    </w:p>
    <w:p>
      <w:r>
        <w:t>Phòng Hành chính - Tổng hợp, Chi cục Trồng trọt và Bảo vệ thực vật</w:t>
      </w:r>
    </w:p>
    <w:p>
      <w:r>
        <w:t>Bước 3</w:t>
      </w:r>
    </w:p>
    <w:p>
      <w:r>
        <w:t>Ký duyệt kết quả TTHC</w:t>
      </w:r>
    </w:p>
    <w:p>
      <w:r>
        <w:t>01 ngày làm việc</w:t>
      </w:r>
    </w:p>
    <w:p>
      <w:r>
        <w:t>Lãnh đạo Chi cục Trồng trọt và Bảo vệ thực vật</w:t>
      </w:r>
    </w:p>
    <w:p>
      <w:r>
        <w:t>Bước 4</w:t>
      </w:r>
    </w:p>
    <w:p>
      <w:r>
        <w:t>Vào sổ văn bản, lưu trữ hồ sơ, chuyển kết quả</w:t>
      </w:r>
    </w:p>
    <w:p>
      <w:r>
        <w:t>0,5 ngày làm việc</w:t>
      </w:r>
    </w:p>
    <w:p>
      <w:r>
        <w:t>Văn thư</w:t>
      </w:r>
    </w:p>
    <w:p>
      <w:r>
        <w:t>Bước 5</w:t>
      </w:r>
    </w:p>
    <w:p>
      <w:r>
        <w:t>Xác nhận trên Hệ thống thông tin giải quyết TTHC; thông báo cho cá nhân, tổ chức đến nhận trả kết quả TTHC và thu phí, lệ phí (nếu có)</w:t>
      </w:r>
    </w:p>
    <w:p>
      <w:r>
        <w:t>0,25 ngày làm việc</w:t>
      </w:r>
    </w:p>
    <w:p>
      <w:r>
        <w:t>Trung tâm Phục vụ hành chính công</w:t>
      </w:r>
    </w:p>
    <w:p>
      <w:r>
        <w:t>(Sở Nông nghiệp và PTNT)</w:t>
      </w:r>
    </w:p>
    <w:p>
      <w:r>
        <w:t>05 bước</w:t>
      </w:r>
    </w:p>
    <w:p>
      <w:r>
        <w:t>12 ngày làm việc</w:t>
      </w:r>
    </w:p>
    <w:p>
      <w:r>
        <w:t>3. Lĩnh vực Quản lý chất lượng nông lâm sản và thủy sản (04 quy trình)</w:t>
      </w:r>
    </w:p>
    <w:p>
      <w:r>
        <w:t>Quy trình số: 01/QLCL</w:t>
      </w:r>
    </w:p>
    <w:p>
      <w:r>
        <w:t>QUY TRÌNH NỘI BỘ TRONG GIẢI QUYẾT THỦ TỤC CẤP GIẤY CHỨNG NHẬN CƠ SỞ ĐỦ KIỆN AN TOÀN THỰC PHẨM ĐỐI VỚI CƠ SỞ SẢN XUẤT, KINH DOANH NÔNG LÂM THỦY SẢN</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Hướng dẫn, tiếp nhận và kiểm tra tính hợp lệ của hồ sơ; quét (scan) và lưu trữ hồ sơ điện tử; chuyển bộ phận chuyên môn xử lý hồ sơ</w:t>
      </w:r>
    </w:p>
    <w:p>
      <w:r>
        <w:t>0,25 ngày làm việc</w:t>
      </w:r>
    </w:p>
    <w:p>
      <w:r>
        <w:t>Trung tâm Phục vụ hành chính công tỉnh</w:t>
      </w:r>
    </w:p>
    <w:p>
      <w:r>
        <w:t>(Sở Nông nghiệp và PTNT)</w:t>
      </w:r>
    </w:p>
    <w:p>
      <w:r>
        <w:t>Bước 2</w:t>
      </w:r>
    </w:p>
    <w:p>
      <w:r>
        <w:t>Kiểm tra xem xét hồ sơ:</w:t>
      </w:r>
    </w:p>
    <w:p>
      <w:r>
        <w:t>- Trường hợp hồ sơ không hợp lệ thông báo bằng văn bản cho chủ cơ sở (02 ngày làm việc)</w:t>
      </w:r>
    </w:p>
    <w:p>
      <w:r>
        <w:t>- Trường hợp hồ sơ hợp lệ: Thẩm tra hồ sơ kiểm tra, xếp loại cơ sở do đơn vị đã thực hiện, hoặc tổ chức đi kiểm tra thực tế kiện bảo đảm an toàn thực phẩm tại cơ sở (trường hợp cơ sở chưa được kiểm tra, xếp loại); Dự thảo Giấy chứng nhận ATTP trình Lãnh đạo ký. Trường hợp không cấp Giấy chứng nhận ATTP thì phải trả lời bằng văn bản và nêu rõ lý do.</w:t>
      </w:r>
    </w:p>
    <w:p>
      <w:r>
        <w:t>08 ngày làm việc</w:t>
      </w:r>
    </w:p>
    <w:p>
      <w:r>
        <w:t>Phòng Nghiệp vụ, Chi cục Chất lượng, Chế biến và Phát triển thị trường</w:t>
      </w:r>
    </w:p>
    <w:p>
      <w:r>
        <w:t>Bước 3</w:t>
      </w:r>
    </w:p>
    <w:p>
      <w:r>
        <w:t>Ký duyệt kết quả TTHC</w:t>
      </w:r>
    </w:p>
    <w:p>
      <w:r>
        <w:t>01 ngày làm việc</w:t>
      </w:r>
    </w:p>
    <w:p>
      <w:r>
        <w:t>Lãnh đạo Chi cục Chất lượng, Chế biến và Phát triển thị trường</w:t>
      </w:r>
    </w:p>
    <w:p>
      <w:r>
        <w:t>Bước 4</w:t>
      </w:r>
    </w:p>
    <w:p>
      <w:r>
        <w:t>Vào số văn bản, lưu trữ hồ sơ, chuyển kết quả</w:t>
      </w:r>
    </w:p>
    <w:p>
      <w:r>
        <w:t>0,5 ngày làm việc</w:t>
      </w:r>
    </w:p>
    <w:p>
      <w:r>
        <w:t>Văn thư</w:t>
      </w:r>
    </w:p>
    <w:p>
      <w:r>
        <w:t>Bước 5</w:t>
      </w:r>
    </w:p>
    <w:p>
      <w:r>
        <w:t>Xác nhận trên Hệ thống thông tin giải quyết TTHC; thông báo cho cá nhân, tổ chức đến nhận trả kết quả TTHC và thu phí, lệ phí (nếu có)</w:t>
      </w:r>
    </w:p>
    <w:p>
      <w:r>
        <w:t>0,25 ngày làm việc</w:t>
      </w:r>
    </w:p>
    <w:p>
      <w:r>
        <w:t>Trung tâm Phục vụ hành chính công tỉnh</w:t>
      </w:r>
    </w:p>
    <w:p>
      <w:r>
        <w:t>(Sở Nông nghiệp và PTNT)</w:t>
      </w:r>
    </w:p>
    <w:p>
      <w:r>
        <w:t>05 bước</w:t>
      </w:r>
    </w:p>
    <w:p>
      <w:r>
        <w:t>10 ngày làm việc</w:t>
      </w:r>
    </w:p>
    <w:p>
      <w:r>
        <w:t>Quy trình số: 02/QLCL</w:t>
      </w:r>
    </w:p>
    <w:p>
      <w:r>
        <w:t>QUY TRÌNH NỘI BỘ TRONG GIẢI QUYẾT THỦ TỤC CẤP LẠI GIẤY CHỨNG NHẬN CƠ SỞ ĐỦ KIỆN AN TOÀN THỰC PHẨM ĐỐI VỚI CƠ SỞ SẢN XUẤT, KINH DOANH NÔNG LÂM THỦY SẢN</w:t>
      </w:r>
    </w:p>
    <w:p>
      <w:r>
        <w:t>(TRƯỜNG HỢP TRƯỚC 06 THÁNG TÍNH ĐẾN NGÀY GIẤY CHỨNG NHẬN ATTP HẾT HẠN)</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Hướng dẫn, tiếp nhận và kiểm tra tính hợp lệ của hồ sơ; quét (scan) và lưu trữ hồ sơ điện tử; chuyển bộ phận chuyên môn xử lý hồ sơ</w:t>
      </w:r>
    </w:p>
    <w:p>
      <w:r>
        <w:t>0,25 ngày làm việc</w:t>
      </w:r>
    </w:p>
    <w:p>
      <w:r>
        <w:t>Trung tâm Phục vụ hành chính công tỉnh</w:t>
      </w:r>
    </w:p>
    <w:p>
      <w:r>
        <w:t>(Sở Nông nghiệp và PTNT)</w:t>
      </w:r>
    </w:p>
    <w:p>
      <w:r>
        <w:t>Bước 2</w:t>
      </w:r>
    </w:p>
    <w:p>
      <w:r>
        <w:t>Kiểm tra xem xét hồ sơ:</w:t>
      </w:r>
    </w:p>
    <w:p>
      <w:r>
        <w:t>- Trường hợp hồ sơ không hợp lệ thông báo bằng văn bản cho chủ cơ sở (02 ngày làm việc)</w:t>
      </w:r>
    </w:p>
    <w:p>
      <w:r>
        <w:t>- Trường hợp hồ sơ hợp lệ: Thẩm tra hồ sơ kiểm tra, xếp loại cơ sở do đơn vị đã thực hiện, hoặc tổ chức đi kiểm tra thực tế kiện bảo đảm an toàn thực phẩm tại cơ sở (trường hợp cơ sở chưa được kiểm tra, xếp loại); Dự thảo Giấy chứng nhận ATTP trình Lãnh đạo ký.</w:t>
      </w:r>
    </w:p>
    <w:p>
      <w:r>
        <w:t>Trường hợp không cấp Giấy chứng nhận ATTP thì phải trả lời bằng văn bản và nêu rõ lý do.</w:t>
      </w:r>
    </w:p>
    <w:p>
      <w:r>
        <w:t>08 ngày làm việc</w:t>
      </w:r>
    </w:p>
    <w:p>
      <w:r>
        <w:t>Phòng Nghiệp vụ, Chi cục Chất lượng, Chế biến và Phát triển thị trường</w:t>
      </w:r>
    </w:p>
    <w:p>
      <w:r>
        <w:t>Bước 3</w:t>
      </w:r>
    </w:p>
    <w:p>
      <w:r>
        <w:t>Ký duyệt kết quả TTHC</w:t>
      </w:r>
    </w:p>
    <w:p>
      <w:r>
        <w:t>01 ngày làm việc</w:t>
      </w:r>
    </w:p>
    <w:p>
      <w:r>
        <w:t>Lãnh đạo Chi cục Chất lượng, Chế biến và Phát triển thị trường</w:t>
      </w:r>
    </w:p>
    <w:p>
      <w:r>
        <w:t>Bước 4</w:t>
      </w:r>
    </w:p>
    <w:p>
      <w:r>
        <w:t>Vào số Văn bản, lưu trữ hồ sơ, chuyển kết quả</w:t>
      </w:r>
    </w:p>
    <w:p>
      <w:r>
        <w:t>0,5 ngày làm việc</w:t>
      </w:r>
    </w:p>
    <w:p>
      <w:r>
        <w:t>Văn thư</w:t>
      </w:r>
    </w:p>
    <w:p>
      <w:r>
        <w:t>Bước 5</w:t>
      </w:r>
    </w:p>
    <w:p>
      <w:r>
        <w:t>Xác nhận trên Hệ thống thông tin giải quyết TTHC; thông báo cho cá nhân, tổ chức đến nhận trả kết quả TTHC và thu phí, lệ phí (nếu có)</w:t>
      </w:r>
    </w:p>
    <w:p>
      <w:r>
        <w:t>0,25 ngày làm việc</w:t>
      </w:r>
    </w:p>
    <w:p>
      <w:r>
        <w:t>Trung tâm Phục vụ hành chính công tỉnh</w:t>
      </w:r>
    </w:p>
    <w:p>
      <w:r>
        <w:t>(Sở Nông nghiệp và PTNT)</w:t>
      </w:r>
    </w:p>
    <w:p>
      <w:r>
        <w:t>05 bước</w:t>
      </w:r>
    </w:p>
    <w:p>
      <w:r>
        <w:t>10 ngày làm việc</w:t>
      </w:r>
    </w:p>
    <w:p>
      <w:r>
        <w:t>Quy trình số: 03/QLCL</w:t>
      </w:r>
    </w:p>
    <w:p>
      <w:r>
        <w:t>QUY TRÌNH NỘI BỘ TRONG GIẢI QUYẾT THỦ TỤC CẤP GIẤY CHỨNG NHẬN XUẤT XỨ  (HOẶC PHIẾU KIỂM SOÁT THU HOẠCH)  CHO LÔ NGUYÊN LIỆU NHUYỄN THỂ HAI MẢNH VỎ</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Hướng dẫn, tiếp nhận và kiểm tra tính hợp lệ của hồ sơ; quét (scan) và lưu trữ hồ sơ điện tử; chuyển bộ phận chuyên môn xử lý hồ sơ</w:t>
      </w:r>
    </w:p>
    <w:p>
      <w:r>
        <w:t>Trong giờ làm việc</w:t>
      </w:r>
    </w:p>
    <w:p>
      <w:r>
        <w:t>Trung tâm Phục vụ hành chính công tỉnh</w:t>
      </w:r>
    </w:p>
    <w:p>
      <w:r>
        <w:t>(Sở Nông nghiệp và PTNT)</w:t>
      </w:r>
    </w:p>
    <w:p>
      <w:r>
        <w:t>Bước 2</w:t>
      </w:r>
    </w:p>
    <w:p>
      <w:r>
        <w:t>Kiểm soát thu hoạch tại hiện trường; Dự thảo báo cáo kết quả kiểm tra và giấy chứng nhận  (hoặc phiếu kiểm soát)</w:t>
      </w:r>
    </w:p>
    <w:p>
      <w:r>
        <w:t>Trong thời gian thu hoạch; ngay sau khi thực hiện kiểm soát tại hiện trường</w:t>
      </w:r>
    </w:p>
    <w:p>
      <w:r>
        <w:t>Phòng Nghiệp vụ, Chi cục Chất lượng, Chế biến và Phát triển thị trường</w:t>
      </w:r>
    </w:p>
    <w:p>
      <w:r>
        <w:t>Bước 3</w:t>
      </w:r>
    </w:p>
    <w:p>
      <w:r>
        <w:t>Ký duyệt kết quả TTHC</w:t>
      </w:r>
    </w:p>
    <w:p>
      <w:r>
        <w:t>Ngay sau khi nhận dự thảo báo cáo kết quả kiểm tra và giấy chứng nhận của bộ phận chuyên môn</w:t>
      </w:r>
    </w:p>
    <w:p>
      <w:r>
        <w:t>Lãnh đạo Chi cục Chất lượng, Chế biến và Phát triển thị trường</w:t>
      </w:r>
    </w:p>
    <w:p>
      <w:r>
        <w:t>Bước 4</w:t>
      </w:r>
    </w:p>
    <w:p>
      <w:r>
        <w:t>Vào số Văn bản, lưu trữ hồ sơ, chuyển kết quả</w:t>
      </w:r>
    </w:p>
    <w:p>
      <w:r>
        <w:t>Ngay sau khi Lãnh đạo ký duyệt kết quả TTHC</w:t>
      </w:r>
    </w:p>
    <w:p>
      <w:r>
        <w:t>Văn thư</w:t>
      </w:r>
    </w:p>
    <w:p>
      <w:r>
        <w:t>Bước 5</w:t>
      </w:r>
    </w:p>
    <w:p>
      <w:r>
        <w:t>Xác nhận trên Hệ thống thông tin giải quyết TTHC; thông báo cho cá nhân, tổ chức đến nhận trả kết quả TTHC và thu phí, lệ phí (nếu có)</w:t>
      </w:r>
    </w:p>
    <w:p>
      <w:r>
        <w:t>Trong giờ làm việc</w:t>
      </w:r>
    </w:p>
    <w:p>
      <w:r>
        <w:t>Trung tâm Phục vụ hành chính công tỉnh</w:t>
      </w:r>
    </w:p>
    <w:p>
      <w:r>
        <w:t>(Sở Nông nghiệp và PTNT)</w:t>
      </w:r>
    </w:p>
    <w:p>
      <w:r>
        <w:t>05 bước</w:t>
      </w:r>
    </w:p>
    <w:p>
      <w:r>
        <w:t>Ngay sau khi thực hiện kiểm soát tại hiện trường</w:t>
      </w:r>
    </w:p>
    <w:p>
      <w:r>
        <w:t>Quy trình số: 04/QLCL</w:t>
      </w:r>
    </w:p>
    <w:p>
      <w:r>
        <w:t>QUY TRÌNH NỘI BỘ TRONG GIẢI QUYẾT THỦ TỤC CẤP ĐỔI PHIẾU KIỂM SOÁT THU HOẠCH SANG GIẤY CHỨNG NHẬN XUẤT XỨ CHO LÔ NGUYÊN LIỆU NHUYỄN THỂ HAI MẢNH VỎ</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Hướng dẫn, tiếp nhận và kiểm tra tính hợp lệ của hồ sơ; quét (scan) và lưu trữ hồ sơ điện tử; chuyển bộ phận chuyên môn xử lý hồ sơ</w:t>
      </w:r>
    </w:p>
    <w:p>
      <w:r>
        <w:t>0,25 ngày làm việc</w:t>
      </w:r>
    </w:p>
    <w:p>
      <w:r>
        <w:t>Trung tâm Phục vụ hành chính công tỉnh</w:t>
      </w:r>
    </w:p>
    <w:p>
      <w:r>
        <w:t>(Sở Nông nghiệp và PTNT)</w:t>
      </w:r>
    </w:p>
    <w:p>
      <w:r>
        <w:t>Bước 2</w:t>
      </w:r>
    </w:p>
    <w:p>
      <w:r>
        <w:t>Tiếp nhận hồ sơ, kiểm tra tính hợp lệ của hồ sơ; dự thảo báo cáo kết quả kiểm tra hồ sơ và giấy chứng nhận trình lãnh đạo ký duyệt kết quả TTHC</w:t>
      </w:r>
    </w:p>
    <w:p>
      <w:r>
        <w:t>1,5 ngày làm việc</w:t>
      </w:r>
    </w:p>
    <w:p>
      <w:r>
        <w:t>Phòng Nghiệp vụ, Chi cục Chất lượng, Chế biến và Phát triển thị trường</w:t>
      </w:r>
    </w:p>
    <w:p>
      <w:r>
        <w:t>Bước 3</w:t>
      </w:r>
    </w:p>
    <w:p>
      <w:r>
        <w:t>Ký duyệt kết quả TTHC</w:t>
      </w:r>
    </w:p>
    <w:p>
      <w:r>
        <w:t>0,5 ngày làm việc</w:t>
      </w:r>
    </w:p>
    <w:p>
      <w:r>
        <w:t>Lãnh đạo Chi cục</w:t>
      </w:r>
    </w:p>
    <w:p>
      <w:r>
        <w:t>Bước 4</w:t>
      </w:r>
    </w:p>
    <w:p>
      <w:r>
        <w:t>Vào số Văn bản, lưu trữ hồ sơ, chuyển kết quả</w:t>
      </w:r>
    </w:p>
    <w:p>
      <w:r>
        <w:t>0,5 ngày làm việc</w:t>
      </w:r>
    </w:p>
    <w:p>
      <w:r>
        <w:t>Văn thư</w:t>
      </w:r>
    </w:p>
    <w:p>
      <w:r>
        <w:t>Bước 5</w:t>
      </w:r>
    </w:p>
    <w:p>
      <w:r>
        <w:t>Xác nhận trên Hệ thống thông tin giải quyết TTHC; thông báo cho cá nhân, tổ chức đến nhận trả kết quả TTHC và thu phí, lệ phí (nếu có)</w:t>
      </w:r>
    </w:p>
    <w:p>
      <w:r>
        <w:t>0,25 ngày làm việc</w:t>
      </w:r>
    </w:p>
    <w:p>
      <w:r>
        <w:t>Trung tâm Phục vụ hành chính công tỉnh</w:t>
      </w:r>
    </w:p>
    <w:p>
      <w:r>
        <w:t>(Sở Nông nghiệp và PTNT)</w:t>
      </w:r>
    </w:p>
    <w:p>
      <w:r>
        <w:t>05 bước</w:t>
      </w:r>
    </w:p>
    <w:p>
      <w:r>
        <w:t>03 ngày làm việc</w:t>
      </w:r>
    </w:p>
    <w:p>
      <w:r>
        <w:t>4. Lĩnh vực Kinh tế hợp tác và Phát triển nông thôn (02 quy trình)</w:t>
      </w:r>
    </w:p>
    <w:p>
      <w:r>
        <w:t>Quy trình số: 01/KTHT</w:t>
      </w:r>
    </w:p>
    <w:p>
      <w:r>
        <w:t>QUY TRÌNH NỘI BỘ TRONG GIẢI QUYẾT THỦ TỤC KIỂM TRA NHÀ NƯỚC VỀ AN TOÀN THỰC PHẨM MUỐI NHẬP KHẨU</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1. Đối với phương thức kiểm tra chặt</w:t>
      </w:r>
    </w:p>
    <w:p>
      <w:r>
        <w:t>Bước 1</w:t>
      </w:r>
    </w:p>
    <w:p>
      <w:r>
        <w:t>Hướng dẫn, tiếp nhận và kiểm tra tính hợp lệ của hồ sơ; quét (scan) và lưu trữ hồ sơ điện tử; chuyển bộ phận chuyên môn xử lý hồ sơ</w:t>
      </w:r>
    </w:p>
    <w:p>
      <w:r>
        <w:t>0,25 ngày làm việc</w:t>
      </w:r>
    </w:p>
    <w:p>
      <w:r>
        <w:t>Trung tâm Phục vụ hành chính công tỉnh</w:t>
      </w:r>
    </w:p>
    <w:p>
      <w:r>
        <w:t>(Sở Nông nghiệp và PTNT)</w:t>
      </w:r>
    </w:p>
    <w:p>
      <w:r>
        <w:t>Bước 2</w:t>
      </w:r>
    </w:p>
    <w:p>
      <w:r>
        <w:t>Kiểm tra hồ sơ, tiến hành lấy mẫu, kiểm nghiệm các chỉ tiêu an toàn thực phẩm. Dự thảo và ra thông báo thực phẩm đạt/hoặc không đạt yêu cầu nhập khẩu trình lãnh đạo Chi cục xem xét ký duyệt</w:t>
      </w:r>
    </w:p>
    <w:p>
      <w:r>
        <w:t>06 ngày làm việc</w:t>
      </w:r>
    </w:p>
    <w:p>
      <w:r>
        <w:t>Phòng Nghiệp vụ, Chi cục Chất lượng, Chế biến và Phát triển thị trường</w:t>
      </w:r>
    </w:p>
    <w:p>
      <w:r>
        <w:t>Bước 3</w:t>
      </w:r>
    </w:p>
    <w:p>
      <w:r>
        <w:t>Ký duyệt kết quả TTHC</w:t>
      </w:r>
    </w:p>
    <w:p>
      <w:r>
        <w:t>0,25 ngày làm việc</w:t>
      </w:r>
    </w:p>
    <w:p>
      <w:r>
        <w:t>Lãnh đạo Chi cục Chất lượng, Chế biến và Phát triển thị trường</w:t>
      </w:r>
    </w:p>
    <w:p>
      <w:r>
        <w:t>Bước 4</w:t>
      </w:r>
    </w:p>
    <w:p>
      <w:r>
        <w:t>Vào sổ văn bản, lưu giữ hồ sơ, chuyển kết quả</w:t>
      </w:r>
    </w:p>
    <w:p>
      <w:r>
        <w:t>0,25 ngày làm việc</w:t>
      </w:r>
    </w:p>
    <w:p>
      <w:r>
        <w:t>Văn thư</w:t>
      </w:r>
    </w:p>
    <w:p>
      <w:r>
        <w:t>Bước 5</w:t>
      </w:r>
    </w:p>
    <w:p>
      <w:r>
        <w:t>Xác nhận trên Hệ thống thông tin giải quyết TTHC; thông báo cho cá nhân, tổ chức đến nhận trả kết quả TTHC và thu phí, lệ phí (nếu có)</w:t>
      </w:r>
    </w:p>
    <w:p>
      <w:r>
        <w:t>0,25 ngày làm việc</w:t>
      </w:r>
    </w:p>
    <w:p>
      <w:r>
        <w:t>Trung tâm Phục vụ hành chính công tỉnh</w:t>
      </w:r>
    </w:p>
    <w:p>
      <w:r>
        <w:t>(Sở Nông nghiệp và PTNT)</w:t>
      </w:r>
    </w:p>
    <w:p>
      <w:r>
        <w:t>05 bước</w:t>
      </w:r>
    </w:p>
    <w:p>
      <w:r>
        <w:t>07 ngày làm việc</w:t>
      </w:r>
    </w:p>
    <w:p>
      <w:r>
        <w:t>2. Đối với phương thức kiểm tra thông thường</w:t>
      </w:r>
    </w:p>
    <w:p>
      <w:r>
        <w:t>Bước 1</w:t>
      </w:r>
    </w:p>
    <w:p>
      <w:r>
        <w:t>Hướng dẫn, tiếp nhận và kiểm tra tính hợp lệ của hồ sơ; quét (scan) và lưu trữ hồ sơ điện tử; chuyển bộ phận chuyên môn xử lý hồ sơ</w:t>
      </w:r>
    </w:p>
    <w:p>
      <w:r>
        <w:t>0,25 ngày làm việc</w:t>
      </w:r>
    </w:p>
    <w:p>
      <w:r>
        <w:t>Trung tâm Phục vụ hành chính công tỉnh</w:t>
      </w:r>
    </w:p>
    <w:p>
      <w:r>
        <w:t>(Sở Nông nghiệp và PTNT)</w:t>
      </w:r>
    </w:p>
    <w:p>
      <w:r>
        <w:t>Bước 2</w:t>
      </w:r>
    </w:p>
    <w:p>
      <w:r>
        <w:t>Kiểm tra hồ sơ và ra thông báo thực phẩm đạt/hoặc không đạt yêu cầu nhập khẩu, trình lãnh đạo Chi cục xem xét ký duyệt</w:t>
      </w:r>
    </w:p>
    <w:p>
      <w:r>
        <w:t>02 ngày làm việc</w:t>
      </w:r>
    </w:p>
    <w:p>
      <w:r>
        <w:t>Phòng Nghiệp vụ, Chi cục Chất lượng, Chế biến và Phát triển thị trường</w:t>
      </w:r>
    </w:p>
    <w:p>
      <w:r>
        <w:t>Bước 3</w:t>
      </w:r>
    </w:p>
    <w:p>
      <w:r>
        <w:t>Ký duyệt kết quả TTHC</w:t>
      </w:r>
    </w:p>
    <w:p>
      <w:r>
        <w:t>0,5 ngày làm việc</w:t>
      </w:r>
    </w:p>
    <w:p>
      <w:r>
        <w:t>Lãnh đạo Chi cục Chất lượng, Chế biến và Phát triển thị trường</w:t>
      </w:r>
    </w:p>
    <w:p>
      <w:r>
        <w:t>Bước 4</w:t>
      </w:r>
    </w:p>
    <w:p>
      <w:r>
        <w:t>Vào sổ văn bản, lưu giữ hồ sơ, chuyển kết quả</w:t>
      </w:r>
    </w:p>
    <w:p>
      <w:r>
        <w:t>01 giờ làm việc</w:t>
      </w:r>
    </w:p>
    <w:p>
      <w:r>
        <w:t>Văn thư</w:t>
      </w:r>
    </w:p>
    <w:p>
      <w:r>
        <w:t>Bước 5</w:t>
      </w:r>
    </w:p>
    <w:p>
      <w:r>
        <w:t>Xác nhận trên Hệ thống thông tin giải quyết TTHC; thông báo cho cá nhân, tổ chức đến nhận trả kết quả TTHC và thu phí, lệ phí (nếu có)</w:t>
      </w:r>
    </w:p>
    <w:p>
      <w:r>
        <w:t>01 giờ làm việc</w:t>
      </w:r>
    </w:p>
    <w:p>
      <w:r>
        <w:t>Trung tâm Phục vụ hành chính công tỉnh</w:t>
      </w:r>
    </w:p>
    <w:p>
      <w:r>
        <w:t>(Sở Nông nghiệp và PTNT)</w:t>
      </w:r>
    </w:p>
    <w:p>
      <w:r>
        <w:t>05 bước</w:t>
      </w:r>
    </w:p>
    <w:p>
      <w:r>
        <w:t>03 ngày làm việc</w:t>
      </w:r>
    </w:p>
    <w:p>
      <w:r>
        <w:t>Quy trình số: 02/KTHT</w:t>
      </w:r>
    </w:p>
    <w:p>
      <w:r>
        <w:t>QUY TRÌNH NỘI BỘ TRONG GIẢI QUYẾT THỦ TỤC KIỂM TRA CHẤT LƯỢNG MUỐI NHẬP KHẨU</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Hướng dẫn, tiếp nhận và kiểm tra tính hợp lệ của hồ sơ; quét (scan) và lưu trữ hồ sơ điện tử; chuyển bộ phận chuyên môn xử lý hồ sơ</w:t>
      </w:r>
    </w:p>
    <w:p>
      <w:r>
        <w:t>01 giờ làm việc</w:t>
      </w:r>
    </w:p>
    <w:p>
      <w:r>
        <w:t>Trung tâm Phục vụ hành chính công tỉnh</w:t>
      </w:r>
    </w:p>
    <w:p>
      <w:r>
        <w:t>(Sở Nông nghiệp và PTNT)</w:t>
      </w:r>
    </w:p>
    <w:p>
      <w:r>
        <w:t>Bước 2</w:t>
      </w:r>
    </w:p>
    <w:p>
      <w:r>
        <w:t>Kiểm tra giấy chứng nhận chất lượng lô hàng muối nhập khẩu hoặc chứng thư giám định chất lượng lô hàng hóa muối nhập đạt/hoặc không đạt yêu cầu nhập khẩu, trình lãnh đạo Chi cục xem xét ký duyệt.</w:t>
      </w:r>
    </w:p>
    <w:p>
      <w:r>
        <w:t>04 giờ làm việc</w:t>
      </w:r>
    </w:p>
    <w:p>
      <w:r>
        <w:t>Phòng Nghiệp vụ, Chi cục Chất lượng, Chế biến và Phát triển thị trường</w:t>
      </w:r>
    </w:p>
    <w:p>
      <w:r>
        <w:t>Bước 3</w:t>
      </w:r>
    </w:p>
    <w:p>
      <w:r>
        <w:t>Ký duyệt kết quả TTHC</w:t>
      </w:r>
    </w:p>
    <w:p>
      <w:r>
        <w:t>01 giờ làm việc</w:t>
      </w:r>
    </w:p>
    <w:p>
      <w:r>
        <w:t>Lãnh đạo Chi cục</w:t>
      </w:r>
    </w:p>
    <w:p>
      <w:r>
        <w:t>Bước 4</w:t>
      </w:r>
    </w:p>
    <w:p>
      <w:r>
        <w:t>Vào số Văn bản, lưu trữ hồ sơ, chuyển kết quả</w:t>
      </w:r>
    </w:p>
    <w:p>
      <w:r>
        <w:t>01 giờ làm việc</w:t>
      </w:r>
    </w:p>
    <w:p>
      <w:r>
        <w:t>Văn thư</w:t>
      </w:r>
    </w:p>
    <w:p>
      <w:r>
        <w:t>Bước 5</w:t>
      </w:r>
    </w:p>
    <w:p>
      <w:r>
        <w:t>Xác nhận trên Hệ thống thông tin giải quyết TTHC; thông báo cho cá nhân, tổ chức đến nhận trả kết quả TTHC và thu phí, lệ phí (nếu có)</w:t>
      </w:r>
    </w:p>
    <w:p>
      <w:r>
        <w:t>01 giờ làm việc</w:t>
      </w:r>
    </w:p>
    <w:p>
      <w:r>
        <w:t>Trung tâm Phục vụ hành chính công tỉnh</w:t>
      </w:r>
    </w:p>
    <w:p>
      <w:r>
        <w:t>(Sở Nông nghiệp và PTNT)</w:t>
      </w:r>
    </w:p>
    <w:p>
      <w:r>
        <w:t>05 bước</w:t>
      </w:r>
    </w:p>
    <w:p>
      <w:r>
        <w:t>01 ngày làm việc</w:t>
      </w:r>
    </w:p>
    <w:p>
      <w:r>
        <w:t>5. Lĩnh vực Khoa học, Công nghệ và Môi trường (01 quy trình)</w:t>
      </w:r>
    </w:p>
    <w:p>
      <w:r>
        <w:t>Quy trình số: 01/KHCN&amp;MT</w:t>
      </w:r>
    </w:p>
    <w:p>
      <w:r>
        <w:t>QUY TRÌNH NỘI BỘ TRONG GIẢI QUYẾT THỦ TỤC ĐĂNG KÝ CÔNG BỐ HỢP QUY ĐỐI VỚI CÁC SẢN PHẨM, HÀNG HÓA SẢN XUẤT TRONG NƯỚC ĐƯỢC QUẢN LÝ BỞI CÁC QUY CHUẨN KỸ THUẬT QUỐC GIA DO BỘ NÔNG NGHIỆP VÀ PHÁT TRIỂN NÔNG THÔN BAN HÀNH</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Hướng dẫn, tiếp nhận và kiểm tra tính hợp lệ của hồ sơ; quét (scan) và lưu trữ hồ sơ điện tử; chuyển bộ phận chuyên môn xử lý hồ sơ</w:t>
      </w:r>
    </w:p>
    <w:p>
      <w:r>
        <w:t>0,5 ngày làm việc</w:t>
      </w:r>
    </w:p>
    <w:p>
      <w:r>
        <w:t>Trung tâm Phục vụ hành chính công tỉnh</w:t>
      </w:r>
    </w:p>
    <w:p>
      <w:r>
        <w:t>(Sở Nông nghiệp và PTNT)</w:t>
      </w:r>
    </w:p>
    <w:p>
      <w:r>
        <w:t>Bước 2</w:t>
      </w:r>
    </w:p>
    <w:p>
      <w:r>
        <w:t>Kiểm tra hồ sơ:</w:t>
      </w:r>
    </w:p>
    <w:p>
      <w:r>
        <w:t>- Trường hợp hồ sơ không hợp lệ: Thông báo cho tổ chức, cá nhân đăng ký công bố hợp quy theo quy định.</w:t>
      </w:r>
    </w:p>
    <w:p>
      <w:r>
        <w:t>- Trường hợp hồ sơ hợp lệ: Dự thảo Thông báo tiếp nhận hồ sơ công bố hợp quy trình lãnh đạo Sở</w:t>
      </w:r>
    </w:p>
    <w:p>
      <w:r>
        <w:t>03 ngày làm việc</w:t>
      </w:r>
    </w:p>
    <w:p>
      <w:r>
        <w:t>- Phòng Hành chính -Tổng hợp, Chi cục Trồng trọt và Bảo vệ thực vật.</w:t>
      </w:r>
    </w:p>
    <w:p>
      <w:r>
        <w:t>- Phòng Thú y, Chi cục Chăn nuôi, Thú y và Thủy sản.</w:t>
      </w:r>
    </w:p>
    <w:p>
      <w:r>
        <w:t>Bước 3</w:t>
      </w:r>
    </w:p>
    <w:p>
      <w:r>
        <w:t>Ký duyệt kết quả TTHC</w:t>
      </w:r>
    </w:p>
    <w:p>
      <w:r>
        <w:t>01 ngày làm việc</w:t>
      </w:r>
    </w:p>
    <w:p>
      <w:r>
        <w:t>Lãnh đạo Sở Nông nghiệp và PTNT</w:t>
      </w:r>
    </w:p>
    <w:p>
      <w:r>
        <w:t>Bước 4</w:t>
      </w:r>
    </w:p>
    <w:p>
      <w:r>
        <w:t>Vào số Văn bản, lưu trữ hồ sơ, chuyển kết quả</w:t>
      </w:r>
    </w:p>
    <w:p>
      <w:r>
        <w:t>0,25 ngày làm việc</w:t>
      </w:r>
    </w:p>
    <w:p>
      <w:r>
        <w:t>Văn thư</w:t>
      </w:r>
    </w:p>
    <w:p>
      <w:r>
        <w:t>Bước 5</w:t>
      </w:r>
    </w:p>
    <w:p>
      <w:r>
        <w:t>Xác nhận trên Hệ thống thông tin giải quyết TTHC; thông báo cho cá nhân, tổ chức đến nhận trả kết quả TTHC và thu phí, lệ phí (nếu có)</w:t>
      </w:r>
    </w:p>
    <w:p>
      <w:r>
        <w:t>0,25 ngày làm việc</w:t>
      </w:r>
    </w:p>
    <w:p>
      <w:r>
        <w:t>Trung tâm Phục vụ hành chính công tỉnh</w:t>
      </w:r>
    </w:p>
    <w:p>
      <w:r>
        <w:t>(Sở Nông nghiệp và PTNT)</w:t>
      </w:r>
    </w:p>
    <w:p>
      <w:r>
        <w:t>05 bước</w:t>
      </w:r>
    </w:p>
    <w:p>
      <w:r>
        <w:t>05 ngày làm việc</w:t>
      </w:r>
    </w:p>
    <w:p>
      <w:r>
        <w:t>II. QUY TRÌNH LIÊN THÔNG LĨNH VỰC KHOA HỌC, CÔNG NGHỆ VÀ MÔI TRƯỜNG (01 QUY TRÌNH)</w:t>
      </w:r>
    </w:p>
    <w:p>
      <w:r>
        <w:t>Quy trình liên thông số: 01/KHCN&amp;MT</w:t>
      </w:r>
    </w:p>
    <w:p>
      <w:r>
        <w:t>QUY TRÌNH LIÊN THÔNG TRONG GIẢI QUYẾT THỦ TỤC CÔNG NHẬN VÙNG NÔNG NGHIỆP ỨNG DỤNG CAO</w:t>
      </w:r>
    </w:p>
    <w:p>
      <w:r>
        <w:t>Thứ tự các bước thực hiện</w:t>
      </w:r>
    </w:p>
    <w:p>
      <w:r>
        <w:t>(Tổng bước)</w:t>
      </w:r>
    </w:p>
    <w:p>
      <w:r>
        <w:t>Nội dung các bước thực hiện</w:t>
      </w:r>
    </w:p>
    <w:p>
      <w:r>
        <w:t>Bộ phận giải quyết</w:t>
      </w:r>
    </w:p>
    <w:p>
      <w:r>
        <w:t>Thời gian thực hiện các bước</w:t>
      </w:r>
    </w:p>
    <w:p>
      <w:r>
        <w:t>(Tổng số ngày/giờ thực hiện)</w:t>
      </w:r>
    </w:p>
    <w:p>
      <w:r>
        <w:t>Thời gian thực hiện tại từng cơ quan</w:t>
      </w:r>
    </w:p>
    <w:p>
      <w:r>
        <w:t>Cơ quan thực hiện</w:t>
      </w:r>
    </w:p>
    <w:p>
      <w:r>
        <w:t>1. Trường hợp hồ sơ hợp lệ</w:t>
      </w:r>
    </w:p>
    <w:p>
      <w:r>
        <w:t>Bước 1</w:t>
      </w:r>
    </w:p>
    <w:p>
      <w:r>
        <w:t>Hướng dẫn, tiếp nhận và kiểm tra tính hợp lệ của hồ sơ; quét (scan) và lưu trữ hồ sơ điện tử; chuyển bộ phận chuyên môn xử lý hồ sơ</w:t>
      </w:r>
    </w:p>
    <w:p>
      <w:r>
        <w:t>Trung tâm Phục vụ hành chính công tỉnh (Sở Nông nghiệp và PTNT)</w:t>
      </w:r>
    </w:p>
    <w:p>
      <w:r>
        <w:t>0,5 ngày làm việc</w:t>
      </w:r>
    </w:p>
    <w:p>
      <w:r>
        <w:t>0,5 ngày làm việc</w:t>
      </w:r>
    </w:p>
    <w:p>
      <w:r>
        <w:t>Trung tâm Phục vụ hành chính công tỉnh (Sở Nông nghiệp và PTNT)</w:t>
      </w:r>
    </w:p>
    <w:p>
      <w:r>
        <w:t>Bước 2</w:t>
      </w:r>
    </w:p>
    <w:p>
      <w:r>
        <w:t>Kiểm tra và thông báo bằng văn bản cho tổ chức đề nghị công nhận vùng nông nghiệp ứng dụng công nghệ cao về tính hợp lệ của hồ sơ</w:t>
      </w:r>
    </w:p>
    <w:p>
      <w:r>
        <w:t>Phòng Kế hoạch - Tài chính</w:t>
      </w:r>
    </w:p>
    <w:p>
      <w:r>
        <w:t>05 ngày làm việc</w:t>
      </w:r>
    </w:p>
    <w:p>
      <w:r>
        <w:t>22,5 ngày làm việc</w:t>
      </w:r>
    </w:p>
    <w:p>
      <w:r>
        <w:t>Sở Nông nghiệp và PTNT</w:t>
      </w:r>
    </w:p>
    <w:p>
      <w:r>
        <w:t>Thẩm định hồ sơ; trình Ủy ban nhân dân tỉnh quyết định công nhận vùng nông nghiệp ứng dụng công nghệ cao</w:t>
      </w:r>
    </w:p>
    <w:p>
      <w:r>
        <w:t>Phòng Kế hoạch - Tài chính</w:t>
      </w:r>
    </w:p>
    <w:p>
      <w:r>
        <w:t>16 ngày làm việc</w:t>
      </w:r>
    </w:p>
    <w:p>
      <w:r>
        <w:t>Bước 3</w:t>
      </w:r>
    </w:p>
    <w:p>
      <w:r>
        <w:t>Ký duyệt Tờ trình</w:t>
      </w:r>
    </w:p>
    <w:p>
      <w:r>
        <w:t>Lãnh đạo Sở</w:t>
      </w:r>
    </w:p>
    <w:p>
      <w:r>
        <w:t>01 ngày làm việc</w:t>
      </w:r>
    </w:p>
    <w:p>
      <w:r>
        <w:t>Bước 4</w:t>
      </w:r>
    </w:p>
    <w:p>
      <w:r>
        <w:t>Vào số Văn bản, lưu trữ hồ sơ, chuyển kết quả đến UBND tỉnh</w:t>
      </w:r>
    </w:p>
    <w:p>
      <w:r>
        <w:t>Văn thư</w:t>
      </w:r>
    </w:p>
    <w:p>
      <w:r>
        <w:t>0,5 ngày làm việc</w:t>
      </w:r>
    </w:p>
    <w:p>
      <w:r>
        <w:t>Bước 5</w:t>
      </w:r>
    </w:p>
    <w:p>
      <w:r>
        <w:t>Xem xét, quyết định công nhận vùng nông nghiệp ứng dụng công nghệ cao</w:t>
      </w:r>
    </w:p>
    <w:p>
      <w:r>
        <w:t>UBND tỉnh</w:t>
      </w:r>
    </w:p>
    <w:p>
      <w:r>
        <w:t>07 ngày làm việc</w:t>
      </w:r>
    </w:p>
    <w:p>
      <w:r>
        <w:t>07 ngày làm việc</w:t>
      </w:r>
    </w:p>
    <w:p>
      <w:r>
        <w:t>UBND tỉnh</w:t>
      </w:r>
    </w:p>
    <w:p>
      <w:r>
        <w:t>05 bước</w:t>
      </w:r>
    </w:p>
    <w:p>
      <w:r>
        <w:t>30 ngày làm việc</w:t>
      </w:r>
    </w:p>
    <w:p>
      <w:r>
        <w:t>2. Trường hợp phải bổ sung, sửa đổi hồ sơ</w:t>
      </w:r>
    </w:p>
    <w:p>
      <w:r>
        <w:t>Bước 1</w:t>
      </w:r>
    </w:p>
    <w:p>
      <w:r>
        <w:t>Hướng dẫn, tiếp nhận và kiểm tra tính hợp lệ của hồ sơ; quét (scan) và lưu trữ hồ sơ điện tử; chuyển bộ phận chuyên môn xử lý hồ sơ</w:t>
      </w:r>
    </w:p>
    <w:p>
      <w:r>
        <w:t>Trung tâm Phục vụ hành chính công tỉnh (Sở Nông nghiệp và PTNT)</w:t>
      </w:r>
    </w:p>
    <w:p>
      <w:r>
        <w:t>0,5 ngày làm việc</w:t>
      </w:r>
    </w:p>
    <w:p>
      <w:r>
        <w:t>0,5 ngày làm việc</w:t>
      </w:r>
    </w:p>
    <w:p>
      <w:r>
        <w:t>Trung tâm Phục vụ hành chính công tỉnh (Sở Nông nghiệp và PTNT)</w:t>
      </w:r>
    </w:p>
    <w:p>
      <w:r>
        <w:t>Bước 2</w:t>
      </w:r>
    </w:p>
    <w:p>
      <w:r>
        <w:t>Kiểm tra và thông báo bằng văn bản cho tổ chức đề nghị công nhận vùng nông nghiệp ứng dụng công nghệ cao về tính hợp lệ của hồ sơ</w:t>
      </w:r>
    </w:p>
    <w:p>
      <w:r>
        <w:t>Phòng Kế hoạch - Tài chính</w:t>
      </w:r>
    </w:p>
    <w:p>
      <w:r>
        <w:t>05 ngày làm việc</w:t>
      </w:r>
    </w:p>
    <w:p>
      <w:r>
        <w:t>05 ngày làm việc</w:t>
      </w:r>
    </w:p>
    <w:p>
      <w:r>
        <w:t>Sở Nông nghiệp và PTNT</w:t>
      </w:r>
    </w:p>
    <w:p>
      <w:r>
        <w:t>Bước 3</w:t>
      </w:r>
    </w:p>
    <w:p>
      <w:r>
        <w:t>Tổ chức đầu mối của vùng nông nghiệp ứng dụng công nghệ cao hoàn thiện hồ sơ</w:t>
      </w:r>
    </w:p>
    <w:p>
      <w:r>
        <w:t>Tổ chức đầu mối của vùng nông nghiệp</w:t>
      </w:r>
    </w:p>
    <w:p>
      <w:r>
        <w:t>30 ngày</w:t>
      </w:r>
    </w:p>
    <w:p>
      <w:r>
        <w:t>30 ngày</w:t>
      </w:r>
    </w:p>
    <w:p>
      <w:r>
        <w:t>Tổ chức đầu mối của vùng nông nghiệp</w:t>
      </w:r>
    </w:p>
    <w:p>
      <w:r>
        <w:t>Bước 4</w:t>
      </w:r>
    </w:p>
    <w:p>
      <w:r>
        <w:t>Thẩm định hồ sơ; trình Ủy ban nhân dân tỉnh quyết định công nhận vùng nông nghiệp ứng dụng công nghệ cao</w:t>
      </w:r>
    </w:p>
    <w:p>
      <w:r>
        <w:t>Phòng Kế hoạch - Tài chính</w:t>
      </w:r>
    </w:p>
    <w:p>
      <w:r>
        <w:t>21 ngày làm việc</w:t>
      </w:r>
    </w:p>
    <w:p>
      <w:r>
        <w:t>22,5 ngày làm việc</w:t>
      </w:r>
    </w:p>
    <w:p>
      <w:r>
        <w:t>Sở Nông nghiệp và PTNT</w:t>
      </w:r>
    </w:p>
    <w:p>
      <w:r>
        <w:t>Bước 5</w:t>
      </w:r>
    </w:p>
    <w:p>
      <w:r>
        <w:t>Ký duyệt Tờ trình</w:t>
      </w:r>
    </w:p>
    <w:p>
      <w:r>
        <w:t>Lãnh đạo Sở</w:t>
      </w:r>
    </w:p>
    <w:p>
      <w:r>
        <w:t>01 ngày làm việc</w:t>
      </w:r>
    </w:p>
    <w:p>
      <w:r>
        <w:t>Bước 6</w:t>
      </w:r>
    </w:p>
    <w:p>
      <w:r>
        <w:t>Vào số Văn bản, lưu trữ hồ sơ, chuyển kết quả đến UBND tỉnh</w:t>
      </w:r>
    </w:p>
    <w:p>
      <w:r>
        <w:t>Văn thư</w:t>
      </w:r>
    </w:p>
    <w:p>
      <w:r>
        <w:t>0,5 ngày làm việc</w:t>
      </w:r>
    </w:p>
    <w:p>
      <w:r>
        <w:t>Bước 7</w:t>
      </w:r>
    </w:p>
    <w:p>
      <w:r>
        <w:t>Xem xét, quyết định công nhận vùng nông nghiệp ứng dụng công nghệ cao</w:t>
      </w:r>
    </w:p>
    <w:p>
      <w:r>
        <w:t>UBND tỉnh</w:t>
      </w:r>
    </w:p>
    <w:p>
      <w:r>
        <w:t>07 ngày làm việc</w:t>
      </w:r>
    </w:p>
    <w:p>
      <w:r>
        <w:t>07 ngày làm việc</w:t>
      </w:r>
    </w:p>
    <w:p>
      <w:r>
        <w:t>UBND tỉnh</w:t>
      </w:r>
    </w:p>
    <w:p>
      <w:r>
        <w:t>07 bước</w:t>
      </w:r>
    </w:p>
    <w:p>
      <w:r>
        <w:t>65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