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732/QĐ-UBND năm 2024 phê duyệt vị trí việc làm và cơ cấu ngạch công chức trong các cơ quan, tổ chức hành chính thuộc Sở Nội vụ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732/QĐ-UBND</w:t>
      </w:r>
    </w:p>
    <w:p>
      <w:r>
        <w:t>Quảng Nam, ngày 29 tháng 3 năm 2024</w:t>
      </w:r>
    </w:p>
    <w:p>
      <w:r>
        <w:t>QUYẾT ĐỊNH</w:t>
      </w:r>
    </w:p>
    <w:p>
      <w:r>
        <w:t>VỀ VIỆC PHÊ DUYỆT VỊ TRÍ VIỆC LÀM VÀ CƠ CẤU NGẠCH CÔNG CHỨC TRONG CÁC CƠ QUAN, TỔ CHỨC HÀNH CHÍNH THUỘC SỞ NỘI VỤ</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Nghị định số 24/2014/NĐ-CP ngày 04/4/2014 của Chính phủ quy định tổ chức các cơ quan chuyên môn thuộc Ủy ban nhân dân tỉnh, thành phố trực thuộc trung ương; Nghị định số 107/2020/NĐ-CP ngày 14/9/2020 sửa đổi, bổ sung một số điều của Nghị định số 24/2014/NĐ-CP ngày 04/4/2014 của Chính phủ quy định tổ chức các cơ quan chuyên môn thuộc Ủy ban nhân dân tỉnh, thành phố trực thuộc Trung ương;</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các Thông tư của Bộ, ngành trung ương hướng dẫn về vị trí việc làm   nghiệp vụ chuyên ngành trong các cơ quan hành chính;</w:t>
      </w:r>
    </w:p>
    <w:p>
      <w:r>
        <w:t>Căn cứ Quyết định số 28/2021/QĐ-UBND ngày 16/11/2021 của Ủy ban nhân dân tỉnh Quảng Nam quy định về phân cấp, quản lý tổ chức bộ máy, vị trí việc làm, biên chế công chức các tổ chức hành chính, số lượng người làm việc trong đơn vị sự nghiệp công lập thuộc tỉnh Quảng Nam;</w:t>
      </w:r>
    </w:p>
    <w:p>
      <w:r>
        <w:t>Theo đề nghị của Giám đốc Sở Nội vụ tại Tờ trình số 273/TTr-SNV ngày   27/3/2024.</w:t>
      </w:r>
    </w:p>
    <w:p>
      <w:r>
        <w:t>QUYẾT ĐỊNH:</w:t>
      </w:r>
    </w:p>
    <w:p>
      <w:r>
        <w:t>Điều 1.    Phê duyệt danh mục vị trí việc làm và cơ cấu ngạch công chức trong các cơ quan, tổ chức hành chính thuộc Sở Nội vụ như sau:</w:t>
      </w:r>
    </w:p>
    <w:p>
      <w:r>
        <w:t>1. Danh mục vị trí việc làm: 47 vị trí, trong đó:</w:t>
      </w:r>
    </w:p>
    <w:p>
      <w:r>
        <w:t>- Vị trí việc làm lãnh đạo, quản lý: 14 vị trí;</w:t>
      </w:r>
    </w:p>
    <w:p>
      <w:r>
        <w:t>- Vị trí việc làm nghiệp vụ chuyên ngành: 13 vị trí;</w:t>
      </w:r>
    </w:p>
    <w:p>
      <w:r>
        <w:t>- Vị trí việc làm nghiệp vụ chuyên môn dùng chung: 17 vị trí;</w:t>
      </w:r>
    </w:p>
    <w:p>
      <w:r>
        <w:t>- Vị trí việc làm hỗ trợ, phục vụ: 03 vị trí.</w:t>
      </w:r>
    </w:p>
    <w:p>
      <w:r>
        <w:t>(Phụ lục I kèm theo)</w:t>
      </w:r>
    </w:p>
    <w:p>
      <w:r>
        <w:t>2. Cơ cấu ngạch công chức:</w:t>
      </w:r>
    </w:p>
    <w:p>
      <w:r>
        <w:t>- Ngạch chuyên viên chính: 35,71%.</w:t>
      </w:r>
    </w:p>
    <w:p>
      <w:r>
        <w:t>- Ngạch Thanh tra viên chính: 2,38%</w:t>
      </w:r>
    </w:p>
    <w:p>
      <w:r>
        <w:t>- Ngạch chuyên viên: 45,24%</w:t>
      </w:r>
    </w:p>
    <w:p>
      <w:r>
        <w:t>- Ngạch Thanh tra viên: 7,14%</w:t>
      </w:r>
    </w:p>
    <w:p>
      <w:r>
        <w:t>- Ngạch Văn thư viên: 4,76%</w:t>
      </w:r>
    </w:p>
    <w:p>
      <w:r>
        <w:t>(Phụ lục II, III kèm theo)</w:t>
      </w:r>
    </w:p>
    <w:p>
      <w:r>
        <w:t>Điều 2.    Ủy quyền cho Sở Nội vụ trên cơ sở Thông tư hướng dẫn của Bộ Nội vụ, các Bộ chuyên ngành và tình hình thực tế của đơn vị, thực hiện phê duyệt bản mô tả công việc, khung năng lực của từng vị trí việc làm; đồng thời, rà soát, cập nhật quy định để hoàn chỉnh, sửa đổi, bổ sung (nếu có). Thời gian ủy quyền: từ ngày ký Quyết định đến ngày 31/12/2024.</w:t>
      </w:r>
    </w:p>
    <w:p>
      <w:r>
        <w:t>Điều 3. Tổ chức thực hiện</w:t>
      </w:r>
    </w:p>
    <w:p>
      <w:r>
        <w:t>1. Sở Nội vụ có trách nhiệm:</w:t>
      </w:r>
    </w:p>
    <w:p>
      <w:r>
        <w:t>a) Tổ chức triển khai, thực hiện tuyển dụng, sử dụng, quản lý công chức theo vị trí việc làm và cơ cấu ngạch công chức đã được phê duyệt; thực hiện nghiêm chủ trương tinh giản biên chế công chức theo quy định. Bố trí công chức theo vị trí việc làm, cơ cấu ngạch công chức đảm bảo phù hợp với số lượng biên chế công chức được cấp thẩm quyền giao hằng năm.</w:t>
      </w:r>
    </w:p>
    <w:p>
      <w:r>
        <w:t>b) Thực hiện các nhiệm vụ được ủy quyền theo quy định. Hoàn thành việc phê duyệt Bản mô tả công việc và khung năng lực của từng vị trí việc làm trước ngày 10/4/2024; đồng thời, tiếp tục cập nhật quy định để hoàn chỉnh, sửa đổi, bổ sung (nếu có).</w:t>
      </w:r>
    </w:p>
    <w:p>
      <w:r>
        <w:t>c) Tổng hợp những khó khăn, vướng mắc, báo cáo UBND tỉnh xem xét, điều chỉnh, bổ sung vị trí việc làm, cơ cấu ngạch công chức (nếu có) theo quy định.</w:t>
      </w:r>
    </w:p>
    <w:p>
      <w:r>
        <w:t>Điều 4.    Quyết định này có hiệu lực thi hành kể từ ngày ký. Các Quyết định trước đây trái với Quyết định này bị bãi bỏ.</w:t>
      </w:r>
    </w:p>
    <w:p>
      <w:r>
        <w:t>Điều 5.    Chánh Văn phòng UBND tỉnh, Giám đốc Sở Nội vụ, Thủ trưởng các cơ quan, đơn vị và cá nhân có liên quan chịu trách nhiệm thi hành Quyết định này./.</w:t>
      </w:r>
    </w:p>
    <w:p>
      <w:r>
        <w:t>Nơi nhận:</w:t>
      </w:r>
    </w:p>
    <w:p>
      <w:r>
        <w:t>- Như Điều 5;</w:t>
      </w:r>
    </w:p>
    <w:p>
      <w:r>
        <w:t>- Bộ Nội vụ (b/c);</w:t>
      </w:r>
    </w:p>
    <w:p>
      <w:r>
        <w:t>- TT TU, TT HĐND tỉnh (b/c);</w:t>
      </w:r>
    </w:p>
    <w:p>
      <w:r>
        <w:t>- CT, các Phó CT UBND tỉnh;</w:t>
      </w:r>
    </w:p>
    <w:p>
      <w:r>
        <w:t>- CPVP;</w:t>
      </w:r>
    </w:p>
    <w:p>
      <w:r>
        <w:t>- Lưu: VT, TH, NCKS.</w:t>
      </w:r>
    </w:p>
    <w:p>
      <w:r>
        <w:t>TM. ỦY BAN NHÂN DÂN</w:t>
      </w:r>
    </w:p>
    <w:p>
      <w:r>
        <w:t>CHỦ TỊCH</w:t>
      </w:r>
    </w:p>
    <w:p>
      <w:r>
        <w:t>Lê Trí Thanh</w:t>
      </w:r>
    </w:p>
    <w:p>
      <w:r>
        <w:t>PHỤ LỤC I</w:t>
      </w:r>
    </w:p>
    <w:p>
      <w:r>
        <w:t>DANH MỤC VỊ TRÍ VIỆC LÀM CỦA SỞ NỘI VỤ</w:t>
      </w:r>
    </w:p>
    <w:p>
      <w:r>
        <w:t>(Kèm theo Quyết định số 732/QĐ-UBND ngày 29 tháng 3 năm 2024 của UBND tỉnh Quảng Nam)</w:t>
      </w:r>
    </w:p>
    <w:p>
      <w:r>
        <w:t>STT</w:t>
      </w:r>
    </w:p>
    <w:p>
      <w:r>
        <w:t>Mã vị trí việc   làm</w:t>
      </w:r>
    </w:p>
    <w:p>
      <w:r>
        <w:t>Tên đơn vị/ vị trí việc làm</w:t>
      </w:r>
    </w:p>
    <w:p>
      <w:r>
        <w:t>Ghi chú</w:t>
      </w:r>
    </w:p>
    <w:p>
      <w:r>
        <w:t>I</w:t>
      </w:r>
    </w:p>
    <w:p>
      <w:r>
        <w:t>VTVL lãnh đạo, quản lý (14 vị trí)</w:t>
      </w:r>
    </w:p>
    <w:p>
      <w:r>
        <w:t>1</w:t>
      </w:r>
    </w:p>
    <w:p>
      <w:r>
        <w:t>SNV- LĐ.01.01</w:t>
      </w:r>
    </w:p>
    <w:p>
      <w:r>
        <w:t>Giám đốc</w:t>
      </w:r>
    </w:p>
    <w:p>
      <w:r>
        <w:t>2</w:t>
      </w:r>
    </w:p>
    <w:p>
      <w:r>
        <w:t>SNV- LĐ.02.02</w:t>
      </w:r>
    </w:p>
    <w:p>
      <w:r>
        <w:t>Phó Giám đốc</w:t>
      </w:r>
    </w:p>
    <w:p>
      <w:r>
        <w:t>3</w:t>
      </w:r>
    </w:p>
    <w:p>
      <w:r>
        <w:t>SNV- LĐ.03.03</w:t>
      </w:r>
    </w:p>
    <w:p>
      <w:r>
        <w:t>Chánh Văn phòng</w:t>
      </w:r>
    </w:p>
    <w:p>
      <w:r>
        <w:t>4</w:t>
      </w:r>
    </w:p>
    <w:p>
      <w:r>
        <w:t>SNV- LĐ.04.04</w:t>
      </w:r>
    </w:p>
    <w:p>
      <w:r>
        <w:t>Trưởng phòng</w:t>
      </w:r>
    </w:p>
    <w:p>
      <w:r>
        <w:t>5</w:t>
      </w:r>
    </w:p>
    <w:p>
      <w:r>
        <w:t>SNV- LĐ05.05</w:t>
      </w:r>
    </w:p>
    <w:p>
      <w:r>
        <w:t>Chánh Thanh tra</w:t>
      </w:r>
    </w:p>
    <w:p>
      <w:r>
        <w:t>6</w:t>
      </w:r>
    </w:p>
    <w:p>
      <w:r>
        <w:t>SNV- LĐ06.06</w:t>
      </w:r>
    </w:p>
    <w:p>
      <w:r>
        <w:t>Phó Chánh Văn phòng</w:t>
      </w:r>
    </w:p>
    <w:p>
      <w:r>
        <w:t>7</w:t>
      </w:r>
    </w:p>
    <w:p>
      <w:r>
        <w:t>SNV- LĐ07.07</w:t>
      </w:r>
    </w:p>
    <w:p>
      <w:r>
        <w:t>Phó Trưởng phòng</w:t>
      </w:r>
    </w:p>
    <w:p>
      <w:r>
        <w:t>8</w:t>
      </w:r>
    </w:p>
    <w:p>
      <w:r>
        <w:t>SNV- LĐ08.08</w:t>
      </w:r>
    </w:p>
    <w:p>
      <w:r>
        <w:t>Phó Chánh Thanh tra</w:t>
      </w:r>
    </w:p>
    <w:p>
      <w:r>
        <w:t>9</w:t>
      </w:r>
    </w:p>
    <w:p>
      <w:r>
        <w:t>SNV- LĐ09.09</w:t>
      </w:r>
    </w:p>
    <w:p>
      <w:r>
        <w:t>Trưởng Ban</w:t>
      </w:r>
    </w:p>
    <w:p>
      <w:r>
        <w:t>10</w:t>
      </w:r>
    </w:p>
    <w:p>
      <w:r>
        <w:t>SNV- LĐ10.10</w:t>
      </w:r>
    </w:p>
    <w:p>
      <w:r>
        <w:t>Phó Trưởng Ban</w:t>
      </w:r>
    </w:p>
    <w:p>
      <w:r>
        <w:t>11</w:t>
      </w:r>
    </w:p>
    <w:p>
      <w:r>
        <w:t>SNV- LĐ11.11</w:t>
      </w:r>
    </w:p>
    <w:p>
      <w:r>
        <w:t>Chánh Văn phòng Ban</w:t>
      </w:r>
    </w:p>
    <w:p>
      <w:r>
        <w:t>12</w:t>
      </w:r>
    </w:p>
    <w:p>
      <w:r>
        <w:t>SNV- LĐ12.12</w:t>
      </w:r>
    </w:p>
    <w:p>
      <w:r>
        <w:t>Phó Chánh Văn phòng Ban</w:t>
      </w:r>
    </w:p>
    <w:p>
      <w:r>
        <w:t>13</w:t>
      </w:r>
    </w:p>
    <w:p>
      <w:r>
        <w:t>SNV- LĐ13.13</w:t>
      </w:r>
    </w:p>
    <w:p>
      <w:r>
        <w:t>Trưởng phòng Nghiệp vụ</w:t>
      </w:r>
    </w:p>
    <w:p>
      <w:r>
        <w:t>14</w:t>
      </w:r>
    </w:p>
    <w:p>
      <w:r>
        <w:t>SNV- LĐ14.14</w:t>
      </w:r>
    </w:p>
    <w:p>
      <w:r>
        <w:t>Phó Trưởng phòng Nghiệp vụ</w:t>
      </w:r>
    </w:p>
    <w:p>
      <w:r>
        <w:t>II</w:t>
      </w:r>
    </w:p>
    <w:p>
      <w:r>
        <w:t>VTVL nghiệp vụ chuyên ngành (13 vị trí)</w:t>
      </w:r>
    </w:p>
    <w:p>
      <w:r>
        <w:t>1</w:t>
      </w:r>
    </w:p>
    <w:p>
      <w:r>
        <w:t>SNV-CN01.15</w:t>
      </w:r>
    </w:p>
    <w:p>
      <w:r>
        <w:t>Chuyên viên chính về tổ chức bộ máy</w:t>
      </w:r>
    </w:p>
    <w:p>
      <w:r>
        <w:t>2</w:t>
      </w:r>
    </w:p>
    <w:p>
      <w:r>
        <w:t>SNV-CN02.16</w:t>
      </w:r>
    </w:p>
    <w:p>
      <w:r>
        <w:t>Chuyên viên chính về quản lý nguồn nhân lực</w:t>
      </w:r>
    </w:p>
    <w:p>
      <w:r>
        <w:t>3</w:t>
      </w:r>
    </w:p>
    <w:p>
      <w:r>
        <w:t>SNV-CN03.17</w:t>
      </w:r>
    </w:p>
    <w:p>
      <w:r>
        <w:t>Chuyên viên chính về cải cách hành chính</w:t>
      </w:r>
    </w:p>
    <w:p>
      <w:r>
        <w:t>4</w:t>
      </w:r>
    </w:p>
    <w:p>
      <w:r>
        <w:t>SNV-CN04.18</w:t>
      </w:r>
    </w:p>
    <w:p>
      <w:r>
        <w:t>Chuyên viên chính về thi đua, khen thưởng</w:t>
      </w:r>
    </w:p>
    <w:p>
      <w:r>
        <w:t>5</w:t>
      </w:r>
    </w:p>
    <w:p>
      <w:r>
        <w:t>SNV-CN05.19</w:t>
      </w:r>
    </w:p>
    <w:p>
      <w:r>
        <w:t>Chuyên viên chính về quản lý văn thư, lưu trữ</w:t>
      </w:r>
    </w:p>
    <w:p>
      <w:r>
        <w:t>6</w:t>
      </w:r>
    </w:p>
    <w:p>
      <w:r>
        <w:t>SNV-CN06.20</w:t>
      </w:r>
    </w:p>
    <w:p>
      <w:r>
        <w:t>Chuyên viên chính về quản lý tín ngưỡng, tôn giáo</w:t>
      </w:r>
    </w:p>
    <w:p>
      <w:r>
        <w:t>7</w:t>
      </w:r>
    </w:p>
    <w:p>
      <w:r>
        <w:t>SNV-CN07.21</w:t>
      </w:r>
    </w:p>
    <w:p>
      <w:r>
        <w:t>Chuyên viên về tổ chức bộ máy</w:t>
      </w:r>
    </w:p>
    <w:p>
      <w:r>
        <w:t>8</w:t>
      </w:r>
    </w:p>
    <w:p>
      <w:r>
        <w:t>SNV-CN08.22</w:t>
      </w:r>
    </w:p>
    <w:p>
      <w:r>
        <w:t>Chuyên viên về quản lý nguồn nhân lực</w:t>
      </w:r>
    </w:p>
    <w:p>
      <w:r>
        <w:t>9</w:t>
      </w:r>
    </w:p>
    <w:p>
      <w:r>
        <w:t>SNV-CN09.23</w:t>
      </w:r>
    </w:p>
    <w:p>
      <w:r>
        <w:t>Chuyên viên về địa giới hành chính</w:t>
      </w:r>
    </w:p>
    <w:p>
      <w:r>
        <w:t>10</w:t>
      </w:r>
    </w:p>
    <w:p>
      <w:r>
        <w:t>SNV-CN10.24</w:t>
      </w:r>
    </w:p>
    <w:p>
      <w:r>
        <w:t>Chuyên viên về cải cách hành chính</w:t>
      </w:r>
    </w:p>
    <w:p>
      <w:r>
        <w:t>11</w:t>
      </w:r>
    </w:p>
    <w:p>
      <w:r>
        <w:t>SNV-CN11.25</w:t>
      </w:r>
    </w:p>
    <w:p>
      <w:r>
        <w:t>Chuyên viên về thi đua, khen thưởng</w:t>
      </w:r>
    </w:p>
    <w:p>
      <w:r>
        <w:t>12</w:t>
      </w:r>
    </w:p>
    <w:p>
      <w:r>
        <w:t>SNV-CN12.26</w:t>
      </w:r>
    </w:p>
    <w:p>
      <w:r>
        <w:t>Chuyên viên về quản lý văn thư, lưu trữ</w:t>
      </w:r>
    </w:p>
    <w:p>
      <w:r>
        <w:t>13</w:t>
      </w:r>
    </w:p>
    <w:p>
      <w:r>
        <w:t>SNV-CN13.27</w:t>
      </w:r>
    </w:p>
    <w:p>
      <w:r>
        <w:t>Chuyên viên về quản lý tín ngưỡng, tôn giáo.</w:t>
      </w:r>
    </w:p>
    <w:p>
      <w:r>
        <w:t>III</w:t>
      </w:r>
    </w:p>
    <w:p>
      <w:r>
        <w:t>VTVL chuyên môn dùng chung (17 vị trí)</w:t>
      </w:r>
    </w:p>
    <w:p>
      <w:r>
        <w:t>1</w:t>
      </w:r>
    </w:p>
    <w:p>
      <w:r>
        <w:t>SNV-DC01.28</w:t>
      </w:r>
    </w:p>
    <w:p>
      <w:r>
        <w:t>Thanh tra viên chính về công tác thanh tra</w:t>
      </w:r>
    </w:p>
    <w:p>
      <w:r>
        <w:t>2</w:t>
      </w:r>
    </w:p>
    <w:p>
      <w:r>
        <w:t>SNV-DC02.29</w:t>
      </w:r>
    </w:p>
    <w:p>
      <w:r>
        <w:t>Thanh tra viên về công tác thanh tra</w:t>
      </w:r>
    </w:p>
    <w:p>
      <w:r>
        <w:t>3</w:t>
      </w:r>
    </w:p>
    <w:p>
      <w:r>
        <w:t>SNV-DC03.30</w:t>
      </w:r>
    </w:p>
    <w:p>
      <w:r>
        <w:t>Thanh tra viên về tiếp công dân và xử lý đơn</w:t>
      </w:r>
    </w:p>
    <w:p>
      <w:r>
        <w:t>4</w:t>
      </w:r>
    </w:p>
    <w:p>
      <w:r>
        <w:t>SNV-DC04.31</w:t>
      </w:r>
    </w:p>
    <w:p>
      <w:r>
        <w:t>Thanh tra viên về giải quyết khiếu nại, tố cáo</w:t>
      </w:r>
    </w:p>
    <w:p>
      <w:r>
        <w:t>5</w:t>
      </w:r>
    </w:p>
    <w:p>
      <w:r>
        <w:t>SNV-DC05.32</w:t>
      </w:r>
    </w:p>
    <w:p>
      <w:r>
        <w:t>Thanh tra viên về phòng, chống tham nhũng</w:t>
      </w:r>
    </w:p>
    <w:p>
      <w:r>
        <w:t>6</w:t>
      </w:r>
    </w:p>
    <w:p>
      <w:r>
        <w:t>SNV-DC06.33</w:t>
      </w:r>
    </w:p>
    <w:p>
      <w:r>
        <w:t>Chuyên viên chính về tổng hợp</w:t>
      </w:r>
    </w:p>
    <w:p>
      <w:r>
        <w:t>7</w:t>
      </w:r>
    </w:p>
    <w:p>
      <w:r>
        <w:t>SNV-DC07.34</w:t>
      </w:r>
    </w:p>
    <w:p>
      <w:r>
        <w:t>Chuyên viên về tổng hợp</w:t>
      </w:r>
    </w:p>
    <w:p>
      <w:r>
        <w:t>8</w:t>
      </w:r>
    </w:p>
    <w:p>
      <w:r>
        <w:t>SNV-DC08.35</w:t>
      </w:r>
    </w:p>
    <w:p>
      <w:r>
        <w:t>Chuyên viên về tổ chức bộ máy</w:t>
      </w:r>
    </w:p>
    <w:p>
      <w:r>
        <w:t>9</w:t>
      </w:r>
    </w:p>
    <w:p>
      <w:r>
        <w:t>SNV-DC09.36</w:t>
      </w:r>
    </w:p>
    <w:p>
      <w:r>
        <w:t>Chuyên viên về quản lý nguồn nhân lực</w:t>
      </w:r>
    </w:p>
    <w:p>
      <w:r>
        <w:t>10</w:t>
      </w:r>
    </w:p>
    <w:p>
      <w:r>
        <w:t>SNV-DC10.37</w:t>
      </w:r>
    </w:p>
    <w:p>
      <w:r>
        <w:t>Chuyên viên về thi đua, khen thưởng</w:t>
      </w:r>
    </w:p>
    <w:p>
      <w:r>
        <w:t>11</w:t>
      </w:r>
    </w:p>
    <w:p>
      <w:r>
        <w:t>SNV-DC11.38</w:t>
      </w:r>
    </w:p>
    <w:p>
      <w:r>
        <w:t>Chuyên viên về cải cách hành chính</w:t>
      </w:r>
    </w:p>
    <w:p>
      <w:r>
        <w:t>12</w:t>
      </w:r>
    </w:p>
    <w:p>
      <w:r>
        <w:t>SNV-DC12.39</w:t>
      </w:r>
    </w:p>
    <w:p>
      <w:r>
        <w:t>Chuyên viên về pháp chế</w:t>
      </w:r>
    </w:p>
    <w:p>
      <w:r>
        <w:t>13</w:t>
      </w:r>
    </w:p>
    <w:p>
      <w:r>
        <w:t>SNV-DC13.40</w:t>
      </w:r>
    </w:p>
    <w:p>
      <w:r>
        <w:t>Chuyên viên về quản trị công sở</w:t>
      </w:r>
    </w:p>
    <w:p>
      <w:r>
        <w:t>14</w:t>
      </w:r>
    </w:p>
    <w:p>
      <w:r>
        <w:t>SNV-DC14.41</w:t>
      </w:r>
    </w:p>
    <w:p>
      <w:r>
        <w:t>Chuyên viên về quản lý công nghệ thông tin</w:t>
      </w:r>
    </w:p>
    <w:p>
      <w:r>
        <w:t>15</w:t>
      </w:r>
    </w:p>
    <w:p>
      <w:r>
        <w:t>SNV-DC15.42</w:t>
      </w:r>
    </w:p>
    <w:p>
      <w:r>
        <w:t>Văn thư viên</w:t>
      </w:r>
    </w:p>
    <w:p>
      <w:r>
        <w:t>16</w:t>
      </w:r>
    </w:p>
    <w:p>
      <w:r>
        <w:t>SNV-DC16.43</w:t>
      </w:r>
    </w:p>
    <w:p>
      <w:r>
        <w:t>Phụ trách kế toán</w:t>
      </w:r>
    </w:p>
    <w:p>
      <w:r>
        <w:t>17</w:t>
      </w:r>
    </w:p>
    <w:p>
      <w:r>
        <w:t>SNV-DC17.44</w:t>
      </w:r>
    </w:p>
    <w:p>
      <w:r>
        <w:t>Chuyên viên thủ quỹ</w:t>
      </w:r>
    </w:p>
    <w:p>
      <w:r>
        <w:t>IV</w:t>
      </w:r>
    </w:p>
    <w:p>
      <w:r>
        <w:t>VTVL hỗ trợ phục vụ (03 vị trí)</w:t>
      </w:r>
    </w:p>
    <w:p>
      <w:r>
        <w:t>1</w:t>
      </w:r>
    </w:p>
    <w:p>
      <w:r>
        <w:t>SNV-PV01.45</w:t>
      </w:r>
    </w:p>
    <w:p>
      <w:r>
        <w:t>Nhân viên phục vụ</w:t>
      </w:r>
    </w:p>
    <w:p>
      <w:r>
        <w:t>2</w:t>
      </w:r>
    </w:p>
    <w:p>
      <w:r>
        <w:t>SNV-PV02.46</w:t>
      </w:r>
    </w:p>
    <w:p>
      <w:r>
        <w:t>Nhân viên bảo vệ</w:t>
      </w:r>
    </w:p>
    <w:p>
      <w:r>
        <w:t>3</w:t>
      </w:r>
    </w:p>
    <w:p>
      <w:r>
        <w:t>SNV-PV03.47</w:t>
      </w:r>
    </w:p>
    <w:p>
      <w:r>
        <w:t>Nhân viên lái xe</w:t>
      </w:r>
    </w:p>
    <w:p>
      <w:r>
        <w:t>PHỤ LỤC II</w:t>
      </w:r>
    </w:p>
    <w:p>
      <w:r>
        <w:t>CƠ CẤU NGẠCH CÔNG CHỨC THEO VỊ TRÍ VIỆC LÀM CỦA SỞ NỘI VỤ</w:t>
      </w:r>
    </w:p>
    <w:p>
      <w:r>
        <w:t>(Kèm theo Quyết định số 732/QĐ-UBND ngày 29 tháng 3 năm 2024 của UBND tỉnh Quảng Nam)</w:t>
      </w:r>
    </w:p>
    <w:p>
      <w:r>
        <w:t>STT</w:t>
      </w:r>
    </w:p>
    <w:p>
      <w:r>
        <w:t>Mã VTVL</w:t>
      </w:r>
    </w:p>
    <w:p>
      <w:r>
        <w:t>Tên VTVL</w:t>
      </w:r>
    </w:p>
    <w:p>
      <w:r>
        <w:t>Ngạch công chức</w:t>
      </w:r>
    </w:p>
    <w:p>
      <w:r>
        <w:t>Cơ cấu ngạch công   chức</w:t>
      </w:r>
    </w:p>
    <w:p>
      <w:r>
        <w:t>Số lượng công chức</w:t>
      </w:r>
    </w:p>
    <w:p>
      <w:r>
        <w:t>Tỷ lệ %</w:t>
      </w:r>
    </w:p>
    <w:p>
      <w:r>
        <w:t>TỔNG CỘNG</w:t>
      </w:r>
    </w:p>
    <w:p>
      <w:r>
        <w:t>69</w:t>
      </w:r>
    </w:p>
    <w:p>
      <w:r>
        <w:t>I</w:t>
      </w:r>
    </w:p>
    <w:p>
      <w:r>
        <w:t>VỊ TRÍ VIỆC LÀM LÃNH ĐẠO, QUẢN LÝ (14 VTVL)</w:t>
      </w:r>
    </w:p>
    <w:p>
      <w:r>
        <w:t>27</w:t>
      </w:r>
    </w:p>
    <w:p>
      <w:r>
        <w:t>1</w:t>
      </w:r>
    </w:p>
    <w:p>
      <w:r>
        <w:t>SNV- LĐ.01.01</w:t>
      </w:r>
    </w:p>
    <w:p>
      <w:r>
        <w:t>Giám đốc</w:t>
      </w:r>
    </w:p>
    <w:p>
      <w:r>
        <w:t>1</w:t>
      </w:r>
    </w:p>
    <w:p>
      <w:r>
        <w:t>2</w:t>
      </w:r>
    </w:p>
    <w:p>
      <w:r>
        <w:t>SNV- LĐ.02.02</w:t>
      </w:r>
    </w:p>
    <w:p>
      <w:r>
        <w:t>Phó Giám đốc</w:t>
      </w:r>
    </w:p>
    <w:p>
      <w:r>
        <w:t>3</w:t>
      </w:r>
    </w:p>
    <w:p>
      <w:r>
        <w:t>3</w:t>
      </w:r>
    </w:p>
    <w:p>
      <w:r>
        <w:t>SNV- LĐ.03.03</w:t>
      </w:r>
    </w:p>
    <w:p>
      <w:r>
        <w:t>Chánh Văn phòng</w:t>
      </w:r>
    </w:p>
    <w:p>
      <w:r>
        <w:t>1</w:t>
      </w:r>
    </w:p>
    <w:p>
      <w:r>
        <w:t>4</w:t>
      </w:r>
    </w:p>
    <w:p>
      <w:r>
        <w:t>SNV- LĐ.04.04</w:t>
      </w:r>
    </w:p>
    <w:p>
      <w:r>
        <w:t>Trưởng phòng</w:t>
      </w:r>
    </w:p>
    <w:p>
      <w:r>
        <w:t>6</w:t>
      </w:r>
    </w:p>
    <w:p>
      <w:r>
        <w:t>5</w:t>
      </w:r>
    </w:p>
    <w:p>
      <w:r>
        <w:t>SNV- LĐ05.05</w:t>
      </w:r>
    </w:p>
    <w:p>
      <w:r>
        <w:t>Chánh Thanh tra</w:t>
      </w:r>
    </w:p>
    <w:p>
      <w:r>
        <w:t>1</w:t>
      </w:r>
    </w:p>
    <w:p>
      <w:r>
        <w:t>6</w:t>
      </w:r>
    </w:p>
    <w:p>
      <w:r>
        <w:t>SNV- LĐ06.06</w:t>
      </w:r>
    </w:p>
    <w:p>
      <w:r>
        <w:t>Phó Chánh Văn phòng</w:t>
      </w:r>
    </w:p>
    <w:p>
      <w:r>
        <w:t>1</w:t>
      </w:r>
    </w:p>
    <w:p>
      <w:r>
        <w:t>7</w:t>
      </w:r>
    </w:p>
    <w:p>
      <w:r>
        <w:t>SNV- LĐ07.07</w:t>
      </w:r>
    </w:p>
    <w:p>
      <w:r>
        <w:t>Phó Trưởng phòng</w:t>
      </w:r>
    </w:p>
    <w:p>
      <w:r>
        <w:t>7</w:t>
      </w:r>
    </w:p>
    <w:p>
      <w:r>
        <w:t>8</w:t>
      </w:r>
    </w:p>
    <w:p>
      <w:r>
        <w:t>SNV- LĐ08.08</w:t>
      </w:r>
    </w:p>
    <w:p>
      <w:r>
        <w:t>Phó Chánh Thanh tra</w:t>
      </w:r>
    </w:p>
    <w:p>
      <w:r>
        <w:t>1</w:t>
      </w:r>
    </w:p>
    <w:p>
      <w:r>
        <w:t>9</w:t>
      </w:r>
    </w:p>
    <w:p>
      <w:r>
        <w:t>SNV- LĐ09.09</w:t>
      </w:r>
    </w:p>
    <w:p>
      <w:r>
        <w:t>Trưởng Ban</w:t>
      </w:r>
    </w:p>
    <w:p>
      <w:r>
        <w:t>1</w:t>
      </w:r>
    </w:p>
    <w:p>
      <w:r>
        <w:t>10</w:t>
      </w:r>
    </w:p>
    <w:p>
      <w:r>
        <w:t>SNV- LĐ10.10</w:t>
      </w:r>
    </w:p>
    <w:p>
      <w:r>
        <w:t>Phó Trưởng Ban</w:t>
      </w:r>
    </w:p>
    <w:p>
      <w:r>
        <w:t>1</w:t>
      </w:r>
    </w:p>
    <w:p>
      <w:r>
        <w:t>11</w:t>
      </w:r>
    </w:p>
    <w:p>
      <w:r>
        <w:t>SNV- LĐ11.11</w:t>
      </w:r>
    </w:p>
    <w:p>
      <w:r>
        <w:t>Chánh Văn phòng Ban</w:t>
      </w:r>
    </w:p>
    <w:p>
      <w:r>
        <w:t>1</w:t>
      </w:r>
    </w:p>
    <w:p>
      <w:r>
        <w:t>12</w:t>
      </w:r>
    </w:p>
    <w:p>
      <w:r>
        <w:t>SNV- LĐ12.12</w:t>
      </w:r>
    </w:p>
    <w:p>
      <w:r>
        <w:t>Phó Chánh Văn phòng Ban</w:t>
      </w:r>
    </w:p>
    <w:p>
      <w:r>
        <w:t>1</w:t>
      </w:r>
    </w:p>
    <w:p>
      <w:r>
        <w:t>13</w:t>
      </w:r>
    </w:p>
    <w:p>
      <w:r>
        <w:t>SNV- LĐ13.13</w:t>
      </w:r>
    </w:p>
    <w:p>
      <w:r>
        <w:t>Trưởng phòng Nghiệp vụ</w:t>
      </w:r>
    </w:p>
    <w:p>
      <w:r>
        <w:t>1</w:t>
      </w:r>
    </w:p>
    <w:p>
      <w:r>
        <w:t>14</w:t>
      </w:r>
    </w:p>
    <w:p>
      <w:r>
        <w:t>SNV- LĐ14.14</w:t>
      </w:r>
    </w:p>
    <w:p>
      <w:r>
        <w:t>Phó Trưởng phòng Nghiệp vụ</w:t>
      </w:r>
    </w:p>
    <w:p>
      <w:r>
        <w:t>1</w:t>
      </w:r>
    </w:p>
    <w:p>
      <w:r>
        <w:t>II</w:t>
      </w:r>
    </w:p>
    <w:p>
      <w:r>
        <w:t>VỊ TRÍ VIỆC LÀM NGHIỆP VỤ CHUYÊN NGÀNH (13 VTVL)</w:t>
      </w:r>
    </w:p>
    <w:p>
      <w:r>
        <w:t>30</w:t>
      </w:r>
    </w:p>
    <w:p>
      <w:r>
        <w:t>15</w:t>
      </w:r>
    </w:p>
    <w:p>
      <w:r>
        <w:t>SNV-CN01.15</w:t>
      </w:r>
    </w:p>
    <w:p>
      <w:r>
        <w:t>Chuyên viên chính về tổ chức bộ máy</w:t>
      </w:r>
    </w:p>
    <w:p>
      <w:r>
        <w:t>Chuyên viên chính</w:t>
      </w:r>
    </w:p>
    <w:p>
      <w:r>
        <w:t>2</w:t>
      </w:r>
    </w:p>
    <w:p>
      <w:r>
        <w:t>4.76%</w:t>
      </w:r>
    </w:p>
    <w:p>
      <w:r>
        <w:t>16</w:t>
      </w:r>
    </w:p>
    <w:p>
      <w:r>
        <w:t>SNV-CN02.16</w:t>
      </w:r>
    </w:p>
    <w:p>
      <w:r>
        <w:t>Chuyên viên chính về quản lý nguồn nhân lực</w:t>
      </w:r>
    </w:p>
    <w:p>
      <w:r>
        <w:t>Chuyên viên chính</w:t>
      </w:r>
    </w:p>
    <w:p>
      <w:r>
        <w:t>5</w:t>
      </w:r>
    </w:p>
    <w:p>
      <w:r>
        <w:t>11.90%</w:t>
      </w:r>
    </w:p>
    <w:p>
      <w:r>
        <w:t>17</w:t>
      </w:r>
    </w:p>
    <w:p>
      <w:r>
        <w:t>SNV-CN03.17</w:t>
      </w:r>
    </w:p>
    <w:p>
      <w:r>
        <w:t>Chuyên viên chính về cải cách hành chính</w:t>
      </w:r>
    </w:p>
    <w:p>
      <w:r>
        <w:t>Chuyên viên chính</w:t>
      </w:r>
    </w:p>
    <w:p>
      <w:r>
        <w:t>2</w:t>
      </w:r>
    </w:p>
    <w:p>
      <w:r>
        <w:t>4.76%</w:t>
      </w:r>
    </w:p>
    <w:p>
      <w:r>
        <w:t>18</w:t>
      </w:r>
    </w:p>
    <w:p>
      <w:r>
        <w:t>SNV-CN04.18</w:t>
      </w:r>
    </w:p>
    <w:p>
      <w:r>
        <w:t>Chuyên viên chính về thi đua, khen thưởng</w:t>
      </w:r>
    </w:p>
    <w:p>
      <w:r>
        <w:t>Chuyên viên chính</w:t>
      </w:r>
    </w:p>
    <w:p>
      <w:r>
        <w:t>2</w:t>
      </w:r>
    </w:p>
    <w:p>
      <w:r>
        <w:t>4.76%</w:t>
      </w:r>
    </w:p>
    <w:p>
      <w:r>
        <w:t>19</w:t>
      </w:r>
    </w:p>
    <w:p>
      <w:r>
        <w:t>SNV-CN05.19</w:t>
      </w:r>
    </w:p>
    <w:p>
      <w:r>
        <w:t>Chuyên viên chính về quản lý văn thư, lưu trữ</w:t>
      </w:r>
    </w:p>
    <w:p>
      <w:r>
        <w:t>Chuyên viên chính</w:t>
      </w:r>
    </w:p>
    <w:p>
      <w:r>
        <w:t>1</w:t>
      </w:r>
    </w:p>
    <w:p>
      <w:r>
        <w:t>2.38%</w:t>
      </w:r>
    </w:p>
    <w:p>
      <w:r>
        <w:t>20</w:t>
      </w:r>
    </w:p>
    <w:p>
      <w:r>
        <w:t>SNV-CN06.20</w:t>
      </w:r>
    </w:p>
    <w:p>
      <w:r>
        <w:t>Chuyên viên chính về quản lý tín ngưỡng, tôn giáo</w:t>
      </w:r>
    </w:p>
    <w:p>
      <w:r>
        <w:t>Chuyên viên chính</w:t>
      </w:r>
    </w:p>
    <w:p>
      <w:r>
        <w:t>2</w:t>
      </w:r>
    </w:p>
    <w:p>
      <w:r>
        <w:t>4.76%</w:t>
      </w:r>
    </w:p>
    <w:p>
      <w:r>
        <w:t>21</w:t>
      </w:r>
    </w:p>
    <w:p>
      <w:r>
        <w:t>SNV-CN07.21</w:t>
      </w:r>
    </w:p>
    <w:p>
      <w:r>
        <w:t>Chuyên viên về tổ chức bộ máy</w:t>
      </w:r>
    </w:p>
    <w:p>
      <w:r>
        <w:t>Chuyên viên</w:t>
      </w:r>
    </w:p>
    <w:p>
      <w:r>
        <w:t>1</w:t>
      </w:r>
    </w:p>
    <w:p>
      <w:r>
        <w:t>2.38%</w:t>
      </w:r>
    </w:p>
    <w:p>
      <w:r>
        <w:t>22</w:t>
      </w:r>
    </w:p>
    <w:p>
      <w:r>
        <w:t>SNV-CN08.22</w:t>
      </w:r>
    </w:p>
    <w:p>
      <w:r>
        <w:t>Chuyên viên về quản lý nguồn nhân</w:t>
      </w:r>
    </w:p>
    <w:p>
      <w:r>
        <w:t>Chuyên viên</w:t>
      </w:r>
    </w:p>
    <w:p>
      <w:r>
        <w:t>5</w:t>
      </w:r>
    </w:p>
    <w:p>
      <w:r>
        <w:t>11.90%</w:t>
      </w:r>
    </w:p>
    <w:p>
      <w:r>
        <w:t>23</w:t>
      </w:r>
    </w:p>
    <w:p>
      <w:r>
        <w:t>SNV-CN09.23</w:t>
      </w:r>
    </w:p>
    <w:p>
      <w:r>
        <w:t>Chuyên viên về địa giới hành chính</w:t>
      </w:r>
    </w:p>
    <w:p>
      <w:r>
        <w:t>Chuyên viên</w:t>
      </w:r>
    </w:p>
    <w:p>
      <w:r>
        <w:t>1</w:t>
      </w:r>
    </w:p>
    <w:p>
      <w:r>
        <w:t>2.38%</w:t>
      </w:r>
    </w:p>
    <w:p>
      <w:r>
        <w:t>24</w:t>
      </w:r>
    </w:p>
    <w:p>
      <w:r>
        <w:t>SNV-CN10.24</w:t>
      </w:r>
    </w:p>
    <w:p>
      <w:r>
        <w:t>Chuyên viên về cải cách hành chính</w:t>
      </w:r>
    </w:p>
    <w:p>
      <w:r>
        <w:t>Chuyên viên</w:t>
      </w:r>
    </w:p>
    <w:p>
      <w:r>
        <w:t>2</w:t>
      </w:r>
    </w:p>
    <w:p>
      <w:r>
        <w:t>4.76%</w:t>
      </w:r>
    </w:p>
    <w:p>
      <w:r>
        <w:t>25</w:t>
      </w:r>
    </w:p>
    <w:p>
      <w:r>
        <w:t>SNV-CN11.25</w:t>
      </w:r>
    </w:p>
    <w:p>
      <w:r>
        <w:t>Chuyên viên về thi đua, khen thưởng</w:t>
      </w:r>
    </w:p>
    <w:p>
      <w:r>
        <w:t>Chuyên viên</w:t>
      </w:r>
    </w:p>
    <w:p>
      <w:r>
        <w:t>3</w:t>
      </w:r>
    </w:p>
    <w:p>
      <w:r>
        <w:t>7.14%</w:t>
      </w:r>
    </w:p>
    <w:p>
      <w:r>
        <w:t>26</w:t>
      </w:r>
    </w:p>
    <w:p>
      <w:r>
        <w:t>SNV-CN12.26</w:t>
      </w:r>
    </w:p>
    <w:p>
      <w:r>
        <w:t>Chuyên viên về quản lý văn thư, lưu</w:t>
      </w:r>
    </w:p>
    <w:p>
      <w:r>
        <w:t>Chuyên viên</w:t>
      </w:r>
    </w:p>
    <w:p>
      <w:r>
        <w:t>3</w:t>
      </w:r>
    </w:p>
    <w:p>
      <w:r>
        <w:t>7.14%</w:t>
      </w:r>
    </w:p>
    <w:p>
      <w:r>
        <w:t>27</w:t>
      </w:r>
    </w:p>
    <w:p>
      <w:r>
        <w:t>SNV-CN13.27</w:t>
      </w:r>
    </w:p>
    <w:p>
      <w:r>
        <w:t>Chuyên viên về quản lý tín ngưỡng, tôn giáo.</w:t>
      </w:r>
    </w:p>
    <w:p>
      <w:r>
        <w:t>Chuyên viên</w:t>
      </w:r>
    </w:p>
    <w:p>
      <w:r>
        <w:t>1</w:t>
      </w:r>
    </w:p>
    <w:p>
      <w:r>
        <w:t>2.38%</w:t>
      </w:r>
    </w:p>
    <w:p>
      <w:r>
        <w:t>III</w:t>
      </w:r>
    </w:p>
    <w:p>
      <w:r>
        <w:t>VTVL NGHIỆP VỤ CHUYÊN MÔN DÙNG CHUNG (17 VTVL)</w:t>
      </w:r>
    </w:p>
    <w:p>
      <w:r>
        <w:t>12</w:t>
      </w:r>
    </w:p>
    <w:p>
      <w:r>
        <w:t>28</w:t>
      </w:r>
    </w:p>
    <w:p>
      <w:r>
        <w:t>SNV-DC01.28</w:t>
      </w:r>
    </w:p>
    <w:p>
      <w:r>
        <w:t>Thanh tra viên chính về công tác thanh</w:t>
      </w:r>
    </w:p>
    <w:p>
      <w:r>
        <w:t>Thanh tra viên chính</w:t>
      </w:r>
    </w:p>
    <w:p>
      <w:r>
        <w:t>1</w:t>
      </w:r>
    </w:p>
    <w:p>
      <w:r>
        <w:t>2.38%</w:t>
      </w:r>
    </w:p>
    <w:p>
      <w:r>
        <w:t>29</w:t>
      </w:r>
    </w:p>
    <w:p>
      <w:r>
        <w:t>SNV-DC02.29</w:t>
      </w:r>
    </w:p>
    <w:p>
      <w:r>
        <w:t>Thanh tra viên về công tác thanh tra</w:t>
      </w:r>
    </w:p>
    <w:p>
      <w:r>
        <w:t>Thanh tra viên</w:t>
      </w:r>
    </w:p>
    <w:p>
      <w:r>
        <w:t>1</w:t>
      </w:r>
    </w:p>
    <w:p>
      <w:r>
        <w:t>2.38%</w:t>
      </w:r>
    </w:p>
    <w:p>
      <w:r>
        <w:t>30</w:t>
      </w:r>
    </w:p>
    <w:p>
      <w:r>
        <w:t>SNV-DC03.30</w:t>
      </w:r>
    </w:p>
    <w:p>
      <w:r>
        <w:t>Thanh tra viên về tiếp công dân và xử lý đơn</w:t>
      </w:r>
    </w:p>
    <w:p>
      <w:r>
        <w:t>Thanh tra viên</w:t>
      </w:r>
    </w:p>
    <w:p>
      <w:r>
        <w:t>1</w:t>
      </w:r>
    </w:p>
    <w:p>
      <w:r>
        <w:t>2.38%</w:t>
      </w:r>
    </w:p>
    <w:p>
      <w:r>
        <w:t>31</w:t>
      </w:r>
    </w:p>
    <w:p>
      <w:r>
        <w:t>SNV-DC04.31</w:t>
      </w:r>
    </w:p>
    <w:p>
      <w:r>
        <w:t>Thanh tra viên về giải quyết khiếu nại, tố cáo</w:t>
      </w:r>
    </w:p>
    <w:p>
      <w:r>
        <w:t>Thanh tra viên</w:t>
      </w:r>
    </w:p>
    <w:p>
      <w:r>
        <w:t>32</w:t>
      </w:r>
    </w:p>
    <w:p>
      <w:r>
        <w:t>SNV-DC05.32</w:t>
      </w:r>
    </w:p>
    <w:p>
      <w:r>
        <w:t>Thanh tra viên về phòng, chống tham nhũng</w:t>
      </w:r>
    </w:p>
    <w:p>
      <w:r>
        <w:t>Thanh tra viên</w:t>
      </w:r>
    </w:p>
    <w:p>
      <w:r>
        <w:t>1</w:t>
      </w:r>
    </w:p>
    <w:p>
      <w:r>
        <w:t>2.38%</w:t>
      </w:r>
    </w:p>
    <w:p>
      <w:r>
        <w:t>33</w:t>
      </w:r>
    </w:p>
    <w:p>
      <w:r>
        <w:t>SNV-DC06.33</w:t>
      </w:r>
    </w:p>
    <w:p>
      <w:r>
        <w:t>Chuyên viên chính về tổng hợp</w:t>
      </w:r>
    </w:p>
    <w:p>
      <w:r>
        <w:t>Chuyên viên chính</w:t>
      </w:r>
    </w:p>
    <w:p>
      <w:r>
        <w:t>1</w:t>
      </w:r>
    </w:p>
    <w:p>
      <w:r>
        <w:t>2.38%</w:t>
      </w:r>
    </w:p>
    <w:p>
      <w:r>
        <w:t>34</w:t>
      </w:r>
    </w:p>
    <w:p>
      <w:r>
        <w:t>SNV-DC07.34</w:t>
      </w:r>
    </w:p>
    <w:p>
      <w:r>
        <w:t>Chuyên viên về tổng hợp</w:t>
      </w:r>
    </w:p>
    <w:p>
      <w:r>
        <w:t>Chuyên viên</w:t>
      </w:r>
    </w:p>
    <w:p>
      <w:r>
        <w:t>2</w:t>
      </w:r>
    </w:p>
    <w:p>
      <w:r>
        <w:t>4.76%</w:t>
      </w:r>
    </w:p>
    <w:p>
      <w:r>
        <w:t>35</w:t>
      </w:r>
    </w:p>
    <w:p>
      <w:r>
        <w:t>SNV-DC08.35</w:t>
      </w:r>
    </w:p>
    <w:p>
      <w:r>
        <w:t>Chuyên viên về tổ chức bộ máy</w:t>
      </w:r>
    </w:p>
    <w:p>
      <w:r>
        <w:t>Chuyên viên</w:t>
      </w:r>
    </w:p>
    <w:p>
      <w:r>
        <w:t>36</w:t>
      </w:r>
    </w:p>
    <w:p>
      <w:r>
        <w:t>SNV-DC09.36</w:t>
      </w:r>
    </w:p>
    <w:p>
      <w:r>
        <w:t>Chuyên viên về quản lý nguồn nhân</w:t>
      </w:r>
    </w:p>
    <w:p>
      <w:r>
        <w:t>Chuyên viên</w:t>
      </w:r>
    </w:p>
    <w:p>
      <w:r>
        <w:t>37</w:t>
      </w:r>
    </w:p>
    <w:p>
      <w:r>
        <w:t>SNV-DC10.37</w:t>
      </w:r>
    </w:p>
    <w:p>
      <w:r>
        <w:t>Chuyên viên về thi đua, khen thưởng</w:t>
      </w:r>
    </w:p>
    <w:p>
      <w:r>
        <w:t>Chuyên viên</w:t>
      </w:r>
    </w:p>
    <w:p>
      <w:r>
        <w:t>38</w:t>
      </w:r>
    </w:p>
    <w:p>
      <w:r>
        <w:t>SNV-DC11.38</w:t>
      </w:r>
    </w:p>
    <w:p>
      <w:r>
        <w:t>Chuyên viên về cải cách hành chính</w:t>
      </w:r>
    </w:p>
    <w:p>
      <w:r>
        <w:t>Chuyên viên</w:t>
      </w:r>
    </w:p>
    <w:p>
      <w:r>
        <w:t>39</w:t>
      </w:r>
    </w:p>
    <w:p>
      <w:r>
        <w:t>SNV-DC12.39</w:t>
      </w:r>
    </w:p>
    <w:p>
      <w:r>
        <w:t>Chuyên viên về pháp chế</w:t>
      </w:r>
    </w:p>
    <w:p>
      <w:r>
        <w:t>Chuyên viên</w:t>
      </w:r>
    </w:p>
    <w:p>
      <w:r>
        <w:t>40</w:t>
      </w:r>
    </w:p>
    <w:p>
      <w:r>
        <w:t>SNV-DC13.40</w:t>
      </w:r>
    </w:p>
    <w:p>
      <w:r>
        <w:t>Chuyên viên về quản trị công sở</w:t>
      </w:r>
    </w:p>
    <w:p>
      <w:r>
        <w:t>Chuyên viên</w:t>
      </w:r>
    </w:p>
    <w:p>
      <w:r>
        <w:t>1</w:t>
      </w:r>
    </w:p>
    <w:p>
      <w:r>
        <w:t>2.38%</w:t>
      </w:r>
    </w:p>
    <w:p>
      <w:r>
        <w:t>41</w:t>
      </w:r>
    </w:p>
    <w:p>
      <w:r>
        <w:t>SNV-DC14.41</w:t>
      </w:r>
    </w:p>
    <w:p>
      <w:r>
        <w:t>Chuyên viên về quản lý công nghệ thông tin</w:t>
      </w:r>
    </w:p>
    <w:p>
      <w:r>
        <w:t>Chuyên viên</w:t>
      </w:r>
    </w:p>
    <w:p>
      <w:r>
        <w:t>42</w:t>
      </w:r>
    </w:p>
    <w:p>
      <w:r>
        <w:t>SNV-DC15.42</w:t>
      </w:r>
    </w:p>
    <w:p>
      <w:r>
        <w:t>Văn thư viên</w:t>
      </w:r>
    </w:p>
    <w:p>
      <w:r>
        <w:t>Văn thư viên</w:t>
      </w:r>
    </w:p>
    <w:p>
      <w:r>
        <w:t>2</w:t>
      </w:r>
    </w:p>
    <w:p>
      <w:r>
        <w:t>4.76%</w:t>
      </w:r>
    </w:p>
    <w:p>
      <w:r>
        <w:t>43</w:t>
      </w:r>
    </w:p>
    <w:p>
      <w:r>
        <w:t>SNV-DC16.43</w:t>
      </w:r>
    </w:p>
    <w:p>
      <w:r>
        <w:t>Phụ trách kế toán</w:t>
      </w:r>
    </w:p>
    <w:p>
      <w:r>
        <w:t>2</w:t>
      </w:r>
    </w:p>
    <w:p>
      <w:r>
        <w:t>44</w:t>
      </w:r>
    </w:p>
    <w:p>
      <w:r>
        <w:t>SNV-DC17.44</w:t>
      </w:r>
    </w:p>
    <w:p>
      <w:r>
        <w:t>Chuyên viên thủ quỹ</w:t>
      </w:r>
    </w:p>
    <w:p>
      <w:r>
        <w:t>Chuyên viên</w:t>
      </w:r>
    </w:p>
    <w:p>
      <w:r>
        <w:t>IV</w:t>
      </w:r>
    </w:p>
    <w:p>
      <w:r>
        <w:t>VỊ TRÍ VIỆC LÀM HỖ TRỢ, PHỤC VỤ (03 VTVL)</w:t>
      </w:r>
    </w:p>
    <w:p>
      <w:r>
        <w:t>45</w:t>
      </w:r>
    </w:p>
    <w:p>
      <w:r>
        <w:t>SNV-PV01.45</w:t>
      </w:r>
    </w:p>
    <w:p>
      <w:r>
        <w:t>Nhân viên phục vụ</w:t>
      </w:r>
    </w:p>
    <w:p>
      <w:r>
        <w:t>46</w:t>
      </w:r>
    </w:p>
    <w:p>
      <w:r>
        <w:t>SNV-PV02.46</w:t>
      </w:r>
    </w:p>
    <w:p>
      <w:r>
        <w:t>Nhân viên bảo vệ</w:t>
      </w:r>
    </w:p>
    <w:p>
      <w:r>
        <w:t>47</w:t>
      </w:r>
    </w:p>
    <w:p>
      <w:r>
        <w:t>SNV-PV03.47</w:t>
      </w:r>
    </w:p>
    <w:p>
      <w:r>
        <w:t>Nhân viên lái xe</w:t>
      </w:r>
    </w:p>
    <w:p>
      <w:r>
        <w:t>PHỤ LỤC III</w:t>
      </w:r>
    </w:p>
    <w:p>
      <w:r>
        <w:t>TỔNG HỢP CƠ CẤU NGẠCH CÔNG CHỨC CỦA SỞ NỘI VỤ</w:t>
      </w:r>
    </w:p>
    <w:p>
      <w:r>
        <w:t>(Kèm theo Quyết định số 732/QĐ-UBND ngày 29 tháng 3 năm 2024 của UBND tỉnh Quảng Nam)</w:t>
      </w:r>
    </w:p>
    <w:p>
      <w:r>
        <w:t>Số lượng/Loại ngạch công chức</w:t>
      </w:r>
    </w:p>
    <w:p>
      <w:r>
        <w:t>Cơ cấu ngạch công chức</w:t>
      </w:r>
    </w:p>
    <w:p>
      <w:r>
        <w:t>Số lượng ngạch công chức</w:t>
      </w:r>
    </w:p>
    <w:p>
      <w:r>
        <w:t>Loại ngạch công chức</w:t>
      </w:r>
    </w:p>
    <w:p>
      <w:r>
        <w:t>Số lượng công chức</w:t>
      </w:r>
    </w:p>
    <w:p>
      <w:r>
        <w:t>Tỷ lệ %</w:t>
      </w:r>
    </w:p>
    <w:p>
      <w:r>
        <w:t>5</w:t>
      </w:r>
    </w:p>
    <w:p>
      <w:r>
        <w:t>Loại B</w:t>
      </w:r>
    </w:p>
    <w:p>
      <w:r>
        <w:t>Chuyên viên chính</w:t>
      </w:r>
    </w:p>
    <w:p>
      <w:r>
        <w:t>15</w:t>
      </w:r>
    </w:p>
    <w:p>
      <w:r>
        <w:t>35.71%</w:t>
      </w:r>
    </w:p>
    <w:p>
      <w:r>
        <w:t>Thanh tra viên chính</w:t>
      </w:r>
    </w:p>
    <w:p>
      <w:r>
        <w:t>1</w:t>
      </w:r>
    </w:p>
    <w:p>
      <w:r>
        <w:t>2.38%</w:t>
      </w:r>
    </w:p>
    <w:p>
      <w:r>
        <w:t>Loại C</w:t>
      </w:r>
    </w:p>
    <w:p>
      <w:r>
        <w:t>Chuyên viên</w:t>
      </w:r>
    </w:p>
    <w:p>
      <w:r>
        <w:t>19</w:t>
      </w:r>
    </w:p>
    <w:p>
      <w:r>
        <w:t>45.24%</w:t>
      </w:r>
    </w:p>
    <w:p>
      <w:r>
        <w:t>Thanh tra viên</w:t>
      </w:r>
    </w:p>
    <w:p>
      <w:r>
        <w:t>3</w:t>
      </w:r>
    </w:p>
    <w:p>
      <w:r>
        <w:t>7.14%</w:t>
      </w:r>
    </w:p>
    <w:p>
      <w:r>
        <w:t>Văn thư viên</w:t>
      </w:r>
    </w:p>
    <w:p>
      <w:r>
        <w:t>2</w:t>
      </w:r>
    </w:p>
    <w:p>
      <w:r>
        <w:t>4.76%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