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731/QĐ-UBND năm 2025 công bố chuẩn hóa Danh mục thủ tục hành chính lĩnh vực khí tượng thủy văn thuộc phạm vi chức năng quản lý Nhà nước của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731/QĐ-UBND</w:t>
      </w:r>
    </w:p>
    <w:p>
      <w:r>
        <w:t>Đắk Nông, ngày 28 tháng 5 năm 2025</w:t>
      </w:r>
    </w:p>
    <w:p>
      <w:r>
        <w:t>QUYẾT ĐỊNH</w:t>
      </w:r>
    </w:p>
    <w:p>
      <w:r>
        <w:t>VỀ VIỆC CÔNG BỐ CHUẨN HÓA DANH MỤC THỦ TỤC HÀNH CHÍNH LĨNH VỰC KHÍ TƯỢNG THỦY VĂN THUỘC PHẠM VI CHỨC NĂNG QUẢN LÝ NHÀ NƯỚC CỦA SỞ NÔNG NGHIỆP VÀ MÔI TRƯỜNG</w:t>
      </w:r>
    </w:p>
    <w:p>
      <w:r>
        <w:t>CHỦ TỊCH ỦY BAN NHÂN DÂN TỈNH ĐẮK NÔNG</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973/QĐ-BNNMT ngày 18 tháng 4 năm 2025 của Bộ Nông nghiệp và Môi trường về việc công bố chuẩn hóa thủ tục hành chính lĩnh vực môi trường thuộc phạm vi chức năng quản lý nhà nước của Bộ Nông nghiệp và Môi trường;</w:t>
      </w:r>
    </w:p>
    <w:p>
      <w:r>
        <w:t>Theo đề nghị của Giám đốc Sở Nông nghiệp và Môi trường tại Tờ trình số 108/TTr-SNNMT, ngày 29 tháng 4 năm 2025.</w:t>
      </w:r>
    </w:p>
    <w:p>
      <w:r>
        <w:t>QUYẾT ĐỊNH:</w:t>
      </w:r>
    </w:p>
    <w:p>
      <w:r>
        <w:t>Điều 1.  Công bố kèm theo Quyết định này Danh mục thủ tục hành chính (TTHC) được chuẩn hóa lĩnh vực khí tượng thủy văn thuộc phạm vi chức năng quản lý của Sở Nông nghiệp và Môi trường.</w:t>
      </w:r>
    </w:p>
    <w:p>
      <w:r>
        <w:t>Điều 2.</w:t>
      </w:r>
    </w:p>
    <w:p>
      <w:r>
        <w:t>1.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2. Giao Sở Nông nghiệp và Môi trường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Điều 3.  Quyết định này có hiệu lực thi hành kể từ ngày ký và thay thế các TTHC tương ứng đã được công bố tại các Quyết định: Quyết định số 944/QĐ-UBND ngày 07/8/2023 của UBND tỉnh về công bố Danh mục và Quy trình nội bộ giải quyết TTHC sửa đổi, bổ sung trong lĩnh vực khí tượng thủy văn thuộc phạm vi chức năng quản lý của Sở Tài nguyên và Môi trường; Quyết định số 1028/QĐ-UBND ngày 16/7/2020 của UBND tỉnh về công bố Danh mục TTHC được sửa đổi, bổ sung trong lĩnh vực khí tượng thủy văn thuộc thẩm quyền quản lý của Sở Tài nguyên và Môi trường.</w:t>
      </w:r>
    </w:p>
    <w:p>
      <w:r>
        <w:t>Điều 4.  Chánh Văn phòng UBND tỉnh; Giám đốc các Sở: Nông nghiệp và Môi trường, Khoa học và Công nghệ; Chủ tịch UBND các huyện, thành phố và Thủ trưởng các đơn vị có liên quan chịu trách nhiệm thi hành Quyết định này./.</w:t>
      </w:r>
    </w:p>
    <w:p>
      <w:r>
        <w:t>Nơi nhận:</w:t>
      </w:r>
    </w:p>
    <w:p>
      <w:r>
        <w:t>- Như Điều 4;</w:t>
      </w:r>
    </w:p>
    <w:p>
      <w:r>
        <w:t>- Bộ Nông nghiệp và Môi trường;</w:t>
      </w:r>
    </w:p>
    <w:p>
      <w:r>
        <w:t>- Cục Kiểm soát TTHC, VPCP:</w:t>
      </w:r>
    </w:p>
    <w:p>
      <w:r>
        <w:t>- CT, các PCT UBND tỉnh;</w:t>
      </w:r>
    </w:p>
    <w:p>
      <w:r>
        <w:t>- Các PCVP UBND tỉnh;</w:t>
      </w:r>
    </w:p>
    <w:p>
      <w:r>
        <w:t>- Viễn Thông Đắk Nông;</w:t>
      </w:r>
    </w:p>
    <w:p>
      <w:r>
        <w:t>- Cổng Thông tin điện tử tỉnh;</w:t>
      </w:r>
    </w:p>
    <w:p>
      <w:r>
        <w:t>- Lưu: VT, TTPVHCC, TH(Tn)</w:t>
      </w:r>
    </w:p>
    <w:p>
      <w:r>
        <w:t>KT. CHỦ TỊCH</w:t>
      </w:r>
    </w:p>
    <w:p>
      <w:r>
        <w:t>PHÓ CHỦ TỊCH</w:t>
      </w:r>
    </w:p>
    <w:p>
      <w:r>
        <w:t>Tôn Thị Ngọc Hạnh</w:t>
      </w:r>
    </w:p>
    <w:p>
      <w:r>
        <w:t>PHỤ LỤC 1</w:t>
      </w:r>
    </w:p>
    <w:p>
      <w:r>
        <w:t>DANH MỤC THỦ TỤC HÀNH CHÍNH CHUẨN HOÁ LĨNH VỰC KHÍ TƯỢNG THỦY VĂN THUỘC PHẠM VI CHỨC NĂNG QUẢN LÝ NHÀ NƯỚC CỦA SỞ NÔNG NGHIỆP VÀ MÔI TRƯỜNG</w:t>
      </w:r>
    </w:p>
    <w:p>
      <w:r>
        <w:t>(Kèm theo Quyết định số 731/QĐ-UBND ngày 28/5/2025 của Chủ tịch UBND tỉnh Đắk Nông)</w:t>
      </w:r>
    </w:p>
    <w:p>
      <w:r>
        <w:t>TT</w:t>
      </w:r>
    </w:p>
    <w:p>
      <w:r>
        <w:t>Mã số TTHC</w:t>
      </w:r>
    </w:p>
    <w:p>
      <w:r>
        <w:t>Tên thủ tục hành chính</w:t>
      </w:r>
    </w:p>
    <w:p>
      <w:r>
        <w:t>Tên VBQPPL quy định nội dung sửa đổi, bổ sung, thay thế</w:t>
      </w:r>
    </w:p>
    <w:p>
      <w:r>
        <w:t>I. Danh mục thủ tục hành chính cấp tỉnh</w:t>
      </w:r>
    </w:p>
    <w:p>
      <w:r>
        <w:t>1</w:t>
      </w:r>
    </w:p>
    <w:p>
      <w:r>
        <w:t>1.000987</w:t>
      </w:r>
    </w:p>
    <w:p>
      <w:r>
        <w:t>Cấp giấy phép hoạt động dự báo, cảnh báo khí tượng thủy văn</w:t>
      </w:r>
    </w:p>
    <w:p>
      <w:r>
        <w:t>Căn cứ Nghị quyết số 190/2025/QH15 ngày 19 tháng 02 năm 2025 của Quốc hội quy định về xử lý một số vấn đề liên quan đến sắp xếp tổ chức bộ máy nhà nước;</w:t>
      </w:r>
    </w:p>
    <w:p>
      <w:r>
        <w:t>2</w:t>
      </w:r>
    </w:p>
    <w:p>
      <w:r>
        <w:t>1.000970</w:t>
      </w:r>
    </w:p>
    <w:p>
      <w:r>
        <w:t>Sửa đổi, bổ sung, gia hạn giấy phép hoạt động dự báo khí tượng thủy văn</w:t>
      </w:r>
    </w:p>
    <w:p>
      <w:r>
        <w:t>3</w:t>
      </w:r>
    </w:p>
    <w:p>
      <w:r>
        <w:t>1.000943</w:t>
      </w:r>
    </w:p>
    <w:p>
      <w:r>
        <w:t>Cấp lại giấy phép hoạt động dự báo, cảnh báo khí tượng thủy văn</w:t>
      </w:r>
    </w:p>
    <w:p>
      <w:r>
        <w:t>Tổng số:  03 TTHC.</w:t>
      </w:r>
    </w:p>
    <w:p>
      <w:r>
        <w:t>PHỤ LỤC 2</w:t>
      </w:r>
    </w:p>
    <w:p>
      <w:r>
        <w:t>DANH MỤC THỦ TỤC HÀNH CHÍNH CHUẨN HÓA TRONG LĨNH VỰC KHÍ TƯỢNG THỦY VĂN THUỘC PHẠM VI CHỨC NĂNG QUẢN LÝ CỦA SỞ NÔNG NGHIỆP VÀ MÔI TRƯỜNG</w:t>
      </w:r>
    </w:p>
    <w:p>
      <w:r>
        <w:t>(Ban hành kèm theo Quyết định số 731/QĐ-UBND ngày 28/5/2025 của Chủ tịch UBND tỉnh Đắk Nông)</w:t>
      </w:r>
    </w:p>
    <w:p>
      <w:r>
        <w:t>TT</w:t>
      </w:r>
    </w:p>
    <w:p>
      <w:r>
        <w:t>Mã/Tên TTHC</w:t>
      </w:r>
    </w:p>
    <w:p>
      <w:r>
        <w:t>Thành phần, số lượng hồ sơ</w:t>
      </w:r>
    </w:p>
    <w:p>
      <w:r>
        <w:t>Trình tự thực hiện; thời gian giải quyết</w:t>
      </w:r>
    </w:p>
    <w:p>
      <w:r>
        <w:t>Phí, lệ phí</w:t>
      </w:r>
    </w:p>
    <w:p>
      <w:r>
        <w:t>Căn cứ pháp</w:t>
      </w:r>
    </w:p>
    <w:p>
      <w:r>
        <w:t>Cấp thực hiện</w:t>
      </w:r>
    </w:p>
    <w:p>
      <w:r>
        <w:t>1</w:t>
      </w:r>
    </w:p>
    <w:p>
      <w:r>
        <w:t>1.000987</w:t>
      </w:r>
    </w:p>
    <w:p>
      <w:r>
        <w:t>Cấp giấy phép hoạt động dự báo, cảnh báo khí tượng thủy văn</w:t>
      </w:r>
    </w:p>
    <w:p>
      <w:r>
        <w:t>1. Thành phần hồ sơ:</w:t>
      </w:r>
    </w:p>
    <w:p>
      <w:r>
        <w:t>+ Hồ sơ cấp giấy phép hoạt động dự báo, cảnh báo đối với tổ chức:</w:t>
      </w:r>
    </w:p>
    <w:p>
      <w:r>
        <w:t>(1) Đơn đề nghị cấp giấy phép hoạt động dự báo, cảnh báo khí tượng thủy văn theo Mẫu số 2 Phụ lục kèm theo Nghị định số 38/2016/NĐ-CP ngày 15 tháng 5 năm 2016 của Chính phủ (01 bản chính);</w:t>
      </w:r>
    </w:p>
    <w:p>
      <w:r>
        <w:t>(2) 01 bản sao có chứng thực hoặc 01 bản sao kèm bản chính để đối chiếu hoặc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
        <w:t>(3) 01 bản sao có chứng thực hoặc 01 bản sao kèm bản chính để đối chiếu hoặc 01 bản sao điện tử có chứng thực từ bản chính: Văn bằng, chứng chỉ và hợp đồng lao động của đội ngũ nhân viên;</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(5) Bản khai kinh nghiệm công tác của nhân viên tham gia dự báo, cảnh báo, có xác nhận của cơ quan, tổ chức quản lý nhân sự nơi đã từng làm việc (01 bản chính).</w:t>
      </w:r>
    </w:p>
    <w:p>
      <w:r>
        <w:t>+ 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 (01 bản chính);</w:t>
      </w:r>
    </w:p>
    <w:p>
      <w:r>
        <w:t>(2) 01 bản sao có chứng thực hoặc 01 bản sao kèm bản chính để đối chiếu hoặc 01 bản sao điện tử có chứng thực từ bản chính: Văn bằng, chứng chỉ đào tạo chuyên ngành phù hợp với nội dung xin cấp phép hoạt động dự báo, cảnh báo;</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(4) Bản khai kinh nghiệm công tác, có xác nhận của cơ quan, tổ chức quản lý nhân sự nơi đã từng làm việc (01 bản chính).</w:t>
      </w:r>
    </w:p>
    <w:p>
      <w:r>
        <w:t>2. Số lượng hồ sơ:  01 bộ.</w:t>
      </w:r>
    </w:p>
    <w:p>
      <w:r>
        <w:t>1. Trình tự thực hiện</w:t>
      </w:r>
    </w:p>
    <w:p>
      <w:r>
        <w:t>Bước 1.  Nộp hồ sơ:</w:t>
      </w:r>
    </w:p>
    <w:p>
      <w:r>
        <w:t>Tổ chức, cá nhân nộp hồ sơ trực tiếp hoặc gửi qua đường bưu điện đến Trung tâm Phục vụ hành chính công của Ủy ban nhân dân tỉnh hoặc nộp qua Cổng dịch vụ công trực tuyến của tỉnh.</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Trong thời hạn 02 ngày làm việc, kể từ ngày nhận hồ sơ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và cấp phép:</w:t>
      </w:r>
    </w:p>
    <w:p>
      <w:r>
        <w:t>Kể từ ngày nhận đủ hồ sơ hợp lệ, Chi cục Tài nguyên nước và Thủy lợi có trách nhiệm tổ chức thẩm định, thẩm tra, khảo sát, đánh giá, kết luận, tham mưu Lãnh đạo Sở Nông nghiệp và Môi trường trình Ủy ban nhân dân tỉnh cấp giấy phép hoạt động dự báo, cảnh báo khí tượng thủy văn cho tổ chức và cá nhân có đủ điều kiện.</w:t>
      </w:r>
    </w:p>
    <w:p>
      <w:r>
        <w:t>Trường hợp không đủ điều kiện cấp giấy phép thì cơ quan thẩm định hồ sơ trả lời bằng văn bản cho tổ chức, cá nhân biết lý do.</w:t>
      </w:r>
    </w:p>
    <w:p>
      <w:r>
        <w:t>Bước 4:  Trả kết quả:</w:t>
      </w:r>
    </w:p>
    <w:p>
      <w:r>
        <w:t>Ủy ban nhân dân tỉnh gửi kết quả thực hiện đến Trung tâm phục vụ hành chính công để trả kết quả cho tổ chức, cá nhân.</w:t>
      </w:r>
    </w:p>
    <w:p>
      <w:r>
        <w:t>2. Thời hạn giải quyết:  17 ngày làm việc kể từ ngày nhận đủ hồ sơ hợp lệ:</w:t>
      </w:r>
    </w:p>
    <w:p>
      <w:r>
        <w:t>- Thời hạn kiểm tra hồ sơ: Trong thời hạn không quá 02 ngày làm việc, kể từ ngày nhận hồ sơ, Chi cục Tài nguyên nước và Thủy lợi có trách nhiệm xem xét, kiểm tra hồ sơ.</w:t>
      </w:r>
    </w:p>
    <w:p>
      <w:r>
        <w:t>- Thời hạn thẩm định hồ sơ: Trong thời hạn 09 ngày làm việc, kể từ ngày nhận đủ hồ sơ, Sở Nông nghiệp và Môi trường có trách nhiệm thẩm định hồ sơ.</w:t>
      </w:r>
    </w:p>
    <w:p>
      <w:r>
        <w:t>- Trung tâm phục vụ hành chính công: 0,5 ngày làm việc nhận hồ sơ và 0,5 ngày làm việc trả hồ sơ.</w:t>
      </w:r>
    </w:p>
    <w:p>
      <w:r>
        <w:t>- Sở Nông nghiệp và Môi trường: 11 ngày làm việc.</w:t>
      </w:r>
    </w:p>
    <w:p>
      <w:r>
        <w:t>- Ủy ban nhân dân tỉnh: 5 ngày làm việc.</w:t>
      </w:r>
    </w:p>
    <w:p>
      <w:r>
        <w:t>3. Yêu cầu, điều kiện thực hiện:</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Không quy định</w:t>
      </w:r>
    </w:p>
    <w:p>
      <w:r>
        <w:t>- Luật Khí tượng thủy văn năm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w:t>
      </w:r>
    </w:p>
    <w:p>
      <w:r>
        <w:t>- Nghị định số 22/2023/NĐ-CP ngày 12/5/2023 của Chính phủ sửa đổi, bổ sung một số điều của các Nghị định liên quan đến hoạt động kinh doanh trong lĩnh vực tài nguyên và môi trường.</w:t>
      </w:r>
    </w:p>
    <w:p>
      <w:r>
        <w:t>- Cơ quan, đơn vị thực hiện: Sở Nông nghiệp và Môi trường;</w:t>
      </w:r>
    </w:p>
    <w:p>
      <w:r>
        <w:t>- Cơ quan có thẩm quyền quyết định: Ủy ban nhân dân tỉnh</w:t>
      </w:r>
    </w:p>
    <w:p>
      <w:r>
        <w:t>2</w:t>
      </w:r>
    </w:p>
    <w:p>
      <w:r>
        <w:t>1.000970</w:t>
      </w:r>
    </w:p>
    <w:p>
      <w:r>
        <w:t>Sửa đổi, bổ sung, gia hạn giấy phép hoại động dự báo, cảnh báo khí tượng thủy văn</w:t>
      </w:r>
    </w:p>
    <w:p>
      <w:r>
        <w:t>1. Thành phần hồ sơ:</w:t>
      </w:r>
    </w:p>
    <w:p>
      <w:r>
        <w:t>(1) Đơn đề nghị sửa đổi, bổ sung hoặc gia hạn giấy phép theo Mẫu số 02 Phụ lục kèm theo Nghị dinh số 38/2016/NĐ-CP ngày 15 tháng 5 năm 2016 của Chính phủ (01 bản chính);</w:t>
      </w:r>
    </w:p>
    <w:p>
      <w:r>
        <w:t>(2) Báo cáo kết quả hoạt động dự báo, cảnh báo khí tượng thủy văn kể từ khi được cấp giấy phép hoặc được sửa đổi, bổ sung giấy phép theo Mẫu số 03 Phụ lục kèm theo Nghị định số 38/2016/NĐ-CP ngày 15 tháng 5 năm 2016 của Chính phủ (01 bản chính);</w:t>
      </w:r>
    </w:p>
    <w:p>
      <w:r>
        <w:t>2. Số lượng hồ sơ:  01 bộ.</w:t>
      </w:r>
    </w:p>
    <w:p>
      <w:r>
        <w:t>1. Trình tự thực hiện</w:t>
      </w:r>
    </w:p>
    <w:p>
      <w:r>
        <w:t>- Bước 1.  Nộp hồ sơ:</w:t>
      </w:r>
    </w:p>
    <w:p>
      <w:r>
        <w:t>Tổ chức, cá nhân nộp hồ sơ trực tiếp hoặc gửi qua đường bưu điện đến Trung tâm Phục vụ hành chính công của Ủy ban nhân dân tỉnh hoặc nộp qua Cổng dịch vụ công trực tuyến của tỉnh.</w:t>
      </w:r>
    </w:p>
    <w:p>
      <w:r>
        <w:t>(Hồ sơ đề nghị gia hạn giấy phép yêu cầu gửi cho cơ quan tiếp nhận hồ sơ trước thời điểm giấy phép hết hiệu lực ít nhất là 30 ngày).</w:t>
      </w:r>
    </w:p>
    <w:p>
      <w:r>
        <w:t>Trong thời hạn 0,5 ngày làm việc, Trung tâm phục vụ hành chính công chuyển hồ sơ cho Sở Nông nghiệp và Môi trường (thông qua Chi cục Tài nguyên nước và Thủy lợi).</w:t>
      </w:r>
    </w:p>
    <w:p>
      <w:r>
        <w:t>- Bước 2.  Kiểm tra hồ sơ:</w:t>
      </w:r>
    </w:p>
    <w:p>
      <w:r>
        <w:t>Trong thời hạn 02 ngày làm việc, kể từ ngày nhận hồ sơ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 Bước 3.  Thẩm định và cấp phép:</w:t>
      </w:r>
    </w:p>
    <w:p>
      <w:r>
        <w:t>Kể từ ngày nhận đủ hồ sơ hợp lệ, Chi cục Tài nguyên nước và Thủy lợi có trách nhiệm xem xét, tổ chức thẩm định, thẩm tra, khảo sát, đánh giá, kết luận, tham mưu Lãnh đạo Sở Nông nghiệp và Môi trường trình Ủy ban nhân dân tỉnh sửa đổi, bổ sung, gia hạn giấy phép hoạt động dự báo, cảnh báo khí tượng thủy văn cho tổ chức và cá nhân có đủ điều kiện.</w:t>
      </w:r>
    </w:p>
    <w:p>
      <w:r>
        <w:t>Trường hợp không đủ điều kiện cấp giấy phép thì cơ quan thẩm định hồ sơ trả lời bằng văn bản cho tổ chức, cá nhân biết lý do.</w:t>
      </w:r>
    </w:p>
    <w:p>
      <w:r>
        <w:t>- Bước 4:  Trả kết quả:</w:t>
      </w:r>
    </w:p>
    <w:p>
      <w:r>
        <w:t>Ủy ban nhân dân tỉnh gửi kết quả thực hiện đến Trung tâm phục vụ hành chính công để trả kết quả cho tổ chức, cá nhân.</w:t>
      </w:r>
    </w:p>
    <w:p>
      <w:r>
        <w:t>2. Thời hạn giải quyết:  17 ngày làm việc kể từ ngày nhận đủ hồ sơ hợp lệ:</w:t>
      </w:r>
    </w:p>
    <w:p>
      <w:r>
        <w:t>- Thời hạn kiểm tra hồ sơ: Trong thời hạn không quá 02 ngày làm việc, kể từ ngày nhận hồ sơ, Chi cục Tài nguyên nước và Thủy lợi có trách nhiệm xem xét, kiểm tra hồ sơ.</w:t>
      </w:r>
    </w:p>
    <w:p>
      <w:r>
        <w:t>- Thời hạn thẩm định hồ sơ: Trong thời hạn 09 ngày làm việc, kể từ ngày nhận đủ hồ sơ, Sở Nông nghiệp và Môi trường có trách nhiệm thẩm định hồ sơ.</w:t>
      </w:r>
    </w:p>
    <w:p>
      <w:r>
        <w:t>- Trung tâm phục vụ hành chính công: 0,5 ngày làm việc nhận hồ sơ và 0,5 ngày làm việc trả hồ sơ.</w:t>
      </w:r>
    </w:p>
    <w:p>
      <w:r>
        <w:t>- Sở Nông nghiệp và Môi trường: 11 ngày làm việc.</w:t>
      </w:r>
    </w:p>
    <w:p>
      <w:r>
        <w:t>- Ủy ban nhân dân tỉnh: 5 ngày làm việc.</w:t>
      </w:r>
    </w:p>
    <w:p>
      <w:r>
        <w:t>3. Yêu cầu, điều kiện thực hiện:</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Không quy định</w:t>
      </w:r>
    </w:p>
    <w:p>
      <w:r>
        <w:t>- Luật Khí tượng thủy văn năm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w:t>
      </w:r>
    </w:p>
    <w:p>
      <w:r>
        <w:t>- Nghị định số 22/2023/NĐ-CP ngày 12/5/2023 của Chính phủ sửa đổi, bổ sung một số điều của các Nghị định liên quan đến hoạt động kinh doanh trong lĩnh vực tài nguyên và môi trường.</w:t>
      </w:r>
    </w:p>
    <w:p>
      <w:r>
        <w:t>- Cơ quan, đơn vị thực hiện: Sở Nông nghiệp và Môi trường;</w:t>
      </w:r>
    </w:p>
    <w:p>
      <w:r>
        <w:t>- Cơ quan có thẩm quyền quyết định: Ủy ban nhân dân tỉnh</w:t>
      </w:r>
    </w:p>
    <w:p>
      <w:r>
        <w:t>3</w:t>
      </w:r>
    </w:p>
    <w:p>
      <w:r>
        <w:t>1.000943</w:t>
      </w:r>
    </w:p>
    <w:p>
      <w:r>
        <w:t>Cấp lại giấy phép hoạt động dự báo, cảnh báo khí tượng thủy văn</w:t>
      </w:r>
    </w:p>
    <w:p>
      <w:r>
        <w:t>1. Thành phần hồ sơ:</w:t>
      </w:r>
    </w:p>
    <w:p>
      <w:r>
        <w:t>Đơn đề nghị cấp lại giấy phép hoạt động dự báo, cảnh báo khí tượng thủy văn theo Mẫu số 02 Phụ lục kèm theo Nghị định số 38/2016/NĐ-CP ngày 15 tháng 5 năm 2016 của Chính phủ (01 bản chính).</w:t>
      </w:r>
    </w:p>
    <w:p>
      <w:r>
        <w:t>2. Số lượng hồ sơ:  01 bộ.</w:t>
      </w:r>
    </w:p>
    <w:p>
      <w:r>
        <w:t>1. Trình tự thực hiện</w:t>
      </w:r>
    </w:p>
    <w:p>
      <w:r>
        <w:t>- Bước 1.  Nộp hồ sơ:</w:t>
      </w:r>
    </w:p>
    <w:p>
      <w:r>
        <w:t>Tổ chức, cá nhân nộp hồ sơ trực tiếp hoặc gửi qua đường bưu điện đến Trung tâm Phục vụ hành chính công của Ủy ban nhân dân tỉnh hoặc nộp qua Cổng dịch vụ công trực tuyến của tỉnh.</w:t>
      </w:r>
    </w:p>
    <w:p>
      <w:r>
        <w:t>Trong thời hạn 0,5 ngày làm việc. Trung tâm phục vụ hành chính công chuyển hồ sơ cho Sở Nông nghiệp và Môi trường (thông qua Chi cục Tài nguyên nước và Thủy lợi).</w:t>
      </w:r>
    </w:p>
    <w:p>
      <w:r>
        <w:t>- Bước 2.  Kiểm tra hồ sơ:</w:t>
      </w:r>
    </w:p>
    <w:p>
      <w:r>
        <w:t>Trong thời hạn 01 ngày làm việc, kể từ ngày nhận hồ sơ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 Bước 3.  Thẩm định và cấp phép:</w:t>
      </w:r>
    </w:p>
    <w:p>
      <w:r>
        <w:t>Kể từ ngày nhận đủ hồ sơ hợp lệ, Chi cục Tài nguyên nước và Thủy lợi có trách nhiệm xem xét, thẩm định, thẩm tra, tham mưu Lãnh đạo Sở Nông nghiệp và Môi trường trình Ủy ban nhân dân tỉnh cấp lại giấy phép hoạt động dự báo, cảnh báo khí tượng thủy văn cho tổ chức và cá nhân có đủ điều kiện.</w:t>
      </w:r>
    </w:p>
    <w:p>
      <w:r>
        <w:t>Trường hợp không đủ điều kiện cấp giấy phép thì cơ quan thẩm định hồ sơ trả lời bằng văn bản cho tổ chức, cá nhân biết lý do.</w:t>
      </w:r>
    </w:p>
    <w:p>
      <w:r>
        <w:t>- Bước 4:  Trả kết quả:</w:t>
      </w:r>
    </w:p>
    <w:p>
      <w:r>
        <w:t>Ủy ban nhân dân tỉnh gửi kết quả thực hiện đến Trung tâm phục vụ hành chính công để trả kết quả cho tổ chức, cá nhân.</w:t>
      </w:r>
    </w:p>
    <w:p>
      <w:r>
        <w:t>2. Thời hạn giải quyết:  05 ngày làm việc kể từ ngày nhận đủ hồ sơ hợp lệ:</w:t>
      </w:r>
    </w:p>
    <w:p>
      <w:r>
        <w:t>- Thời hạn kiểm tra hồ sơ: Trong thời hạn không quá 01 ngày làm việc, kể từ ngày nhận hồ sơ, Chi cục Tài nguyên nước và Thủy lợi có trách nhiệm xem xét, kiểm tra hồ sơ.</w:t>
      </w:r>
    </w:p>
    <w:p>
      <w:r>
        <w:t>- Thời hạn thẩm định hồ sơ: Trong thời hạn 01 ngày làm việc, kể từ ngày nhận đủ hồ sơ, Sở Nông nghiệp và Môi trường có trách nhiệm thẩm định hồ sơ.</w:t>
      </w:r>
    </w:p>
    <w:p>
      <w:r>
        <w:t>- Trung tâm phục vụ hành chính công: 0,5 ngày làm việc nhận hồ sơ và 0,5 ngày làm việc trả hồ sơ.</w:t>
      </w:r>
    </w:p>
    <w:p>
      <w:r>
        <w:t>- Sở Nông nghiệp và Môi trường: 02 ngày làm việc.</w:t>
      </w:r>
    </w:p>
    <w:p>
      <w:r>
        <w:t>- Ủy ban nhân dân tỉnh: 02 ngày làm việc.</w:t>
      </w:r>
    </w:p>
    <w:p>
      <w:r>
        <w:t>3. Yêu cầu, điều kiện thực hiện:</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Không</w:t>
      </w:r>
    </w:p>
    <w:p>
      <w:r>
        <w:t>- Luật Khí tượng thủy văn năm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w:t>
      </w:r>
    </w:p>
    <w:p>
      <w:r>
        <w:t>- Nghị định số 22/2023/NĐ-CP ngày 12/5/2023 của Chính phủ sửa đổi, bổ sung một số điều của các Nghị định liên quan đến hoạt động kinh doanh trong lĩnh vực tài nguyên và môi trường.</w:t>
      </w:r>
    </w:p>
    <w:p>
      <w:r>
        <w:t>- Cơ quan, đơn vị thực hiện; Sở Nông nghiệp và Môi trường;</w:t>
      </w:r>
    </w:p>
    <w:p>
      <w:r>
        <w:t>- Cơ quan có thẩm quyền quyết định: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