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730/QĐ-UBND năm 2024 công bố Danh mục thủ tục hành chính mới, được sửa đổi bổ sung trong các lĩnh vực công chứng, đấu giá tài sản, luật sư, tư vấn pháp luật, hòa giải thương mại, thừa phát lại, trọng tài thương mại, giám định tư pháp thuộc phạm vi chức năng quản lý của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730/QĐ-UBND</w:t>
      </w:r>
    </w:p>
    <w:p>
      <w:r>
        <w:t>Cao Bằng, ngày 14 tháng 6 năm 2024</w:t>
      </w:r>
    </w:p>
    <w:p>
      <w:r>
        <w:t>QUYẾT ĐỊNH</w:t>
      </w:r>
    </w:p>
    <w:p>
      <w:r>
        <w:t>VỀ VIỆC CÔNG BỐ DANH MỤC THỦ TỤC HÀNH CHÍNH MỚI BAN HÀNH; ĐƯỢC SỬA ĐỔI, BỔ SUNG TRONG CÁC LĨNH VỰC CÔNG CHỨNG, ĐẤU GIÁ TÀI SẢN, LUẬT SƯ, TƯ VẤN PHÁP LUẬT, HÒA GIẢI THƯƠNG MẠI, THỪA PHÁT LẠI, TRỌNG TÀI THƯƠNG MẠI, GIÁM ĐỊNH TƯ PHÁP THUỘC PHẠM VI CHỨC NĂNG QUẢN LÝ NHÀ NƯỚC CỦA SỞ TƯ PHÁP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2683/QĐ-BTP ngày 09/11/2023 của Bộ trưởng Bộ Tư pháp về việc công bố thủ tục hành chính mới ban hành, thủ tục hành chính được sửa đổi, bổ sung trong lĩnh vực công chứng thuộc phạm vi chức năng quản lý của Bộ Tư pháp;</w:t>
      </w:r>
    </w:p>
    <w:p>
      <w:r>
        <w:t>Căn cứ Quyết định số 849/QĐ-BTP ngày 17/5/2024 của Bộ trưởng Bộ Tư pháp về việc công bố thủ tục hành chính được sửa đổi, bổ sung trong lĩnh vực luật sư thuộc phạm vi chức năng quản lý của Bộ Tư pháp;</w:t>
      </w:r>
    </w:p>
    <w:p>
      <w:r>
        <w:t>Căn cứ Quyết định số 850/QĐ-BTP ngày 17/5/2024 của Bộ trưởng Bộ Tư pháp về việc công bố thủ tục hành chính được sửa đổi, bổ sung trong lĩnh vực Tư vấn pháp luật thuộc phạm vi chức năng quản lý của Bộ Tư pháp;</w:t>
      </w:r>
    </w:p>
    <w:p>
      <w:r>
        <w:t>Căn cứ Quyết định số 851/QĐ-BTP ngày 17/5/2024 của Bộ trưởng Bộ Tư pháp về việc công bố thủ tục hành chính được sửa đổi, bổ sung trong lĩnh vực công chứng thuộc phạm vi chức năng quản lý của Bộ Tư pháp;</w:t>
      </w:r>
    </w:p>
    <w:p>
      <w:r>
        <w:t>Căn cứ Quyết định số 852/QĐ-BTP ngày 17/5/2024 của Bộ trưởng Bộ Tư pháp về việc công bố thủ tục hành chính được sửa đổi, bổ sung trong lĩnh vực thừa phát lại thuộc phạm vi chức năng quản lý của Bộ Tư pháp;</w:t>
      </w:r>
    </w:p>
    <w:p>
      <w:r>
        <w:t>Căn cứ Quyết định số 853/QĐ-BTP ngày 17/5/2024 của Bộ trưởng Bộ Tư pháp về việc công bố thủ tục hành chính được sửa đổi, bổ sung trong lĩnh vực giám định tư pháp thuộc phạm vi chức năng quản lý của Bộ Tư pháp;</w:t>
      </w:r>
    </w:p>
    <w:p>
      <w:r>
        <w:t>Căn cứ Quyết định số 854/QĐ-BTP ngày 17/5/2024 của Bộ trưởng Bộ Tư pháp về việc công bố thủ tục hành chính được sửa đổi, bổ sung trong lĩnh vực đấu giá tài sản thuộc phạm vi chức năng quản lý của Bộ Tư pháp;</w:t>
      </w:r>
    </w:p>
    <w:p>
      <w:r>
        <w:t>Căn cứ Quyết định số 855/QĐ-BTP ngày 17/5/2024 của Bộ trưởng Bộ Tư pháp về việc công bố thủ tục hành chính được sửa đổi, bổ sung trong lĩnh vực trọng tài thương mại thuộc phạm vi chức năng quản lý của Bộ Tư pháp;</w:t>
      </w:r>
    </w:p>
    <w:p>
      <w:r>
        <w:t>Căn cứ Quyết định số 856/QĐ-BTP ngày 17/5/2024 của Bộ trưởng Bộ Tư pháp về việc công bố thủ tục hành chính được sửa đổi, bổ sung trong lĩnh vực hòa giải thương mại thuộc phạm vi chức năng quản lý của Bộ Tư pháp;</w:t>
      </w:r>
    </w:p>
    <w:p>
      <w:r>
        <w:t>Theo đề nghị của Giám đốc Sở Tư pháp tỉnh Cao Bằng tại Tờ trình số 775/TTr- STP ngày 30/5/2024 và Tờ trình số 802/TTr-STP ngày 03/6/2024.</w:t>
      </w:r>
    </w:p>
    <w:p>
      <w:r>
        <w:t>QUYẾT ĐỊNH:</w:t>
      </w:r>
    </w:p>
    <w:p>
      <w:r>
        <w:t>Điều 1.  Công bố kèm theo quyết định này Danh mục thủ tục hành chính mới ban hành; được sửa đổi, bổ sung trong lĩnh vực công chứng, đấu giá tài sản, luật sư, tư vấn pháp luật, hòa giải thương mại, thừa phát lại, trọng tài thương mại, giám định tư pháp thuộc phạm vi chức năng quản lý nhà nước của Sở Tư pháp tỉnh Cao Bằng ( Chi tiết tại Phụ lục kèm theo).</w:t>
      </w:r>
    </w:p>
    <w:p>
      <w:r>
        <w:t>Nội dung các bộ phận cơ bản của thủ tục hành chính được công bố không nêu trong Quyết định này thực hiện theo Quyết định số 2683/QĐ-BTP ngày 09/11/2023; Quyết định số 849/QĐ-BTP ngày 17/5/2024; Quyết định số 850/QĐ-BTP ngày 17/5/2024; Quyết định số 851/QĐ-BTP ngày 17/5/2024; Quyết định số 852/QĐ-BTP ngày 17/5/2024; Quyết định số 853/QĐ-BTP ngày 17/5/2024 của Bộ trưởng Bộ Tư pháp; Quyết định số 854/QĐ-BTP ngày 17/5/2024; Quyết định số 855/QĐ-BTP ngày 17/5/2024 của Bộ trưởng Bộ Tư pháp; Quyết định số 856/QĐ-BTP ngày 17/5/2024 của Bộ trưởng Bộ Tư pháp.</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và các cơ quan, tổ chức, cá nhân có liên quan chịu trách nhiệm thi hành Quyết định này./.</w:t>
      </w:r>
    </w:p>
    <w:p>
      <w:r>
        <w:t>Nơi nhận:</w:t>
      </w:r>
    </w:p>
    <w:p>
      <w:r>
        <w:t>- Như Điều 3;</w:t>
      </w:r>
    </w:p>
    <w:p>
      <w:r>
        <w:t>- Cục KSTTHC, Văn phòng Chính phủ;</w:t>
      </w:r>
    </w:p>
    <w:p>
      <w:r>
        <w:t>- Bộ Tư pháp;</w:t>
      </w:r>
    </w:p>
    <w:p>
      <w:r>
        <w:t>- CT, các PCT UBND tỉnh;</w:t>
      </w:r>
    </w:p>
    <w:p>
      <w:r>
        <w:t>- VP UBND tỉnh: LĐVP, TTTT, TTPVHCC;</w:t>
      </w:r>
    </w:p>
    <w:p>
      <w:r>
        <w:t>- Viễn thông Cao Bằng;</w:t>
      </w:r>
    </w:p>
    <w:p>
      <w:r>
        <w:t>- Lưu: VT, TTPVHCC (Đ) .</w:t>
      </w:r>
    </w:p>
    <w:p>
      <w:r>
        <w:t>KT. CHỦ TỊCH</w:t>
      </w:r>
    </w:p>
    <w:p>
      <w:r>
        <w:t>PHÓ CHỦ TỊCH</w:t>
      </w:r>
    </w:p>
    <w:p>
      <w:r>
        <w:t>Trịnh Trường Huy</w:t>
      </w:r>
    </w:p>
    <w:p>
      <w:r>
        <w:t>PHỤ LỤC</w:t>
      </w:r>
    </w:p>
    <w:p>
      <w:r>
        <w:t>DANH MỤC THỦ TỤC HÀNH CHÍNH MỚI BAN HÀNH; ĐƯỢC SỬA ĐỔI, BỔ SUNG LĨNH VỰC CÔNG CHỨNG, ĐẤU GIÁ TÀI SẢN, LUẬT SƯ, TƯ VẤN PHÁP LUẬT, HÒA GIẢI THƯƠNG MẠI, THỪA PHÁT LẠI, TRỌNG TÀI THƯƠNG MẠI, GIÁM ĐỊNH TƯ PHÁP THUỘC PHẠM VI CHỨC NĂNG QUẢN LÝ CỦA SỞ TƯ PHÁP TỈNH CAO BẰNG</w:t>
      </w:r>
    </w:p>
    <w:p>
      <w:r>
        <w:t>(Kèm theo Quyết định số 730/QĐ-UBND ngày 14 tháng 6 năm 2024 của Chủ tịch Ủy ban nhân dân tỉnh Cao Bằng)</w:t>
      </w:r>
    </w:p>
    <w:p>
      <w:r>
        <w:t>A. DANH MỤC THỦ TỤC HÀNH CHÍNH MỚI BAN HÀNH (02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I. THỦ TỤC HÀNH CHÍNH CẤP TỈNH (02 TTHC)</w:t>
      </w:r>
    </w:p>
    <w:p>
      <w:r>
        <w:t>LĨNH VỰC CÔNG CHỨNG (01 TTHC)</w:t>
      </w:r>
    </w:p>
    <w:p>
      <w:r>
        <w:t>1</w:t>
      </w:r>
    </w:p>
    <w:p>
      <w:r>
        <w:t>Công nhận hoàn thành tập sự hành nghề công chứng</w:t>
      </w:r>
    </w:p>
    <w:p>
      <w:r>
        <w:t>(1.012019)</w:t>
      </w:r>
    </w:p>
    <w:p>
      <w:r>
        <w:t>10 ngày, kể từ ngày nhận đủ hồ sơ hợp lệ.</w:t>
      </w:r>
    </w:p>
    <w:p>
      <w:r>
        <w:t>Trung tâm Phục vụ hành chính công tỉnh Cao Bằng  (Tòa nhà Bưu điện, đường Hoàng Đình Giong, phường Hợp Giang, thành phố Cao Bằng)</w:t>
      </w:r>
    </w:p>
    <w:p>
      <w:r>
        <w:t>- Trực tiếp;</w:t>
      </w:r>
    </w:p>
    <w:p>
      <w:r>
        <w:t>- Qua dịch vụ bưu chính công ích;</w:t>
      </w:r>
    </w:p>
    <w:p>
      <w:r>
        <w:t>- Qua dịch vụ công trực tuyến toàn trình.</w:t>
      </w:r>
    </w:p>
    <w:p>
      <w:r>
        <w:t>Không</w:t>
      </w:r>
    </w:p>
    <w:p>
      <w:r>
        <w:t>- Luật công chứng số 53/2014/QH13;</w:t>
      </w:r>
    </w:p>
    <w:p>
      <w:r>
        <w:t>- Thông tư số 08/2023/TT- BTP ngày 02/10/2023 của Bộ Tư pháp hướng dẫn tập sự hành nghề công chứng.</w:t>
      </w:r>
    </w:p>
    <w:p>
      <w:r>
        <w:t>LĨNH VỰC GIÁM ĐỊNH TƯ PHÁP (01 TTHC)</w:t>
      </w:r>
    </w:p>
    <w:p>
      <w:r>
        <w:t>1</w:t>
      </w:r>
    </w:p>
    <w:p>
      <w:r>
        <w:t>Cấp lại thẻ giám định viên tư pháp</w:t>
      </w:r>
    </w:p>
    <w:p>
      <w:r>
        <w:t>(1.009832)</w:t>
      </w:r>
    </w:p>
    <w:p>
      <w:r>
        <w:t>- Trong thời hạn 10 ngày, kể từ ngày tiếp nhận hồ sơ đề nghị cấp lại thẻ giám định viên tư pháp, Giám đốc Sở Tư pháp trình Chủ tịch Ủy ban nhân dân cấp tỉnh quyết định cấp lại thẻ giám định viên tư pháp.</w:t>
      </w:r>
    </w:p>
    <w:p>
      <w:r>
        <w:t>- 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số 56/2020/QH14 ngày 10/6/2020 của Quốc hội khóa IVX sửa đổi, bổ sung một số điều của Luật giám định tư pháp;</w:t>
      </w:r>
    </w:p>
    <w:p>
      <w:r>
        <w:t>- Nghị định số 157/2020/NĐ- CP ngày 31/12/2020 của Chính phủ sửa đổi, bổ sung một số điều của Nghị định số 85/2013/NĐ-CP ngày 29/7/2013 của Chính phủ quy định chi tiết và biện pháp thi hành Luật giám định tư pháp;</w:t>
      </w:r>
    </w:p>
    <w:p>
      <w:r>
        <w:t>- Thông tư số 11/2020/TT- BTP ngày 31/12/2020 của Bộ trưởng Bộ Tư pháp quy định về mẫu thẻ, trình tự, thủ tục cấp mới, cấp lại thẻ giám định viên tư pháp;</w:t>
      </w:r>
    </w:p>
    <w:p>
      <w:r>
        <w:t>- Thông tư số 03/2024/TT- BTP ngày 16/4/2024 của Bộ trưởng Bộ Tư pháp sửa đổi, bổ sung 08 thông tư liên quan đến thủ tục hành chính trong lĩnh vực bổ trợ tư pháp.</w:t>
      </w:r>
    </w:p>
    <w:p>
      <w:r>
        <w:t>B. DANH MỤC THỦ TỤC HÀNH CHÍNH SỬA ĐỔI, BỔ SUNG (63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Ghi chú</w:t>
      </w:r>
    </w:p>
    <w:p>
      <w:r>
        <w:t>I. THỦ TỤC HÀNH CHÍNH CẤP TỈNH (63 TTHC)</w:t>
      </w:r>
    </w:p>
    <w:p>
      <w:r>
        <w:t>LĨNH VỰC ĐẤU GIÁ TÀI SẢN (07 TTHC)</w:t>
      </w:r>
    </w:p>
    <w:p>
      <w:r>
        <w:t>1</w:t>
      </w:r>
    </w:p>
    <w:p>
      <w:r>
        <w:t>Cấp Thẻ đấu giá viên</w:t>
      </w:r>
    </w:p>
    <w:p>
      <w:r>
        <w:t>(2.001815)</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Tư pháp sửa đổi, bổ sung 08 thông tư liên quan đến thủ tục trong lĩnh vực bổ trợ tư pháp.</w:t>
      </w:r>
    </w:p>
    <w:p>
      <w:r>
        <w:t>Nội dung sửa đổi, bổ sung: mẫu đơn, mẫu tờ khai, căn cứ pháp lý.</w:t>
      </w:r>
    </w:p>
    <w:p>
      <w:r>
        <w:t>2</w:t>
      </w:r>
    </w:p>
    <w:p>
      <w:r>
        <w:t>Cấp lại Thẻ đấu giá viên</w:t>
      </w:r>
    </w:p>
    <w:p>
      <w:r>
        <w:t>(2.001807)</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đấu giá tài sản;</w:t>
      </w:r>
    </w:p>
    <w:p>
      <w:r>
        <w:t>- Nghị định số 62/2017/NĐ-CP ngày 16/5/2017 của Chính phủ;</w:t>
      </w:r>
    </w:p>
    <w:p>
      <w:r>
        <w:t>- Thông tư số 06/2017/TT-BTP ngày 16/5/2017 của Bộ Tư pháp;</w:t>
      </w:r>
    </w:p>
    <w:p>
      <w:r>
        <w:t>- Thông tư số 03/2024/TT-BTP ngày 15/5/2024 của Bộ Tư pháp.</w:t>
      </w:r>
    </w:p>
    <w:p>
      <w:r>
        <w:t>Nội dung sửa đổi, bổ sung: mẫu đơn, mẫu tờ khai, căn cứ pháp lý.</w:t>
      </w:r>
    </w:p>
    <w:p>
      <w:r>
        <w:t>3</w:t>
      </w:r>
    </w:p>
    <w:p>
      <w:r>
        <w:t>Đăng ký hoạt động của doanh nghiệp đấu giá tài sản</w:t>
      </w:r>
    </w:p>
    <w:p>
      <w:r>
        <w:t>(2.001395)</w:t>
      </w:r>
    </w:p>
    <w:p>
      <w:r>
        <w:t>10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Tư pháp</w:t>
      </w:r>
    </w:p>
    <w:p>
      <w:r>
        <w:t>Nội dung sửa đổi, bổ sung: mẫu đơn, mẫu tờ khai; mức độ dịch vụ công; căn cứ pháp lý.</w:t>
      </w:r>
    </w:p>
    <w:p>
      <w:r>
        <w:t>4</w:t>
      </w:r>
    </w:p>
    <w:p>
      <w:r>
        <w:t>Thay đổi nội dung đăng ký hoạt động của doanh nghiệp đấu giá tài sản</w:t>
      </w:r>
    </w:p>
    <w:p>
      <w:r>
        <w:t>(2.001333)</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500.000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w:t>
      </w:r>
    </w:p>
    <w:p>
      <w:r>
        <w:t>- Thông tư số 03/2024/TT-BTP ngày 15/5/2024 của Bộ Tư pháp.</w:t>
      </w:r>
    </w:p>
    <w:p>
      <w:r>
        <w:t>Nội dung sửa đổi, bổ sung: mẫu đơn, mẫu tờ khai;căn cứ pháp lý.</w:t>
      </w:r>
    </w:p>
    <w:p>
      <w:r>
        <w:t>5</w:t>
      </w:r>
    </w:p>
    <w:p>
      <w:r>
        <w:t>Cấp lại Giấy đăng ký hoạt động của doanh nghiệp đấu giá tài sản</w:t>
      </w:r>
    </w:p>
    <w:p>
      <w:r>
        <w:t>(2.001258)</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500.000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w:t>
      </w:r>
    </w:p>
    <w:p>
      <w:r>
        <w:t>- Thông tư số 03/2024/TT-BTP ngày 15/5/2024 của Bộ Tư pháp.</w:t>
      </w:r>
    </w:p>
    <w:p>
      <w:r>
        <w:t>Nội dung sửa đổi, bổ sung: mẫu đơn, mẫu tờ khai; căn cứ pháp lý.</w:t>
      </w:r>
    </w:p>
    <w:p>
      <w:r>
        <w:t>6</w:t>
      </w:r>
    </w:p>
    <w:p>
      <w:r>
        <w:t>Đăng ký hoạt động của Chi nhánh doanh nghiệp đấu giá tài sản</w:t>
      </w:r>
    </w:p>
    <w:p>
      <w:r>
        <w:t>(2.001247)</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đấu giá tài sản;</w:t>
      </w:r>
    </w:p>
    <w:p>
      <w:r>
        <w:t>- Nghị định số 62/2017/NĐ-CP ngày 16/5/2017 của Chính phủ;</w:t>
      </w:r>
    </w:p>
    <w:p>
      <w:r>
        <w:t>- Thông tư số 06/2017/TT-BTP ngày 16/5/2017 của Bộ Tư pháp;</w:t>
      </w:r>
    </w:p>
    <w:p>
      <w:r>
        <w:t>- Thông tư số 03/2024/TT-BTP ngày 15/5/2024 của Bộ Tư pháp.</w:t>
      </w:r>
    </w:p>
    <w:p>
      <w:r>
        <w:t>Nội dung sửa đổi, bổ sung: Mức độ dịch vụ công; mẫu đơn, mẫu tờ khai; căn cứ pháp lý.</w:t>
      </w:r>
    </w:p>
    <w:p>
      <w:r>
        <w:t>7</w:t>
      </w:r>
    </w:p>
    <w:p>
      <w:r>
        <w:t>Đăng ký tham dự kiểm tra kết quả tập sự hành nghề đấu giá</w:t>
      </w:r>
    </w:p>
    <w:p>
      <w:r>
        <w:t>(2.002139)</w:t>
      </w:r>
    </w:p>
    <w:p>
      <w:r>
        <w:t>10 ngày, kể từ ngày nhận đủ hồ sơ hợp lệ.</w:t>
      </w:r>
    </w:p>
    <w:p>
      <w:r>
        <w:t>Phục vụ hành chính công tỉnh Cao Bằng</w:t>
      </w:r>
    </w:p>
    <w:p>
      <w:r>
        <w:t>- Trực tiếp;</w:t>
      </w:r>
    </w:p>
    <w:p>
      <w:r>
        <w:t>- Qua dịch vụ bưu chính công ích;</w:t>
      </w:r>
    </w:p>
    <w:p>
      <w:r>
        <w:t>- Qua dịch vụ công trực tuyến một phần.</w:t>
      </w:r>
    </w:p>
    <w:p>
      <w:r>
        <w:t>2.700.000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w:t>
      </w:r>
    </w:p>
    <w:p>
      <w:r>
        <w:t>- Thông tư số 03/2024/TT-BTP ngày 15/5/2024 của Bộ Tư pháp.</w:t>
      </w:r>
    </w:p>
    <w:p>
      <w:r>
        <w:t>Nội dung sửa đổi, bổ sung: Mức độ dịch vụ công; mẫu đơn, mẫu tờ khai;căn cứ pháp lý.</w:t>
      </w:r>
    </w:p>
    <w:p>
      <w:r>
        <w:t>LĨNH VỰC CÔNG CHỨNG (13 TTHC)</w:t>
      </w:r>
    </w:p>
    <w:p>
      <w:r>
        <w:t>1</w:t>
      </w:r>
    </w:p>
    <w:p>
      <w:r>
        <w:t>Đăng ký tập sự hành nghề công chứng</w:t>
      </w:r>
    </w:p>
    <w:p>
      <w:r>
        <w:t>(1.001071)</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Công chứng số 53/2014/QH13;</w:t>
      </w:r>
    </w:p>
    <w:p>
      <w:r>
        <w:t>- Thông tư số 08/2023/TT-BTP ngày 02/10/2023 của Bộ Tư pháp hướng dẫn tập sự hành nghề công chứng.</w:t>
      </w:r>
    </w:p>
    <w:p>
      <w:r>
        <w:t>Nội dung sửa đổi, bổ sung: thời hạn giải quyết; thành phần hồ sơ; mẫu đơn, mẫu tờ khai; căn cứ pháp lý.</w:t>
      </w:r>
    </w:p>
    <w:p>
      <w:r>
        <w:t>2</w:t>
      </w:r>
    </w:p>
    <w:p>
      <w:r>
        <w:t>Thay đổi nơi tập sự hành nghề công chứng từ tổ chức hành nghề công chứng này sang tổ chức hành nghề công chứng khác trong cùng một tỉnh, thành phố trực thuộc Trung ương</w:t>
      </w:r>
    </w:p>
    <w:p>
      <w:r>
        <w:t>(1.001125)</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Luật Công chứng số 53/2014/QH13;</w:t>
      </w:r>
    </w:p>
    <w:p>
      <w:r>
        <w:t>- Thông tư số 08/2023/TT-BTP ngày 02/10/2023 của Bộ Tư pháp hướng dẫn tập sự hành nghề công chứng.</w:t>
      </w:r>
    </w:p>
    <w:p>
      <w:r>
        <w:t>Nội dung sửa đổi, bổ sung: thời hạn giải quyết, thành phần hồ sơ; mẫu đơn, mẫu tờ khai; căn cứ pháp lý.</w:t>
      </w:r>
    </w:p>
    <w:p>
      <w:r>
        <w:t>3</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Công chứng số 53/2014/QH13;</w:t>
      </w:r>
    </w:p>
    <w:p>
      <w:r>
        <w:t>- Thông tư số 08/2023/TT-BTP ngày 02/10/2023 của Bộ Tư pháp hướng dẫn tập sự hành nghề công chứng.</w:t>
      </w:r>
    </w:p>
    <w:p>
      <w:r>
        <w:t>Nội dung sửa đổi, bổ sung: thời hạn giải quyết; thành phần hồ sơ, mẫu đơn, mẫu tờ khai; căn cứ pháp lý; mức độ dịch vụ công.</w:t>
      </w:r>
    </w:p>
    <w:p>
      <w:r>
        <w:t>4</w:t>
      </w:r>
    </w:p>
    <w:p>
      <w:r>
        <w:t>Chấm dứt tập sự hành nghề công chứng</w:t>
      </w:r>
    </w:p>
    <w:p>
      <w:r>
        <w:t>(1.001438)</w:t>
      </w:r>
    </w:p>
    <w:p>
      <w:r>
        <w:t>05 ngày làm việc kể từ ngày nhận được báo cáo của tổ chức hành nghề công chứng.</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Luật Công chứng số 53/2014/QH13;</w:t>
      </w:r>
    </w:p>
    <w:p>
      <w:r>
        <w:t>- Thông tư số 08/2023/TT-BTP ngày 02/10/2023 của Bộ Tư pháp hướng dẫn tập sự hành nghề công chứng.</w:t>
      </w:r>
    </w:p>
    <w:p>
      <w:r>
        <w:t>Nội dung sửa đổi, bổ sung: mẫu đơn, mẫu tờ khai; căn cứ pháp lý.</w:t>
      </w:r>
    </w:p>
    <w:p>
      <w:r>
        <w:t>5</w:t>
      </w:r>
    </w:p>
    <w:p>
      <w:r>
        <w:t>Đăng ký tập sự lại hành nghề công chứng sau khi chấm dứt tập sự hành nghề công chứng</w:t>
      </w:r>
    </w:p>
    <w:p>
      <w:r>
        <w:t>(1.001446)</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Luật Công chứng số 53/2014/QH13;</w:t>
      </w:r>
    </w:p>
    <w:p>
      <w:r>
        <w:t>- Thông tư số 08/2023/TT-BTP ngày 02/10/2023 của Bộ Tư pháp hướng dẫn tập sự hành nghề công chứng.</w:t>
      </w:r>
    </w:p>
    <w:p>
      <w:r>
        <w:t>Nội dung sửa đổi, bổ sung: thời hạn giải quyết; thành phần hồ sơ; mẫu đơn, mẫu tờ khai; căn cứ pháp lý.</w:t>
      </w:r>
    </w:p>
    <w:p>
      <w:r>
        <w:t>6</w:t>
      </w:r>
    </w:p>
    <w:p>
      <w:r>
        <w:t>Đăng ký hành nghề và cấp Thẻ công chứng viên</w:t>
      </w:r>
    </w:p>
    <w:p>
      <w:r>
        <w:t>(1.001756)</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 đồng /hồ sơ</w:t>
      </w:r>
    </w:p>
    <w:p>
      <w:r>
        <w:t>- Luật Công chứng số 53/2014/QH13;</w:t>
      </w:r>
    </w:p>
    <w:p>
      <w:r>
        <w:t>- Nghị định 104/2022/NĐ-CP ngày 21/12/2022 của Chính phủ về sửa đổi bổ sung một số điều của nghị định liên quan đến việc nộp, xuất trình sổ hộ khẩu, sổ tạm trú giấy khi thực hiện thủ tục hành chính;</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07 ngày xuống 05 ngày làm việc;</w:t>
      </w:r>
    </w:p>
    <w:p>
      <w:r>
        <w:t>Nội dung sửa đổi, bổ sung: thành phần hồ sơ, mẫu đơn, mẫu tờ khai; căn cứ pháp lý.</w:t>
      </w:r>
    </w:p>
    <w:p>
      <w:r>
        <w:t>7</w:t>
      </w:r>
    </w:p>
    <w:p>
      <w:r>
        <w:t>Cấp lại Thẻ công chứng viên</w:t>
      </w:r>
    </w:p>
    <w:p>
      <w:r>
        <w:t>(1.001799)</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 đồng/hồ sơ</w:t>
      </w:r>
    </w:p>
    <w:p>
      <w:r>
        <w:t>- Luật Công chứng số 53/2014/QH13;</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05 ngày xuống 03 ngày làm việc;</w:t>
      </w:r>
    </w:p>
    <w:p>
      <w:r>
        <w:t>Nội dung sửa đổi, bổ sung: thành phần hồ sơ; mẫu đơn, mẫu tờ khai; căn cứ pháp lý.</w:t>
      </w:r>
    </w:p>
    <w:p>
      <w:r>
        <w:t>8</w:t>
      </w:r>
    </w:p>
    <w:p>
      <w:r>
        <w:t>Thành lập Văn phòng công chứng</w:t>
      </w:r>
    </w:p>
    <w:p>
      <w:r>
        <w:t>(1.001877)</w:t>
      </w:r>
    </w:p>
    <w:p>
      <w:r>
        <w:t>15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Tư pháp.</w:t>
      </w:r>
    </w:p>
    <w:p>
      <w:r>
        <w:t>Đã cắt giảm thời hạn giải quyết từ 20 ngày xuống 15 ngày làm việc;</w:t>
      </w:r>
    </w:p>
    <w:p>
      <w:r>
        <w:t>Nội dung sửa đổi, bổ sung: Thành phần hồ sơ; mẫu đơn, mẫu tờ khai; căn cứ pháp lý; mức độ dịch vụ công.</w:t>
      </w:r>
    </w:p>
    <w:p>
      <w:r>
        <w:t>9</w:t>
      </w:r>
    </w:p>
    <w:p>
      <w:r>
        <w:t>Đăng ký hoạt động Văn phòng công chứng</w:t>
      </w:r>
    </w:p>
    <w:p>
      <w:r>
        <w:t>(2.000789)</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1.000.000 đồng/hồ sơ</w:t>
      </w:r>
    </w:p>
    <w:p>
      <w:r>
        <w:t>- Luật công chứng số 53/2014/QH13;</w:t>
      </w:r>
    </w:p>
    <w:p>
      <w:r>
        <w:t>- Nghị định 104/2022/NĐ-CP ngày 21/12/2022 của Chính phủ về sửa đổi bổ sung một số điều của nghị định liên quan đến việc nộp, xuất trình sổ hộ khẩu, sổ tạm trú giấy khi thực hiện thủ tục hành chính;</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10 ngày xuống 07 ngày làm việc;</w:t>
      </w:r>
    </w:p>
    <w:p>
      <w:r>
        <w:t>Nội dung sửa đổi, bổ sung: thành phần hồ sơ, mẫu đơn, mẫu tờ khai; mức độ dịch vụ công; căn cứ pháp lý.</w:t>
      </w:r>
    </w:p>
    <w:p>
      <w:r>
        <w:t>10</w:t>
      </w:r>
    </w:p>
    <w:p>
      <w:r>
        <w:t>Thay đổi nội dung đăng ký hoạt động của Văn phòng công chứng</w:t>
      </w:r>
    </w:p>
    <w:p>
      <w:r>
        <w:t>(2.000778)</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- 500.000 đồng/hồ sơ đối với trường hợp cấp lại Giấy đăng ký hoạt động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 Luật Công chứng số 53/2014/QH13;</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07 ngày xuống 04 ngày làm việc;</w:t>
      </w:r>
    </w:p>
    <w:p>
      <w:r>
        <w:t>Nội dung sửa đổi, bổ sung: thành phần hồ sơ, mẫu đơn, mẫu tờ khai; căn cứ pháp lý.</w:t>
      </w:r>
    </w:p>
    <w:p>
      <w:r>
        <w:t>11</w:t>
      </w:r>
    </w:p>
    <w:p>
      <w:r>
        <w:t>Đăng ký hoạt động Văn phòng công chứng hợp nhất</w:t>
      </w:r>
    </w:p>
    <w:p>
      <w:r>
        <w:t>(2.000766)</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1.000.000 đồng/hồ sơ</w:t>
      </w:r>
    </w:p>
    <w:p>
      <w:r>
        <w:t>- Luật Công chứng số 53/2014/QH13;</w:t>
      </w:r>
    </w:p>
    <w:p>
      <w:r>
        <w:t>- Nghị định số 29/2015/NĐ-CP ngày 15/3/2015 của Chính phủ;</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10 ngày xuống 05 ngày làm việc;</w:t>
      </w:r>
    </w:p>
    <w:p>
      <w:r>
        <w:t>Nội dung sửa đổi, bổ sung: thành phần hồ sơ, mẫu đơn, mẫu tờ khai; mức độ dịch vụ công; căn cứ pháp lý.</w:t>
      </w:r>
    </w:p>
    <w:p>
      <w:r>
        <w:t>12</w:t>
      </w:r>
    </w:p>
    <w:p>
      <w:r>
        <w:t>Thay đổi nội dung đăng ký hoạt động của Văn phòng công chứng nhận sáp nhập</w:t>
      </w:r>
    </w:p>
    <w:p>
      <w:r>
        <w:t>(2.000758)</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500.000 đồng/hồ sơ</w:t>
      </w:r>
    </w:p>
    <w:p>
      <w:r>
        <w:t>- Luật công chứng số 53/2014/QH13;</w:t>
      </w:r>
    </w:p>
    <w:p>
      <w:r>
        <w:t>- Nghị định số 29/2015/NĐ-CP ngày 15/3/2015 của Chính phủ;</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07 ngày xuống 04 ngày làm việc;</w:t>
      </w:r>
    </w:p>
    <w:p>
      <w:r>
        <w:t>Nội dung sửa đổi, bổ sung: thành phần hồ sơ; mẫu đơn, mẫu tờ khai; căn cứ pháp lý.</w:t>
      </w:r>
    </w:p>
    <w:p>
      <w:r>
        <w:t>13</w:t>
      </w:r>
    </w:p>
    <w:p>
      <w:r>
        <w:t>Thay đổi nội dung đăng ký hoạt động của Văn phòng công chứng được chuyển nhượng</w:t>
      </w:r>
    </w:p>
    <w:p>
      <w:r>
        <w:t>(2.000743)</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500.000 đồng/hồ sơ</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Tư pháp.</w:t>
      </w:r>
    </w:p>
    <w:p>
      <w:r>
        <w:t>Đã cắt giảm thời hạn giải quyết từ 07 ngày xuống 04 ngày làm việc;</w:t>
      </w:r>
    </w:p>
    <w:p>
      <w:r>
        <w:t>Nội dung sửa đổi, bổ sung: thành phần hồ sơ; mẫu đơn, mẫu tờ khai; căn cứ pháp lý; mức độ dịch vụ công.</w:t>
      </w:r>
    </w:p>
    <w:p>
      <w:r>
        <w:t>LĨNH VỰC HÒA GIẢI THƯƠNG MẠI (08 TTHC)</w:t>
      </w:r>
    </w:p>
    <w:p>
      <w:r>
        <w:t>1</w:t>
      </w:r>
    </w:p>
    <w:p>
      <w:r>
        <w:t>Đăng ký làm hòa giải viên thương mại vụ việc</w:t>
      </w:r>
    </w:p>
    <w:p>
      <w:r>
        <w:t>(1.009284)</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Tư pháp.</w:t>
      </w:r>
    </w:p>
    <w:p>
      <w:r>
        <w:t>Nội dung sửa đổi, bổ sung: Mức độ dịch vụ công; mẫu đơn, mẫu tờ khai; căn cứ pháp lý.</w:t>
      </w:r>
    </w:p>
    <w:p>
      <w:r>
        <w:t>2</w:t>
      </w:r>
    </w:p>
    <w:p>
      <w:r>
        <w:t>Đăng ký hoạt động của Chi nhánh Trung tâm hòa giải thương mại</w:t>
      </w:r>
    </w:p>
    <w:p>
      <w:r>
        <w:t>(2.001716)</w:t>
      </w:r>
    </w:p>
    <w:p>
      <w:r>
        <w:t>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Nội dung sửa đổi, bổ sung: Mức độ dịch vụ công; kết quả thủ tục hành chính; mẫu đơn, mẫu tờ khai; căn cứ pháp lý.</w:t>
      </w:r>
    </w:p>
    <w:p>
      <w:r>
        <w:t>3</w:t>
      </w:r>
    </w:p>
    <w:p>
      <w:r>
        <w:t>Chấm dứt hoạt động Trung tâm hòa giải thương mại trong trường hợp Trung tâm hòa giải thương mại tự chấm dứt hoạt động</w:t>
      </w:r>
    </w:p>
    <w:p>
      <w:r>
        <w:t>(2.000515)</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Nội dung sửa đổi, bổ sung: mẫu đơn, mẫu tờ khai; căn cứ pháp lý.</w:t>
      </w:r>
    </w:p>
    <w:p>
      <w:r>
        <w:t>4</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w:t>
      </w:r>
    </w:p>
    <w:p>
      <w:r>
        <w:t>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Đã cắt giảm thời hạn giải quyết từ 15 ngày xuống 10 ngày làm việc;</w:t>
      </w:r>
    </w:p>
    <w:p>
      <w:r>
        <w:t>Nội dung sửa đổi, bổ sung: Mức độ dịch vụ công; kết quả thực hiện thủ tục hành chính; mẫu đơn, mẫu tờ khai; căn cứ pháp lý.</w:t>
      </w:r>
    </w:p>
    <w:p>
      <w:r>
        <w:t>5</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(1.008912)</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Nội dung sửa đổi, bổ sung: mẫu đơn, mẫu tờ khai; căn cứ pháp lý.</w:t>
      </w:r>
    </w:p>
    <w:p>
      <w:r>
        <w:t>6</w:t>
      </w:r>
    </w:p>
    <w:p>
      <w:r>
        <w:t>Thay đổi tên gọi, Trưởng chi nhánh trong Giấy đăng ký hoạt động của chi nhánh của tổ chức hòa giải thương mại nước ngoài tại Việt Nam</w:t>
      </w:r>
    </w:p>
    <w:p>
      <w:r>
        <w:t>(1.008916)</w:t>
      </w:r>
    </w:p>
    <w:p>
      <w:r>
        <w:t>07 ngày làm việc, kể từ ngày nhận được văn bản đề nghị của chi nhánh.</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Nghị định số 22/2017/NĐ-CP ngày 24/02/2017 của Chính phủ;</w:t>
      </w:r>
    </w:p>
    <w:p>
      <w:r>
        <w:t>- Thông tư số 03/2024/TT-BTP ngày 15/5/2024 của Bộ Tư pháp.</w:t>
      </w:r>
    </w:p>
    <w:p>
      <w:r>
        <w:t>Nội dung sửa đổi, bổ sung: kết quả thực hiện thủ tục hành chính; căn cứ pháp lý.</w:t>
      </w:r>
    </w:p>
    <w:p>
      <w:r>
        <w:t>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Nội dung sửa đổi, bổ sung: kết quả thực hiện thủ tục hành chính; mẫu đơn, mẫu tờ khai; căn cứ pháp lý.</w:t>
      </w:r>
    </w:p>
    <w:p>
      <w:r>
        <w:t>8</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w:t>
      </w:r>
    </w:p>
    <w:p>
      <w:r>
        <w:t>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22/2017/NĐ-CP ngày 24/02/2017 của Chính phủ;</w:t>
      </w:r>
    </w:p>
    <w:p>
      <w:r>
        <w:t>- Thông tư số 02/2018/TT-BTP ngày 26/02/2018 của Bộ trưởng Bộ Tư pháp;</w:t>
      </w:r>
    </w:p>
    <w:p>
      <w:r>
        <w:t>- Thông tư số 03/2024/TT-BTP ngày 15/5/2024 của Bộ Tư pháp.</w:t>
      </w:r>
    </w:p>
    <w:p>
      <w:r>
        <w:t>Nội dung sửa đổi, bổ sung: Mức độ dịch vụ công; kết quả thực hiện thủ tục hành chính; mẫu đơn, mẫu tờ khai;căn cứ pháp lý.</w:t>
      </w:r>
    </w:p>
    <w:p>
      <w:r>
        <w:t>LĨNH VỰC LUẬT SƯ (13 TTHC)</w:t>
      </w:r>
    </w:p>
    <w:p>
      <w:r>
        <w:t>1</w:t>
      </w:r>
    </w:p>
    <w:p>
      <w:r>
        <w:t>Đăng ký hoạt động của tổ chức hành nghề luật sư</w:t>
      </w:r>
    </w:p>
    <w:p>
      <w:r>
        <w:t>(1.002010)</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50.000 đồng/hồ sơ.</w:t>
      </w:r>
    </w:p>
    <w:p>
      <w:r>
        <w:t>- Luật Luật sư số 65/2006/QH11 ngày 29/6/2006;</w:t>
      </w:r>
    </w:p>
    <w:p>
      <w:r>
        <w:t>- Nghị định số 123/2013/NĐ-CP ngày 14/10/2013 của Chính phủ quy định chi tiết và biện pháp thi hành Luật Luật sư;</w:t>
      </w:r>
    </w:p>
    <w:p>
      <w:r>
        <w:t>- Thông tư số 05/2021/TT-BTP ngày 24/6/2021 của Bộ Tư pháp hướng dẫn một số điều và biện pháp thi hành Luật Luật sư, Nghị định quy định một số điều và biện pháp thi hành Luật Luật sư;</w:t>
      </w:r>
    </w:p>
    <w:p>
      <w:r>
        <w:t>- Thông tư số 47/2019/TT-BTC ngày 05 tháng 8 năm 2019 của Bộ trưởng Bộ Tài chính quy định mức thu, chế độ thu, nộp, quản lý và sử dụng phí cung cấp thông tin doanh nghiệp, lệ phí đăng ký doanh nghiệp;</w:t>
      </w:r>
    </w:p>
    <w:p>
      <w:r>
        <w:t>- Thông tư số 03/2024/TT-BTP ngày 15/5/2024 của Bộ Tư pháp.</w:t>
      </w:r>
    </w:p>
    <w:p>
      <w:r>
        <w:t>Đã cắt giảm thời hạn giải quyết từ 10 ngày làm việc xuống 07 ngày làm việc;</w:t>
      </w:r>
    </w:p>
    <w:p>
      <w:r>
        <w:t>Nội dung sửa đổi, bổ sung: Mức độ dịch vụ công; mẫu đơn, mẫu tờ khai; căn cứ pháp lý.</w:t>
      </w:r>
    </w:p>
    <w:p>
      <w:r>
        <w:t>2</w:t>
      </w:r>
    </w:p>
    <w:p>
      <w:r>
        <w:t>Đăng ký hoạt động của chi nhánh của tổ chức hành nghề luật sư</w:t>
      </w:r>
    </w:p>
    <w:p>
      <w:r>
        <w:t>(1.002099)</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50.000 đồng/hồ sơ.</w:t>
      </w:r>
    </w:p>
    <w:p>
      <w:r>
        <w:t>- Luật Luật sư số 65/2006/QH11 ngày 29 tháng 6 năm 2006;</w:t>
      </w:r>
    </w:p>
    <w:p>
      <w:r>
        <w:t>- Nghị định số 123/2013/NĐ-CP ngày 14/10/2013 của Chính phủ;</w:t>
      </w:r>
    </w:p>
    <w:p>
      <w:r>
        <w:t>- Thông tư số 05/2021/TT-BTP ngày 24/6/2021 của Bộ Tư pháp;</w:t>
      </w:r>
    </w:p>
    <w:p>
      <w:r>
        <w:t>- Thông tư số 47/2019/TT-BTC ngày 05 tháng 8 năm 2019 của Bộ trưởng Bộ Tài chính;</w:t>
      </w:r>
    </w:p>
    <w:p>
      <w:r>
        <w:t>- Thông tư số 03/2024/TT-BTP ngày 15/5/2024 của Bộ Tư pháp.</w:t>
      </w:r>
    </w:p>
    <w:p>
      <w:r>
        <w:t>Đã cắt giảm thời hạn giải quyết từ 07 ngày làm việc xuống 04 ngày làm việc;</w:t>
      </w:r>
    </w:p>
    <w:p>
      <w:r>
        <w:t>Nội dung sửa đổi, bổ sung: Mức độ dịch vụ công; mẫu đơn, mẫu tờ khai; căn cứ pháp lý.</w:t>
      </w:r>
    </w:p>
    <w:p>
      <w:r>
        <w:t>3</w:t>
      </w:r>
    </w:p>
    <w:p>
      <w:r>
        <w:t>Đăng ký hành nghề luật sư với tư cách cá nhân</w:t>
      </w:r>
    </w:p>
    <w:p>
      <w:r>
        <w:t>(1.002153)</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Luật sư số 65/2006/QH11 ngày 29 tháng 6 năm 2006 được sửa đổi, bổ sung bởi Luật sửa đổi, bổ sung một số điều của Luật Luật sư số 20/2012/QH13 ngày 20 tháng 11 năm 2012;</w:t>
      </w:r>
    </w:p>
    <w:p>
      <w:r>
        <w:t>- Nghị định số 123/2013/NĐ-CP ngày 14/10/2013 của Chính phủ;</w:t>
      </w:r>
    </w:p>
    <w:p>
      <w:r>
        <w:t>- Thông tư số 05/2021/TT-BTP ngày 24/6/2021 của Bộ Tư pháp;</w:t>
      </w:r>
    </w:p>
    <w:p>
      <w:r>
        <w:t>- Thông tư số 47/2019/TT-BTC ngày 05 tháng 8 năm 2019 của Bộ trưởng Bộ Tài chính;</w:t>
      </w:r>
    </w:p>
    <w:p>
      <w:r>
        <w:t>- Thông tư số 03/2024/TT-BTP ngày 15/5/2024 của Bộ Tư pháp.</w:t>
      </w:r>
    </w:p>
    <w:p>
      <w:r>
        <w:t>Đã cắt giảm thời hạn giải quyết từ 07 ngày xuống 04 ngày làm việc;</w:t>
      </w:r>
    </w:p>
    <w:p>
      <w:r>
        <w:t>Nội dung sửa đổi, bổ sung: mẫu đơn, mẫu tờ khai; căn cứ pháp lý.</w:t>
      </w:r>
    </w:p>
    <w:p>
      <w:r>
        <w:t>4</w:t>
      </w:r>
    </w:p>
    <w:p>
      <w:r>
        <w:t>Thay đổi người đại diện theo pháp luật của công ty luật trách nhiệm hữu hạn hai thành viên trở lên, công ty luật hợp danh</w:t>
      </w:r>
    </w:p>
    <w:p>
      <w:r>
        <w:t>(1.002079)</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50.000 đồng/hồ sơ.</w:t>
      </w:r>
    </w:p>
    <w:p>
      <w:r>
        <w:t>- Luật Luật sư số 65/2006/QH11 ngày 29/6/2006;</w:t>
      </w:r>
    </w:p>
    <w:p>
      <w:r>
        <w:t>- Nghị định số 123/2013/NĐ-CP ngày 14/10/2013 của Chính phủ;</w:t>
      </w:r>
    </w:p>
    <w:p>
      <w:r>
        <w:t>- Thông tư số 05/2021/TT-BTP ngày 24/6/2021 của Bộ Tư pháp;</w:t>
      </w:r>
    </w:p>
    <w:p>
      <w:r>
        <w:t>- Thông tư số 47/2019/TT-BTC ngày 05 tháng 8 năm 2019 của Bộ trưởng Bộ Tài chính;</w:t>
      </w:r>
    </w:p>
    <w:p>
      <w:r>
        <w:t>- Thông tư số 03/2024/TT-BTP ngày 15/5/2024 của Bộ Tư pháp.</w:t>
      </w:r>
    </w:p>
    <w:p>
      <w:r>
        <w:t>Đã cắt giảm thời hạn giải quyết từ 05 ngày xuống 03 ngày làm việc;</w:t>
      </w:r>
    </w:p>
    <w:p>
      <w:r>
        <w:t>Nội dung sửa đổi, bổ sung: mẫu đơn, mẫu tờ khai; căn cứ pháp lý.</w:t>
      </w:r>
    </w:p>
    <w:p>
      <w:r>
        <w:t>5</w:t>
      </w:r>
    </w:p>
    <w:p>
      <w:r>
        <w:t>Thay đổi người đại diện theo pháp luật của Văn phòng luật sư, công ty luật trách nhiệm hữu hạn một thành viên</w:t>
      </w:r>
    </w:p>
    <w:p>
      <w:r>
        <w:t>(1.002055)</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50.000 đồng/hồ sơ.</w:t>
      </w:r>
    </w:p>
    <w:p>
      <w:r>
        <w:t>- Luật Luật sư số 65/2006/QH11 ngày 29 tháng 6 năm 2006 được sửa đổi, bổ sung bởi Luật sửa đổi, bổ sung một số điều của Luật Luật sư số 20/2012/QH13 ngày 20 tháng 11 năm 2012;</w:t>
      </w:r>
    </w:p>
    <w:p>
      <w:r>
        <w:t>- Nghị định số 123/2013/NĐ-CP ngày 14/10/2013 của Chính phủ;</w:t>
      </w:r>
    </w:p>
    <w:p>
      <w:r>
        <w:t>- Thông tư số 05/2021/TT-BTP ngày 24/6/2021 của Bộ Tư pháp;</w:t>
      </w:r>
    </w:p>
    <w:p>
      <w:r>
        <w:t>- Thông tư số 47/2019/TT-BTC ngày 05 tháng 8 năm 2019 của Bộ trưởng Bộ Tài chính;</w:t>
      </w:r>
    </w:p>
    <w:p>
      <w:r>
        <w:t>- Thông tư số 03/2024/TT-BTP ngày 15/5/2024 của Bộ Tư pháp.</w:t>
      </w:r>
    </w:p>
    <w:p>
      <w:r>
        <w:t>Đã cắt giảm thời hạn giải quyết từ 05 ngày xuống 03 ngày làm việc;</w:t>
      </w:r>
    </w:p>
    <w:p>
      <w:r>
        <w:t>Nội dung sửa đổi, bổ sung: Mức độ dịch vụ công; mẫu đơn, mẫu tờ khai; căn cứ pháp lý.</w:t>
      </w:r>
    </w:p>
    <w:p>
      <w:r>
        <w:t>6</w:t>
      </w:r>
    </w:p>
    <w:p>
      <w:r>
        <w:t>Hợp nhất công ty luật</w:t>
      </w:r>
    </w:p>
    <w:p>
      <w:r>
        <w:t>(1.002218)</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123/2013/NĐ-CP ngày 14/10/2013 của Chính phủ;</w:t>
      </w:r>
    </w:p>
    <w:p>
      <w:r>
        <w:t>- Thông tư số 05/2021/TT-BTP ngày 24/6/2021 của Bộ Tư pháp;</w:t>
      </w:r>
    </w:p>
    <w:p>
      <w:r>
        <w:t>- Thông tư số 03/2024/TT-BTP ngày 15/5/2024 của Bộ Tư pháp.</w:t>
      </w:r>
    </w:p>
    <w:p>
      <w:r>
        <w:t>Đã cắt giảm thời hạn giải quyết từ 10 ngày xuống 07 ngày làm việc;</w:t>
      </w:r>
    </w:p>
    <w:p>
      <w:r>
        <w:t>Nội dung sửa đổi, bổ sung: Mức độ dịch vụ công; mẫu đơn, mẫu tờ khai; căn cứ pháp lý.</w:t>
      </w:r>
    </w:p>
    <w:p>
      <w:r>
        <w:t>7</w:t>
      </w:r>
    </w:p>
    <w:p>
      <w:r>
        <w:t>Sáp nhập công ty luật</w:t>
      </w:r>
    </w:p>
    <w:p>
      <w:r>
        <w:t>(1.002234)</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123/2013/NĐ-CP ngày 14/10/2013 của Chính phủ;</w:t>
      </w:r>
    </w:p>
    <w:p>
      <w:r>
        <w:t>- Thông tư số 05/2021/TT-BTP ngày 24/6/2021 của Bộ Tư pháp;</w:t>
      </w:r>
    </w:p>
    <w:p>
      <w:r>
        <w:t>- Thông tư số 03/2024/TT-BTP ngày 15/5/2024 của Bộ Tư pháp .</w:t>
      </w:r>
    </w:p>
    <w:p>
      <w:r>
        <w:t>Đã cắt giảm thời hạn giải quyết từ 10 ngày xuống 07 ngày làm việc;</w:t>
      </w:r>
    </w:p>
    <w:p>
      <w:r>
        <w:t>Nội dung sửa đổi: Mức độ dịch vụ công; mẫu đơn, mẫu tờ khai; căn cứ pháp lý.</w:t>
      </w:r>
    </w:p>
    <w:p>
      <w:r>
        <w:t>8</w:t>
      </w:r>
    </w:p>
    <w:p>
      <w:r>
        <w:t>Chuyển đổi công ty luật trách nhiệm hữu hạn và công ty luật hợp danh, chuyển đổi văn phòng luật sư thành công ty luật</w:t>
      </w:r>
    </w:p>
    <w:p>
      <w:r>
        <w:t>(1.008709)</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123/2013/NĐ-CP ngày 14/10/2013 của Chính phủ;</w:t>
      </w:r>
    </w:p>
    <w:p>
      <w:r>
        <w:t>- Thông tư số 05/2021/TT-BTP ngày 24/6/2021 của Bộ Tư pháp;</w:t>
      </w:r>
    </w:p>
    <w:p>
      <w:r>
        <w:t>- Thông tư số 03/2024/TT-BTP ngày 15/5/2024 của Bộ Tư pháp.</w:t>
      </w:r>
    </w:p>
    <w:p>
      <w:r>
        <w:t>Nội dung sửa đổi, bổ sung: Mức độ dịch vụ công; mẫu đơn, mẫu tờ khai; căn cứ pháp lý.</w:t>
      </w:r>
    </w:p>
    <w:p>
      <w:r>
        <w:t>9</w:t>
      </w:r>
    </w:p>
    <w:p>
      <w:r>
        <w:t>Đăng ký hoạt động của chi nhánh của công ty luật nước ngoài tại Việt Nam</w:t>
      </w:r>
    </w:p>
    <w:p>
      <w:r>
        <w:t>(1.002384)</w:t>
      </w:r>
    </w:p>
    <w:p>
      <w:r>
        <w:t>04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600.000 đồng/hồ sơ</w:t>
      </w:r>
    </w:p>
    <w:p>
      <w:r>
        <w:t>- Nghị định số 123/2013/NĐ-CP ngày 14/10/2013 của Chính phủ;</w:t>
      </w:r>
    </w:p>
    <w:p>
      <w:r>
        <w:t>- Thông tư 220/2016/TT-BTC ngày 10/11/2016 của Bộ Tài chính;</w:t>
      </w:r>
    </w:p>
    <w:p>
      <w:r>
        <w:t>- Thông tư số 05/2021/TT-BTP ngày 24/6/2021 của Bộ Tư pháp;</w:t>
      </w:r>
    </w:p>
    <w:p>
      <w:r>
        <w:t>- Thông tư số 03/2024/TT-BTP ngày 15/5/2024 của Bộ Tư pháp.</w:t>
      </w:r>
    </w:p>
    <w:p>
      <w:r>
        <w:t>Đã cắt giảm thời hạn giải quyết từ 10 ngày xuống 04 ngày làm việc;</w:t>
      </w:r>
    </w:p>
    <w:p>
      <w:r>
        <w:t>Nội dung sửa đổi, bổ sung: Mức độ dịch vụ công; mẫu đơn, mẫu tờ khai; căn cứ pháp lý.</w:t>
      </w:r>
    </w:p>
    <w:p>
      <w:r>
        <w:t>10</w:t>
      </w:r>
    </w:p>
    <w:p>
      <w:r>
        <w:t>Thay đổi nội dung đăng ký hoạt động của tổ chức hành nghề luật sư</w:t>
      </w:r>
    </w:p>
    <w:p>
      <w:r>
        <w:t>(1.002032)</w:t>
      </w:r>
    </w:p>
    <w:p>
      <w:r>
        <w:t>Không quy định</w:t>
      </w:r>
    </w:p>
    <w:p>
      <w:r>
        <w:t>Trung tâm phục vụ hành chính công tỉnh Cao Bằng</w:t>
      </w:r>
    </w:p>
    <w:p>
      <w:r>
        <w:t>- Trực tiếp;</w:t>
      </w:r>
    </w:p>
    <w:p>
      <w:r>
        <w:t>- Qua dịch vụ bưu chính công ích;</w:t>
      </w:r>
    </w:p>
    <w:p>
      <w:r>
        <w:t>- Qua dịch vụ công trực tuyến toàn trình.</w:t>
      </w:r>
    </w:p>
    <w:p>
      <w:r>
        <w:t>50.000đồng/ hồ sơ.</w:t>
      </w:r>
    </w:p>
    <w:p>
      <w:r>
        <w:t>- Luật Luật sư số 65/2006/QH11 ngày 29/6/2006;</w:t>
      </w:r>
    </w:p>
    <w:p>
      <w:r>
        <w:t>- Thông tư số 05/2021/TT-BTP ngày 24/6/2021 của Bộ Tư pháp;</w:t>
      </w:r>
    </w:p>
    <w:p>
      <w:r>
        <w:t>- Thông tư số 47/2019/TT-BTC ngày 05 tháng 8 năm 2019 của Bộ trưởng Bộ Tài chính;</w:t>
      </w:r>
    </w:p>
    <w:p>
      <w:r>
        <w:t>- Thông tư số 03/2024/TT-BTP ngày 15/5/2024 của Bộ Tư pháp.</w:t>
      </w:r>
    </w:p>
    <w:p>
      <w:r>
        <w:t>Nội dung sửa đổi, bổ sung: mẫu đơn, mẫu tờ khai; căn cứ pháp lý.</w:t>
      </w:r>
    </w:p>
    <w:p>
      <w:r>
        <w:t>11</w:t>
      </w:r>
    </w:p>
    <w:p>
      <w:r>
        <w:t>Đăng ký hoạt động của chi nhánh của công ty luật nước ngoài tại Việt Nam</w:t>
      </w:r>
    </w:p>
    <w:p>
      <w:r>
        <w:t>(1.002384)</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600.000 đồng/hồ sơ.</w:t>
      </w:r>
    </w:p>
    <w:p>
      <w:r>
        <w:t>- Luật Luật sư số 65/2006/QH11 ngày 29 tháng 6 năm 2006; Luật sửa đổi, bổ sung một số điều của Luật Luật sư số 20/2012/QH13 ngày 20 tháng 11 năm 2012;</w:t>
      </w:r>
    </w:p>
    <w:p>
      <w:r>
        <w:t>- Thông tư số 220/2016/TT-BTC ngày 10/11/2016 của Bộ trưởng Bộ Tài chính quy định mức thu, chế độ thu, nộp, quản lý phí, lệ phí trong lĩnh vực hoạt động luật sư;</w:t>
      </w:r>
    </w:p>
    <w:p>
      <w:r>
        <w:t>- Thông tư số 05/2021/TT-BTP ngày 24/6/2021 của Bộ Tư pháp hướng dẫn một số điều và biện pháp thi hành Luật Luật sư, Nghị định quy định một số điều và biện pháp thi hành Luật Luật sư;</w:t>
      </w:r>
    </w:p>
    <w:p>
      <w:r>
        <w:t>- Thông tư số 03/2024/TT-BTP ngày 15/5/2024 của Bộ Tư pháp.</w:t>
      </w:r>
    </w:p>
    <w:p>
      <w:r>
        <w:t>Nội dung sửa đổi, bổ sung: Mức độ dịch vụ công; mẫu đơn, mẫu tờ khai;căn cứ pháp lý.</w:t>
      </w:r>
    </w:p>
    <w:p>
      <w:r>
        <w:t>12</w:t>
      </w:r>
    </w:p>
    <w:p>
      <w:r>
        <w:t>Thay đổi nội dung Giấy đăng ký hoạt động của chi nhánh, công ty luật nước ngoài</w:t>
      </w:r>
    </w:p>
    <w:p>
      <w:r>
        <w:t>(1.002198)</w:t>
      </w:r>
    </w:p>
    <w:p>
      <w:r>
        <w:t>03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1.000.000 đồng/hồ sơ</w:t>
      </w:r>
    </w:p>
    <w:p>
      <w:r>
        <w:t>- Luật Luật sư số 65/2006/QH11 ngày 29 tháng 6 năm 2006; Luật sửa đổi, bổ sung một số điều của Luật Luật sư số 20/2012/QH13 ngày 20 tháng 11 năm 2012;</w:t>
      </w:r>
    </w:p>
    <w:p>
      <w:r>
        <w:t>- Nghị định số 123/2013/NĐ-CP ngày 14/10/2013 của Chính phủ;</w:t>
      </w:r>
    </w:p>
    <w:p>
      <w:r>
        <w:t>- Thông tư số 05/2021/TT-BTP ngày 24/6/2021 của Bộ Tư pháp;</w:t>
      </w:r>
    </w:p>
    <w:p>
      <w:r>
        <w:t>- Thông tư số 03/2024/TT-BTP ngày 15/5/2024 của Bộ Tư pháp .</w:t>
      </w:r>
    </w:p>
    <w:p>
      <w:r>
        <w:t>Đã cắt giảm thời hạn giải quyết từ 05 ngày xuống 03 ngày làm việc;</w:t>
      </w:r>
    </w:p>
    <w:p>
      <w:r>
        <w:t>Nội dung sửa đổi, bổ sung: Mức độ dịch vụ công; mẫu đơn, mẫu tờ khai; căn cứ pháp lý.</w:t>
      </w:r>
    </w:p>
    <w:p>
      <w:r>
        <w:t>13</w:t>
      </w:r>
    </w:p>
    <w:p>
      <w:r>
        <w:t>Cấp lại Giấy đăng ký hoạt động của chi nhánh, công ty luật nước ngoài</w:t>
      </w:r>
    </w:p>
    <w:p>
      <w:r>
        <w:t>(1.002368)</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2.000.000 đồng/hồ sơ.</w:t>
      </w:r>
    </w:p>
    <w:p>
      <w:r>
        <w:t>- Luật Luật sư số 65/2006/QH11 ngày 29 tháng 6 năm 2006; Luật sửa đổi, bổ sung một số điều của Luật Luật sư số 20/2012/QH13 ngày 20 tháng 11 năm 2012;</w:t>
      </w:r>
    </w:p>
    <w:p>
      <w:r>
        <w:t>- Thông tư số 05/2021/TT-BTP ngày 24/6/2021 của Bộ Tư pháp;</w:t>
      </w:r>
    </w:p>
    <w:p>
      <w:r>
        <w:t>- Thông tư số 220/2016/TT-BTC ngày 10/11/2016 của Bộ trưởng Bộ Tài chính;</w:t>
      </w:r>
    </w:p>
    <w:p>
      <w:r>
        <w:t>- Thông tư số 03/2024/TT-BTP ngày 15/5/2024 của Bộ Tư pháp .</w:t>
      </w:r>
    </w:p>
    <w:p>
      <w:r>
        <w:t>Đã cắt giảm thời hạn giải quyết từ 10 ngày xuống 07 ngày làm việc;</w:t>
      </w:r>
    </w:p>
    <w:p>
      <w:r>
        <w:t>Nội dung sửa đổi, bổ sung: Mức độ dịch vụ công; mẫu đơn, mẫu tờ khai; căn cứ pháp lý.</w:t>
      </w:r>
    </w:p>
    <w:p>
      <w:r>
        <w:t>LĨNH VỰC TƯ VẤN PHÁP LUẬT (04 TTHC)</w:t>
      </w:r>
    </w:p>
    <w:p>
      <w:r>
        <w:t>1</w:t>
      </w:r>
    </w:p>
    <w:p>
      <w:r>
        <w:t>Cấp thẻ tư vấn viên pháp luật</w:t>
      </w:r>
    </w:p>
    <w:p>
      <w:r>
        <w:t>(1.000426)</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77/2008/NĐ-CP ngày 16/7/2008 của Chính phủ;</w:t>
      </w:r>
    </w:p>
    <w:p>
      <w:r>
        <w:t>- Nghị định số 05/2012/NĐ-CP ngày 02/02/2012 của Chính phủ sửa đổi, bổ sung một số điều của các Nghị định về đăng ký giao dịch bảo đảm, trợ giúp pháp lý, luật sư, tư vấn pháp luật;</w:t>
      </w:r>
    </w:p>
    <w:p>
      <w:r>
        <w:t>- Thông tư số 01/2010/TT-BTP ngày 09/02/2010 của Bộ Tư pháp quy định chi tiết và hướng dẫn thi hành một số điều của Nghị định số 77/2008/NĐ-CP ngày 16 tháng 7 năm 2008 của Chính phủ về tư vấn pháp luật;</w:t>
      </w:r>
    </w:p>
    <w:p>
      <w:r>
        <w:t>- Thông tư số 19/2011/TT-BTP ngày 31/10/2011 của Bộ Tư pháp sửa đổi, bổ sung một số quy định của thủ tục hành chính của Thông tư số 05/2008/TT-BTP ngày 23/9/2008, Thông tư số 03/2008/TT-BTP ngày 25/8/2008 và Thông tư số 01/2010/TT-BTP ngày 09/2/2010 của Bộ Tư pháp;</w:t>
      </w:r>
    </w:p>
    <w:p>
      <w:r>
        <w:t>- Thông tư số 03/2024/TT-BTP ngày 15/5/2024 của Bộ Tư pháp.</w:t>
      </w:r>
    </w:p>
    <w:p>
      <w:r>
        <w:t>Nội dung sửa đổi, bổ sung: Mức độ dịch vụ công; mẫu đơn, mẫu tờ khai; căn cứ pháp lý.</w:t>
      </w:r>
    </w:p>
    <w:p>
      <w:r>
        <w:t>2</w:t>
      </w:r>
    </w:p>
    <w:p>
      <w:r>
        <w:t>Thay đổi nội dung đăng ký hoạt động của Trung tâm tư vấn pháp luật, chi nhánh</w:t>
      </w:r>
    </w:p>
    <w:p>
      <w:r>
        <w:t>(1.000588)</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77/2008/NĐ-CP ngày 16/7/2008 của Chính phủ;</w:t>
      </w:r>
    </w:p>
    <w:p>
      <w:r>
        <w:t>- Thông tư số 01/2010/TT-BTP ngày 09/02/2010 của Bộ Tư pháp;</w:t>
      </w:r>
    </w:p>
    <w:p>
      <w:r>
        <w:t>- Thông tư số 19/2011/TT-BTP ngày 31/10/2011 của Bộ Tư pháp;</w:t>
      </w:r>
    </w:p>
    <w:p>
      <w:r>
        <w:t>- Thông tư số 03/2024/TT-BTP ngày 15/5/2024 của Bộ Tư pháp.</w:t>
      </w:r>
    </w:p>
    <w:p>
      <w:r>
        <w:t>Nội dung sửa đổi, bổ sung: Mức độ dịch vụ công; mẫu đơn, mẫu tờ khai; căn cứ pháp lý.</w:t>
      </w:r>
    </w:p>
    <w:p>
      <w:r>
        <w:t>3</w:t>
      </w:r>
    </w:p>
    <w:p>
      <w:r>
        <w:t>Đăng ký hoạt động cho chi nhánh của Trung tâm tư vấn pháp luật</w:t>
      </w:r>
    </w:p>
    <w:p>
      <w:r>
        <w:t>(1.000614)</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77/2008/NĐ-CP ngày 16/7/2008 của Chính phủ;</w:t>
      </w:r>
    </w:p>
    <w:p>
      <w:r>
        <w:t>- Thông tư số 01/2010/TT-BTP ngày 09/02/2010 của Bộ Tư pháp;</w:t>
      </w:r>
    </w:p>
    <w:p>
      <w:r>
        <w:t>- Thông tư số 19/2011/TT-BTP ngày 31/10/2011 của Bộ Tư pháp;</w:t>
      </w:r>
    </w:p>
    <w:p>
      <w:r>
        <w:t>- Thông tư số 03/2024/TT-BTP ngày 15/5/2024 của Bộ Tư pháp.</w:t>
      </w:r>
    </w:p>
    <w:p>
      <w:r>
        <w:t>Nội dung sửa đổi, bổ sung: Mức độ dịch vụ công; mẫu đơn, mẫu tờ khai; căn cứ pháp lý.</w:t>
      </w:r>
    </w:p>
    <w:p>
      <w:r>
        <w:t>4</w:t>
      </w:r>
    </w:p>
    <w:p>
      <w:r>
        <w:t>Đăng ký hoạt động của Trung tâm tư vấn pháp luật</w:t>
      </w:r>
    </w:p>
    <w:p>
      <w:r>
        <w:t>(1.000627)</w:t>
      </w:r>
    </w:p>
    <w:p>
      <w:r>
        <w:t>05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77/2008/NĐ-CP ngày 16/7/2008 của Chính phủ về tư vấn pháp luật;</w:t>
      </w:r>
    </w:p>
    <w:p>
      <w:r>
        <w:t>- Nghị định số 05/2012/NĐ-CP ngày 02/02/2012 của Chính phủ;</w:t>
      </w:r>
    </w:p>
    <w:p>
      <w:r>
        <w:t>- Thông tư số 01/2010/TT-BTP ngày 09/02/2010 của Bộ Tư pháp;</w:t>
      </w:r>
    </w:p>
    <w:p>
      <w:r>
        <w:t>- Thông tư số 19/2011/TT-BTP ngày 31/10/2011 của Bộ Tư pháp;</w:t>
      </w:r>
    </w:p>
    <w:p>
      <w:r>
        <w:t>- Thông tư số 03/2024/TT-BTP ngày 15/5/2024 của Bộ Tư pháp.</w:t>
      </w:r>
    </w:p>
    <w:p>
      <w:r>
        <w:t>Nội dung sửa đổi, bổ sung: Mức độ dịch vụ công; mẫu đơn, mẫu tờ khai; căn cứ pháp lý.</w:t>
      </w:r>
    </w:p>
    <w:p>
      <w:r>
        <w:t>LĨNH VỰC THỪA PHÁT LẠI (13 TTHC)</w:t>
      </w:r>
    </w:p>
    <w:p>
      <w:r>
        <w:t>1</w:t>
      </w:r>
    </w:p>
    <w:p>
      <w:r>
        <w:t>Đăng ký tập sự hành nghề Thừa phát lại</w:t>
      </w:r>
    </w:p>
    <w:p>
      <w:r>
        <w:t>(1.008925)</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Tư pháp</w:t>
      </w:r>
    </w:p>
    <w:p>
      <w:r>
        <w:t>Nội dung sửa đổi, bổ sung: mẫu đơn, mẫu tờ khai; căn cứ pháp lý.</w:t>
      </w:r>
    </w:p>
    <w:p>
      <w:r>
        <w:t>2</w:t>
      </w:r>
    </w:p>
    <w:p>
      <w:r>
        <w:t>Thay đổi nơi tập sự hành nghề Thừa phát lại</w:t>
      </w:r>
    </w:p>
    <w:p>
      <w:r>
        <w:t>(1.008926)</w:t>
      </w:r>
    </w:p>
    <w:p>
      <w:r>
        <w:t>05 ngày làm việc, kể từ ngày nhận Giấy đề nghị thay đổi nơi tập sự.</w:t>
      </w:r>
    </w:p>
    <w:p>
      <w:r>
        <w:t>Trung tâm phục vụ hành chính công tỉnh Cao Bằng</w:t>
      </w:r>
    </w:p>
    <w:p>
      <w:r>
        <w:t>- Trực tiếp;</w:t>
      </w:r>
    </w:p>
    <w:p>
      <w:r>
        <w:t>- Qua dịch vụ bưu chính công ích;</w:t>
      </w:r>
    </w:p>
    <w:p>
      <w:r>
        <w:t>- Qua dịch vụ công trực tuyến toàn trình.</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3</w:t>
      </w:r>
    </w:p>
    <w:p>
      <w:r>
        <w:t>Đăng ký hành nghề và cấp Thẻ Thừa phát lại</w:t>
      </w:r>
    </w:p>
    <w:p>
      <w:r>
        <w:t>(1.008927)</w:t>
      </w:r>
    </w:p>
    <w:p>
      <w:r>
        <w:t>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4</w:t>
      </w:r>
    </w:p>
    <w:p>
      <w:r>
        <w:t>Cấp lại Thẻ Thừa phát lại</w:t>
      </w:r>
    </w:p>
    <w:p>
      <w:r>
        <w:t>(1.008928)</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5</w:t>
      </w:r>
    </w:p>
    <w:p>
      <w:r>
        <w:t>Thành lập Văn phòng Thừa phát lại</w:t>
      </w:r>
    </w:p>
    <w:p>
      <w:r>
        <w:t>(1.008929)</w:t>
      </w:r>
    </w:p>
    <w:p>
      <w:r>
        <w:t>- Trong thời hạn 20 ngày, kể từ ngày nhận đủ hồ sơ hợp lệ, Sở Tư pháp trình Ủy ban nhân dân cấp tỉnh xem xét, quyết định cho phép thành lập Văn phòng Thừa phát lại;</w:t>
      </w:r>
    </w:p>
    <w:p>
      <w:r>
        <w:t>- Trong thời hạn 20 ngày, kể từ ngày nhận được hồ sơ trình của Sở Tư pháp, Ủy ban nhân dân cấp tỉnh xem xét, quyết định cho phép thành lập Văn phòng Thừa phát lại.</w:t>
      </w:r>
    </w:p>
    <w:p>
      <w:r>
        <w:t>Trung tâm phục vụ hành chính công tỉnh Cao Bằng</w:t>
      </w:r>
    </w:p>
    <w:p>
      <w:r>
        <w:t>- Trực tiếp;</w:t>
      </w:r>
    </w:p>
    <w:p>
      <w:r>
        <w:t>- Qua dịch vụ bưu chính công ích;</w:t>
      </w:r>
    </w:p>
    <w:p>
      <w:r>
        <w:t>- Qua dịch vụ công trực tuyến một phần.</w:t>
      </w:r>
    </w:p>
    <w:p>
      <w:r>
        <w:t>1.000.000 đồng/ hồ sơ.</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Mức độ dịch vụ công; mẫu đơn, mẫu tờ khai; căn cứ pháp lý.</w:t>
      </w:r>
    </w:p>
    <w:p>
      <w:r>
        <w:t>6</w:t>
      </w:r>
    </w:p>
    <w:p>
      <w:r>
        <w:t>Đăng ký hoạt động Văn phòng Thừa phát lại</w:t>
      </w:r>
    </w:p>
    <w:p>
      <w:r>
        <w:t>(1.008930)</w:t>
      </w:r>
    </w:p>
    <w:p>
      <w:r>
        <w:t>Trong thời hạn 10 ngày,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w:t>
      </w:r>
    </w:p>
    <w:p>
      <w:r>
        <w:t>ngày 08/01/2020 của Chính phủ;</w:t>
      </w:r>
    </w:p>
    <w:p>
      <w:r>
        <w:t>- Thông tư số 05/2020/TT-BTP ngày 28/8/2020 của Bộ trưởng Bộ Tư pháp;</w:t>
      </w:r>
    </w:p>
    <w:p>
      <w:r>
        <w:t>- Thông tư số 03/2024/TT-BTP ngày 15/5/2024 của Bộ Tư pháp.</w:t>
      </w:r>
    </w:p>
    <w:p>
      <w:r>
        <w:t>Nội dung sửa đổi, bổ sung: Mức độ dịch vụ công; mẫu đơn, mẫu tờ khai; căn cứ pháp lý.</w:t>
      </w:r>
    </w:p>
    <w:p>
      <w:r>
        <w:t>7</w:t>
      </w:r>
    </w:p>
    <w:p>
      <w:r>
        <w:t>Thay đổi nội dung đăng ký hoạt động của Văn phòng Thừa phát lại</w:t>
      </w:r>
    </w:p>
    <w:p>
      <w:r>
        <w:t>(1.008931)</w:t>
      </w:r>
    </w:p>
    <w:p>
      <w:r>
        <w:t>- Đối với trường hợp thay đổi Trưởng Văn phòng thì thời hạn cấp Giấy đăng ký hoạt động cho Văn phòng Thừa phát lại là 03 ngày làm việc, kể từ ngày nhận đủ hồ sơ hợp lệ.</w:t>
      </w:r>
    </w:p>
    <w:p>
      <w:r>
        <w:t>- Đối với các trường hợp thay đổi khác thì thời hạn cấp Giấy đăng ký hoạt động cho Văn phòng Thừa phát lại là 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 quy định</w:t>
      </w:r>
    </w:p>
    <w:p>
      <w:r>
        <w:t>- Nghị định số 08/2020/NĐ-CP ngày 08/01/2020 của Chính phủ;</w:t>
      </w:r>
    </w:p>
    <w:p>
      <w:r>
        <w:t>- Thông tư số 05/2020/TT-BTP ngày 28/8/2020 của Bộ trưởng Bộ Tư pháp;</w:t>
      </w:r>
    </w:p>
    <w:p>
      <w:r>
        <w:t>- Thông tư số 03/2024/TT-BTP ngày 15/5/2024 của Bộ Tư pháp .</w:t>
      </w:r>
    </w:p>
    <w:p>
      <w:r>
        <w:t>Nội dung sửa đổi, bổ sung: mẫu đơn, mẫu tờ khai; căn cứ pháp lý.</w:t>
      </w:r>
    </w:p>
    <w:p>
      <w:r>
        <w:t>8</w:t>
      </w:r>
    </w:p>
    <w:p>
      <w:r>
        <w:t>Chuyển đổi loại hình hoạt động Văn phòng Thừa phát lại</w:t>
      </w:r>
    </w:p>
    <w:p>
      <w:r>
        <w:t>(1.008932)</w:t>
      </w:r>
    </w:p>
    <w:p>
      <w:r>
        <w:t>- Trong thời hạn 15 ngày, kể từ ngày nhận đủ hồ sơ hợp lệ, Sở Tư pháp có trách nhiệm thẩm định hồ sơ và trình Ủy ban nhân dân cấp tỉnh xem xét, quyết định cho phép chuyển đổi loại hình hoạt động của Văn phòng Thừa phát lại.</w:t>
      </w:r>
    </w:p>
    <w:p>
      <w:r>
        <w:t>- Trong thời hạn 15 ngày, kể từ ngày nhận được hồ sơ trình của Sở Tư pháp, Ủy ban nhân dân cấp tỉnh xem xét, quyết định cho phép chuyển đổi loại hình hoạt động của Văn phòng Thừa phát lại.</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 .</w:t>
      </w:r>
    </w:p>
    <w:p>
      <w:r>
        <w:t>Nội dung sửa đổi, bổ sung: mẫu đơn, mẫu tờ khai; căn cứ pháp lý.</w:t>
      </w:r>
    </w:p>
    <w:p>
      <w:r>
        <w:t>9</w:t>
      </w:r>
    </w:p>
    <w:p>
      <w:r>
        <w:t>Đăng ký hoạt động sau khi chuyển đổi loại hình hoạt động Văn phòng Thừa phát lại</w:t>
      </w:r>
    </w:p>
    <w:p>
      <w:r>
        <w:t>(1.008933)</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Mức độ dịch vụ công; mẫu đơn, mẫu tờ khai; căn cứ pháp lý.</w:t>
      </w:r>
    </w:p>
    <w:p>
      <w:r>
        <w:t>10</w:t>
      </w:r>
    </w:p>
    <w:p>
      <w:r>
        <w:t>Hợp nhất, sáp nhập Văn phòng Thừa phát lại</w:t>
      </w:r>
    </w:p>
    <w:p>
      <w:r>
        <w:t>(1.008934)</w:t>
      </w:r>
    </w:p>
    <w:p>
      <w:r>
        <w:t>- Trong thời hạn 15 ngày, kể từ ngày nhận đủ hồ sơ hợp lệ, Sở Tư pháp trình Ủy ban nhân dân cấp tỉnh xem xét, quyết định cho phép hợp nhất, sáp nhập Văn phòng Thừa phát lại;</w:t>
      </w:r>
    </w:p>
    <w:p>
      <w:r>
        <w:t>- Trong thời hạn 15 ngày, kể từ ngày nhận được hồ sơ trình của Sở Tư pháp, Ủy ban nhân dân cấp tỉnh xem xét, quyết định cho phép hợp nhất, sáp nhập Văn phòng Thừa phát lại</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11</w:t>
      </w:r>
    </w:p>
    <w:p>
      <w:r>
        <w:t>Đăng ký hoạt động, thay đổi nội dung đăng ký hoạt động sau khi hợp nhất, sáp nhập Văn phòng Thừa phát lại</w:t>
      </w:r>
    </w:p>
    <w:p>
      <w:r>
        <w:t>(1.008935)</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w:t>
      </w:r>
    </w:p>
    <w:p>
      <w:r>
        <w:t>ngày 08/01/2020 của Chính phủ;</w:t>
      </w:r>
    </w:p>
    <w:p>
      <w:r>
        <w:t>- Thông tư số 05/2020/TT-BTP ngày 28/8/2020 của Bộ trưởng Bộ Tư pháp;</w:t>
      </w:r>
    </w:p>
    <w:p>
      <w:r>
        <w:t>- Thông tư số 03/2024/TT-BTP ngày 15/5/2024 của Bộ Tư pháp.</w:t>
      </w:r>
    </w:p>
    <w:p>
      <w:r>
        <w:t>Nội dung sửa đổi, bổ sung: Mức độ dịch vụ công; mẫu đơn, mẫu</w:t>
      </w:r>
    </w:p>
    <w:p>
      <w:r>
        <w:t>tờ khai; căn cứ pháp lý.</w:t>
      </w:r>
    </w:p>
    <w:p>
      <w:r>
        <w:t>12</w:t>
      </w:r>
    </w:p>
    <w:p>
      <w:r>
        <w:t>Chuyển nhượng Văn phòng Thừa phát lại</w:t>
      </w:r>
    </w:p>
    <w:p>
      <w:r>
        <w:t>(1.008936)</w:t>
      </w:r>
    </w:p>
    <w:p>
      <w:r>
        <w:t>- Trong thời hạn 15 ngày, kể từ ngày nhận đủ hồ sơ hợp lệ, Sở Tư pháp trình Ủy ban nhân dân cấp tỉnh xem xét, quyết định cho phép chuyển nhượng Văn phòng Thừa phát lại;</w:t>
      </w:r>
    </w:p>
    <w:p>
      <w:r>
        <w:t>- Trong thời hạn 15 ngày, kể từ ngày nhận được hồ sơ trình của Sở Tư pháp, Ủy ban nhân dân cấp tỉnh xem xét, quyết định cho phép chuyển nhượng.</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13</w:t>
      </w:r>
    </w:p>
    <w:p>
      <w:r>
        <w:t>Thay đổi nội dung đăng ký hoạt động sau khi chuyển nhượng Văn phòng Thừa phát lại</w:t>
      </w:r>
    </w:p>
    <w:p>
      <w:r>
        <w:t>(1.008937)</w:t>
      </w:r>
    </w:p>
    <w:p>
      <w:r>
        <w:t>07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một phần.</w:t>
      </w:r>
    </w:p>
    <w:p>
      <w:r>
        <w:t>Không</w:t>
      </w:r>
    </w:p>
    <w:p>
      <w:r>
        <w:t>- Nghị định số 08/2020/NĐ-CP ngày 08/01/2020 của Chính phủ;</w:t>
      </w:r>
    </w:p>
    <w:p>
      <w:r>
        <w:t>- Thông tư số 05/2020/TT-BTP ngày 28/8/2020 của Bộ trưởng Bộ Tư pháp;</w:t>
      </w:r>
    </w:p>
    <w:p>
      <w:r>
        <w:t>- Thông tư số 03/2024/TT-BTP ngày 15/5/2024 của Bộ Tư pháp.</w:t>
      </w:r>
    </w:p>
    <w:p>
      <w:r>
        <w:t>Nội dung sửa đổi, bổ sung: mẫu đơn, mẫu tờ khai; căn cứ pháp lý.</w:t>
      </w:r>
    </w:p>
    <w:p>
      <w:r>
        <w:t>LĨNH VỰC TRỌNG TÀI THƯƠNG MẠI (05 TTHC)</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w:t>
      </w:r>
    </w:p>
    <w:p>
      <w:r>
        <w:t>15 ngày, kể từ ngày nhận được hồ sơ hợp lệ.</w:t>
      </w:r>
    </w:p>
    <w:p>
      <w:r>
        <w:t>Trung tâm phục vụ hành chính công tỉnh Cao Bằng</w:t>
      </w:r>
    </w:p>
    <w:p>
      <w:r>
        <w:t>- Trực tiếp;</w:t>
      </w:r>
    </w:p>
    <w:p>
      <w:r>
        <w:t>- Qua dịch vụ bưu chính công ích;</w:t>
      </w:r>
    </w:p>
    <w:p>
      <w:r>
        <w:t>- Qua dịch vụ công trực tuyến toàn trình.</w:t>
      </w:r>
    </w:p>
    <w:p>
      <w:r>
        <w:t>1.500.000 đồng (Phí thẩm định)</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Tư pháp.</w:t>
      </w:r>
    </w:p>
    <w:p>
      <w:r>
        <w:t>Nội dung sửa đổi, bổ sung: mẫu đơn, mẫu tờ khai; căn cứ pháp lý.</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(1.008890 )</w:t>
      </w:r>
    </w:p>
    <w:p>
      <w:r>
        <w:t>10 ngày làm việc kể từ ngày nhận được hồ sơ hợp lệ.</w:t>
      </w:r>
    </w:p>
    <w:p>
      <w:r>
        <w:t>Trung tâm phục vụ hành chính công tỉnh Cao Bằng</w:t>
      </w:r>
    </w:p>
    <w:p>
      <w:r>
        <w:t>- Trực tiếp;</w:t>
      </w:r>
    </w:p>
    <w:p>
      <w:r>
        <w:t>- Qua dịch vụ bưu chính công ích;</w:t>
      </w:r>
    </w:p>
    <w:p>
      <w:r>
        <w:t>- Qua dịch vụ công trực tuyến một phần.</w:t>
      </w:r>
    </w:p>
    <w:p>
      <w:r>
        <w:t>1.000.000 đồng</w:t>
      </w:r>
    </w:p>
    <w:p>
      <w:r>
        <w:t>- Luật Trọng tài thương mại năm 2010 số 54/2010/QH12 của Quốc hội khóa 12;</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Tư pháp</w:t>
      </w:r>
    </w:p>
    <w:p>
      <w:r>
        <w:t>Nội dung sửa đổi, bổ sung: Mức độ dịch vụ công; mẫu đơn, mẫu tờ khai; căn cứ pháp lý.</w:t>
      </w:r>
    </w:p>
    <w:p>
      <w:r>
        <w:t>3</w:t>
      </w:r>
    </w:p>
    <w:p>
      <w:r>
        <w:t>Thay đổi nội dung Giấy đăng ký hoạt động của Trung tâm trọng tài; thay đổi nội dung Giấy đăng ký hoạt động của Chi nhánh Tổ chức trọng tài nước ngoài tại Việt Nam</w:t>
      </w:r>
    </w:p>
    <w:p>
      <w:r>
        <w:t>(1.008904)</w:t>
      </w:r>
    </w:p>
    <w:p>
      <w:r>
        <w:t>15 ngày làm việc</w:t>
      </w:r>
    </w:p>
    <w:p>
      <w:r>
        <w:t>Trung tâm phục vụ hành chính công tỉnh Cao Bằng</w:t>
      </w:r>
    </w:p>
    <w:p>
      <w:r>
        <w:t>- Trực tiếp;</w:t>
      </w:r>
    </w:p>
    <w:p>
      <w:r>
        <w:t>- Qua dịch vụ bưu chính công ích;</w:t>
      </w:r>
    </w:p>
    <w:p>
      <w:r>
        <w:t>- Qua dịch vụ công trực tuyến một phần.</w:t>
      </w:r>
    </w:p>
    <w:p>
      <w:r>
        <w:t>- 500.000 đồng (Năm trăm nghìn đồng) đối với thay đổi nội dung Giấy đăng ký hoạt động của Trung tâm trọng tài;</w:t>
      </w:r>
    </w:p>
    <w:p>
      <w:r>
        <w:t>- 3.000.000 đồng (Ba triệu đồng) đối với thay đổi nội dung Giấy đăng ký hoạt động Chi nhánh của Trung tâm trọng tài nước ngoài tại Việt Nam .</w:t>
      </w:r>
    </w:p>
    <w:p>
      <w:r>
        <w:t>- Luật Trọng tài thương mại năm 2010 số 54/2010/QH12 của Quốc hội khóa 12;</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Tư pháp</w:t>
      </w:r>
    </w:p>
    <w:p>
      <w:r>
        <w:t>Nội dung sửa đổi, bổ sung: Mức độ dịch vụ công; mẫu đơn, mẫu tờ khai; căn cứ pháp lý.</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w:t>
      </w:r>
    </w:p>
    <w:p>
      <w:r>
        <w:t>10 ngày làm việc, kể từ ngày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5.000.000 đồng</w:t>
      </w:r>
    </w:p>
    <w:p>
      <w:r>
        <w:t>- Luật Trọng tài thương mại năm 2010 số 54/2010/QH12 của Quốc hội khóa 12;</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Tư pháp</w:t>
      </w:r>
    </w:p>
    <w:p>
      <w:r>
        <w:t>Nội dung sửa đổi, bổ sung: mẫu đơn, mẫu tờ khai; căn cứ pháp lý.</w:t>
      </w:r>
    </w:p>
    <w:p>
      <w:r>
        <w:t>5</w:t>
      </w:r>
    </w:p>
    <w:p>
      <w:r>
        <w:t>Cấp lại Giấy đăng ký hoạt động của Trung tâm trọng tài, Chi nhánh Trung tâm trọng tài, Chi nhánh của Tổ chức trọng tài nước ngoài tại Việt Nam</w:t>
      </w:r>
    </w:p>
    <w:p>
      <w:r>
        <w:t>(1.001248)</w:t>
      </w:r>
    </w:p>
    <w:p>
      <w:r>
        <w:t>05 ngày làm việc, kể từ ngày nhận được hồ sơ đề nghị cấp lại</w:t>
      </w:r>
    </w:p>
    <w:p>
      <w:r>
        <w:t>Trung tâm phục vụ hành chính công tỉnh Cao Bằng</w:t>
      </w:r>
    </w:p>
    <w:p>
      <w:r>
        <w:t>- Trực tiếp;</w:t>
      </w:r>
    </w:p>
    <w:p>
      <w:r>
        <w:t>- Qua dịch vụ bưu chính công ích;</w:t>
      </w:r>
    </w:p>
    <w:p>
      <w:r>
        <w:t>- Qua dịch vụ công trực tuyến một phần.</w:t>
      </w:r>
    </w:p>
    <w:p>
      <w:r>
        <w:t>- Giấy đăng ký hoạt động của Trung tâm trọng tài: 1.500.000 đồng (Một triệu năm trăm nghìn đồng).</w:t>
      </w:r>
    </w:p>
    <w:p>
      <w:r>
        <w:t>- Giấy đăng ký hoạt động của chi nhánh Trung tâm trọng tài: 1.000.000 (một triệu đồng).</w:t>
      </w:r>
    </w:p>
    <w:p>
      <w:r>
        <w:t>- Giấy đăng ký hoạt động của chi nhánh của tổ chức trọng tài nước ngoài tại Việt Nam: 5.000.000 (năm triệu đồng).</w:t>
      </w:r>
    </w:p>
    <w:p>
      <w:r>
        <w:t>- Luật Trọng tài thương mại năm 2010 số 54/2010/QH12 của Quốc hội khóa 12;</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Tư pháp</w:t>
      </w:r>
    </w:p>
    <w:p>
      <w:r>
        <w:t>Nội dung sửa đổi, bổ sung: Mức độ dịch vụ công; mẫu đơn, mẫu tờ khai; căn cứ pháp lý.</w:t>
      </w:r>
    </w:p>
    <w:p>
      <w:r>
        <w:t>Tổng số danh mục TTHC công bố:</w:t>
      </w:r>
    </w:p>
    <w:p>
      <w:r>
        <w:t>65 TTHC</w:t>
      </w:r>
    </w:p>
    <w:p>
      <w:r>
        <w:t>Trong đó:</w:t>
      </w:r>
    </w:p>
    <w:p>
      <w:r>
        <w:t>+ Mới ban hành:</w:t>
      </w:r>
    </w:p>
    <w:p>
      <w:r>
        <w:t>02 TTHC</w:t>
      </w:r>
    </w:p>
    <w:p>
      <w:r>
        <w:t>+ Sửa đổi, bổ sung</w:t>
      </w:r>
    </w:p>
    <w:p>
      <w:r>
        <w:t>63 TTHC</w:t>
      </w:r>
    </w:p>
    <w:p>
      <w:r>
        <w:t>Qua dịch vụ công trực tuyến toàn trình</w:t>
      </w:r>
    </w:p>
    <w:p>
      <w:r>
        <w:t>17 TTHC</w:t>
      </w:r>
    </w:p>
    <w:p>
      <w:r>
        <w:t>Qua dịch vụ công trực tuyến một phần</w:t>
      </w:r>
    </w:p>
    <w:p>
      <w:r>
        <w:t>48 TTHC</w:t>
      </w:r>
    </w:p>
    <w:p>
      <w:r>
        <w:t>Số đã TTHC cắt giảm thời gian giải quyết</w:t>
      </w:r>
    </w:p>
    <w:p>
      <w:r>
        <w:t>19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