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73/QĐ-UBND năm 2026 phê duyệt danh sách thôn vùng đồng bào dân tộc thiểu số và miền núi, thôn đặc biệt khó khăn; xã vùng đồng bào dân tộc thiểu số và miền núi trên địa bàn tỉnh Phú Thọ giai đoạn 2026-2030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13/01/2026</w:t>
            </w:r>
          </w:p>
        </w:tc>
      </w:tr>
      <w:tr>
        <w:tc>
          <w:tcPr>
            <w:tcW w:type="dxa" w:w="4320"/>
          </w:tcPr>
          <w:p>
            <w:r>
              <w:t>Ngày hiệu lực</w:t>
            </w:r>
          </w:p>
        </w:tc>
        <w:tc>
          <w:tcPr>
            <w:tcW w:type="dxa" w:w="4320"/>
          </w:tcPr>
          <w:p>
            <w:r>
              <w:t>13/01/2026</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73/QĐ-UBND</w:t>
      </w:r>
    </w:p>
    <w:p>
      <w:r>
        <w:t>Phú   Thọ,   ngày   13   tháng   01   năm 2026</w:t>
      </w:r>
    </w:p>
    <w:p>
      <w:r>
        <w:t>QUYẾT ĐỊNH</w:t>
      </w:r>
    </w:p>
    <w:p>
      <w:r>
        <w:t>PHÊ DUYỆT DANH SÁCH THÔN VÙNG ĐỒNG BÀO DÂN TỘC THIỂU SỐ VÀ MIỀN NÚI, THÔN ĐẶC BIỆT KHÓ KHĂN; XÃ VÙNG ĐỒNG BÀO DÂN TỘC THIỂU SỐ VÀ MIỀN NÚI, XÃ KHU VỰC I, II, III TRÊN ĐỊA BÀN TỈNH PHÚ THỌ GIAI ĐOẠN 2026-2030</w:t>
      </w:r>
    </w:p>
    <w:p>
      <w:r>
        <w:t>ỦY BAN NHÂN DÂN TỈNH PHÚ THỌ</w:t>
      </w:r>
    </w:p>
    <w:p>
      <w:r>
        <w:t>Căn cứ Luật Tổ chức chính   quyền địa phương ngày   16/6/2025;</w:t>
      </w:r>
    </w:p>
    <w:p>
      <w:r>
        <w:t>Căn cứ Quyết định quy   định số 14/2025/QĐ-UBND ngày   02/7/2025   của UBND   tỉnh Quy   định chức năng, nhiệm vụ, quyền hạn và   cơ cấu tổ chức của Sở Dân   tộc và   Tôn   giáo   tỉnh Phú   Thọ;</w:t>
      </w:r>
    </w:p>
    <w:p>
      <w:r>
        <w:t>Căn   cứ Nghị định   số 272/2025/NĐ-CP   ngày   16/10/2025   của   Chính   phủ Về phân định   vùng   đồng   bào   dân   tộc   thiểu   số và   miền   núi   giai   đoạn   2026-2030;</w:t>
      </w:r>
    </w:p>
    <w:p>
      <w:r>
        <w:t>Theo   đề nghị của Giám   đốc Sở Dân   tộc và   tôn   giáo   tại Tờ trình   số 02/TTr-SDTTG   ngày   12/01/2026.</w:t>
      </w:r>
    </w:p>
    <w:p>
      <w:r>
        <w:t>QUYẾT ĐỊNH</w:t>
      </w:r>
    </w:p>
    <w:p>
      <w:r>
        <w:t>Điều 1.  Phê duyệt danh sách 2.094 thôn vùng đồng bào dân tộc thiểu số và miền núi, 745 thôn đặc biệt khó khăn; 72 xã vùng đồng bào dân tộc thiểu số và miền núi, bao gồm: 09 xã khu vực I, 11 xã khu vực II, 52 xã khu vực III trên địa bàn tỉnh Phú Thọ giai đoạn 2026-2030</w:t>
      </w:r>
    </w:p>
    <w:p>
      <w:r>
        <w:t>(Chi   tiết tại phụ lục kèm   theo) .</w:t>
      </w:r>
    </w:p>
    <w:p>
      <w:r>
        <w:t>Điều 2.  Trong quá trình tổ chức thực hiện, khi có sự chia tách, sáp nhập thôn, xã hoặc yêu cầu của cấp có thẩm quyền, việc rà soát, xác định và phân định được thực hiện theo quy định tại các khoản 1, 2, 3 và 4 của Điều 10, Nghị định số 272/2025/NĐ-CP ngày 16/10/2025 của Chính phủ về việc phân định vùng đồng bào dân tộc thiểu số và miền núi giai đoạn 2026-2030. Số liệu để xác định các tiêu chí được sử dụng tại thời điểm ngày 31 tháng 12 của năm liền kề trước năm thực hiện rà soát.</w:t>
      </w:r>
    </w:p>
    <w:p>
      <w:r>
        <w:t>Điều 3. Hiệu lực áp dụng</w:t>
      </w:r>
    </w:p>
    <w:p>
      <w:r>
        <w:t>1. Danh sách thôn, xã, vùng đồng bào dân tộc thiểu số và miền núi; thôn đặc biệt khó khăn; xã khu vực I, II, III được công bố theo quy định tại Nghị định số 272/2025/NĐ-CP ngày 16/10/2025 của Chính phủ có hiệu lực kể từ ngày ký và được sử dụng trong suốt giai đoạn 2026 - 2030.</w:t>
      </w:r>
    </w:p>
    <w:p>
      <w:r>
        <w:t>2. Danh sách này là căn cứ để xác định địa bàn áp dụng các chính sách dân tộc, chính sách an sinh xã hội, phát triển kinh tế - xã hội và các chính sách có liên quan khác của Nhà nước.</w:t>
      </w:r>
    </w:p>
    <w:p>
      <w:r>
        <w:t>Điều 4.  Quyết định này có hiệu lực thi hành kể từ ngày ký và thay thế Quyết định số 33/QĐ-UBND ngày 08/01/2026 của Ủy ban nhân dân tỉnh phê duyệt danh sách thôn vùng đồng bào dân tộc thiểu số và miền núi, thôn đặc biệt khó khăn; xã vùng đồng bào dân tộc thiểu số và miền núi, xã khu vực I, II, III trên địa bàn tỉnh Phú Thọ giai đoạn 2026 - 2030. Chánh Văn phòng Ủy ban nhân dân tỉnh, Giám đốc các Sở, Trưởng các ngành, Chủ tịch Ủy ban nhân dân các xã, phường và các cơ quan, đơn vị, tổ chức, cá nhân có liên quan căn cứ Quyết định thực hiện./.</w:t>
      </w:r>
    </w:p>
    <w:p>
      <w:r>
        <w:t>Nơi nhận:</w:t>
      </w:r>
    </w:p>
    <w:p>
      <w:r>
        <w:t>- Như Điều 4;</w:t>
      </w:r>
    </w:p>
    <w:p>
      <w:r>
        <w:t>- Bộ Dân tộc và Tôn giáo;</w:t>
      </w:r>
    </w:p>
    <w:p>
      <w:r>
        <w:t>- Thường trực Tỉnh ủy;</w:t>
      </w:r>
    </w:p>
    <w:p>
      <w:r>
        <w:t>- Thường trực HĐND tỉnh;</w:t>
      </w:r>
    </w:p>
    <w:p>
      <w:r>
        <w:t>- Đảng ủy UBND tỉnh;</w:t>
      </w:r>
    </w:p>
    <w:p>
      <w:r>
        <w:t>- Chủ tịch, các Phó Chủ tịch UBND tỉnh;</w:t>
      </w:r>
    </w:p>
    <w:p>
      <w:r>
        <w:t>- Ủy ban MTTQVN, các thành viên của UBMTTQ VN tỉnh;</w:t>
      </w:r>
    </w:p>
    <w:p>
      <w:r>
        <w:t>- Chánh VP, Phó Chánh VPUBND tỉnh;</w:t>
      </w:r>
    </w:p>
    <w:p>
      <w:r>
        <w:t>- Lưu: VT, VX10.</w:t>
      </w:r>
    </w:p>
    <w:p>
      <w:r>
        <w:t>TM. ỦY BAN NHÂN DÂN</w:t>
      </w:r>
    </w:p>
    <w:p>
      <w:r>
        <w:t>KT. CHỦ TỊCH</w:t>
      </w:r>
    </w:p>
    <w:p>
      <w:r>
        <w:t>PHÓ CHỦ TỊCH</w:t>
      </w:r>
    </w:p>
    <w:p>
      <w:r>
        <w:t>Đinh Công Sứ</w:t>
      </w:r>
    </w:p>
    <w:p>
      <w:r>
        <w:t>DANH SÁCH XÃ VÙNG ĐỒNG BÀO DÂN TỘC THIỂU SỐ VÀ MIỀN NÚI; XÃ KHU VỰC I, II, III GIAI ĐOẠN 2026-2030 TRÊN ĐỊA BÀN TỈNH PHÚ THỌ</w:t>
      </w:r>
    </w:p>
    <w:p>
      <w:r>
        <w:t>(Kèm Quyết định số: 73/QĐ-UBND ngày 13/01/2026 của Ủy ban nhân dân tỉnh Phú Thọ)</w:t>
      </w:r>
    </w:p>
    <w:p>
      <w:r>
        <w:t>TT</w:t>
      </w:r>
    </w:p>
    <w:p>
      <w:r>
        <w:t>Tên xã, phường, đặc khu</w:t>
      </w:r>
    </w:p>
    <w:p>
      <w:r>
        <w:t>Xã vùng đồng bào DTTS&amp;MN</w:t>
      </w:r>
    </w:p>
    <w:p>
      <w:r>
        <w:t>Số thôn DTTS&amp;MN</w:t>
      </w:r>
    </w:p>
    <w:p>
      <w:r>
        <w:t>Thuộc khu vực</w:t>
      </w:r>
    </w:p>
    <w:p>
      <w:r>
        <w:t>Dân tộc thiểu số</w:t>
      </w:r>
    </w:p>
    <w:p>
      <w:r>
        <w:t>Miền núi</w:t>
      </w:r>
    </w:p>
    <w:p>
      <w:r>
        <w:t>Tổng số thôn</w:t>
      </w:r>
    </w:p>
    <w:p>
      <w:r>
        <w:t>Số thôn ĐBKK</w:t>
      </w:r>
    </w:p>
    <w:p>
      <w:r>
        <w:t>Tổng cộng</w:t>
      </w:r>
    </w:p>
    <w:p>
      <w:r>
        <w:t>72</w:t>
      </w:r>
    </w:p>
    <w:p>
      <w:r>
        <w:t>29</w:t>
      </w:r>
    </w:p>
    <w:p>
      <w:r>
        <w:t>2.094</w:t>
      </w:r>
    </w:p>
    <w:p>
      <w:r>
        <w:t>745</w:t>
      </w:r>
    </w:p>
    <w:p>
      <w:r>
        <w:t>I</w:t>
      </w:r>
    </w:p>
    <w:p>
      <w:r>
        <w:t>Xã không thuộc vùng đồng bào DTTS&amp;MN nhưng có thôn thuộc vùng   DTTS&amp;MN</w:t>
      </w:r>
    </w:p>
    <w:p>
      <w:r>
        <w:t>105</w:t>
      </w:r>
    </w:p>
    <w:p>
      <w:r>
        <w:t>-</w:t>
      </w:r>
    </w:p>
    <w:p>
      <w:r>
        <w:t>1</w:t>
      </w:r>
    </w:p>
    <w:p>
      <w:r>
        <w:t>Xã Bằng Luân</w:t>
      </w:r>
    </w:p>
    <w:p>
      <w:r>
        <w:t>13</w:t>
      </w:r>
    </w:p>
    <w:p>
      <w:r>
        <w:t>2</w:t>
      </w:r>
    </w:p>
    <w:p>
      <w:r>
        <w:t>Xã Bình Xuyên</w:t>
      </w:r>
    </w:p>
    <w:p>
      <w:r>
        <w:t>2</w:t>
      </w:r>
    </w:p>
    <w:p>
      <w:r>
        <w:t>3</w:t>
      </w:r>
    </w:p>
    <w:p>
      <w:r>
        <w:t>Xã Chân Mộng</w:t>
      </w:r>
    </w:p>
    <w:p>
      <w:r>
        <w:t>8</w:t>
      </w:r>
    </w:p>
    <w:p>
      <w:r>
        <w:t>4</w:t>
      </w:r>
    </w:p>
    <w:p>
      <w:r>
        <w:t>Xã Chí Đám</w:t>
      </w:r>
    </w:p>
    <w:p>
      <w:r>
        <w:t>1</w:t>
      </w:r>
    </w:p>
    <w:p>
      <w:r>
        <w:t>5</w:t>
      </w:r>
    </w:p>
    <w:p>
      <w:r>
        <w:t>Xã Đan Thượng</w:t>
      </w:r>
    </w:p>
    <w:p>
      <w:r>
        <w:t>9</w:t>
      </w:r>
    </w:p>
    <w:p>
      <w:r>
        <w:t>6</w:t>
      </w:r>
    </w:p>
    <w:p>
      <w:r>
        <w:t>Xã Đào Xá</w:t>
      </w:r>
    </w:p>
    <w:p>
      <w:r>
        <w:t>1</w:t>
      </w:r>
    </w:p>
    <w:p>
      <w:r>
        <w:t>7</w:t>
      </w:r>
    </w:p>
    <w:p>
      <w:r>
        <w:t>Xã Đoan Hùng</w:t>
      </w:r>
    </w:p>
    <w:p>
      <w:r>
        <w:t>1</w:t>
      </w:r>
    </w:p>
    <w:p>
      <w:r>
        <w:t>8</w:t>
      </w:r>
    </w:p>
    <w:p>
      <w:r>
        <w:t>Xã Đồng Lương</w:t>
      </w:r>
    </w:p>
    <w:p>
      <w:r>
        <w:t>1</w:t>
      </w:r>
    </w:p>
    <w:p>
      <w:r>
        <w:t>9</w:t>
      </w:r>
    </w:p>
    <w:p>
      <w:r>
        <w:t>Xã Đông Thành</w:t>
      </w:r>
    </w:p>
    <w:p>
      <w:r>
        <w:t>1</w:t>
      </w:r>
    </w:p>
    <w:p>
      <w:r>
        <w:t>10</w:t>
      </w:r>
    </w:p>
    <w:p>
      <w:r>
        <w:t>Xã Hạ Hoà</w:t>
      </w:r>
    </w:p>
    <w:p>
      <w:r>
        <w:t>8</w:t>
      </w:r>
    </w:p>
    <w:p>
      <w:r>
        <w:t>11</w:t>
      </w:r>
    </w:p>
    <w:p>
      <w:r>
        <w:t>Xã Hải Lựu</w:t>
      </w:r>
    </w:p>
    <w:p>
      <w:r>
        <w:t>3</w:t>
      </w:r>
    </w:p>
    <w:p>
      <w:r>
        <w:t>12</w:t>
      </w:r>
    </w:p>
    <w:p>
      <w:r>
        <w:t>Xã Hiền Lương</w:t>
      </w:r>
    </w:p>
    <w:p>
      <w:r>
        <w:t>5</w:t>
      </w:r>
    </w:p>
    <w:p>
      <w:r>
        <w:t>13</w:t>
      </w:r>
    </w:p>
    <w:p>
      <w:r>
        <w:t>Xã Hoàng Cương</w:t>
      </w:r>
    </w:p>
    <w:p>
      <w:r>
        <w:t>2</w:t>
      </w:r>
    </w:p>
    <w:p>
      <w:r>
        <w:t>14</w:t>
      </w:r>
    </w:p>
    <w:p>
      <w:r>
        <w:t>Xã Hợp Lý</w:t>
      </w:r>
    </w:p>
    <w:p>
      <w:r>
        <w:t>6</w:t>
      </w:r>
    </w:p>
    <w:p>
      <w:r>
        <w:t>15</w:t>
      </w:r>
    </w:p>
    <w:p>
      <w:r>
        <w:t>Xã Lập Thạch</w:t>
      </w:r>
    </w:p>
    <w:p>
      <w:r>
        <w:t>1</w:t>
      </w:r>
    </w:p>
    <w:p>
      <w:r>
        <w:t>16</w:t>
      </w:r>
    </w:p>
    <w:p>
      <w:r>
        <w:t>Xã Phú Khê</w:t>
      </w:r>
    </w:p>
    <w:p>
      <w:r>
        <w:t>1</w:t>
      </w:r>
    </w:p>
    <w:p>
      <w:r>
        <w:t>17</w:t>
      </w:r>
    </w:p>
    <w:p>
      <w:r>
        <w:t>Xã Quảng Yên</w:t>
      </w:r>
    </w:p>
    <w:p>
      <w:r>
        <w:t>10</w:t>
      </w:r>
    </w:p>
    <w:p>
      <w:r>
        <w:t>18</w:t>
      </w:r>
    </w:p>
    <w:p>
      <w:r>
        <w:t>Xã Tam Dương Bắc</w:t>
      </w:r>
    </w:p>
    <w:p>
      <w:r>
        <w:t>1</w:t>
      </w:r>
    </w:p>
    <w:p>
      <w:r>
        <w:t>19</w:t>
      </w:r>
    </w:p>
    <w:p>
      <w:r>
        <w:t>Xã Tam Sơn</w:t>
      </w:r>
    </w:p>
    <w:p>
      <w:r>
        <w:t>1</w:t>
      </w:r>
    </w:p>
    <w:p>
      <w:r>
        <w:t>20</w:t>
      </w:r>
    </w:p>
    <w:p>
      <w:r>
        <w:t>Xã Tây Cốc</w:t>
      </w:r>
    </w:p>
    <w:p>
      <w:r>
        <w:t>8</w:t>
      </w:r>
    </w:p>
    <w:p>
      <w:r>
        <w:t>21</w:t>
      </w:r>
    </w:p>
    <w:p>
      <w:r>
        <w:t>Xã Thái Hoà</w:t>
      </w:r>
    </w:p>
    <w:p>
      <w:r>
        <w:t>2</w:t>
      </w:r>
    </w:p>
    <w:p>
      <w:r>
        <w:t>22</w:t>
      </w:r>
    </w:p>
    <w:p>
      <w:r>
        <w:t>Xã Thanh Ba</w:t>
      </w:r>
    </w:p>
    <w:p>
      <w:r>
        <w:t>4</w:t>
      </w:r>
    </w:p>
    <w:p>
      <w:r>
        <w:t>23</w:t>
      </w:r>
    </w:p>
    <w:p>
      <w:r>
        <w:t>Xã Thọ Văn</w:t>
      </w:r>
    </w:p>
    <w:p>
      <w:r>
        <w:t>1</w:t>
      </w:r>
    </w:p>
    <w:p>
      <w:r>
        <w:t>24</w:t>
      </w:r>
    </w:p>
    <w:p>
      <w:r>
        <w:t>Xã Vân Bán</w:t>
      </w:r>
    </w:p>
    <w:p>
      <w:r>
        <w:t>2</w:t>
      </w:r>
    </w:p>
    <w:p>
      <w:r>
        <w:t>25</w:t>
      </w:r>
    </w:p>
    <w:p>
      <w:r>
        <w:t>Xã Văn Lang</w:t>
      </w:r>
    </w:p>
    <w:p>
      <w:r>
        <w:t>1</w:t>
      </w:r>
    </w:p>
    <w:p>
      <w:r>
        <w:t>26</w:t>
      </w:r>
    </w:p>
    <w:p>
      <w:r>
        <w:t>Xã Vĩnh Chân</w:t>
      </w:r>
    </w:p>
    <w:p>
      <w:r>
        <w:t>2</w:t>
      </w:r>
    </w:p>
    <w:p>
      <w:r>
        <w:t>27</w:t>
      </w:r>
    </w:p>
    <w:p>
      <w:r>
        <w:t>Xã Yên Kỳ</w:t>
      </w:r>
    </w:p>
    <w:p>
      <w:r>
        <w:t>10</w:t>
      </w:r>
    </w:p>
    <w:p>
      <w:r>
        <w:t>II</w:t>
      </w:r>
    </w:p>
    <w:p>
      <w:r>
        <w:t>Xã vùng đồng bào DTTS&amp;MN</w:t>
      </w:r>
    </w:p>
    <w:p>
      <w:r>
        <w:t>72</w:t>
      </w:r>
    </w:p>
    <w:p>
      <w:r>
        <w:t>72</w:t>
      </w:r>
    </w:p>
    <w:p>
      <w:r>
        <w:t>29</w:t>
      </w:r>
    </w:p>
    <w:p>
      <w:r>
        <w:t>1.989</w:t>
      </w:r>
    </w:p>
    <w:p>
      <w:r>
        <w:t>745</w:t>
      </w:r>
    </w:p>
    <w:p>
      <w:r>
        <w:t>Xã khu vực I</w:t>
      </w:r>
    </w:p>
    <w:p>
      <w:r>
        <w:t>9</w:t>
      </w:r>
    </w:p>
    <w:p>
      <w:r>
        <w:t>9</w:t>
      </w:r>
    </w:p>
    <w:p>
      <w:r>
        <w:t>0</w:t>
      </w:r>
    </w:p>
    <w:p>
      <w:r>
        <w:t>238</w:t>
      </w:r>
    </w:p>
    <w:p>
      <w:r>
        <w:t>1</w:t>
      </w:r>
    </w:p>
    <w:p>
      <w:r>
        <w:t>Xã khu vực II</w:t>
      </w:r>
    </w:p>
    <w:p>
      <w:r>
        <w:t>11</w:t>
      </w:r>
    </w:p>
    <w:p>
      <w:r>
        <w:t>11</w:t>
      </w:r>
    </w:p>
    <w:p>
      <w:r>
        <w:t>-</w:t>
      </w:r>
    </w:p>
    <w:p>
      <w:r>
        <w:t>270</w:t>
      </w:r>
    </w:p>
    <w:p>
      <w:r>
        <w:t>13</w:t>
      </w:r>
    </w:p>
    <w:p>
      <w:r>
        <w:t>Xã khu vực III</w:t>
      </w:r>
    </w:p>
    <w:p>
      <w:r>
        <w:t>52</w:t>
      </w:r>
    </w:p>
    <w:p>
      <w:r>
        <w:t>52</w:t>
      </w:r>
    </w:p>
    <w:p>
      <w:r>
        <w:t>29</w:t>
      </w:r>
    </w:p>
    <w:p>
      <w:r>
        <w:t>1.481</w:t>
      </w:r>
    </w:p>
    <w:p>
      <w:r>
        <w:t>731</w:t>
      </w:r>
    </w:p>
    <w:p>
      <w:r>
        <w:t>III</w:t>
      </w:r>
    </w:p>
    <w:p>
      <w:r>
        <w:t>Chi tiết</w:t>
      </w:r>
    </w:p>
    <w:p>
      <w:r>
        <w:t>72</w:t>
      </w:r>
    </w:p>
    <w:p>
      <w:r>
        <w:t>29</w:t>
      </w:r>
    </w:p>
    <w:p>
      <w:r>
        <w:t>1.989</w:t>
      </w:r>
    </w:p>
    <w:p>
      <w:r>
        <w:t>745</w:t>
      </w:r>
    </w:p>
    <w:p>
      <w:r>
        <w:t>1</w:t>
      </w:r>
    </w:p>
    <w:p>
      <w:r>
        <w:t>Phường Tân Hoà</w:t>
      </w:r>
    </w:p>
    <w:p>
      <w:r>
        <w:t>I</w:t>
      </w:r>
    </w:p>
    <w:p>
      <w:r>
        <w:t>X</w:t>
      </w:r>
    </w:p>
    <w:p>
      <w:r>
        <w:t>22</w:t>
      </w:r>
    </w:p>
    <w:p>
      <w:r>
        <w:t>-</w:t>
      </w:r>
    </w:p>
    <w:p>
      <w:r>
        <w:t>2</w:t>
      </w:r>
    </w:p>
    <w:p>
      <w:r>
        <w:t>Xã Võ Miếu</w:t>
      </w:r>
    </w:p>
    <w:p>
      <w:r>
        <w:t>II</w:t>
      </w:r>
    </w:p>
    <w:p>
      <w:r>
        <w:t>X</w:t>
      </w:r>
    </w:p>
    <w:p>
      <w:r>
        <w:t>39</w:t>
      </w:r>
    </w:p>
    <w:p>
      <w:r>
        <w:t>1</w:t>
      </w:r>
    </w:p>
    <w:p>
      <w:r>
        <w:t>3</w:t>
      </w:r>
    </w:p>
    <w:p>
      <w:r>
        <w:t>Xã Sơn Lương</w:t>
      </w:r>
    </w:p>
    <w:p>
      <w:r>
        <w:t>III</w:t>
      </w:r>
    </w:p>
    <w:p>
      <w:r>
        <w:t>X</w:t>
      </w:r>
    </w:p>
    <w:p>
      <w:r>
        <w:t>44</w:t>
      </w:r>
    </w:p>
    <w:p>
      <w:r>
        <w:t>22</w:t>
      </w:r>
    </w:p>
    <w:p>
      <w:r>
        <w:t>4</w:t>
      </w:r>
    </w:p>
    <w:p>
      <w:r>
        <w:t>Xã Bình Tuyền</w:t>
      </w:r>
    </w:p>
    <w:p>
      <w:r>
        <w:t>II</w:t>
      </w:r>
    </w:p>
    <w:p>
      <w:r>
        <w:t>X</w:t>
      </w:r>
    </w:p>
    <w:p>
      <w:r>
        <w:t>8</w:t>
      </w:r>
    </w:p>
    <w:p>
      <w:r>
        <w:t>-</w:t>
      </w:r>
    </w:p>
    <w:p>
      <w:r>
        <w:t>5</w:t>
      </w:r>
    </w:p>
    <w:p>
      <w:r>
        <w:t>Xã Văn Miếu</w:t>
      </w:r>
    </w:p>
    <w:p>
      <w:r>
        <w:t>III</w:t>
      </w:r>
    </w:p>
    <w:p>
      <w:r>
        <w:t>X</w:t>
      </w:r>
    </w:p>
    <w:p>
      <w:r>
        <w:t>X</w:t>
      </w:r>
    </w:p>
    <w:p>
      <w:r>
        <w:t>30</w:t>
      </w:r>
    </w:p>
    <w:p>
      <w:r>
        <w:t>18</w:t>
      </w:r>
    </w:p>
    <w:p>
      <w:r>
        <w:t>6</w:t>
      </w:r>
    </w:p>
    <w:p>
      <w:r>
        <w:t>Xã Thung Nai</w:t>
      </w:r>
    </w:p>
    <w:p>
      <w:r>
        <w:t>III</w:t>
      </w:r>
    </w:p>
    <w:p>
      <w:r>
        <w:t>X</w:t>
      </w:r>
    </w:p>
    <w:p>
      <w:r>
        <w:t>X</w:t>
      </w:r>
    </w:p>
    <w:p>
      <w:r>
        <w:t>20</w:t>
      </w:r>
    </w:p>
    <w:p>
      <w:r>
        <w:t>2</w:t>
      </w:r>
    </w:p>
    <w:p>
      <w:r>
        <w:t>7</w:t>
      </w:r>
    </w:p>
    <w:p>
      <w:r>
        <w:t>Xã Mường Thàng</w:t>
      </w:r>
    </w:p>
    <w:p>
      <w:r>
        <w:t>III</w:t>
      </w:r>
    </w:p>
    <w:p>
      <w:r>
        <w:t>X</w:t>
      </w:r>
    </w:p>
    <w:p>
      <w:r>
        <w:t>X</w:t>
      </w:r>
    </w:p>
    <w:p>
      <w:r>
        <w:t>36</w:t>
      </w:r>
    </w:p>
    <w:p>
      <w:r>
        <w:t>12</w:t>
      </w:r>
    </w:p>
    <w:p>
      <w:r>
        <w:t>8</w:t>
      </w:r>
    </w:p>
    <w:p>
      <w:r>
        <w:t>Xã Pà Cò</w:t>
      </w:r>
    </w:p>
    <w:p>
      <w:r>
        <w:t>III</w:t>
      </w:r>
    </w:p>
    <w:p>
      <w:r>
        <w:t>X</w:t>
      </w:r>
    </w:p>
    <w:p>
      <w:r>
        <w:t>X</w:t>
      </w:r>
    </w:p>
    <w:p>
      <w:r>
        <w:t>18</w:t>
      </w:r>
    </w:p>
    <w:p>
      <w:r>
        <w:t>18</w:t>
      </w:r>
    </w:p>
    <w:p>
      <w:r>
        <w:t>9</w:t>
      </w:r>
    </w:p>
    <w:p>
      <w:r>
        <w:t>Xã Minh Hòa</w:t>
      </w:r>
    </w:p>
    <w:p>
      <w:r>
        <w:t>III</w:t>
      </w:r>
    </w:p>
    <w:p>
      <w:r>
        <w:t>X</w:t>
      </w:r>
    </w:p>
    <w:p>
      <w:r>
        <w:t>28</w:t>
      </w:r>
    </w:p>
    <w:p>
      <w:r>
        <w:t>-</w:t>
      </w:r>
    </w:p>
    <w:p>
      <w:r>
        <w:t>10</w:t>
      </w:r>
    </w:p>
    <w:p>
      <w:r>
        <w:t>Xã Long Cốc</w:t>
      </w:r>
    </w:p>
    <w:p>
      <w:r>
        <w:t>III</w:t>
      </w:r>
    </w:p>
    <w:p>
      <w:r>
        <w:t>X</w:t>
      </w:r>
    </w:p>
    <w:p>
      <w:r>
        <w:t>X</w:t>
      </w:r>
    </w:p>
    <w:p>
      <w:r>
        <w:t>20</w:t>
      </w:r>
    </w:p>
    <w:p>
      <w:r>
        <w:t>10</w:t>
      </w:r>
    </w:p>
    <w:p>
      <w:r>
        <w:t>11</w:t>
      </w:r>
    </w:p>
    <w:p>
      <w:r>
        <w:t>Xã Xuân Đài</w:t>
      </w:r>
    </w:p>
    <w:p>
      <w:r>
        <w:t>III</w:t>
      </w:r>
    </w:p>
    <w:p>
      <w:r>
        <w:t>X</w:t>
      </w:r>
    </w:p>
    <w:p>
      <w:r>
        <w:t>X</w:t>
      </w:r>
    </w:p>
    <w:p>
      <w:r>
        <w:t>27</w:t>
      </w:r>
    </w:p>
    <w:p>
      <w:r>
        <w:t>19</w:t>
      </w:r>
    </w:p>
    <w:p>
      <w:r>
        <w:t>12</w:t>
      </w:r>
    </w:p>
    <w:p>
      <w:r>
        <w:t>Xã Đà Bắc</w:t>
      </w:r>
    </w:p>
    <w:p>
      <w:r>
        <w:t>III</w:t>
      </w:r>
    </w:p>
    <w:p>
      <w:r>
        <w:t>X</w:t>
      </w:r>
    </w:p>
    <w:p>
      <w:r>
        <w:t>X</w:t>
      </w:r>
    </w:p>
    <w:p>
      <w:r>
        <w:t>34</w:t>
      </w:r>
    </w:p>
    <w:p>
      <w:r>
        <w:t>9</w:t>
      </w:r>
    </w:p>
    <w:p>
      <w:r>
        <w:t>13</w:t>
      </w:r>
    </w:p>
    <w:p>
      <w:r>
        <w:t>Xã Tân Pheo</w:t>
      </w:r>
    </w:p>
    <w:p>
      <w:r>
        <w:t>III</w:t>
      </w:r>
    </w:p>
    <w:p>
      <w:r>
        <w:t>X</w:t>
      </w:r>
    </w:p>
    <w:p>
      <w:r>
        <w:t>X</w:t>
      </w:r>
    </w:p>
    <w:p>
      <w:r>
        <w:t>19</w:t>
      </w:r>
    </w:p>
    <w:p>
      <w:r>
        <w:t>18</w:t>
      </w:r>
    </w:p>
    <w:p>
      <w:r>
        <w:t>14</w:t>
      </w:r>
    </w:p>
    <w:p>
      <w:r>
        <w:t>Xã Đức Nhàn</w:t>
      </w:r>
    </w:p>
    <w:p>
      <w:r>
        <w:t>III</w:t>
      </w:r>
    </w:p>
    <w:p>
      <w:r>
        <w:t>X</w:t>
      </w:r>
    </w:p>
    <w:p>
      <w:r>
        <w:t>X</w:t>
      </w:r>
    </w:p>
    <w:p>
      <w:r>
        <w:t>17</w:t>
      </w:r>
    </w:p>
    <w:p>
      <w:r>
        <w:t>17</w:t>
      </w:r>
    </w:p>
    <w:p>
      <w:r>
        <w:t>15</w:t>
      </w:r>
    </w:p>
    <w:p>
      <w:r>
        <w:t>Xã Mường Động</w:t>
      </w:r>
    </w:p>
    <w:p>
      <w:r>
        <w:t>III</w:t>
      </w:r>
    </w:p>
    <w:p>
      <w:r>
        <w:t>X</w:t>
      </w:r>
    </w:p>
    <w:p>
      <w:r>
        <w:t>X</w:t>
      </w:r>
    </w:p>
    <w:p>
      <w:r>
        <w:t>33</w:t>
      </w:r>
    </w:p>
    <w:p>
      <w:r>
        <w:t>13</w:t>
      </w:r>
    </w:p>
    <w:p>
      <w:r>
        <w:t>16</w:t>
      </w:r>
    </w:p>
    <w:p>
      <w:r>
        <w:t>Xã Yên Trị</w:t>
      </w:r>
    </w:p>
    <w:p>
      <w:r>
        <w:t>III</w:t>
      </w:r>
    </w:p>
    <w:p>
      <w:r>
        <w:t>X</w:t>
      </w:r>
    </w:p>
    <w:p>
      <w:r>
        <w:t>37</w:t>
      </w:r>
    </w:p>
    <w:p>
      <w:r>
        <w:t>-</w:t>
      </w:r>
    </w:p>
    <w:p>
      <w:r>
        <w:t>17</w:t>
      </w:r>
    </w:p>
    <w:p>
      <w:r>
        <w:t>Xã Mường Bi</w:t>
      </w:r>
    </w:p>
    <w:p>
      <w:r>
        <w:t>III</w:t>
      </w:r>
    </w:p>
    <w:p>
      <w:r>
        <w:t>X</w:t>
      </w:r>
    </w:p>
    <w:p>
      <w:r>
        <w:t>X</w:t>
      </w:r>
    </w:p>
    <w:p>
      <w:r>
        <w:t>28</w:t>
      </w:r>
    </w:p>
    <w:p>
      <w:r>
        <w:t>13</w:t>
      </w:r>
    </w:p>
    <w:p>
      <w:r>
        <w:t>18</w:t>
      </w:r>
    </w:p>
    <w:p>
      <w:r>
        <w:t>Xã Đại Đình</w:t>
      </w:r>
    </w:p>
    <w:p>
      <w:r>
        <w:t>II</w:t>
      </w:r>
    </w:p>
    <w:p>
      <w:r>
        <w:t>X</w:t>
      </w:r>
    </w:p>
    <w:p>
      <w:r>
        <w:t>16</w:t>
      </w:r>
    </w:p>
    <w:p>
      <w:r>
        <w:t>-</w:t>
      </w:r>
    </w:p>
    <w:p>
      <w:r>
        <w:t>19</w:t>
      </w:r>
    </w:p>
    <w:p>
      <w:r>
        <w:t>Phường Kỳ Sơn</w:t>
      </w:r>
    </w:p>
    <w:p>
      <w:r>
        <w:t>II</w:t>
      </w:r>
    </w:p>
    <w:p>
      <w:r>
        <w:t>X</w:t>
      </w:r>
    </w:p>
    <w:p>
      <w:r>
        <w:t>30</w:t>
      </w:r>
    </w:p>
    <w:p>
      <w:r>
        <w:t>6</w:t>
      </w:r>
    </w:p>
    <w:p>
      <w:r>
        <w:t>20</w:t>
      </w:r>
    </w:p>
    <w:p>
      <w:r>
        <w:t>Xã Tiền Phong</w:t>
      </w:r>
    </w:p>
    <w:p>
      <w:r>
        <w:t>III</w:t>
      </w:r>
    </w:p>
    <w:p>
      <w:r>
        <w:t>X</w:t>
      </w:r>
    </w:p>
    <w:p>
      <w:r>
        <w:t>X</w:t>
      </w:r>
    </w:p>
    <w:p>
      <w:r>
        <w:t>14</w:t>
      </w:r>
    </w:p>
    <w:p>
      <w:r>
        <w:t>14</w:t>
      </w:r>
    </w:p>
    <w:p>
      <w:r>
        <w:t>21</w:t>
      </w:r>
    </w:p>
    <w:p>
      <w:r>
        <w:t>Xã Mường Hoa</w:t>
      </w:r>
    </w:p>
    <w:p>
      <w:r>
        <w:t>III</w:t>
      </w:r>
    </w:p>
    <w:p>
      <w:r>
        <w:t>X</w:t>
      </w:r>
    </w:p>
    <w:p>
      <w:r>
        <w:t>X</w:t>
      </w:r>
    </w:p>
    <w:p>
      <w:r>
        <w:t>15</w:t>
      </w:r>
    </w:p>
    <w:p>
      <w:r>
        <w:t>15</w:t>
      </w:r>
    </w:p>
    <w:p>
      <w:r>
        <w:t>22</w:t>
      </w:r>
    </w:p>
    <w:p>
      <w:r>
        <w:t>Xã Cao Dương</w:t>
      </w:r>
    </w:p>
    <w:p>
      <w:r>
        <w:t>I</w:t>
      </w:r>
    </w:p>
    <w:p>
      <w:r>
        <w:t>X</w:t>
      </w:r>
    </w:p>
    <w:p>
      <w:r>
        <w:t>48</w:t>
      </w:r>
    </w:p>
    <w:p>
      <w:r>
        <w:t>-</w:t>
      </w:r>
    </w:p>
    <w:p>
      <w:r>
        <w:t>23</w:t>
      </w:r>
    </w:p>
    <w:p>
      <w:r>
        <w:t>Xã Nhân Nghĩa</w:t>
      </w:r>
    </w:p>
    <w:p>
      <w:r>
        <w:t>III</w:t>
      </w:r>
    </w:p>
    <w:p>
      <w:r>
        <w:t>X</w:t>
      </w:r>
    </w:p>
    <w:p>
      <w:r>
        <w:t>28</w:t>
      </w:r>
    </w:p>
    <w:p>
      <w:r>
        <w:t>16</w:t>
      </w:r>
    </w:p>
    <w:p>
      <w:r>
        <w:t>24</w:t>
      </w:r>
    </w:p>
    <w:p>
      <w:r>
        <w:t>Xã Bao La</w:t>
      </w:r>
    </w:p>
    <w:p>
      <w:r>
        <w:t>III</w:t>
      </w:r>
    </w:p>
    <w:p>
      <w:r>
        <w:t>X</w:t>
      </w:r>
    </w:p>
    <w:p>
      <w:r>
        <w:t>X</w:t>
      </w:r>
    </w:p>
    <w:p>
      <w:r>
        <w:t>23</w:t>
      </w:r>
    </w:p>
    <w:p>
      <w:r>
        <w:t>14</w:t>
      </w:r>
    </w:p>
    <w:p>
      <w:r>
        <w:t>25</w:t>
      </w:r>
    </w:p>
    <w:p>
      <w:r>
        <w:t>Xã Hợp Kim</w:t>
      </w:r>
    </w:p>
    <w:p>
      <w:r>
        <w:t>III</w:t>
      </w:r>
    </w:p>
    <w:p>
      <w:r>
        <w:t>X</w:t>
      </w:r>
    </w:p>
    <w:p>
      <w:r>
        <w:t>23</w:t>
      </w:r>
    </w:p>
    <w:p>
      <w:r>
        <w:t>14</w:t>
      </w:r>
    </w:p>
    <w:p>
      <w:r>
        <w:t>26</w:t>
      </w:r>
    </w:p>
    <w:p>
      <w:r>
        <w:t>Xã Thượng Cốc</w:t>
      </w:r>
    </w:p>
    <w:p>
      <w:r>
        <w:t>III</w:t>
      </w:r>
    </w:p>
    <w:p>
      <w:r>
        <w:t>X</w:t>
      </w:r>
    </w:p>
    <w:p>
      <w:r>
        <w:t>27</w:t>
      </w:r>
    </w:p>
    <w:p>
      <w:r>
        <w:t>16</w:t>
      </w:r>
    </w:p>
    <w:p>
      <w:r>
        <w:t>27</w:t>
      </w:r>
    </w:p>
    <w:p>
      <w:r>
        <w:t>Xã Quyết Thắng</w:t>
      </w:r>
    </w:p>
    <w:p>
      <w:r>
        <w:t>III</w:t>
      </w:r>
    </w:p>
    <w:p>
      <w:r>
        <w:t>X</w:t>
      </w:r>
    </w:p>
    <w:p>
      <w:r>
        <w:t>38</w:t>
      </w:r>
    </w:p>
    <w:p>
      <w:r>
        <w:t>31</w:t>
      </w:r>
    </w:p>
    <w:p>
      <w:r>
        <w:t>28</w:t>
      </w:r>
    </w:p>
    <w:p>
      <w:r>
        <w:t>Xã Mai Hạ</w:t>
      </w:r>
    </w:p>
    <w:p>
      <w:r>
        <w:t>III</w:t>
      </w:r>
    </w:p>
    <w:p>
      <w:r>
        <w:t>X</w:t>
      </w:r>
    </w:p>
    <w:p>
      <w:r>
        <w:t>X</w:t>
      </w:r>
    </w:p>
    <w:p>
      <w:r>
        <w:t>15</w:t>
      </w:r>
    </w:p>
    <w:p>
      <w:r>
        <w:t>-</w:t>
      </w:r>
    </w:p>
    <w:p>
      <w:r>
        <w:t>29</w:t>
      </w:r>
    </w:p>
    <w:p>
      <w:r>
        <w:t>Xã Vân Sơn</w:t>
      </w:r>
    </w:p>
    <w:p>
      <w:r>
        <w:t>III</w:t>
      </w:r>
    </w:p>
    <w:p>
      <w:r>
        <w:t>X</w:t>
      </w:r>
    </w:p>
    <w:p>
      <w:r>
        <w:t>X</w:t>
      </w:r>
    </w:p>
    <w:p>
      <w:r>
        <w:t>26</w:t>
      </w:r>
    </w:p>
    <w:p>
      <w:r>
        <w:t>20</w:t>
      </w:r>
    </w:p>
    <w:p>
      <w:r>
        <w:t>30</w:t>
      </w:r>
    </w:p>
    <w:p>
      <w:r>
        <w:t>Xã Ngọc Sơn</w:t>
      </w:r>
    </w:p>
    <w:p>
      <w:r>
        <w:t>III</w:t>
      </w:r>
    </w:p>
    <w:p>
      <w:r>
        <w:t>X</w:t>
      </w:r>
    </w:p>
    <w:p>
      <w:r>
        <w:t>X</w:t>
      </w:r>
    </w:p>
    <w:p>
      <w:r>
        <w:t>16</w:t>
      </w:r>
    </w:p>
    <w:p>
      <w:r>
        <w:t>16</w:t>
      </w:r>
    </w:p>
    <w:p>
      <w:r>
        <w:t>31</w:t>
      </w:r>
    </w:p>
    <w:p>
      <w:r>
        <w:t>Xã Trung Sơn</w:t>
      </w:r>
    </w:p>
    <w:p>
      <w:r>
        <w:t>III</w:t>
      </w:r>
    </w:p>
    <w:p>
      <w:r>
        <w:t>X</w:t>
      </w:r>
    </w:p>
    <w:p>
      <w:r>
        <w:t>X</w:t>
      </w:r>
    </w:p>
    <w:p>
      <w:r>
        <w:t>15</w:t>
      </w:r>
    </w:p>
    <w:p>
      <w:r>
        <w:t>13</w:t>
      </w:r>
    </w:p>
    <w:p>
      <w:r>
        <w:t>32</w:t>
      </w:r>
    </w:p>
    <w:p>
      <w:r>
        <w:t>Xã Đạo Trù</w:t>
      </w:r>
    </w:p>
    <w:p>
      <w:r>
        <w:t>I</w:t>
      </w:r>
    </w:p>
    <w:p>
      <w:r>
        <w:t>X</w:t>
      </w:r>
    </w:p>
    <w:p>
      <w:r>
        <w:t>17</w:t>
      </w:r>
    </w:p>
    <w:p>
      <w:r>
        <w:t>-</w:t>
      </w:r>
    </w:p>
    <w:p>
      <w:r>
        <w:t>33</w:t>
      </w:r>
    </w:p>
    <w:p>
      <w:r>
        <w:t>Xã Thượng Long</w:t>
      </w:r>
    </w:p>
    <w:p>
      <w:r>
        <w:t>III</w:t>
      </w:r>
    </w:p>
    <w:p>
      <w:r>
        <w:t>X</w:t>
      </w:r>
    </w:p>
    <w:p>
      <w:r>
        <w:t>29</w:t>
      </w:r>
    </w:p>
    <w:p>
      <w:r>
        <w:t>5</w:t>
      </w:r>
    </w:p>
    <w:p>
      <w:r>
        <w:t>34</w:t>
      </w:r>
    </w:p>
    <w:p>
      <w:r>
        <w:t>Xã Tu Vũ</w:t>
      </w:r>
    </w:p>
    <w:p>
      <w:r>
        <w:t>I</w:t>
      </w:r>
    </w:p>
    <w:p>
      <w:r>
        <w:t>X</w:t>
      </w:r>
    </w:p>
    <w:p>
      <w:r>
        <w:t>10</w:t>
      </w:r>
    </w:p>
    <w:p>
      <w:r>
        <w:t>-</w:t>
      </w:r>
    </w:p>
    <w:p>
      <w:r>
        <w:t>35</w:t>
      </w:r>
    </w:p>
    <w:p>
      <w:r>
        <w:t>Xã Quy Đức</w:t>
      </w:r>
    </w:p>
    <w:p>
      <w:r>
        <w:t>III</w:t>
      </w:r>
    </w:p>
    <w:p>
      <w:r>
        <w:t>X</w:t>
      </w:r>
    </w:p>
    <w:p>
      <w:r>
        <w:t>X</w:t>
      </w:r>
    </w:p>
    <w:p>
      <w:r>
        <w:t>20</w:t>
      </w:r>
    </w:p>
    <w:p>
      <w:r>
        <w:t>20</w:t>
      </w:r>
    </w:p>
    <w:p>
      <w:r>
        <w:t>36</w:t>
      </w:r>
    </w:p>
    <w:p>
      <w:r>
        <w:t>Xã Kim Bôi</w:t>
      </w:r>
    </w:p>
    <w:p>
      <w:r>
        <w:t>III</w:t>
      </w:r>
    </w:p>
    <w:p>
      <w:r>
        <w:t>X</w:t>
      </w:r>
    </w:p>
    <w:p>
      <w:r>
        <w:t>36</w:t>
      </w:r>
    </w:p>
    <w:p>
      <w:r>
        <w:t>10</w:t>
      </w:r>
    </w:p>
    <w:p>
      <w:r>
        <w:t>37</w:t>
      </w:r>
    </w:p>
    <w:p>
      <w:r>
        <w:t>Xã Xuân Viên</w:t>
      </w:r>
    </w:p>
    <w:p>
      <w:r>
        <w:t>III</w:t>
      </w:r>
    </w:p>
    <w:p>
      <w:r>
        <w:t>X</w:t>
      </w:r>
    </w:p>
    <w:p>
      <w:r>
        <w:t>26</w:t>
      </w:r>
    </w:p>
    <w:p>
      <w:r>
        <w:t>14</w:t>
      </w:r>
    </w:p>
    <w:p>
      <w:r>
        <w:t>38</w:t>
      </w:r>
    </w:p>
    <w:p>
      <w:r>
        <w:t>Xã Hương Cần</w:t>
      </w:r>
    </w:p>
    <w:p>
      <w:r>
        <w:t>III</w:t>
      </w:r>
    </w:p>
    <w:p>
      <w:r>
        <w:t>X</w:t>
      </w:r>
    </w:p>
    <w:p>
      <w:r>
        <w:t>31</w:t>
      </w:r>
    </w:p>
    <w:p>
      <w:r>
        <w:t>16</w:t>
      </w:r>
    </w:p>
    <w:p>
      <w:r>
        <w:t>39</w:t>
      </w:r>
    </w:p>
    <w:p>
      <w:r>
        <w:t>Xã Lương Sơn</w:t>
      </w:r>
    </w:p>
    <w:p>
      <w:r>
        <w:t>II</w:t>
      </w:r>
    </w:p>
    <w:p>
      <w:r>
        <w:t>X</w:t>
      </w:r>
    </w:p>
    <w:p>
      <w:r>
        <w:t>44</w:t>
      </w:r>
    </w:p>
    <w:p>
      <w:r>
        <w:t>-</w:t>
      </w:r>
    </w:p>
    <w:p>
      <w:r>
        <w:t>40</w:t>
      </w:r>
    </w:p>
    <w:p>
      <w:r>
        <w:t>Xã Nật Sơn</w:t>
      </w:r>
    </w:p>
    <w:p>
      <w:r>
        <w:t>III</w:t>
      </w:r>
    </w:p>
    <w:p>
      <w:r>
        <w:t>X</w:t>
      </w:r>
    </w:p>
    <w:p>
      <w:r>
        <w:t>X</w:t>
      </w:r>
    </w:p>
    <w:p>
      <w:r>
        <w:t>39</w:t>
      </w:r>
    </w:p>
    <w:p>
      <w:r>
        <w:t>24</w:t>
      </w:r>
    </w:p>
    <w:p>
      <w:r>
        <w:t>41</w:t>
      </w:r>
    </w:p>
    <w:p>
      <w:r>
        <w:t>Xã Cao Phong</w:t>
      </w:r>
    </w:p>
    <w:p>
      <w:r>
        <w:t>III</w:t>
      </w:r>
    </w:p>
    <w:p>
      <w:r>
        <w:t>X</w:t>
      </w:r>
    </w:p>
    <w:p>
      <w:r>
        <w:t>X</w:t>
      </w:r>
    </w:p>
    <w:p>
      <w:r>
        <w:t>30</w:t>
      </w:r>
    </w:p>
    <w:p>
      <w:r>
        <w:t>8</w:t>
      </w:r>
    </w:p>
    <w:p>
      <w:r>
        <w:t>42</w:t>
      </w:r>
    </w:p>
    <w:p>
      <w:r>
        <w:t>Xã Dũng Tiến</w:t>
      </w:r>
    </w:p>
    <w:p>
      <w:r>
        <w:t>III</w:t>
      </w:r>
    </w:p>
    <w:p>
      <w:r>
        <w:t>X</w:t>
      </w:r>
    </w:p>
    <w:p>
      <w:r>
        <w:t>23</w:t>
      </w:r>
    </w:p>
    <w:p>
      <w:r>
        <w:t>15</w:t>
      </w:r>
    </w:p>
    <w:p>
      <w:r>
        <w:t>43</w:t>
      </w:r>
    </w:p>
    <w:p>
      <w:r>
        <w:t>Xã Thu Cúc</w:t>
      </w:r>
    </w:p>
    <w:p>
      <w:r>
        <w:t>III</w:t>
      </w:r>
    </w:p>
    <w:p>
      <w:r>
        <w:t>X</w:t>
      </w:r>
    </w:p>
    <w:p>
      <w:r>
        <w:t>X</w:t>
      </w:r>
    </w:p>
    <w:p>
      <w:r>
        <w:t>17</w:t>
      </w:r>
    </w:p>
    <w:p>
      <w:r>
        <w:t>10</w:t>
      </w:r>
    </w:p>
    <w:p>
      <w:r>
        <w:t>44</w:t>
      </w:r>
    </w:p>
    <w:p>
      <w:r>
        <w:t>Xã Yên Lập</w:t>
      </w:r>
    </w:p>
    <w:p>
      <w:r>
        <w:t>III</w:t>
      </w:r>
    </w:p>
    <w:p>
      <w:r>
        <w:t>X</w:t>
      </w:r>
    </w:p>
    <w:p>
      <w:r>
        <w:t>41</w:t>
      </w:r>
    </w:p>
    <w:p>
      <w:r>
        <w:t>12</w:t>
      </w:r>
    </w:p>
    <w:p>
      <w:r>
        <w:t>45</w:t>
      </w:r>
    </w:p>
    <w:p>
      <w:r>
        <w:t>Xã Tân Mai</w:t>
      </w:r>
    </w:p>
    <w:p>
      <w:r>
        <w:t>III</w:t>
      </w:r>
    </w:p>
    <w:p>
      <w:r>
        <w:t>X</w:t>
      </w:r>
    </w:p>
    <w:p>
      <w:r>
        <w:t>X</w:t>
      </w:r>
    </w:p>
    <w:p>
      <w:r>
        <w:t>21</w:t>
      </w:r>
    </w:p>
    <w:p>
      <w:r>
        <w:t>20</w:t>
      </w:r>
    </w:p>
    <w:p>
      <w:r>
        <w:t>46</w:t>
      </w:r>
    </w:p>
    <w:p>
      <w:r>
        <w:t>Xã Đại Đồng</w:t>
      </w:r>
    </w:p>
    <w:p>
      <w:r>
        <w:t>III</w:t>
      </w:r>
    </w:p>
    <w:p>
      <w:r>
        <w:t>X</w:t>
      </w:r>
    </w:p>
    <w:p>
      <w:r>
        <w:t>43</w:t>
      </w:r>
    </w:p>
    <w:p>
      <w:r>
        <w:t>6</w:t>
      </w:r>
    </w:p>
    <w:p>
      <w:r>
        <w:t>47</w:t>
      </w:r>
    </w:p>
    <w:p>
      <w:r>
        <w:t>Xã Minh Đài</w:t>
      </w:r>
    </w:p>
    <w:p>
      <w:r>
        <w:t>III</w:t>
      </w:r>
    </w:p>
    <w:p>
      <w:r>
        <w:t>X</w:t>
      </w:r>
    </w:p>
    <w:p>
      <w:r>
        <w:t>38</w:t>
      </w:r>
    </w:p>
    <w:p>
      <w:r>
        <w:t>20</w:t>
      </w:r>
    </w:p>
    <w:p>
      <w:r>
        <w:t>48</w:t>
      </w:r>
    </w:p>
    <w:p>
      <w:r>
        <w:t>Xã Yên Lãng</w:t>
      </w:r>
    </w:p>
    <w:p>
      <w:r>
        <w:t>II</w:t>
      </w:r>
    </w:p>
    <w:p>
      <w:r>
        <w:t>X</w:t>
      </w:r>
    </w:p>
    <w:p>
      <w:r>
        <w:t>4</w:t>
      </w:r>
    </w:p>
    <w:p>
      <w:r>
        <w:t>-</w:t>
      </w:r>
    </w:p>
    <w:p>
      <w:r>
        <w:t>49</w:t>
      </w:r>
    </w:p>
    <w:p>
      <w:r>
        <w:t>Xã An Nghĩa</w:t>
      </w:r>
    </w:p>
    <w:p>
      <w:r>
        <w:t>II</w:t>
      </w:r>
    </w:p>
    <w:p>
      <w:r>
        <w:t>X</w:t>
      </w:r>
    </w:p>
    <w:p>
      <w:r>
        <w:t>29</w:t>
      </w:r>
    </w:p>
    <w:p>
      <w:r>
        <w:t>6</w:t>
      </w:r>
    </w:p>
    <w:p>
      <w:r>
        <w:t>50</w:t>
      </w:r>
    </w:p>
    <w:p>
      <w:r>
        <w:t>Xã An Bình</w:t>
      </w:r>
    </w:p>
    <w:p>
      <w:r>
        <w:t>III</w:t>
      </w:r>
    </w:p>
    <w:p>
      <w:r>
        <w:t>X</w:t>
      </w:r>
    </w:p>
    <w:p>
      <w:r>
        <w:t>33</w:t>
      </w:r>
    </w:p>
    <w:p>
      <w:r>
        <w:t>11</w:t>
      </w:r>
    </w:p>
    <w:p>
      <w:r>
        <w:t>51</w:t>
      </w:r>
    </w:p>
    <w:p>
      <w:r>
        <w:t>Xã Yên Sơn</w:t>
      </w:r>
    </w:p>
    <w:p>
      <w:r>
        <w:t>III</w:t>
      </w:r>
    </w:p>
    <w:p>
      <w:r>
        <w:t>X</w:t>
      </w:r>
    </w:p>
    <w:p>
      <w:r>
        <w:t>26</w:t>
      </w:r>
    </w:p>
    <w:p>
      <w:r>
        <w:t>16</w:t>
      </w:r>
    </w:p>
    <w:p>
      <w:r>
        <w:t>52</w:t>
      </w:r>
    </w:p>
    <w:p>
      <w:r>
        <w:t>Xã Cao Sơn</w:t>
      </w:r>
    </w:p>
    <w:p>
      <w:r>
        <w:t>III</w:t>
      </w:r>
    </w:p>
    <w:p>
      <w:r>
        <w:t>X</w:t>
      </w:r>
    </w:p>
    <w:p>
      <w:r>
        <w:t>X</w:t>
      </w:r>
    </w:p>
    <w:p>
      <w:r>
        <w:t>17</w:t>
      </w:r>
    </w:p>
    <w:p>
      <w:r>
        <w:t>17</w:t>
      </w:r>
    </w:p>
    <w:p>
      <w:r>
        <w:t>53</w:t>
      </w:r>
    </w:p>
    <w:p>
      <w:r>
        <w:t>Xã Liên Sơn</w:t>
      </w:r>
    </w:p>
    <w:p>
      <w:r>
        <w:t>II</w:t>
      </w:r>
    </w:p>
    <w:p>
      <w:r>
        <w:t>X</w:t>
      </w:r>
    </w:p>
    <w:p>
      <w:r>
        <w:t>41</w:t>
      </w:r>
    </w:p>
    <w:p>
      <w:r>
        <w:t>-</w:t>
      </w:r>
    </w:p>
    <w:p>
      <w:r>
        <w:t>54</w:t>
      </w:r>
    </w:p>
    <w:p>
      <w:r>
        <w:t>Xã Tân Lạc</w:t>
      </w:r>
    </w:p>
    <w:p>
      <w:r>
        <w:t>III</w:t>
      </w:r>
    </w:p>
    <w:p>
      <w:r>
        <w:t>X</w:t>
      </w:r>
    </w:p>
    <w:p>
      <w:r>
        <w:t>59</w:t>
      </w:r>
    </w:p>
    <w:p>
      <w:r>
        <w:t>8</w:t>
      </w:r>
    </w:p>
    <w:p>
      <w:r>
        <w:t>55</w:t>
      </w:r>
    </w:p>
    <w:p>
      <w:r>
        <w:t>Xã Yên Thủy</w:t>
      </w:r>
    </w:p>
    <w:p>
      <w:r>
        <w:t>II</w:t>
      </w:r>
    </w:p>
    <w:p>
      <w:r>
        <w:t>X</w:t>
      </w:r>
    </w:p>
    <w:p>
      <w:r>
        <w:t>23</w:t>
      </w:r>
    </w:p>
    <w:p>
      <w:r>
        <w:t>-</w:t>
      </w:r>
    </w:p>
    <w:p>
      <w:r>
        <w:t>56</w:t>
      </w:r>
    </w:p>
    <w:p>
      <w:r>
        <w:t>Xã Khả Cửu</w:t>
      </w:r>
    </w:p>
    <w:p>
      <w:r>
        <w:t>III</w:t>
      </w:r>
    </w:p>
    <w:p>
      <w:r>
        <w:t>X</w:t>
      </w:r>
    </w:p>
    <w:p>
      <w:r>
        <w:t>X</w:t>
      </w:r>
    </w:p>
    <w:p>
      <w:r>
        <w:t>35</w:t>
      </w:r>
    </w:p>
    <w:p>
      <w:r>
        <w:t>34</w:t>
      </w:r>
    </w:p>
    <w:p>
      <w:r>
        <w:t>57</w:t>
      </w:r>
    </w:p>
    <w:p>
      <w:r>
        <w:t>Xã Tân Sơn</w:t>
      </w:r>
    </w:p>
    <w:p>
      <w:r>
        <w:t>III</w:t>
      </w:r>
    </w:p>
    <w:p>
      <w:r>
        <w:t>X</w:t>
      </w:r>
    </w:p>
    <w:p>
      <w:r>
        <w:t>X</w:t>
      </w:r>
    </w:p>
    <w:p>
      <w:r>
        <w:t>37</w:t>
      </w:r>
    </w:p>
    <w:p>
      <w:r>
        <w:t>22</w:t>
      </w:r>
    </w:p>
    <w:p>
      <w:r>
        <w:t>58</w:t>
      </w:r>
    </w:p>
    <w:p>
      <w:r>
        <w:t>Xã Lạc Sơn</w:t>
      </w:r>
    </w:p>
    <w:p>
      <w:r>
        <w:t>III</w:t>
      </w:r>
    </w:p>
    <w:p>
      <w:r>
        <w:t>X</w:t>
      </w:r>
    </w:p>
    <w:p>
      <w:r>
        <w:t>37</w:t>
      </w:r>
    </w:p>
    <w:p>
      <w:r>
        <w:t>12</w:t>
      </w:r>
    </w:p>
    <w:p>
      <w:r>
        <w:t>59</w:t>
      </w:r>
    </w:p>
    <w:p>
      <w:r>
        <w:t>Xã Thanh Sơn</w:t>
      </w:r>
    </w:p>
    <w:p>
      <w:r>
        <w:t>I</w:t>
      </w:r>
    </w:p>
    <w:p>
      <w:r>
        <w:t>X</w:t>
      </w:r>
    </w:p>
    <w:p>
      <w:r>
        <w:t>33</w:t>
      </w:r>
    </w:p>
    <w:p>
      <w:r>
        <w:t>-</w:t>
      </w:r>
    </w:p>
    <w:p>
      <w:r>
        <w:t>60</w:t>
      </w:r>
    </w:p>
    <w:p>
      <w:r>
        <w:t>Xã Lai Đồng</w:t>
      </w:r>
    </w:p>
    <w:p>
      <w:r>
        <w:t>III</w:t>
      </w:r>
    </w:p>
    <w:p>
      <w:r>
        <w:t>X</w:t>
      </w:r>
    </w:p>
    <w:p>
      <w:r>
        <w:t>X</w:t>
      </w:r>
    </w:p>
    <w:p>
      <w:r>
        <w:t>31</w:t>
      </w:r>
    </w:p>
    <w:p>
      <w:r>
        <w:t>26</w:t>
      </w:r>
    </w:p>
    <w:p>
      <w:r>
        <w:t>61</w:t>
      </w:r>
    </w:p>
    <w:p>
      <w:r>
        <w:t>Xã Toàn Thắng</w:t>
      </w:r>
    </w:p>
    <w:p>
      <w:r>
        <w:t>III</w:t>
      </w:r>
    </w:p>
    <w:p>
      <w:r>
        <w:t>X</w:t>
      </w:r>
    </w:p>
    <w:p>
      <w:r>
        <w:t>22</w:t>
      </w:r>
    </w:p>
    <w:p>
      <w:r>
        <w:t>11</w:t>
      </w:r>
    </w:p>
    <w:p>
      <w:r>
        <w:t>62</w:t>
      </w:r>
    </w:p>
    <w:p>
      <w:r>
        <w:t>Xã Mai Châu</w:t>
      </w:r>
    </w:p>
    <w:p>
      <w:r>
        <w:t>III</w:t>
      </w:r>
    </w:p>
    <w:p>
      <w:r>
        <w:t>X</w:t>
      </w:r>
    </w:p>
    <w:p>
      <w:r>
        <w:t>X</w:t>
      </w:r>
    </w:p>
    <w:p>
      <w:r>
        <w:t>37</w:t>
      </w:r>
    </w:p>
    <w:p>
      <w:r>
        <w:t>16</w:t>
      </w:r>
    </w:p>
    <w:p>
      <w:r>
        <w:t>63</w:t>
      </w:r>
    </w:p>
    <w:p>
      <w:r>
        <w:t>Xã Yên Phú</w:t>
      </w:r>
    </w:p>
    <w:p>
      <w:r>
        <w:t>III</w:t>
      </w:r>
    </w:p>
    <w:p>
      <w:r>
        <w:t>X</w:t>
      </w:r>
    </w:p>
    <w:p>
      <w:r>
        <w:t>24</w:t>
      </w:r>
    </w:p>
    <w:p>
      <w:r>
        <w:t>9</w:t>
      </w:r>
    </w:p>
    <w:p>
      <w:r>
        <w:t>64</w:t>
      </w:r>
    </w:p>
    <w:p>
      <w:r>
        <w:t>Xã Tam Đảo</w:t>
      </w:r>
    </w:p>
    <w:p>
      <w:r>
        <w:t>II</w:t>
      </w:r>
    </w:p>
    <w:p>
      <w:r>
        <w:t>X</w:t>
      </w:r>
    </w:p>
    <w:p>
      <w:r>
        <w:t>27</w:t>
      </w:r>
    </w:p>
    <w:p>
      <w:r>
        <w:t>-</w:t>
      </w:r>
    </w:p>
    <w:p>
      <w:r>
        <w:t>65</w:t>
      </w:r>
    </w:p>
    <w:p>
      <w:r>
        <w:t>Xã Lạc Thủy</w:t>
      </w:r>
    </w:p>
    <w:p>
      <w:r>
        <w:t>I</w:t>
      </w:r>
    </w:p>
    <w:p>
      <w:r>
        <w:t>X</w:t>
      </w:r>
    </w:p>
    <w:p>
      <w:r>
        <w:t>17</w:t>
      </w:r>
    </w:p>
    <w:p>
      <w:r>
        <w:t>-</w:t>
      </w:r>
    </w:p>
    <w:p>
      <w:r>
        <w:t>66</w:t>
      </w:r>
    </w:p>
    <w:p>
      <w:r>
        <w:t>Xã Mường Vang</w:t>
      </w:r>
    </w:p>
    <w:p>
      <w:r>
        <w:t>III</w:t>
      </w:r>
    </w:p>
    <w:p>
      <w:r>
        <w:t>X</w:t>
      </w:r>
    </w:p>
    <w:p>
      <w:r>
        <w:t>X</w:t>
      </w:r>
    </w:p>
    <w:p>
      <w:r>
        <w:t>34</w:t>
      </w:r>
    </w:p>
    <w:p>
      <w:r>
        <w:t>25</w:t>
      </w:r>
    </w:p>
    <w:p>
      <w:r>
        <w:t>67</w:t>
      </w:r>
    </w:p>
    <w:p>
      <w:r>
        <w:t>Xã Cự Đồng</w:t>
      </w:r>
    </w:p>
    <w:p>
      <w:r>
        <w:t>III</w:t>
      </w:r>
    </w:p>
    <w:p>
      <w:r>
        <w:t>X</w:t>
      </w:r>
    </w:p>
    <w:p>
      <w:r>
        <w:t>28</w:t>
      </w:r>
    </w:p>
    <w:p>
      <w:r>
        <w:t>4</w:t>
      </w:r>
    </w:p>
    <w:p>
      <w:r>
        <w:t>68</w:t>
      </w:r>
    </w:p>
    <w:p>
      <w:r>
        <w:t>Phường Hòa Bình</w:t>
      </w:r>
    </w:p>
    <w:p>
      <w:r>
        <w:t>I</w:t>
      </w:r>
    </w:p>
    <w:p>
      <w:r>
        <w:t>X</w:t>
      </w:r>
    </w:p>
    <w:p>
      <w:r>
        <w:t>36</w:t>
      </w:r>
    </w:p>
    <w:p>
      <w:r>
        <w:t>-</w:t>
      </w:r>
    </w:p>
    <w:p>
      <w:r>
        <w:t>69</w:t>
      </w:r>
    </w:p>
    <w:p>
      <w:r>
        <w:t>Phường Thống Nhất</w:t>
      </w:r>
    </w:p>
    <w:p>
      <w:r>
        <w:t>I</w:t>
      </w:r>
    </w:p>
    <w:p>
      <w:r>
        <w:t>X</w:t>
      </w:r>
    </w:p>
    <w:p>
      <w:r>
        <w:t>26</w:t>
      </w:r>
    </w:p>
    <w:p>
      <w:r>
        <w:t>1</w:t>
      </w:r>
    </w:p>
    <w:p>
      <w:r>
        <w:t>70</w:t>
      </w:r>
    </w:p>
    <w:p>
      <w:r>
        <w:t>Xã Thịnh Minh</w:t>
      </w:r>
    </w:p>
    <w:p>
      <w:r>
        <w:t>I</w:t>
      </w:r>
    </w:p>
    <w:p>
      <w:r>
        <w:t>X</w:t>
      </w:r>
    </w:p>
    <w:p>
      <w:r>
        <w:t>29</w:t>
      </w:r>
    </w:p>
    <w:p>
      <w:r>
        <w:t>-</w:t>
      </w:r>
    </w:p>
    <w:p>
      <w:r>
        <w:t>71</w:t>
      </w:r>
    </w:p>
    <w:p>
      <w:r>
        <w:t>Xã Lạc Lương</w:t>
      </w:r>
    </w:p>
    <w:p>
      <w:r>
        <w:t>III</w:t>
      </w:r>
    </w:p>
    <w:p>
      <w:r>
        <w:t>X</w:t>
      </w:r>
    </w:p>
    <w:p>
      <w:r>
        <w:t>36</w:t>
      </w:r>
    </w:p>
    <w:p>
      <w:r>
        <w:t>-</w:t>
      </w:r>
    </w:p>
    <w:p>
      <w:r>
        <w:t>72</w:t>
      </w:r>
    </w:p>
    <w:p>
      <w:r>
        <w:t>Phường Xuân Hoà</w:t>
      </w:r>
    </w:p>
    <w:p>
      <w:r>
        <w:t>II</w:t>
      </w:r>
    </w:p>
    <w:p>
      <w:r>
        <w:t>X</w:t>
      </w:r>
    </w:p>
    <w:p>
      <w:r>
        <w:t>9</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