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73/QĐ-UBND năm 2025 về Định giá cụ thể dịch vụ kiểm dịch y tế tại cơ sở y tế công lập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73  /QĐ-UBND</w:t>
      </w:r>
    </w:p>
    <w:p>
      <w:r>
        <w:t>Kon Tum, ngày   06   tháng 02 năm 2025</w:t>
      </w:r>
    </w:p>
    <w:p>
      <w:r>
        <w:t>QUYẾT ĐỊNH</w:t>
      </w:r>
    </w:p>
    <w:p>
      <w:r>
        <w:t>ĐỊNH GIÁ CỤ THỂ DỊCH VỤ KIỂM DỊCH Y TẾ TẠI CƠ SỞ Y TẾ CÔNG LẬP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Căn cứ Thông tư số 34/2024/TT-BYT ngày 15 tháng 11 năm 2024 của Bộ trưởng Bộ Y tế quy định đặc điểm kinh tế - kỹ thuật dịch vụ kiểm dịch y tế, y tế dự phòng tại cơ sở y tế công lập;</w:t>
      </w:r>
    </w:p>
    <w:p>
      <w:r>
        <w:t>Căn cứ Thông báo số 1885/TB-BYT ngày 31 tháng 12 năm 2024 của Bộ Y tế quy định giá tối đa dịch vụ kiểm dịch y tế;</w:t>
      </w:r>
    </w:p>
    <w:p>
      <w:r>
        <w:t>Theo đề nghị của Sở Y tế tại Tờ trình số 194/TTr-SYT ngày 15 tháng 01 năm 2025.</w:t>
      </w:r>
    </w:p>
    <w:p>
      <w:r>
        <w:t>QUYẾT ĐỊNH:</w:t>
      </w:r>
    </w:p>
    <w:p>
      <w:r>
        <w:t>Điều 1.    Định giá cụ thể dịch vụ kiểm dịch y tế tại cơ sở y tế công lập trên địa bàn tỉnh Kon Tum [1]       (Chi tiết tại phụ lục kèm theo)   .</w:t>
      </w:r>
    </w:p>
    <w:p>
      <w:r>
        <w:t>Điều 2. Tổ chức thực hiện</w:t>
      </w:r>
    </w:p>
    <w:p>
      <w:r>
        <w:t>1. Sở Y tế chủ trì, phối hợp Sở Tài chính chỉ đạo, hướng dẫn, kiểm tra việc thực hiện Quyết định này theo quy định.</w:t>
      </w:r>
    </w:p>
    <w:p>
      <w:r>
        <w:t>2. Trong quá trình thực hiện, nếu có vướng mắc đề nghị các sở, ngành, đơn vị liên quan phản ánh về Sở Y tế để tổng hợp, tham mưu Ủy ban nhân dân tỉnh xem xét sửa đổi, bổ sung cho phù hợp.</w:t>
      </w:r>
    </w:p>
    <w:p>
      <w:r>
        <w:t>Điều 3.    Quyết định này có hiệu lực thi hành từ ngày ký ban hành.</w:t>
      </w:r>
    </w:p>
    <w:p>
      <w:r>
        <w:t>Điều 4.    Giám đốc Sở Y tế; Thủ trưởng các Sở, ban ngành; Chủ tịch Ủy ban nhân dân các huyện, thành phố và Thủ trưởng các đơn vị liên quan chịu trách nhiệm thi hành Quyết định này./.</w:t>
      </w:r>
    </w:p>
    <w:p>
      <w:r>
        <w:t>Nơi nhận:</w:t>
      </w:r>
    </w:p>
    <w:p>
      <w:r>
        <w:t>- Như Điều 4 ;</w:t>
      </w:r>
    </w:p>
    <w:p>
      <w:r>
        <w:t>- Bộ Y tế (b/c) ;</w:t>
      </w:r>
    </w:p>
    <w:p>
      <w:r>
        <w:t>- Chủ tịch, các PCT UBND tỉnh (đ/b) ;</w:t>
      </w:r>
    </w:p>
    <w:p>
      <w:r>
        <w:t>- VP UBND tỉnh: CVP, PCVP (đ/b);</w:t>
      </w:r>
    </w:p>
    <w:p>
      <w:r>
        <w:t>- Lưu: VT, KGVX. PTP</w:t>
      </w:r>
    </w:p>
    <w:p>
      <w:r>
        <w:t>TM. ỦY BAN NHÂN DÂN</w:t>
      </w:r>
    </w:p>
    <w:p>
      <w:r>
        <w:t>KT. CHỦ TỊCH</w:t>
      </w:r>
    </w:p>
    <w:p>
      <w:r>
        <w:t>PHÓ CHỦ TỊCH</w:t>
      </w:r>
    </w:p>
    <w:p>
      <w:r>
        <w:t>Y Ngọc</w:t>
      </w:r>
    </w:p>
    <w:p>
      <w:r>
        <w:t>PHỤ LỤC</w:t>
      </w:r>
    </w:p>
    <w:p>
      <w:r>
        <w:t>ĐỊNH GIÁ CỤ THỂ DỊCH VỤ KIỂM DỊCH Y TẾ TẠI CƠ SỞ Y TẾ CÔNG LẬP TRÊN ĐỊA BÀN TỈNH KON TUM</w:t>
      </w:r>
    </w:p>
    <w:p>
      <w:r>
        <w:t>(Kèm theo Quyết định số   73  /QĐ-UBND ngày   06   tháng 02 năm 2025 của Ủy ban nhân dân tỉnh Kon Tum)</w:t>
      </w:r>
    </w:p>
    <w:p>
      <w:r>
        <w:t>TT</w:t>
      </w:r>
    </w:p>
    <w:p>
      <w:r>
        <w:t>Danh mục</w:t>
      </w:r>
    </w:p>
    <w:p>
      <w:r>
        <w:t>Chủng loại cụ thể/đặc điểm cơ bản</w:t>
      </w:r>
    </w:p>
    <w:p>
      <w:r>
        <w:t>Đơn vị tính</w:t>
      </w:r>
    </w:p>
    <w:p>
      <w:r>
        <w:t>Mức     giá</w:t>
      </w:r>
    </w:p>
    <w:p>
      <w:r>
        <w:t>I</w:t>
      </w:r>
    </w:p>
    <w:p>
      <w:r>
        <w:t>Diệt côn trùng (Không bao gồm tiền hóa chất)</w:t>
      </w:r>
    </w:p>
    <w:p>
      <w:r>
        <w:t>1</w:t>
      </w:r>
    </w:p>
    <w:p>
      <w:r>
        <w:t>Diệt côn trùng Container 20 fit</w:t>
      </w:r>
    </w:p>
    <w:p>
      <w:r>
        <w:t>Diệt côn trùng bằng hóa chất, tính trên 01 container.</w:t>
      </w:r>
    </w:p>
    <w:p>
      <w:r>
        <w:t>USD/Container</w:t>
      </w:r>
    </w:p>
    <w:p>
      <w:r>
        <w:t>14</w:t>
      </w:r>
    </w:p>
    <w:p>
      <w:r>
        <w:t>2</w:t>
      </w:r>
    </w:p>
    <w:p>
      <w:r>
        <w:t>Diệt côn trùng Container 40 fit</w:t>
      </w:r>
    </w:p>
    <w:p>
      <w:r>
        <w:t>Diệt côn trùng bằng hóa chất, tính trên 01 container.</w:t>
      </w:r>
    </w:p>
    <w:p>
      <w:r>
        <w:t>USD/Container</w:t>
      </w:r>
    </w:p>
    <w:p>
      <w:r>
        <w:t>28</w:t>
      </w:r>
    </w:p>
    <w:p>
      <w:r>
        <w:t>3</w:t>
      </w:r>
    </w:p>
    <w:p>
      <w:r>
        <w:t>Diệt côn trùng kho hàng</w:t>
      </w:r>
    </w:p>
    <w:p>
      <w:r>
        <w:t>Diệt côn trùng cho kho hàng bằng hóa chất, tính trên m 3      kho hàng.</w:t>
      </w:r>
    </w:p>
    <w:p>
      <w:r>
        <w:t>USD/m 3  kho hàng</w:t>
      </w:r>
    </w:p>
    <w:p>
      <w:r>
        <w:t>0,14</w:t>
      </w:r>
    </w:p>
    <w:p>
      <w:r>
        <w:t>4</w:t>
      </w:r>
    </w:p>
    <w:p>
      <w:r>
        <w:t>Diệt côn trùng đối với phương tiện đường bộ các loại trọng tải dưới 5 tấn (công nông, xe tải, xe bán tải, xe con, xe khách, xe khác)</w:t>
      </w:r>
    </w:p>
    <w:p>
      <w:r>
        <w:t>Diệt côn trùng đối với phương tiện vận tải đường bộ bằng phun hóa chất, tính trên 01 phương tiện.</w:t>
      </w:r>
    </w:p>
    <w:p>
      <w:r>
        <w:t>Đồng/ phương tiện</w:t>
      </w:r>
    </w:p>
    <w:p>
      <w:r>
        <w:t>21.000</w:t>
      </w:r>
    </w:p>
    <w:p>
      <w:r>
        <w:t>5</w:t>
      </w:r>
    </w:p>
    <w:p>
      <w:r>
        <w:t>Diệt côn trùng đối với phương tiện đường bộ các loại trọng tải từ 5 tấn trở lên (công nông, xe tải, xe bán tải, xe con, xe khách, xe khác)</w:t>
      </w:r>
    </w:p>
    <w:p>
      <w:r>
        <w:t>Diệt côn trùng đối với phương tiện vận tải đường bộ bằng phun hóa chất, tính trên 01 phương tiện.</w:t>
      </w:r>
    </w:p>
    <w:p>
      <w:r>
        <w:t>Đồng/ phương tiện</w:t>
      </w:r>
    </w:p>
    <w:p>
      <w:r>
        <w:t>65.000</w:t>
      </w:r>
    </w:p>
    <w:p>
      <w:r>
        <w:t>II</w:t>
      </w:r>
    </w:p>
    <w:p>
      <w:r>
        <w:t>Khử trùng (Không bao gồm tiền hóa chất)</w:t>
      </w:r>
    </w:p>
    <w:p>
      <w:r>
        <w:t>6</w:t>
      </w:r>
    </w:p>
    <w:p>
      <w:r>
        <w:t>Khử trùng kho hàng, container các loại</w:t>
      </w:r>
    </w:p>
    <w:p>
      <w:r>
        <w:t>Khử trùng kho hàng, container các loại bằng hóa chất, tính trên m 2      diện tích khử trùng.</w:t>
      </w:r>
    </w:p>
    <w:p>
      <w:r>
        <w:t>USD/m 2  diện tích khử trùng</w:t>
      </w:r>
    </w:p>
    <w:p>
      <w:r>
        <w:t>0,4</w:t>
      </w:r>
    </w:p>
    <w:p>
      <w:r>
        <w:t>7</w:t>
      </w:r>
    </w:p>
    <w:p>
      <w:r>
        <w:t>Khử trùng phương tiện đường bộ các loại qua lại biên giới tải trọng dưới 5 tấn (công nông, xe tải, xe con, xe khách, xe khác)</w:t>
      </w:r>
    </w:p>
    <w:p>
      <w:r>
        <w:t>Xử lý y tế phun khử trùng bằng hóa chất, chế phẩm diệt khuẩn dùng trong gia dụng và y tế đối với phương tiện đường bộ các loại qua lại biên giới tải trọng dưới 5 tấn, tính trên 01 phương tiện.</w:t>
      </w:r>
    </w:p>
    <w:p>
      <w:r>
        <w:t>Đồng/ phương tiện</w:t>
      </w:r>
    </w:p>
    <w:p>
      <w:r>
        <w:t>25.000</w:t>
      </w:r>
    </w:p>
    <w:p>
      <w:r>
        <w:t>8</w:t>
      </w:r>
    </w:p>
    <w:p>
      <w:r>
        <w:t>Khử trùng phương tiện đường bộ các loại qua lại biên giới tải trọng từ 5 tấn đến 30 tấn (công nông, xe tải, xe con, xe khách, xe khác)</w:t>
      </w:r>
    </w:p>
    <w:p>
      <w:r>
        <w:t>Xử lý y tế phun khử trùng bằng hóa chất, chế phẩm diệt khuẩn dùng trong gia dụng và y tế đối với phương tiện đường bộ các loại qua lại biên giới tải trọng từ 5 tấn đến 30 tấn, tính trên 01 phương tiện.</w:t>
      </w:r>
    </w:p>
    <w:p>
      <w:r>
        <w:t>Đồng/ phương tiện</w:t>
      </w:r>
    </w:p>
    <w:p>
      <w:r>
        <w:t>40.000</w:t>
      </w:r>
    </w:p>
    <w:p>
      <w:r>
        <w:t>9</w:t>
      </w:r>
    </w:p>
    <w:p>
      <w:r>
        <w:t>Khử trùng phương tiện đường bộ các loại qua lại biên giới tải trọng trên 30 tấn</w:t>
      </w:r>
    </w:p>
    <w:p>
      <w:r>
        <w:t>Xử lý y tế phun khử trùng bằng hóa chất, chế phẩm diệt khuẩn dùng trong gia dụng và y tế đối với phương tiện đường bộ các loại qua lại biên giới tải trọng trên 30 tấn, tính trên 01 phương tiện.</w:t>
      </w:r>
    </w:p>
    <w:p>
      <w:r>
        <w:t>Đồng/ phương tiện</w:t>
      </w:r>
    </w:p>
    <w:p>
      <w:r>
        <w:t>55.000</w:t>
      </w:r>
    </w:p>
    <w:p>
      <w:r>
        <w:t>III</w:t>
      </w:r>
    </w:p>
    <w:p>
      <w:r>
        <w:t>Kiểm dịch y tế thi thể, hài cốt, tro cốt, mẫu vi sinh y học, sản phẩm sinh học, mô, bộ phận cơ thể người</w:t>
      </w:r>
    </w:p>
    <w:p>
      <w:r>
        <w:t>10</w:t>
      </w:r>
    </w:p>
    <w:p>
      <w:r>
        <w:t>Kiểm tra y tế đối với tro cốt</w:t>
      </w:r>
    </w:p>
    <w:p>
      <w:r>
        <w:t>Kiểm tra giấy tờ, kiểm tra thực trạng vệ sinh, điều kiện vận chuyển tro cốt, tính trên 01 lần kiểm tra.</w:t>
      </w:r>
    </w:p>
    <w:p>
      <w:r>
        <w:t>USD/lần kiểm tra</w:t>
      </w:r>
    </w:p>
    <w:p>
      <w:r>
        <w:t>5</w:t>
      </w:r>
    </w:p>
    <w:p>
      <w:r>
        <w:t>11</w:t>
      </w:r>
    </w:p>
    <w:p>
      <w:r>
        <w:t>Kiểm tra y tế đối với hài cốt</w:t>
      </w:r>
    </w:p>
    <w:p>
      <w:r>
        <w:t>Kiểm tra giấy tờ, kiểm tra thực trạng vệ sinh, điều kiện vận chuyển hài cốt, tính trên 01 lần kiểm tra.</w:t>
      </w:r>
    </w:p>
    <w:p>
      <w:r>
        <w:t>USD/lần kiểm tra</w:t>
      </w:r>
    </w:p>
    <w:p>
      <w:r>
        <w:t>7</w:t>
      </w:r>
    </w:p>
    <w:p>
      <w:r>
        <w:t>12</w:t>
      </w:r>
    </w:p>
    <w:p>
      <w:r>
        <w:t>Kiểm tra y tế đối với thi thể</w:t>
      </w:r>
    </w:p>
    <w:p>
      <w:r>
        <w:t>Kiểm tra giấy tờ, kiểm tra thực trạng vệ sinh, điều kiện vận chuyển thi thể, tính trên 01 lần kiểm tra.</w:t>
      </w:r>
    </w:p>
    <w:p>
      <w:r>
        <w:t>USD/lần kiểm tra</w:t>
      </w:r>
    </w:p>
    <w:p>
      <w:r>
        <w:t>20</w:t>
      </w:r>
    </w:p>
    <w:p>
      <w:r>
        <w:t>13</w:t>
      </w:r>
    </w:p>
    <w:p>
      <w:r>
        <w:t>Xử lý vệ sinh hài cốt</w:t>
      </w:r>
    </w:p>
    <w:p>
      <w:r>
        <w:t>Khử trùng hài cốt bằng hóa chất, chế phẩm diệt khuẩn dùng trong gia dụng và y tế, đơn vị tính: 01 bộ hài cốt, tính trên 01 lần xử lý.</w:t>
      </w:r>
    </w:p>
    <w:p>
      <w:r>
        <w:t>USD/lần xử lý</w:t>
      </w:r>
    </w:p>
    <w:p>
      <w:r>
        <w:t>14</w:t>
      </w:r>
    </w:p>
    <w:p>
      <w:r>
        <w:t>14</w:t>
      </w:r>
    </w:p>
    <w:p>
      <w:r>
        <w:t>Xử lý vệ sinh thi thể</w:t>
      </w:r>
    </w:p>
    <w:p>
      <w:r>
        <w:t>Khử trùng thi thể bằng hóa chất, chế phẩm diệt khuẩn dùng trong gia dụng và y tế, đơn vị tính: 01 bộ thi thể, tính trên 01 lần xử lý.</w:t>
      </w:r>
    </w:p>
    <w:p>
      <w:r>
        <w:t>USD/lần xử lý</w:t>
      </w:r>
    </w:p>
    <w:p>
      <w:r>
        <w:t>40</w:t>
      </w:r>
    </w:p>
    <w:p>
      <w:r>
        <w:t>15</w:t>
      </w:r>
    </w:p>
    <w:p>
      <w:r>
        <w:t>Kiểm tra y tế đối với các mẫu vi sinh y học, sản phẩm sinh học, mô, bộ phận cơ thể người.</w:t>
      </w:r>
    </w:p>
    <w:p>
      <w:r>
        <w:t>Kiểm tra giấy tờ, kiểm tra thực trạng vệ sinh, điều kiện vận chuyển, tính trên 01 lần kiểm tra/01 kiện, lô mẫu, sản phẩm, mô, bộ phận.</w:t>
      </w:r>
    </w:p>
    <w:p>
      <w:r>
        <w:t>USD/lần kiểm tra/kiện, lô mẫu, sản phẩm, mô, bộ phận</w:t>
      </w:r>
    </w:p>
    <w:p>
      <w:r>
        <w:t>6,5</w:t>
      </w:r>
    </w:p>
    <w:p>
      <w:r>
        <w:t>IV</w:t>
      </w:r>
    </w:p>
    <w:p>
      <w:r>
        <w:t>Kiểm dịch y tế hàng hóa xuất, nhập, quá cảnh qua cửa khẩu đường bộ</w:t>
      </w:r>
    </w:p>
    <w:p>
      <w:r>
        <w:t>Theo kiện, xe, hàng hóa rời, khuân, vác</w:t>
      </w:r>
    </w:p>
    <w:p>
      <w:r>
        <w:t>16</w:t>
      </w:r>
    </w:p>
    <w:p>
      <w:r>
        <w:t>Kiểm tra y tế hàng hoá xuất, nhập, quá cảnh qua cửa khẩu đường bộ dưới 5 tấn</w:t>
      </w:r>
    </w:p>
    <w:p>
      <w:r>
        <w:t>Thu thập thông tin (đối tượng khai báo, tờ khai, thông tin hàng hóa) và kiểm tra y tế đối với hàng hóa. Tính trên 01 lần kiểm tra.</w:t>
      </w:r>
    </w:p>
    <w:p>
      <w:r>
        <w:t>Đồng /lần kiểm tra</w:t>
      </w:r>
    </w:p>
    <w:p>
      <w:r>
        <w:t>35.000</w:t>
      </w:r>
    </w:p>
    <w:p>
      <w:r>
        <w:t>17</w:t>
      </w:r>
    </w:p>
    <w:p>
      <w:r>
        <w:t>Kiểm tra y tế hàng hoá xuất, nhập, quá cảnh qua cửa khẩu đường bộ từ 5 tấn đến 10 tấn</w:t>
      </w:r>
    </w:p>
    <w:p>
      <w:r>
        <w:t>Thu thập thông tin (đối tượng khai báo, tờ khai, thông tin hàng hóa) và kiểm tra y tế đối với hàng hóa. Tính trên 01 lần kiểm tra.</w:t>
      </w:r>
    </w:p>
    <w:p>
      <w:r>
        <w:t>Đồng /lần kiểm tra</w:t>
      </w:r>
    </w:p>
    <w:p>
      <w:r>
        <w:t>50.000</w:t>
      </w:r>
    </w:p>
    <w:p>
      <w:r>
        <w:t>18</w:t>
      </w:r>
    </w:p>
    <w:p>
      <w:r>
        <w:t>Kiểm tra y tế hàng hoá xuất, nhập, quá cảnh qua cửa khẩu đường bộ từ trên 10 tấn đến 15 tấn</w:t>
      </w:r>
    </w:p>
    <w:p>
      <w:r>
        <w:t>Thu thập thông tin (đối tượng khai báo, tờ khai, thông tin hàng hóa) và kiểm tra y tế đối với hàng hóa. Tính trên 01 lần kiểm tra.</w:t>
      </w:r>
    </w:p>
    <w:p>
      <w:r>
        <w:t>Đồng /lần kiểm tra</w:t>
      </w:r>
    </w:p>
    <w:p>
      <w:r>
        <w:t>60.000</w:t>
      </w:r>
    </w:p>
    <w:p>
      <w:r>
        <w:t>19</w:t>
      </w:r>
    </w:p>
    <w:p>
      <w:r>
        <w:t>Kiểm tra y tế hàng hoá xuất, nhập, quá cảnh qua cửa khẩu đường bộ từ trên 15 tấn đến 30 tấn</w:t>
      </w:r>
    </w:p>
    <w:p>
      <w:r>
        <w:t>Thu thập thông tin (đối tượng khai báo, tờ khai, thông tin hàng hóa) và kiểm tra y tế đối với hàng hóa. Tính trên 01 lần kiểm tra.</w:t>
      </w:r>
    </w:p>
    <w:p>
      <w:r>
        <w:t>Đồng /lần kiểm tra</w:t>
      </w:r>
    </w:p>
    <w:p>
      <w:r>
        <w:t>75.000</w:t>
      </w:r>
    </w:p>
    <w:p>
      <w:r>
        <w:t>20</w:t>
      </w:r>
    </w:p>
    <w:p>
      <w:r>
        <w:t>Kiểm tra y tế hàng hoá xuất, nhập, quá cảnh qua cửa khẩu đường bộ từ trên 30 tấn đến 60 tấn</w:t>
      </w:r>
    </w:p>
    <w:p>
      <w:r>
        <w:t>Thu thập thông tin (đối tượng khai báo, tờ khai, thông tin hàng hóa) và kiểm tra y tế đối với hàng hóa. Tính trên 01 lần kiểm tra.</w:t>
      </w:r>
    </w:p>
    <w:p>
      <w:r>
        <w:t>Đồng /lần kiểm tra</w:t>
      </w:r>
    </w:p>
    <w:p>
      <w:r>
        <w:t>80.000</w:t>
      </w:r>
    </w:p>
    <w:p>
      <w:r>
        <w:t>21</w:t>
      </w:r>
    </w:p>
    <w:p>
      <w:r>
        <w:t>Kiểm tra y tế hàng hoá xuất, nhập, quá cảnh qua cửa khẩu đường bộ từ trên 60 tấn đến 100 tấn</w:t>
      </w:r>
    </w:p>
    <w:p>
      <w:r>
        <w:t>Thu thập thông tin (đối tượng khai báo, tờ khai, thông tin hàng hóa) và kiểm tra y tế đối với hàng hóa. Tính trên 01 lần kiểm tra.</w:t>
      </w:r>
    </w:p>
    <w:p>
      <w:r>
        <w:t>Đồng /lần kiểm tra</w:t>
      </w:r>
    </w:p>
    <w:p>
      <w:r>
        <w:t>110.000</w:t>
      </w:r>
    </w:p>
    <w:p>
      <w:r>
        <w:t>22</w:t>
      </w:r>
    </w:p>
    <w:p>
      <w:r>
        <w:t>Kiểm tra y tế hàng hoá xuất, nhập, quá cảnh qua cửa khẩu đường bộ từ trên 100 tấn</w:t>
      </w:r>
    </w:p>
    <w:p>
      <w:r>
        <w:t>Thu thập thông tin (đối tượng khai báo, tờ khai, thông tin hàng hóa) và kiểm tra y tế đối với hàng hóa. Tính trên 01 lần kiểm tra.</w:t>
      </w:r>
    </w:p>
    <w:p>
      <w:r>
        <w:t>Đồng /lần kiểm tra</w:t>
      </w:r>
    </w:p>
    <w:p>
      <w:r>
        <w:t>140.000</w:t>
      </w:r>
    </w:p>
    <w:p>
      <w:r>
        <w:t>23</w:t>
      </w:r>
    </w:p>
    <w:p>
      <w:r>
        <w:t>Kiểm tra y tế hàng hóa xuất, nhập, quá cảnh qua cửa khẩu đường bộ lô/kiện dưới 10 kg</w:t>
      </w:r>
    </w:p>
    <w:p>
      <w:r>
        <w:t>Thu thập thông tin (đối tượng khai báo, tờ khai, thông tin hàng hóa) và kiểm tra y tế đối với hàng hóa. Tính trên 01 lần kiểm tra.</w:t>
      </w:r>
    </w:p>
    <w:p>
      <w:r>
        <w:t>Đồng /lần kiểm tra</w:t>
      </w:r>
    </w:p>
    <w:p>
      <w:r>
        <w:t>7.000</w:t>
      </w:r>
    </w:p>
    <w:p>
      <w:r>
        <w:t>24</w:t>
      </w:r>
    </w:p>
    <w:p>
      <w:r>
        <w:t>Kiểm tra y tế hàng hóa xuất, nhập, quá cảnh qua cửa khẩu đường bộ lô/kiện từ 10 kg đến 100 kg</w:t>
      </w:r>
    </w:p>
    <w:p>
      <w:r>
        <w:t>Thu thập thông tin (đối tượng khai báo, tờ khai, thông tin hàng hóa) và kiểm tra y tế đối với hàng hóa. Tính trên 01 lần kiểm tra.</w:t>
      </w:r>
    </w:p>
    <w:p>
      <w:r>
        <w:t>Đồng /lần kiểm tra</w:t>
      </w:r>
    </w:p>
    <w:p>
      <w:r>
        <w:t>15.000</w:t>
      </w:r>
    </w:p>
    <w:p>
      <w:r>
        <w:t>25</w:t>
      </w:r>
    </w:p>
    <w:p>
      <w:r>
        <w:t>Kiểm tra y tế hàng hóa xuất, nhập, quá cảnh qua cửa khẩu đường bộ lô/kiện trên 100 kg</w:t>
      </w:r>
    </w:p>
    <w:p>
      <w:r>
        <w:t>Thu thập thông tin (đối tượng khai báo, tờ khai, thông tin hàng hóa) và kiểm tra y tế đối với hàng hóa. Tính trên 01 lần kiểm tra.</w:t>
      </w:r>
    </w:p>
    <w:p>
      <w:r>
        <w:t>Đồng /lần kiểm tra</w:t>
      </w:r>
    </w:p>
    <w:p>
      <w:r>
        <w:t>20.000</w:t>
      </w:r>
    </w:p>
    <w:p>
      <w:r>
        <w:t>V</w:t>
      </w:r>
    </w:p>
    <w:p>
      <w:r>
        <w:t>Kiểm dịch y tế phương tiện xuất, nhập, quá cảnh</w:t>
      </w:r>
    </w:p>
    <w:p>
      <w:r>
        <w:t>26</w:t>
      </w:r>
    </w:p>
    <w:p>
      <w:r>
        <w:t>Kiểm tra y tế phương tiện xuất, nhập, quá cảnh đối với phương tiện đường bộ các loại (công nông, xe tải, xe bán tải, xe con, xe khách, xe khác) tải trọng dưới 5 tấn</w:t>
      </w:r>
    </w:p>
    <w:p>
      <w:r>
        <w:t>Thu thập thông tin (đối tượng khai báo, tờ khai, thông tin phương tiện) và kiểm tra y tế đối với phương tiện. Tính trên 01 lần kiểm tra/01 phương tiện.</w:t>
      </w:r>
    </w:p>
    <w:p>
      <w:r>
        <w:t>Đồng/lần/xe</w:t>
      </w:r>
    </w:p>
    <w:p>
      <w:r>
        <w:t>25.000</w:t>
      </w:r>
    </w:p>
    <w:p>
      <w:r>
        <w:t>27</w:t>
      </w:r>
    </w:p>
    <w:p>
      <w:r>
        <w:t>Kiểm tra y tế phương tiện xuất, nhập, quá cảnh đối với phương tiện đường bộ các loại (công nông, xe tải, xe bán tải, xe con, xe khách, xe khác) tải trọng từ 5 tấn trở lên</w:t>
      </w:r>
    </w:p>
    <w:p>
      <w:r>
        <w:t>Thu thập thông tin (đối tượng khai báo, tờ khai, thông tin phương tiện) và kiểm tra y tế đối với phương tiện. Tính trên 01 lần kiểm tra/01 phương tiện.</w:t>
      </w:r>
    </w:p>
    <w:p>
      <w:r>
        <w:t>Đồng/lần/xe</w:t>
      </w:r>
    </w:p>
    <w:p>
      <w:r>
        <w:t>35.000</w:t>
      </w:r>
    </w:p>
    <w:p>
      <w:r>
        <w:t>VI</w:t>
      </w:r>
    </w:p>
    <w:p>
      <w:r>
        <w:t>Tiêm chủng, áp dụng biện pháp dự phòng và cấp chứng nhận tiêm chủng quốc tế hoặc áp dụng biện pháp dự phòng (Mức thu không bao gồm tiền vắc xin, thuốc, khẩu trang)</w:t>
      </w:r>
    </w:p>
    <w:p>
      <w:r>
        <w:t>28</w:t>
      </w:r>
    </w:p>
    <w:p>
      <w:r>
        <w:t>Tiêm chủng vắc xin Sốt vàng và cấp chứng nhận tiêm chủng quốc tế (không bao gồm vắc xin)</w:t>
      </w:r>
    </w:p>
    <w:p>
      <w:r>
        <w:t>Thực hiện các thao tác     tiêm chủng theo quy     định và cấp giấy chứng     nhận. Tính theo 01 lần tiêm.</w:t>
      </w:r>
    </w:p>
    <w:p>
      <w:r>
        <w:t>USD/lần</w:t>
      </w:r>
    </w:p>
    <w:p>
      <w:r>
        <w:t>8</w:t>
      </w:r>
    </w:p>
    <w:p>
      <w:r>
        <w:t>29</w:t>
      </w:r>
    </w:p>
    <w:p>
      <w:r>
        <w:t>Tiêm chủng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Thực hiện các thao tác     tiêm chủng theo quy     định và cấp giấy chứng     nhận. Tính theo 01 lần tiêm.</w:t>
      </w:r>
    </w:p>
    <w:p>
      <w:r>
        <w:t>Đồng/lần</w:t>
      </w:r>
    </w:p>
    <w:p>
      <w:r>
        <w:t>85.000</w:t>
      </w:r>
    </w:p>
    <w:p>
      <w:r>
        <w:t>* Lưu ý:</w:t>
      </w:r>
    </w:p>
    <w:p>
      <w:r>
        <w:t>1. Giá cụ thể dịch vụ kiểm dịch y tế trên địa bàn tỉnh Kon Tum chưa bao gồm thuế giá trị gia tăng (theo quy định tại khoản 9 Điều 5 Luật Thuế giá trị gia tăng và văn bản sửa đổi, bổ sung);</w:t>
      </w:r>
    </w:p>
    <w:p>
      <w:r>
        <w:t>2. Đối với giá niêm yết bằng Đô la Mỹ, trường hợp tổ chức, cá nhân thanh toán bằng Đồng Việt Nam thì quy đổi Đô la Mỹ ra Đồng Việt Nam theo tỷ giá ngoại tệ mua vào theo hình thức chuyển khoản của Hội sở chính Ngân hàng thương mại cổ phần Ngoại thương Việt Nam tại thời điểm thu tiền dịch vụ hoặc cuối ngày làm việc liền trước ngày lễ, ngày nghỉ./.</w:t>
      </w:r>
    </w:p>
    <w:p>
      <w:r>
        <w:t>[1]      Lãnh đạo Ủy ban nhân dân tỉnh đã thống nhất tại cuộc họp ngày 04 tháng 02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