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về Quy định định mức kinh tế - kỹ thuật lập, điều chỉnh quy hoạch, kế hoạch sử dụng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73/2025/QĐ-UBND</w:t>
      </w:r>
    </w:p>
    <w:p>
      <w:r>
        <w:t>Điện Biên, ngày 27 tháng 10 năm 2025</w:t>
      </w:r>
    </w:p>
    <w:p>
      <w:r>
        <w:t>QUYẾT ĐỊNH</w:t>
      </w:r>
    </w:p>
    <w:p>
      <w:r>
        <w:t>BAN HÀNH QUY ĐỊNH ĐỊNH MỨC KINH TẾ - KỸ THUẬT LẬP, ĐIỀU CHỈNH QUY HOẠCH, KẾ HOẠCH SỬ DỤNG ĐẤT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29/2024/TT- BTNMT ngày 12 tháng 12 năm 2024 của Bộ trưởng Bộ Tài nguyên và Môi trường quy định kỹ thuật việc lập, điều chỉnh quy hoạch, kế hoạch sử dụng đất;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tỉnh ban hành Quyết định ban hành Quy định định mức kinh tế - kỹ thuật lập, điều chỉnh quy hoạch, kế hoạch sử dụng đất trên địa bàn tỉnh Điện Biên.</w:t>
      </w:r>
    </w:p>
    <w:p>
      <w:r>
        <w:t>Điều 1.    Ban hành kèm theo Quyết định này Quy định định mức kinh tế - kỹ thuật lập, điều chỉnh quy hoạch, kế hoạch sử dụng đất trên địa bàn tỉnh Điện Biên.</w:t>
      </w:r>
    </w:p>
    <w:p>
      <w:r>
        <w:t>Điều 2.    Quyết định này có hiệu lực thi hành kể từ ngày 08 tháng 11 năm 2025.</w:t>
      </w:r>
    </w:p>
    <w:p>
      <w:r>
        <w:t>Điều 3. Chánh Văn phòng Ủy ban nhân dân tỉnh; Giám đốc các sở: Nông nghiệp và Môi trường, Tài chính; Thủ trưởng các sở, ngành tỉnh; Chủ tịch Ủy ban nhân dân các xã, phường và các cơ quan, đơn vị, tổ chức, cá nhân liên quan chịu trách nhiệm thi hành Quyết định này./.</w:t>
      </w:r>
    </w:p>
    <w:p>
      <w:r>
        <w:t>Nơi nhận:</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Như Điều 3;</w:t>
      </w:r>
    </w:p>
    <w:p>
      <w:r>
        <w:t>- Báo và Phát thanh, truyền hình tỉnh;</w:t>
      </w:r>
    </w:p>
    <w:p>
      <w:r>
        <w:t>- Trung tâm TT-HN-NK;</w:t>
      </w:r>
    </w:p>
    <w:p>
      <w:r>
        <w:t>- Lưu: VT, KT.</w:t>
      </w:r>
    </w:p>
    <w:p>
      <w:r>
        <w:t>TM. ỦY BAN NHÂN DÂN</w:t>
      </w:r>
    </w:p>
    <w:p>
      <w:r>
        <w:t>CHỦ TỊCH</w:t>
      </w:r>
    </w:p>
    <w:p>
      <w:r>
        <w:t>Lê Thành Đô</w:t>
      </w:r>
    </w:p>
    <w:p>
      <w:r>
        <w:t>QUY ĐỊNH</w:t>
      </w:r>
    </w:p>
    <w:p>
      <w:r>
        <w:t>ĐỊNH MỨC KINH TẾ - KỸ THUẬT LẬP, ĐIỀU CHỈNH QUY HOẠCH, KẾ HOẠCH SỬ DỤNG ĐẤT TRÊN ĐỊA BÀN TỈNH ĐIỆN BIÊN</w:t>
      </w:r>
    </w:p>
    <w:p>
      <w:r>
        <w:t>(Ban hành kèm theo Quyết định số 73/2025/QĐ-UBND ngày 27 tháng 10 năm 2025 của Ủy ban nhân dân tỉnh Điện Biên)</w:t>
      </w:r>
    </w:p>
    <w:p>
      <w:r>
        <w:t>Chương I</w:t>
      </w:r>
    </w:p>
    <w:p>
      <w:r>
        <w:t>QUY ĐỊNH CHUNG</w:t>
      </w:r>
    </w:p>
    <w:p>
      <w:r>
        <w:t>Điều 1: Phạm vi thực hiện</w:t>
      </w:r>
    </w:p>
    <w:p>
      <w:r>
        <w:t>Định mức kinh tế - kỹ thuật lập, điều chỉnh quy hoạch, kế hoạch sử dụng đất áp dụng cho các công việc sau:</w:t>
      </w:r>
    </w:p>
    <w:p>
      <w:r>
        <w:t>1. Lập, điều chỉnh quy hoạch sử dụng đất cấp tỉnh.</w:t>
      </w:r>
    </w:p>
    <w:p>
      <w:r>
        <w:t>2. Lập, điều chỉnh quy hoạch, kế hoạch sử dụng đất cấp xã.</w:t>
      </w:r>
    </w:p>
    <w:p>
      <w:r>
        <w:t>Điều 2: Đối tượng áp dụng</w:t>
      </w:r>
    </w:p>
    <w:p>
      <w:r>
        <w:t>Định mức này áp dụng cho các cơ quan quản lý nhà nước, các công ty, đơn vị sự nghiệp, các tổ chức, cá nhân có liên quan đến việc lập, điều chỉnh quy hoạch, kế hoạch sử dụng đất.</w:t>
      </w:r>
    </w:p>
    <w:p>
      <w:r>
        <w:t>Định mức này được sử dụng để tính đơn giá sản phẩm lập, điều chỉnh quy hoạch, kế hoạch sử dụng đất; làm căn cứ giao dự toán và quyết toán giá trị sản phẩm lập, điều chỉnh quy hoạch sử dụng đất cấp tỉnh; lập, điều chỉnh quy hoạch, kế hoạch sử dụng đất cấp xã.</w:t>
      </w:r>
    </w:p>
    <w:p>
      <w:r>
        <w:t>Điều 3. Cơ sở xây dựng định mức kinh tế - kỹ thuật</w:t>
      </w:r>
    </w:p>
    <w:p>
      <w:r>
        <w:t>Luật Đất đai số 31/2024/QH15 được sửa đổi, bổ sung bởi Luật số 43/2024/QH15;</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102/2024/NĐ-CP ngày 30 tháng 7 năm 2024 của Chính phủ quy định chi tiết thi hành một số điều của Luật Đất đai;</w:t>
      </w:r>
    </w:p>
    <w:p>
      <w:r>
        <w:t>Nghị định số 151/2025/NĐ-CP ngày 12 tháng 6 năm 2025 của Chính phủ quy định về phân định thẩm quyền của chính quyền địa phương 02 cấp, phân quyền, phân cấp trong lĩnh vực đất đai;</w:t>
      </w:r>
    </w:p>
    <w:p>
      <w:r>
        <w:t>Nghị quyết số 1661/NQ-UBTVQH15 ngày 16 tháng 6 năm 2025 của Ủy ban Thường vụ Quốc hội về việc sắp xếp các đơn vị hành chính cấp xã của tỉnh Điện Biên năm 2025;</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16/2021/TT-BTNMT ngày 27 tháng 9 năm 2021 của Bộ trưởng Bộ Tài nguyên và Môi trường quy định xây dựng định mức kinh tế - kỹ thuật ngành tài nguyên và môi trường; Thông tư số 12/2022/TT-BTNMT ngày 24 tháng 10 năm 2022 của Bộ trưởng Bộ Tài nguyên và Môi trường về việc sửa đổi, bổ sung một số quy định về tiêu chuẩn chức danh nghề nghiệp viên chức ngành tài nguyên và môi trường;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29/2024/TT-BTNMT ngày 12 tháng 12 năm 2024 của Bộ trưởng Bộ Tài nguyên và Môi trường quy định kỹ thuật lập, điều chỉnh quy hoạch, kế hoạch sử dụng đất;  Thông tư số 23/2025/TT-BNNMT ngày 20 tháng 6 năm 2025 của Bộ trưởng Bộ Nông nghiệp và Môi trường quy định phân cấp, phân định thẩm quyền quản lý nhà nước trong lĩnh vực đất đai;</w:t>
      </w:r>
    </w:p>
    <w:p>
      <w:r>
        <w:t>Công văn số 6647/BTNMT-QHPTTNĐ ngày 20 tháng 9 năm 2024 của Bộ Tài nguyên và Môi trường về việc ban hành định mức kinh tế - kỹ thuật thuộc phạm vi quản lý đất đai tại địa phương.</w:t>
      </w:r>
    </w:p>
    <w:p>
      <w:r>
        <w:t>Điều 4.   Giải thích thuật ngữ và quy định từ viết tắt</w:t>
      </w:r>
    </w:p>
    <w:p>
      <w:r>
        <w:t>1. Giải thích thuật ngữ</w:t>
      </w:r>
    </w:p>
    <w:p>
      <w:r>
        <w:t>a) Xây dựng định mức cho việc lập, điều chỉnh quy hoạch sử dụng đất cấp tỉnh. Các tham số của tỉnh được quy định tại khoản 1 Điều 5 Quy định này.</w:t>
      </w:r>
    </w:p>
    <w:p>
      <w:r>
        <w:t>b) Xây dựng định mức cho việc lập, điều chỉnh quy hoạch, kế hoạch sử dụng đất cấp xã. Các tham số của xã được quy định tại khoản 2 Điều 5 Quy định này.</w:t>
      </w:r>
    </w:p>
    <w:p>
      <w:r>
        <w:t>2. Quy định từ viết tắt:</w:t>
      </w:r>
    </w:p>
    <w:p>
      <w:r>
        <w:t>Bảng số 01</w:t>
      </w:r>
    </w:p>
    <w:p>
      <w:r>
        <w:t>STT</w:t>
      </w:r>
    </w:p>
    <w:p>
      <w:r>
        <w:t>Nội dung viết tắt</w:t>
      </w:r>
    </w:p>
    <w:p>
      <w:r>
        <w:t>Viết tắt</w:t>
      </w:r>
    </w:p>
    <w:p>
      <w:r>
        <w:t>1</w:t>
      </w:r>
    </w:p>
    <w:p>
      <w:r>
        <w:t>Địa chính viên hạng II bậc 2</w:t>
      </w:r>
    </w:p>
    <w:p>
      <w:r>
        <w:t>ĐCVC2</w:t>
      </w:r>
    </w:p>
    <w:p>
      <w:r>
        <w:t>2</w:t>
      </w:r>
    </w:p>
    <w:p>
      <w:r>
        <w:t>Địa chính viên hạng II bậc 3</w:t>
      </w:r>
    </w:p>
    <w:p>
      <w:r>
        <w:t>ĐCVC3</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Hội đồng nhân dân</w:t>
      </w:r>
    </w:p>
    <w:p>
      <w:r>
        <w:t>HĐND</w:t>
      </w:r>
    </w:p>
    <w:p>
      <w:r>
        <w:t>12</w:t>
      </w:r>
    </w:p>
    <w:p>
      <w:r>
        <w:t>Ủy ban nhân dân</w:t>
      </w:r>
    </w:p>
    <w:p>
      <w:r>
        <w:t>UBND</w:t>
      </w:r>
    </w:p>
    <w:p>
      <w:r>
        <w:t>13</w:t>
      </w:r>
    </w:p>
    <w:p>
      <w:r>
        <w:t>Xã trung bình</w:t>
      </w:r>
    </w:p>
    <w:p>
      <w:r>
        <w:t>Xã TB</w:t>
      </w:r>
    </w:p>
    <w:p>
      <w:r>
        <w:t>Điều 5. Hệ số và nguyên tắc áp dụng</w:t>
      </w:r>
    </w:p>
    <w:p>
      <w:r>
        <w:t>1. Định mức cho việc lập, điều chỉnh quy hoạch sử dụng đất tỉnh Điện Biên được quy định trong tập định mức này (M)</w:t>
      </w:r>
    </w:p>
    <w:p>
      <w:r>
        <w:t>Áp dụng cho tỉnh Điện Biên:</w:t>
      </w:r>
    </w:p>
    <w:p>
      <w:r>
        <w:t>Hệ số áp lực về kinh tế K kt =1, hệ số áp lực về dân số K ds =1, hệ số áp lực về đô thị K đt =1.</w:t>
      </w:r>
    </w:p>
    <w:p>
      <w:r>
        <w:t>Mức cụ thể (MT) tính theo công thức sau: MT = MK kt K ds K đt</w:t>
      </w:r>
    </w:p>
    <w:p>
      <w:r>
        <w:t>Trong đó:</w:t>
      </w:r>
    </w:p>
    <w:p>
      <w:r>
        <w:t>K kt : Hệ số áp lực về kinh tế, được quy định chi tiết tại bảng sau:</w:t>
      </w:r>
    </w:p>
    <w:p>
      <w:r>
        <w:t>Bảng số 02</w:t>
      </w:r>
    </w:p>
    <w:p>
      <w:r>
        <w:t>GRDP bình quân/người (triệu đồng)</w:t>
      </w:r>
    </w:p>
    <w:p>
      <w:r>
        <w:t>Tốc độ tăng trưởng kinh tế (%)</w:t>
      </w:r>
    </w:p>
    <w:p>
      <w:r>
        <w:t>&lt;5,0</w:t>
      </w:r>
    </w:p>
    <w:p>
      <w:r>
        <w:t>5,0-&lt;6,0</w:t>
      </w:r>
    </w:p>
    <w:p>
      <w:r>
        <w:t>6,0-&lt;7,0</w:t>
      </w:r>
    </w:p>
    <w:p>
      <w:r>
        <w:t>7,0-&lt;8,0</w:t>
      </w:r>
    </w:p>
    <w:p>
      <w:r>
        <w:t>8,0-&lt;9,0</w:t>
      </w:r>
    </w:p>
    <w:p>
      <w:r>
        <w:t>9,0-&lt;10,0</w:t>
      </w:r>
    </w:p>
    <w:p>
      <w:r>
        <w:t>≥ 10,0</w:t>
      </w:r>
    </w:p>
    <w:p>
      <w:r>
        <w:t>&lt;35</w:t>
      </w:r>
    </w:p>
    <w:p>
      <w:r>
        <w:t>0,9</w:t>
      </w:r>
    </w:p>
    <w:p>
      <w:r>
        <w:t>0,95</w:t>
      </w:r>
    </w:p>
    <w:p>
      <w:r>
        <w:t>1</w:t>
      </w:r>
    </w:p>
    <w:p>
      <w:r>
        <w:t>1,05</w:t>
      </w:r>
    </w:p>
    <w:p>
      <w:r>
        <w:t>1,1</w:t>
      </w:r>
    </w:p>
    <w:p>
      <w:r>
        <w:t>1,15</w:t>
      </w:r>
    </w:p>
    <w:p>
      <w:r>
        <w:t>1,2</w:t>
      </w:r>
    </w:p>
    <w:p>
      <w:r>
        <w:t>35 - &lt;40</w:t>
      </w:r>
    </w:p>
    <w:p>
      <w:r>
        <w:t>0,95</w:t>
      </w:r>
    </w:p>
    <w:p>
      <w:r>
        <w:t>1</w:t>
      </w:r>
    </w:p>
    <w:p>
      <w:r>
        <w:t>1,05</w:t>
      </w:r>
    </w:p>
    <w:p>
      <w:r>
        <w:t>1,1</w:t>
      </w:r>
    </w:p>
    <w:p>
      <w:r>
        <w:t>1,15</w:t>
      </w:r>
    </w:p>
    <w:p>
      <w:r>
        <w:t>1,2</w:t>
      </w:r>
    </w:p>
    <w:p>
      <w:r>
        <w:t>1,25</w:t>
      </w:r>
    </w:p>
    <w:p>
      <w:r>
        <w:t>40 - &lt;45</w:t>
      </w:r>
    </w:p>
    <w:p>
      <w:r>
        <w:t>1</w:t>
      </w:r>
    </w:p>
    <w:p>
      <w:r>
        <w:t>1,05</w:t>
      </w:r>
    </w:p>
    <w:p>
      <w:r>
        <w:t>1,1</w:t>
      </w:r>
    </w:p>
    <w:p>
      <w:r>
        <w:t>1,15</w:t>
      </w:r>
    </w:p>
    <w:p>
      <w:r>
        <w:t>1,2</w:t>
      </w:r>
    </w:p>
    <w:p>
      <w:r>
        <w:t>1,25</w:t>
      </w:r>
    </w:p>
    <w:p>
      <w:r>
        <w:t>1,3</w:t>
      </w:r>
    </w:p>
    <w:p>
      <w:r>
        <w:t>45 - &lt;50</w:t>
      </w:r>
    </w:p>
    <w:p>
      <w:r>
        <w:t>1,05</w:t>
      </w:r>
    </w:p>
    <w:p>
      <w:r>
        <w:t>1,1</w:t>
      </w:r>
    </w:p>
    <w:p>
      <w:r>
        <w:t>1,15</w:t>
      </w:r>
    </w:p>
    <w:p>
      <w:r>
        <w:t>1,2</w:t>
      </w:r>
    </w:p>
    <w:p>
      <w:r>
        <w:t>1,25</w:t>
      </w:r>
    </w:p>
    <w:p>
      <w:r>
        <w:t>1,3</w:t>
      </w:r>
    </w:p>
    <w:p>
      <w:r>
        <w:t>1,35</w:t>
      </w:r>
    </w:p>
    <w:p>
      <w:r>
        <w:t>50 - &lt;55</w:t>
      </w:r>
    </w:p>
    <w:p>
      <w:r>
        <w:t>1,1</w:t>
      </w:r>
    </w:p>
    <w:p>
      <w:r>
        <w:t>1,15</w:t>
      </w:r>
    </w:p>
    <w:p>
      <w:r>
        <w:t>1,2</w:t>
      </w:r>
    </w:p>
    <w:p>
      <w:r>
        <w:t>1,25</w:t>
      </w:r>
    </w:p>
    <w:p>
      <w:r>
        <w:t>1,3</w:t>
      </w:r>
    </w:p>
    <w:p>
      <w:r>
        <w:t>1,35</w:t>
      </w:r>
    </w:p>
    <w:p>
      <w:r>
        <w:t>1,4</w:t>
      </w:r>
    </w:p>
    <w:p>
      <w:r>
        <w:t>55 - &lt;60</w:t>
      </w:r>
    </w:p>
    <w:p>
      <w:r>
        <w:t>1,15</w:t>
      </w:r>
    </w:p>
    <w:p>
      <w:r>
        <w:t>1,2</w:t>
      </w:r>
    </w:p>
    <w:p>
      <w:r>
        <w:t>1,25</w:t>
      </w:r>
    </w:p>
    <w:p>
      <w:r>
        <w:t>1,3</w:t>
      </w:r>
    </w:p>
    <w:p>
      <w:r>
        <w:t>1,35</w:t>
      </w:r>
    </w:p>
    <w:p>
      <w:r>
        <w:t>1,4</w:t>
      </w:r>
    </w:p>
    <w:p>
      <w:r>
        <w:t>1,45</w:t>
      </w:r>
    </w:p>
    <w:p>
      <w:r>
        <w:t>≥60</w:t>
      </w:r>
    </w:p>
    <w:p>
      <w:r>
        <w:t>1,2</w:t>
      </w:r>
    </w:p>
    <w:p>
      <w:r>
        <w:t>1,25</w:t>
      </w:r>
    </w:p>
    <w:p>
      <w:r>
        <w:t>1,3</w:t>
      </w:r>
    </w:p>
    <w:p>
      <w:r>
        <w:t>1,35</w:t>
      </w:r>
    </w:p>
    <w:p>
      <w:r>
        <w:t>1,4</w:t>
      </w:r>
    </w:p>
    <w:p>
      <w:r>
        <w:t>1,45</w:t>
      </w:r>
    </w:p>
    <w:p>
      <w:r>
        <w:t>1,5</w:t>
      </w:r>
    </w:p>
    <w:p>
      <w:r>
        <w:t>Ghi chú: Các ch ỉ tiêu về kinh tế lấy theo Nghị quyết của Hội đồng nhân dân tỉnh về việc phê duyệt kế hoạch phát triển kinh tế - xã hội (số liệu năm định hình kế hoạch) với giá so sánh năm 2020.</w:t>
      </w:r>
    </w:p>
    <w:p>
      <w:r>
        <w:t>K ds : Hệ số áp lực về dân số, được quy định chi tiết tại bảng sau:</w:t>
      </w:r>
    </w:p>
    <w:p>
      <w:r>
        <w:t>Bảng số 03</w:t>
      </w:r>
    </w:p>
    <w:p>
      <w:r>
        <w:t>Mật độ dân số trung bình</w:t>
      </w:r>
    </w:p>
    <w:p>
      <w:r>
        <w:t>(người/km 2 )</w:t>
      </w:r>
    </w:p>
    <w:p>
      <w:r>
        <w:t>K ds</w:t>
      </w:r>
    </w:p>
    <w:p>
      <w:r>
        <w:t>&lt; 110</w:t>
      </w:r>
    </w:p>
    <w:p>
      <w:r>
        <w:t>0,70</w:t>
      </w:r>
    </w:p>
    <w:p>
      <w:r>
        <w:t>110 - &lt; 290</w:t>
      </w:r>
    </w:p>
    <w:p>
      <w:r>
        <w:t>0,71 - 0,99</w:t>
      </w:r>
    </w:p>
    <w:p>
      <w:r>
        <w:t>290 - &lt; 350</w:t>
      </w:r>
    </w:p>
    <w:p>
      <w:r>
        <w:t>1,00 - 1,03</w:t>
      </w:r>
    </w:p>
    <w:p>
      <w:r>
        <w:t>350 - &lt; 500</w:t>
      </w:r>
    </w:p>
    <w:p>
      <w:r>
        <w:t>1,04 - 1,07</w:t>
      </w:r>
    </w:p>
    <w:p>
      <w:r>
        <w:t>500 - &lt; 700</w:t>
      </w:r>
    </w:p>
    <w:p>
      <w:r>
        <w:t>1,08 - 1,13</w:t>
      </w:r>
    </w:p>
    <w:p>
      <w:r>
        <w:t>700 - &lt; 900</w:t>
      </w:r>
    </w:p>
    <w:p>
      <w:r>
        <w:t>1,14- 1,19</w:t>
      </w:r>
    </w:p>
    <w:p>
      <w:r>
        <w:t>900 - &lt; 1.100</w:t>
      </w:r>
    </w:p>
    <w:p>
      <w:r>
        <w:t>1,20 - 1,25</w:t>
      </w:r>
    </w:p>
    <w:p>
      <w:r>
        <w:t>1.100 - &lt; 1.300</w:t>
      </w:r>
    </w:p>
    <w:p>
      <w:r>
        <w:t>1,26 - 1,31</w:t>
      </w:r>
    </w:p>
    <w:p>
      <w:r>
        <w:t>1.300 - &lt; 1.500</w:t>
      </w:r>
    </w:p>
    <w:p>
      <w:r>
        <w:t>1,32- 1,37</w:t>
      </w:r>
    </w:p>
    <w:p>
      <w:r>
        <w:t>≥ 1.500</w:t>
      </w:r>
    </w:p>
    <w:p>
      <w:r>
        <w:t>1,38</w:t>
      </w:r>
    </w:p>
    <w:p>
      <w:r>
        <w:t>Ghi chú:</w:t>
      </w:r>
    </w:p>
    <w:p>
      <w:r>
        <w:t>Số liệu mật độ dân số trung bình lấy theo số liệu của ngành Thống kê tại thời điểm năm hiện trạng.</w:t>
      </w:r>
    </w:p>
    <w:p>
      <w:r>
        <w:t>Hệ số áp lực về dân số được tính theo phương pháp nội suy.</w:t>
      </w:r>
    </w:p>
    <w:p>
      <w:r>
        <w:t>2. Định mức cho việc lập, điều chỉnh quy hoạch, kế hoạch sử dụng đất cấp xã được quy định trong tập định mức này (M tb ) áp dụng cho đơn vị xã có hệ số quy mô diện tích K s =1 (diện tích trung bình là 25.000 ha), hệ số áp lực về kinh tế K kt =1, hệ số áp lực về dân số K ds =1, hệ số áp lực về đô thị K đt =1.</w:t>
      </w:r>
    </w:p>
    <w:p>
      <w:r>
        <w:t>Mức cụ thể cho từng xã (MH) tính theo công thức sau:</w:t>
      </w:r>
    </w:p>
    <w:p>
      <w:r>
        <w:t>MH = M tb K kt K ds K s K đt</w:t>
      </w:r>
    </w:p>
    <w:p>
      <w:r>
        <w:t>Trong đó:</w:t>
      </w:r>
    </w:p>
    <w:p>
      <w:r>
        <w:t>K kt : Hệ số áp lực về kinh tế, được quy định chi tiết tại bảng sau.</w:t>
      </w:r>
    </w:p>
    <w:p>
      <w:r>
        <w:t>Bảng số 04</w:t>
      </w:r>
    </w:p>
    <w:p>
      <w:r>
        <w:t>Giá trị sản xuất bình quân/người (triệu đồng)</w:t>
      </w:r>
    </w:p>
    <w:p>
      <w:r>
        <w:t>Tốc độ tăng trưởng kinh tế (%)</w:t>
      </w:r>
    </w:p>
    <w:p>
      <w:r>
        <w:t>&lt;4,0</w:t>
      </w:r>
    </w:p>
    <w:p>
      <w:r>
        <w:t>4,0&lt;6,0</w:t>
      </w:r>
    </w:p>
    <w:p>
      <w:r>
        <w:t>6,0 - &lt;8,0</w:t>
      </w:r>
    </w:p>
    <w:p>
      <w:r>
        <w:t>8,0 -&lt;10</w:t>
      </w:r>
    </w:p>
    <w:p>
      <w:r>
        <w:t>10- &lt;11</w:t>
      </w:r>
    </w:p>
    <w:p>
      <w:r>
        <w:t>11&lt;12,5</w:t>
      </w:r>
    </w:p>
    <w:p>
      <w:r>
        <w:t>≥ 12,5</w:t>
      </w:r>
    </w:p>
    <w:p>
      <w:r>
        <w:t>&lt; 20</w:t>
      </w:r>
    </w:p>
    <w:p>
      <w:r>
        <w:t>0,8</w:t>
      </w:r>
    </w:p>
    <w:p>
      <w:r>
        <w:t>0,85</w:t>
      </w:r>
    </w:p>
    <w:p>
      <w:r>
        <w:t>0,9</w:t>
      </w:r>
    </w:p>
    <w:p>
      <w:r>
        <w:t>0,95</w:t>
      </w:r>
    </w:p>
    <w:p>
      <w:r>
        <w:t>1</w:t>
      </w:r>
    </w:p>
    <w:p>
      <w:r>
        <w:t>1,05</w:t>
      </w:r>
    </w:p>
    <w:p>
      <w:r>
        <w:t>1,1</w:t>
      </w:r>
    </w:p>
    <w:p>
      <w:r>
        <w:t>20 - &lt; 22</w:t>
      </w:r>
    </w:p>
    <w:p>
      <w:r>
        <w:t>0,85</w:t>
      </w:r>
    </w:p>
    <w:p>
      <w:r>
        <w:t>0,9</w:t>
      </w:r>
    </w:p>
    <w:p>
      <w:r>
        <w:t>0,95</w:t>
      </w:r>
    </w:p>
    <w:p>
      <w:r>
        <w:t>1</w:t>
      </w:r>
    </w:p>
    <w:p>
      <w:r>
        <w:t>1,05</w:t>
      </w:r>
    </w:p>
    <w:p>
      <w:r>
        <w:t>1,1</w:t>
      </w:r>
    </w:p>
    <w:p>
      <w:r>
        <w:t>1,15</w:t>
      </w:r>
    </w:p>
    <w:p>
      <w:r>
        <w:t>22 - &lt; 24</w:t>
      </w:r>
    </w:p>
    <w:p>
      <w:r>
        <w:t>0,9</w:t>
      </w:r>
    </w:p>
    <w:p>
      <w:r>
        <w:t>0,95</w:t>
      </w:r>
    </w:p>
    <w:p>
      <w:r>
        <w:t>1</w:t>
      </w:r>
    </w:p>
    <w:p>
      <w:r>
        <w:t>1,05</w:t>
      </w:r>
    </w:p>
    <w:p>
      <w:r>
        <w:t>1,1</w:t>
      </w:r>
    </w:p>
    <w:p>
      <w:r>
        <w:t>1,15</w:t>
      </w:r>
    </w:p>
    <w:p>
      <w:r>
        <w:t>1,2</w:t>
      </w:r>
    </w:p>
    <w:p>
      <w:r>
        <w:t>24 - &lt; 26</w:t>
      </w:r>
    </w:p>
    <w:p>
      <w:r>
        <w:t>0,95</w:t>
      </w:r>
    </w:p>
    <w:p>
      <w:r>
        <w:t>1</w:t>
      </w:r>
    </w:p>
    <w:p>
      <w:r>
        <w:t>1,05</w:t>
      </w:r>
    </w:p>
    <w:p>
      <w:r>
        <w:t>1,1</w:t>
      </w:r>
    </w:p>
    <w:p>
      <w:r>
        <w:t>1,15</w:t>
      </w:r>
    </w:p>
    <w:p>
      <w:r>
        <w:t>1,2</w:t>
      </w:r>
    </w:p>
    <w:p>
      <w:r>
        <w:t>1,25</w:t>
      </w:r>
    </w:p>
    <w:p>
      <w:r>
        <w:t>26 - &lt; 28</w:t>
      </w:r>
    </w:p>
    <w:p>
      <w:r>
        <w:t>1</w:t>
      </w:r>
    </w:p>
    <w:p>
      <w:r>
        <w:t>1,05</w:t>
      </w:r>
    </w:p>
    <w:p>
      <w:r>
        <w:t>1,1</w:t>
      </w:r>
    </w:p>
    <w:p>
      <w:r>
        <w:t>1,15</w:t>
      </w:r>
    </w:p>
    <w:p>
      <w:r>
        <w:t>1,2</w:t>
      </w:r>
    </w:p>
    <w:p>
      <w:r>
        <w:t>1,25</w:t>
      </w:r>
    </w:p>
    <w:p>
      <w:r>
        <w:t>1,3</w:t>
      </w:r>
    </w:p>
    <w:p>
      <w:r>
        <w:t>28 - &lt; 30</w:t>
      </w:r>
    </w:p>
    <w:p>
      <w:r>
        <w:t>1,05</w:t>
      </w:r>
    </w:p>
    <w:p>
      <w:r>
        <w:t>1,1</w:t>
      </w:r>
    </w:p>
    <w:p>
      <w:r>
        <w:t>1,15</w:t>
      </w:r>
    </w:p>
    <w:p>
      <w:r>
        <w:t>1,2</w:t>
      </w:r>
    </w:p>
    <w:p>
      <w:r>
        <w:t>1,25</w:t>
      </w:r>
    </w:p>
    <w:p>
      <w:r>
        <w:t>1,3</w:t>
      </w:r>
    </w:p>
    <w:p>
      <w:r>
        <w:t>1,35</w:t>
      </w:r>
    </w:p>
    <w:p>
      <w:r>
        <w:t>30 - &lt; 32</w:t>
      </w:r>
    </w:p>
    <w:p>
      <w:r>
        <w:t>1,1</w:t>
      </w:r>
    </w:p>
    <w:p>
      <w:r>
        <w:t>1,15</w:t>
      </w:r>
    </w:p>
    <w:p>
      <w:r>
        <w:t>1,2</w:t>
      </w:r>
    </w:p>
    <w:p>
      <w:r>
        <w:t>1,25</w:t>
      </w:r>
    </w:p>
    <w:p>
      <w:r>
        <w:t>1,3</w:t>
      </w:r>
    </w:p>
    <w:p>
      <w:r>
        <w:t>1,35</w:t>
      </w:r>
    </w:p>
    <w:p>
      <w:r>
        <w:t>1,4</w:t>
      </w:r>
    </w:p>
    <w:p>
      <w:r>
        <w:t>32 - &lt; 34</w:t>
      </w:r>
    </w:p>
    <w:p>
      <w:r>
        <w:t>1,15</w:t>
      </w:r>
    </w:p>
    <w:p>
      <w:r>
        <w:t>1,2</w:t>
      </w:r>
    </w:p>
    <w:p>
      <w:r>
        <w:t>1,25</w:t>
      </w:r>
    </w:p>
    <w:p>
      <w:r>
        <w:t>1,3</w:t>
      </w:r>
    </w:p>
    <w:p>
      <w:r>
        <w:t>1,35</w:t>
      </w:r>
    </w:p>
    <w:p>
      <w:r>
        <w:t>1,4</w:t>
      </w:r>
    </w:p>
    <w:p>
      <w:r>
        <w:t>1,45</w:t>
      </w:r>
    </w:p>
    <w:p>
      <w:r>
        <w:t>≥ 34</w:t>
      </w:r>
    </w:p>
    <w:p>
      <w:r>
        <w:t>1,2</w:t>
      </w:r>
    </w:p>
    <w:p>
      <w:r>
        <w:t>1,25</w:t>
      </w:r>
    </w:p>
    <w:p>
      <w:r>
        <w:t>1,3</w:t>
      </w:r>
    </w:p>
    <w:p>
      <w:r>
        <w:t>1,35</w:t>
      </w:r>
    </w:p>
    <w:p>
      <w:r>
        <w:t>1,4</w:t>
      </w:r>
    </w:p>
    <w:p>
      <w:r>
        <w:t>1,45</w:t>
      </w:r>
    </w:p>
    <w:p>
      <w:r>
        <w:t>1,5</w:t>
      </w:r>
    </w:p>
    <w:p>
      <w:r>
        <w:t>Ghi chú: Các ch ỉ tiêu về kinh tế lấy theo Định hướng phát triển kinh tế - xã hội của địa phương với giá so sánh năm 2020.</w:t>
      </w:r>
    </w:p>
    <w:p>
      <w:r>
        <w:t>K ds : Hệ số áp lực về dân số, được quy định chi tiết tại bảng sau.</w:t>
      </w:r>
    </w:p>
    <w:p>
      <w:r>
        <w:t>Bảng số 05</w:t>
      </w:r>
    </w:p>
    <w:p>
      <w:r>
        <w:t>Mật độ dân số trung bình</w:t>
      </w:r>
    </w:p>
    <w:p>
      <w:r>
        <w:t>(người/km 2 )</w:t>
      </w:r>
    </w:p>
    <w:p>
      <w:r>
        <w:t>Kds</w:t>
      </w:r>
    </w:p>
    <w:p>
      <w:r>
        <w:t>&lt; 50</w:t>
      </w:r>
    </w:p>
    <w:p>
      <w:r>
        <w:t>0,65</w:t>
      </w:r>
    </w:p>
    <w:p>
      <w:r>
        <w:t>50 - &lt; 100</w:t>
      </w:r>
    </w:p>
    <w:p>
      <w:r>
        <w:t>0,66 - 0,99</w:t>
      </w:r>
    </w:p>
    <w:p>
      <w:r>
        <w:t>100 - &lt; 150</w:t>
      </w:r>
    </w:p>
    <w:p>
      <w:r>
        <w:t>1,00 - 1,03</w:t>
      </w:r>
    </w:p>
    <w:p>
      <w:r>
        <w:t>150 - &lt; 200</w:t>
      </w:r>
    </w:p>
    <w:p>
      <w:r>
        <w:t>1,04 - 1,08</w:t>
      </w:r>
    </w:p>
    <w:p>
      <w:r>
        <w:t>200 - &lt; 250</w:t>
      </w:r>
    </w:p>
    <w:p>
      <w:r>
        <w:t>1,09 - 1,12</w:t>
      </w:r>
    </w:p>
    <w:p>
      <w:r>
        <w:t>250 - &lt; 300</w:t>
      </w:r>
    </w:p>
    <w:p>
      <w:r>
        <w:t>1,13 - 1,17</w:t>
      </w:r>
    </w:p>
    <w:p>
      <w:r>
        <w:t>≥ 300</w:t>
      </w:r>
    </w:p>
    <w:p>
      <w:r>
        <w:t>1,20</w:t>
      </w:r>
    </w:p>
    <w:p>
      <w:r>
        <w:t>Ghi chú:</w:t>
      </w:r>
    </w:p>
    <w:p>
      <w:r>
        <w:t>Số liệu mật độ dân số trung bình lấy theo số liệu của ngành Thống kê tại thời điểm năm hiện trạng;</w:t>
      </w:r>
    </w:p>
    <w:p>
      <w:r>
        <w:t>Hệ số áp lực về dân số được tính theo phương pháp nội suy.</w:t>
      </w:r>
    </w:p>
    <w:p>
      <w:r>
        <w:t>K s : Hệ số quy mô diện tích, được quy định chi tiết tại bảng sau:</w:t>
      </w:r>
    </w:p>
    <w:p>
      <w:r>
        <w:t>Bảng số 06</w:t>
      </w:r>
    </w:p>
    <w:p>
      <w:r>
        <w:t>Diện tích tự nhiên (ha)</w:t>
      </w:r>
    </w:p>
    <w:p>
      <w:r>
        <w:t>Ks</w:t>
      </w:r>
    </w:p>
    <w:p>
      <w:r>
        <w:t>&lt;5.000</w:t>
      </w:r>
    </w:p>
    <w:p>
      <w:r>
        <w:t>0,6</w:t>
      </w:r>
    </w:p>
    <w:p>
      <w:r>
        <w:t>5.000 - &lt; 10.000</w:t>
      </w:r>
    </w:p>
    <w:p>
      <w:r>
        <w:t>0,61 - 0,75</w:t>
      </w:r>
    </w:p>
    <w:p>
      <w:r>
        <w:t>10.000 - &lt; 15.000</w:t>
      </w:r>
    </w:p>
    <w:p>
      <w:r>
        <w:t>0,76 - 0,85</w:t>
      </w:r>
    </w:p>
    <w:p>
      <w:r>
        <w:t>15.000 - &lt; 20.000</w:t>
      </w:r>
    </w:p>
    <w:p>
      <w:r>
        <w:t>0,86 - 0,99</w:t>
      </w:r>
    </w:p>
    <w:p>
      <w:r>
        <w:t>20.000 - &lt; 25.000</w:t>
      </w:r>
    </w:p>
    <w:p>
      <w:r>
        <w:t>1,00 - 1,04</w:t>
      </w:r>
    </w:p>
    <w:p>
      <w:r>
        <w:t>25.000 - &lt; 30.000</w:t>
      </w:r>
    </w:p>
    <w:p>
      <w:r>
        <w:t>1,05 - 1,10</w:t>
      </w:r>
    </w:p>
    <w:p>
      <w:r>
        <w:t>30.000 - &lt; 35.000</w:t>
      </w:r>
    </w:p>
    <w:p>
      <w:r>
        <w:t>1,11 - 1,15</w:t>
      </w:r>
    </w:p>
    <w:p>
      <w:r>
        <w:t>35.000 - &lt; 40.000</w:t>
      </w:r>
    </w:p>
    <w:p>
      <w:r>
        <w:t>1,16 - 1,19</w:t>
      </w:r>
    </w:p>
    <w:p>
      <w:r>
        <w:t>≥ 40.000</w:t>
      </w:r>
    </w:p>
    <w:p>
      <w:r>
        <w:t>1,2</w:t>
      </w:r>
    </w:p>
    <w:p>
      <w:r>
        <w:t>Ghi chú:</w:t>
      </w:r>
    </w:p>
    <w:p>
      <w:r>
        <w:t>Số liệu diện tích tự nhiên lấy theo số liệu của ngành Thống kê tại thời điểm năm hiện trạng;</w:t>
      </w:r>
    </w:p>
    <w:p>
      <w:r>
        <w:t>Hệ số đơn vị hành chính được tính theo phương pháp nội suy.</w:t>
      </w:r>
    </w:p>
    <w:p>
      <w:r>
        <w:t>K đt : Hệ số áp lực về đô thị, được quy định chi tiết tại bảng sau:</w:t>
      </w:r>
    </w:p>
    <w:p>
      <w:r>
        <w:t>Bảng số 07</w:t>
      </w:r>
    </w:p>
    <w:p>
      <w:r>
        <w:t>Loại đô thị</w:t>
      </w:r>
    </w:p>
    <w:p>
      <w:r>
        <w:t>Kđt</w:t>
      </w:r>
    </w:p>
    <w:p>
      <w:r>
        <w:t>Các phường thuộc đô thị khác</w:t>
      </w:r>
    </w:p>
    <w:p>
      <w:r>
        <w:t>1,20</w:t>
      </w:r>
    </w:p>
    <w:p>
      <w:r>
        <w:t>Điều 6. Các quy định khác</w:t>
      </w:r>
    </w:p>
    <w:p>
      <w:r>
        <w:t>1. Định mức kinh tế - kỹ thuật lập, điều chỉnh quy hoạch, kế hoạch sử dụng đất gồm các định mức thành phần sau:</w:t>
      </w:r>
    </w:p>
    <w:p>
      <w:r>
        <w:t>a) Định mức lao động: Là thời gian lao động trực tiếp cần thiết để sản xuất ra một sản phẩm (hoặc để thực hiện một bước công việc hoặc thực hiện một công việc cụ thể) và thời gian lao động trực tiếp phục vụ trong quá trình kiểm tra, nghiệm thu sản phẩm theo quy chế kiểm tra, nghiệm thu. Nội dung của định mức lao động bao gồm:</w:t>
      </w:r>
    </w:p>
    <w:p>
      <w:r>
        <w:t>Nội dung công việc: Liệt kê các thao tác cơ bản, thao tác chính để thực hiện bước công việc.</w:t>
      </w:r>
    </w:p>
    <w:p>
      <w:r>
        <w:t>Định biên: Xác định số lượng và cấp bậc lao động kỹ thuật cụ thể phù hợp với yêu cầu thực hiện của từng nội dung công việc theo tiêu chuẩn chức danh nghề nghiệp chuyên ngành tài nguyên và môi trường.</w:t>
      </w:r>
    </w:p>
    <w:p>
      <w:r>
        <w:t>Định mức: Quy định thời gian lao động trực tiếp cần thiết hoàn thành một đơn vị sản phẩm (thực hiện bước công việc) và thời gian lao động trực tiếp phục vụ trong quá trình kiểm tra, nghiệm thu sản phẩm theo quy chế kiểm tra, nghiệm thu; đơn vị tính là công cá nhân hoặc công nhóm/đơn vị sản phẩm; ngày công (ca) tính bằng 08 giờ làm việc.</w:t>
      </w:r>
    </w:p>
    <w:p>
      <w:r>
        <w:t>b) Định mức sử dụng vật liệu, dụng cụ và thiết bị</w:t>
      </w:r>
    </w:p>
    <w:p>
      <w:r>
        <w:t>Định mức sử dụng vật liệu là số lượng vật liệu cần thiết để sản xuất ra một đơn vị sản phẩm (thực hiện một công việc); đơn vị tính theo đơn vị của từng loại vật liệu/đơn vị sản phẩm.</w:t>
      </w:r>
    </w:p>
    <w:p>
      <w:r>
        <w:t>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r>
        <w:t>Điện năng tiêu thụ của các dụng cụ, thiết bị dùng điện được tính trên cơ sở công suất và định mức sử dụng dụng cụ, thiết bị và được tính theo công thức:</w:t>
      </w:r>
    </w:p>
    <w:p>
      <w:r>
        <w:t>Định mức điện = Công suất thiết bị/giờ x 08 giờ làm việc x số ca sử dụng thiết bị) + 5% hao hụt.</w:t>
      </w:r>
    </w:p>
    <w:p>
      <w:r>
        <w:t>Định mức cho các dụng cụ có giá trị thấp được tính bằng 5% định mức dụng cụ được tính tại bảng định mức dụng cụ.</w:t>
      </w:r>
    </w:p>
    <w:p>
      <w:r>
        <w:t>Định mức vật liệu có giá trị thấp được tính bằng 8% định mức vật liệu được tính tại bảng định mức vật liệu.</w:t>
      </w:r>
    </w:p>
    <w:p>
      <w:r>
        <w:t>2. Định mức này chỉ quy định mức cho các hoạt động trực tiếp lập, điều chỉnh quy hoạch, kế hoạch sử dụng đất. Các hoạt động lập nhiệm vụ; quản lý chung; kiểm tra, nghiệm thu;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Điều 7.  Trong quá trình áp dụng Định mức kinh tế - kỹ thuật này nếu có vướng mắc hoặc phát hiện bất hợp lý, đề nghị phản ánh về Sở Nông nghiệp và Môi trường để tổng hợp, điều chỉnh kịp thời.</w:t>
      </w:r>
    </w:p>
    <w:p>
      <w:r>
        <w:t>Chương II</w:t>
      </w:r>
    </w:p>
    <w:p>
      <w:r>
        <w:t>LẬP QUY HOẠCH SỬ DỤNG ĐẤT CẤP TỈNH</w:t>
      </w:r>
    </w:p>
    <w:p>
      <w:r>
        <w:t>Điều 8. Định mức lao động</w:t>
      </w:r>
    </w:p>
    <w:p>
      <w:r>
        <w:t>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cấp tỉnh.</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9. Phân tích, đánh giá các yếu tố tự nhiên, kinh tế, xã hội, nguồn lực, bối cảnh của cấp tỉnh, của vùng tác động trực tiếp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thuỷ văn;...);</w:t>
      </w:r>
    </w:p>
    <w:p>
      <w:r>
        <w:t>b) Phân tích đặc điểm các nguồn tài nguyên (đất, nước, rừng, khoáng sản;...);</w:t>
      </w:r>
    </w:p>
    <w:p>
      <w:r>
        <w:t>c) Phân tích hiện trạng môi trường (không khí, nước, đất, chất thải rắn, sản xuất nông nghiệp và làng nghề;,hoạt động khai thác khoáng sản;...);</w:t>
      </w:r>
    </w:p>
    <w:p>
      <w:r>
        <w:t>d) Phân tích, đánh giá tác động của biến đổi khí hậu đến việc sử dụng đất (xói mòn, sạt lở đất;...).</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3. Nguồn lực, bối cảnh của cấp tỉnh, của vùng tác động trực tiếp đến việc sử dụng đất, gồm:</w:t>
      </w:r>
    </w:p>
    <w:p>
      <w:r>
        <w:t>a) Bối cảnh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tích, đánh giá các yếu tố tự nhiên, kinh tế, xã hội, nguồn lực, bối cảnh của cấp tỉnh, của vùng tác động trực tiếp đến việc sử dụng đất của tỉnh.</w:t>
      </w:r>
    </w:p>
    <w:p>
      <w:r>
        <w:t>Điều 10. Phân tích, đánh giá tình hình quản lý, sử dụng đất theo các nội dung quản lý nhà nước về đất đai liên quan đến quy hoạch sử dụng đất cấp tỉnh</w:t>
      </w:r>
    </w:p>
    <w:p>
      <w:r>
        <w:t>1. Phân tích tình hình thực hiện các nội dung quản lý nhà nước về đất đai quy định tại Điều 20 Luật Đất đai có liên quan đến quy hoạch sử dụng đất cấp tỉnh.</w:t>
      </w:r>
    </w:p>
    <w:p>
      <w:r>
        <w:t>2. Đánh giá mặt được, tồn tại và nguyên nhân.</w:t>
      </w:r>
    </w:p>
    <w:p>
      <w:r>
        <w:t>3. Xây dựng báo cáo chuyên đề phân tích, đánh giá tình hình quản lý, sử dụng đất theo các nội dung quản lý nhà nước về đất đai liên quan đến quy hoạch sử dụng đất cấp tỉnh.</w:t>
      </w:r>
    </w:p>
    <w:p>
      <w:r>
        <w:t>Điều 11. Phân tích, đánh giá hiện trạng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tỉnh.</w:t>
      </w:r>
    </w:p>
    <w:p>
      <w:r>
        <w:t>7. Xây dựng báo cáo chuyên đề phân tích, đánh giá hiện trạng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Điều 12. Tổng hợp, đánh giá chất lượng đất, tiềm năng đất đai, ô nhiễm đất, thoái hóa đất</w:t>
      </w:r>
    </w:p>
    <w:p>
      <w:r>
        <w:t>1. Tổng hợp, phân tích đánh giá chất lượng đất, tiềm năng đất đai, ô nhiễm đất, thoái hóa đất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chất lượng đất, tiềm năng đất đai, ô nhiễm đất, thoái hóa đất của trên địa bàn tỉnh.</w:t>
      </w:r>
    </w:p>
    <w:p>
      <w:r>
        <w:t>Điều 13.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quy hoạch sử dụng đất.</w:t>
      </w:r>
    </w:p>
    <w:p>
      <w:r>
        <w:t>2. Mục tiêu sử dụng đất đối với nhóm đất nông nghiệp, nhóm đất phi nông nghiệp, nhóm đất chưa sử dụng phù hợp với mục tiêu phát triển kinh tế - xã hội của cấp tỉnh trong kỳ quy hoạch sử dụng đất.</w:t>
      </w:r>
    </w:p>
    <w:p>
      <w:r>
        <w:t>3. Xây dựng báo cáo chuyên đề xác định các quan điểm và mục tiêu sử dụng đất trong thời kỳ quy hoạch.</w:t>
      </w:r>
    </w:p>
    <w:p>
      <w:r>
        <w:t>Điều 14.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w:t>
      </w:r>
    </w:p>
    <w:p>
      <w: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Điều 15.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 .</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3. Xây dựng báo cáo chuyên đề định hướng sử dụng đất trong thời kỳ quy hoạch.</w:t>
      </w:r>
    </w:p>
    <w:p>
      <w:r>
        <w:t>Điều 16.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3. Xác định các chỉ tiêu sử dụng đất trong quy hoạch sử dụng đất cấp tỉnh và phân theo đơn vị hành chính cấp xã, gồm:</w:t>
      </w:r>
    </w:p>
    <w:p>
      <w:r>
        <w:t>a) Chỉ tiêu sử dụng đất do quy hoạch sử dụng đất quốc gia phân bổ cho cấp tỉnh;</w:t>
      </w:r>
    </w:p>
    <w:p>
      <w: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4. Xác định diện tích đất chưa sử dụng đưa vào sử dụng trong thời kỳ quy hoạch và phân theo đơn vị hành chính cấp xã.</w:t>
      </w:r>
    </w:p>
    <w:p>
      <w:r>
        <w:t>5. Xác định diện tích đất cần thu hồi trong thời kỳ quy hoạch đến từng đơn vị hành chính cấp xã.</w:t>
      </w:r>
    </w:p>
    <w:p>
      <w:r>
        <w:t>6. Xác định diện tích đất cần chuyển mục đích sử dụng đất quy định tại khoản 1 Điều 121 Luật Đất đai trong thời kỳ quy hoạch đến từng đơn vị hành chính cấp xã.</w:t>
      </w:r>
    </w:p>
    <w:p>
      <w:r>
        <w:t>7.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Việc xác định các khu vực sử dụng đất cần quản lý nghiêm ngặt đối với đất trồng lúa theo tiêu chí quy định tại khoản 1 Điều 5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Việc xác định các khu vực sử dụng đất cần quản lý nghiêm ngặt đối với đất rừng đặc dụng, đất rừng phòng hộ, đất rừng sản xuất là rừng tự nhiên thực hiện theo tiêu chí quy định tại Nghị định số 156/2018/NĐ-CP ngày 16 tháng 11 năm 2018 của Chính phủ quy định chi tiết thi hành một số điều của Luật Lâm nghiệp (được sửa đổi, bổ sung tại Nghị định số 91/2024/NĐ-CP ngày 18 tháng 7 năm 2024 của Chính phủ) và khu vực cần chuyển mục đích sử dụng đất rừng đặc dụng, đất rừng phòng hộ, đất rừng sản xuất là rừng tự nhiên sang mục đích khác để phát triển kinh tế - xã hội, quốc phòng, an ninh.</w:t>
      </w:r>
    </w:p>
    <w:p>
      <w:r>
        <w:t>8. Phân kỳ quy hoạch sử dụng cho từng kỳ kế hoạch 05 năm theo nội dung quy định tại các khoản 3, 4, 5, 6, 7 Điều này. Đối với nội dung quy định tại khoản 3 Điều này được phân đến từng đơn vị hành chính cấp xã.</w:t>
      </w:r>
    </w:p>
    <w:p>
      <w:r>
        <w:t>9.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hoá các dân tộc;</w:t>
      </w:r>
    </w:p>
    <w:p>
      <w:r>
        <w:t>e) Đánh giá tác động đến khả năng khai thác hợp l    ‎  ý tài nguyên thiên nhiên, khả năng đưa đất chưa sử dụng vào sử dụng; yêu cầu bảo tồn, phát triển diện tích rừng và tỷ lệ che phủ.</w:t>
      </w:r>
    </w:p>
    <w:p>
      <w:r>
        <w:t>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11. Xây dựng hệ thống biểu số liệu, sơ đồ, biểu đồ.</w:t>
      </w:r>
    </w:p>
    <w:p>
      <w:r>
        <w:t>12. Lập bản đồ quy hoạch sử dụng đất cấp tỉnh, gồm:</w:t>
      </w:r>
    </w:p>
    <w:p>
      <w:r>
        <w:t>a) Bản đồ quy hoạch sử dụng đất cấp tỉnh (bản đồ số và bản đồ in);</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13. Xây dựng báo cáo chuyên đề về phương án quy hoạch sử dụng đất.</w:t>
      </w:r>
    </w:p>
    <w:p>
      <w:r>
        <w:t>Điều 17. Xây dựng báo cáo quy hoạch sử dụng đất</w:t>
      </w:r>
    </w:p>
    <w:p>
      <w:r>
        <w:t>1. Xây dựng báo cáo quy hoạch sử dụng đất và các tài liệu có liên quan.</w:t>
      </w:r>
    </w:p>
    <w:p>
      <w:r>
        <w:t>2. Xây dựng báo cáo tóm tắt quy hoạch sử dụng đất.</w:t>
      </w:r>
    </w:p>
    <w:p>
      <w:r>
        <w:t>Điều 18. Nội dung định mức</w:t>
      </w:r>
    </w:p>
    <w:p>
      <w:r>
        <w:t>1. Định mức lao động</w:t>
      </w:r>
    </w:p>
    <w:p>
      <w:r>
        <w:t>Bảng số 08</w:t>
      </w:r>
    </w:p>
    <w:p>
      <w:r>
        <w:t>STT</w:t>
      </w:r>
    </w:p>
    <w:p>
      <w:r>
        <w:t>Nội dung công việc</w:t>
      </w:r>
    </w:p>
    <w:p>
      <w:r>
        <w:t>Định biên</w:t>
      </w:r>
    </w:p>
    <w:p>
      <w:r>
        <w:t>(người/nhóm)</w:t>
      </w:r>
    </w:p>
    <w:p>
      <w:r>
        <w:t>Định mức</w:t>
      </w:r>
    </w:p>
    <w:p>
      <w:r>
        <w:t>(công nhóm)</w:t>
      </w:r>
    </w:p>
    <w:p>
      <w:r>
        <w:t>Nội nghiệp</w:t>
      </w:r>
    </w:p>
    <w:p>
      <w:r>
        <w:t>Ngoại nghiệp</w:t>
      </w:r>
    </w:p>
    <w:p>
      <w:r>
        <w:t>I</w:t>
      </w:r>
    </w:p>
    <w:p>
      <w:r>
        <w:t>Quy hoạch sử dụng đất cấp tỉnh</w:t>
      </w:r>
    </w:p>
    <w:p>
      <w:r>
        <w:t>1</w:t>
      </w:r>
    </w:p>
    <w:p>
      <w:r>
        <w:t>Điều tra, thu thập thông tin, tài liệu</w:t>
      </w:r>
    </w:p>
    <w:p>
      <w:r>
        <w:t>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192</w:t>
      </w:r>
    </w:p>
    <w:p>
      <w:r>
        <w:t>2</w:t>
      </w:r>
    </w:p>
    <w:p>
      <w:r>
        <w:t>Tổng hợp, phân loại và đánh giá các thông tin, tài liệu điều tra, thu thập</w:t>
      </w:r>
    </w:p>
    <w:p>
      <w:r>
        <w:t>a</w:t>
      </w:r>
    </w:p>
    <w:p>
      <w:r>
        <w:t>Sắp xếp, phân loại theo chuyên mục, nguồn thông tin;</w:t>
      </w:r>
    </w:p>
    <w:p>
      <w:r>
        <w:t>5 (1ĐCVC2, 3ĐCV3, 1ĐCV2)</w:t>
      </w:r>
    </w:p>
    <w:p>
      <w:r>
        <w:t>3</w:t>
      </w:r>
    </w:p>
    <w:p>
      <w:r>
        <w:t>b</w:t>
      </w:r>
    </w:p>
    <w:p>
      <w:r>
        <w:t>Phân tích, đánh giá tính chính xác, khách quan để lựa chọn thông tin, tài liệu, số liệu, bản đồ sử dụng trong lập quy hoạch sử dụng đất cấp tỉnh.</w:t>
      </w:r>
    </w:p>
    <w:p>
      <w:r>
        <w:t>5 (1ĐCVC2, 3ĐCV3, 1ĐCV2)</w:t>
      </w:r>
    </w:p>
    <w:p>
      <w:r>
        <w:t>52</w:t>
      </w:r>
    </w:p>
    <w:p>
      <w:r>
        <w:t>3</w:t>
      </w:r>
    </w:p>
    <w:p>
      <w:r>
        <w:t>Điều tra, khảo sát thực địa</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11</w:t>
      </w:r>
    </w:p>
    <w:p>
      <w:r>
        <w:t>c</w:t>
      </w:r>
    </w:p>
    <w:p>
      <w:r>
        <w:t>Chỉnh lý bổ sung thông tin, tài liệu trên cơ sở kết quả điều tra, khảo sát thực địa.</w:t>
      </w:r>
    </w:p>
    <w:p>
      <w:r>
        <w:t>5 (1ĐCVC2, 3ĐCV3, 1ĐCV2)</w:t>
      </w:r>
    </w:p>
    <w:p>
      <w:r>
        <w:t>3</w:t>
      </w:r>
    </w:p>
    <w:p>
      <w:r>
        <w:t>4</w:t>
      </w:r>
    </w:p>
    <w:p>
      <w:r>
        <w:t>Tổng hợp và xây dựng báo cáo chuyên đề kết quả điều tra, thu thập các thông tin, tài liệu.</w:t>
      </w:r>
    </w:p>
    <w:p>
      <w:r>
        <w:t>5 (1ĐCVC2, 3ĐCV3, 1ĐCV2)</w:t>
      </w:r>
    </w:p>
    <w:p>
      <w:r>
        <w:t>45</w:t>
      </w:r>
    </w:p>
    <w:p>
      <w:r>
        <w:t>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thuỷ văn;...);</w:t>
      </w:r>
    </w:p>
    <w:p>
      <w:r>
        <w:t>5 (1ĐCVC2, 4ĐCV3)</w:t>
      </w:r>
    </w:p>
    <w:p>
      <w:r>
        <w:t>10</w:t>
      </w:r>
    </w:p>
    <w:p>
      <w:r>
        <w:t>b</w:t>
      </w:r>
    </w:p>
    <w:p>
      <w:r>
        <w:t>Phân tích đặc điểm các nguồn tài nguyên (đất; nước; rừng; khoáng sản;...);</w:t>
      </w:r>
    </w:p>
    <w:p>
      <w:r>
        <w:t>5 (1ĐCVC2, 4ĐCV3)</w:t>
      </w:r>
    </w:p>
    <w:p>
      <w:r>
        <w:t>10</w:t>
      </w:r>
    </w:p>
    <w:p>
      <w:r>
        <w:t>c</w:t>
      </w:r>
    </w:p>
    <w:p>
      <w:r>
        <w:t>Phân tích hiện trạng môi trường (không khí; nước; đất; chất thải rắn; sản xuất nông nghiệp và làng nghề; hoạt động khai thác khoáng sản;...);</w:t>
      </w:r>
    </w:p>
    <w:p>
      <w:r>
        <w:t>5 (1ĐCVC2, 4ĐCV3)</w:t>
      </w:r>
    </w:p>
    <w:p>
      <w:r>
        <w:t>10</w:t>
      </w:r>
    </w:p>
    <w:p>
      <w:r>
        <w:t>d</w:t>
      </w:r>
    </w:p>
    <w:p>
      <w:r>
        <w:t>Phân tích, đánh giá tác động của biến đổi khí hậu đến việc sử dụng đất ( xói mòn, sạt lở đất; ...).</w:t>
      </w:r>
    </w:p>
    <w:p>
      <w:r>
        <w:t>5 (1ĐCVC2, 4ĐCV3)</w:t>
      </w:r>
    </w:p>
    <w:p>
      <w:r>
        <w:t>10</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p>
      <w:r>
        <w:t>5 (1ĐCVC2, 4ĐCV3)</w:t>
      </w:r>
    </w:p>
    <w:p>
      <w:r>
        <w:t>33</w:t>
      </w:r>
    </w:p>
    <w:p>
      <w:r>
        <w:t>3</w:t>
      </w:r>
    </w:p>
    <w:p>
      <w:r>
        <w:t>Nguồn lực, bối cảnh của cấp tỉnh, của vùng tác động trực tiếp đến việc sử dụng đất</w:t>
      </w:r>
    </w:p>
    <w:p>
      <w:r>
        <w:t>a</w:t>
      </w:r>
    </w:p>
    <w:p>
      <w:r>
        <w:t>Bối cảnh của tỉnh, của vùng tác động đến việc sử dụng đất;</w:t>
      </w:r>
    </w:p>
    <w:p>
      <w:r>
        <w:t>5 (1ĐCVC2, 4ĐCV3)</w:t>
      </w:r>
    </w:p>
    <w:p>
      <w:r>
        <w:t>10</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10</w:t>
      </w:r>
    </w:p>
    <w:p>
      <w:r>
        <w:t>c</w:t>
      </w:r>
    </w:p>
    <w:p>
      <w:r>
        <w:t>Phân tích, đánh giá các nguồn lực khác có liên quan đến việc sử dụng đất.</w:t>
      </w:r>
    </w:p>
    <w:p>
      <w:r>
        <w:t>5 (1ĐCVC2, 4ĐCV3)</w:t>
      </w:r>
    </w:p>
    <w:p>
      <w:r>
        <w:t>10</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1ĐCV2)</w:t>
      </w:r>
    </w:p>
    <w:p>
      <w:r>
        <w:t>30</w:t>
      </w:r>
    </w:p>
    <w:p>
      <w:r>
        <w:t>3</w:t>
      </w:r>
    </w:p>
    <w:p>
      <w:r>
        <w:t>Phân tích, đánh giá tình hình quản lý, sử dụng đất theo các nội dung quản lý nhà nước về đất đai liên quan đến quy hoạch sử dụng đất cấp tỉnh</w:t>
      </w:r>
    </w:p>
    <w:p>
      <w:r>
        <w:t>1</w:t>
      </w:r>
    </w:p>
    <w:p>
      <w:r>
        <w:t>Phân tích tình hình thực hiện các nội dung quản lý nhà nước về đất đai quy định tại Điều 20 Luật Đất đai có liên quan đến quy hoạch sử dụng đất cấp tỉnh.</w:t>
      </w:r>
    </w:p>
    <w:p>
      <w:r>
        <w:t>5 (1ĐCVC2, 4ĐCV3)</w:t>
      </w:r>
    </w:p>
    <w:p>
      <w:r>
        <w:t>13</w:t>
      </w:r>
    </w:p>
    <w:p>
      <w:r>
        <w:t>2</w:t>
      </w:r>
    </w:p>
    <w:p>
      <w:r>
        <w:t>Đánh giá mặt được, tồn tại và nguyên nhân.</w:t>
      </w:r>
    </w:p>
    <w:p>
      <w:r>
        <w:t>5 (1ĐCVC2, 4ĐCV3)</w:t>
      </w:r>
    </w:p>
    <w:p>
      <w:r>
        <w:t>7</w:t>
      </w:r>
    </w:p>
    <w:p>
      <w:r>
        <w:t>3</w:t>
      </w:r>
    </w:p>
    <w:p>
      <w:r>
        <w:t>Xây dựng báo cáo chuyên đề phân tích, đánh giá tình hình quản lý, sử dụng đất theo các nội dung quản lý nhà nước về đất đai liên quan đến quy hoạch sử dụng đất cấp tỉnh.</w:t>
      </w:r>
    </w:p>
    <w:p>
      <w:r>
        <w:t>7 (1ĐCVC2, 5ĐCV3, 1ĐCV2)</w:t>
      </w:r>
    </w:p>
    <w:p>
      <w:r>
        <w:t>30</w:t>
      </w:r>
    </w:p>
    <w:p>
      <w:r>
        <w:t>4</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10</w:t>
      </w:r>
    </w:p>
    <w:p>
      <w:r>
        <w:t>2</w:t>
      </w:r>
    </w:p>
    <w:p>
      <w:r>
        <w:t>Biến động sử dụng đất theo loại đất quy định tại Điều 9 Luật Đất đai và các điều 4, 5 và 6 Nghị định số 102/2024/NĐ-CP.</w:t>
      </w:r>
    </w:p>
    <w:p>
      <w:r>
        <w:t>5 (1ĐCVC2, 4ĐCV3)</w:t>
      </w:r>
    </w:p>
    <w:p>
      <w:r>
        <w:t>10</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p>
      <w:r>
        <w:t>5 (1ĐCVC2, 4ĐCV3)</w:t>
      </w:r>
    </w:p>
    <w:p>
      <w:r>
        <w:t>38</w:t>
      </w:r>
    </w:p>
    <w:p>
      <w:r>
        <w:t>4</w:t>
      </w:r>
    </w:p>
    <w:p>
      <w:r>
        <w:t>Phân tích, đánh giá hiệu quả kinh tế, xã hội, môi trường trong việc sử dụng đất.</w:t>
      </w:r>
    </w:p>
    <w:p>
      <w:r>
        <w:t>5 (1ĐCVC2, 4ĐCV3)</w:t>
      </w:r>
    </w:p>
    <w:p>
      <w:r>
        <w:t>10</w:t>
      </w:r>
    </w:p>
    <w:p>
      <w:r>
        <w:t>5</w:t>
      </w:r>
    </w:p>
    <w:p>
      <w:r>
        <w:t>Phân tích, đánh giá mặt được, tồn tại, nguyên nhân, bài học kinh nghiệm và giải pháp khắc phục.</w:t>
      </w:r>
    </w:p>
    <w:p>
      <w:r>
        <w:t>5 (1ĐCVC2, 4ĐCV3)</w:t>
      </w:r>
    </w:p>
    <w:p>
      <w:r>
        <w:t>10</w:t>
      </w:r>
    </w:p>
    <w:p>
      <w:r>
        <w:t>6</w:t>
      </w:r>
    </w:p>
    <w:p>
      <w:r>
        <w:t>Lập bản đồ hiện trạng sử dụng đất phục vụ lập quy hoạch sử dụng đất cấp tỉnh.</w:t>
      </w:r>
    </w:p>
    <w:p>
      <w:r>
        <w:t>5 (1ĐCVC2, 3ĐCV3, 1ĐCV2)</w:t>
      </w:r>
    </w:p>
    <w:p>
      <w:r>
        <w:t>9</w:t>
      </w:r>
    </w:p>
    <w:p>
      <w:r>
        <w:t>7</w:t>
      </w:r>
    </w:p>
    <w:p>
      <w:r>
        <w:t>Xây dựng báo cáo chuyên đề phân tích, đánh giá hiện trạng sử dụng đất, biến động sử dụng đất 10 năm trước, kết quả thực hiện quy hoạch sử dụng đất kỳ trước.</w:t>
      </w:r>
    </w:p>
    <w:p>
      <w:r>
        <w:t>7 (1ĐCVC2, 5ĐCV3, 1ĐCV2)</w:t>
      </w:r>
    </w:p>
    <w:p>
      <w:r>
        <w:t>30</w:t>
      </w:r>
    </w:p>
    <w:p>
      <w:r>
        <w:t>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23</w:t>
      </w:r>
    </w:p>
    <w:p>
      <w:r>
        <w:t>2</w:t>
      </w:r>
    </w:p>
    <w:p>
      <w:r>
        <w:t>Xây dựng báo cáo chuyên đề tổng hợp, phân tích kết quả đánh giá chất lượng đất, tiềm năng đất đai, ô nhiễm đất, thoái hóa đất của trên địa bàn tỉnh.</w:t>
      </w:r>
    </w:p>
    <w:p>
      <w:r>
        <w:t>7 (1ĐCVC2, 5ĐCV3, 1ĐCV2)</w:t>
      </w:r>
    </w:p>
    <w:p>
      <w:r>
        <w:t>15</w:t>
      </w:r>
    </w:p>
    <w:p>
      <w:r>
        <w:t>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7 (1ĐCVC2, 5ĐCV3, 1ĐCV2)</w:t>
      </w:r>
    </w:p>
    <w:p>
      <w:r>
        <w:t>21</w:t>
      </w:r>
    </w:p>
    <w:p>
      <w:r>
        <w:t>2</w:t>
      </w:r>
    </w:p>
    <w:p>
      <w:r>
        <w:t>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7 (1ĐCVC2, 5ĐCV3, 1ĐCV2)</w:t>
      </w:r>
    </w:p>
    <w:p>
      <w:r>
        <w:t>42</w:t>
      </w:r>
    </w:p>
    <w:p>
      <w:r>
        <w:t>4</w:t>
      </w:r>
    </w:p>
    <w:p>
      <w:r>
        <w:t>3</w:t>
      </w:r>
    </w:p>
    <w:p>
      <w:r>
        <w:t>Xây dựng báo cáo chuyên đề xác định các quan điểm và mục tiêu sử dụng đất trong thời kỳ quy hoạch.</w:t>
      </w:r>
    </w:p>
    <w:p>
      <w:r>
        <w:t>7 (1ĐCVC2, 5ĐCV3, 1ĐCV2)</w:t>
      </w:r>
    </w:p>
    <w:p>
      <w:r>
        <w:t>15</w:t>
      </w:r>
    </w:p>
    <w:p>
      <w:r>
        <w:t>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w:t>
      </w:r>
    </w:p>
    <w:p>
      <w:r>
        <w:t>7 (1ĐCVC2, 5ĐCV3, 1ĐCV2)</w:t>
      </w:r>
    </w:p>
    <w:p>
      <w:r>
        <w:t>21</w:t>
      </w:r>
    </w:p>
    <w:p>
      <w:r>
        <w:t>2</w:t>
      </w:r>
    </w:p>
    <w:p>
      <w:r>
        <w:t>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7 (1ĐCVC2, 5ĐCV3, 1ĐCV2)</w:t>
      </w:r>
    </w:p>
    <w:p>
      <w:r>
        <w:t>42</w:t>
      </w:r>
    </w:p>
    <w:p>
      <w:r>
        <w:t>4</w:t>
      </w:r>
    </w:p>
    <w:p>
      <w:r>
        <w:t>3</w:t>
      </w:r>
    </w:p>
    <w:p>
      <w:r>
        <w:t>Xây dựng báo cáo chuyên đề dự báo xu thế biến động của việc sử dụng đất trong thời kỳ quy hoạch.</w:t>
      </w:r>
    </w:p>
    <w:p>
      <w:r>
        <w:t>7 (1ĐCVC2, 5ĐCV3, 1ĐCV2)</w:t>
      </w:r>
    </w:p>
    <w:p>
      <w:r>
        <w:t>15</w:t>
      </w:r>
    </w:p>
    <w:p>
      <w:r>
        <w:t>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7 (1ĐCVC2, 5ĐCV3, 1ĐCV2)</w:t>
      </w:r>
    </w:p>
    <w:p>
      <w:r>
        <w:t>21</w:t>
      </w:r>
    </w:p>
    <w:p>
      <w:r>
        <w:t>2</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7 (1ĐCVC2, 5ĐCV3, 1ĐCV2)</w:t>
      </w:r>
    </w:p>
    <w:p>
      <w:r>
        <w:t>42</w:t>
      </w:r>
    </w:p>
    <w:p>
      <w:r>
        <w:t>4</w:t>
      </w:r>
    </w:p>
    <w:p>
      <w:r>
        <w:t>3</w:t>
      </w:r>
    </w:p>
    <w:p>
      <w:r>
        <w:t>Xây dựng báo cáo chuyên đề định hướng sử dụng đất trong thời kỳ quy hoạch.</w:t>
      </w:r>
    </w:p>
    <w:p>
      <w:r>
        <w:t>7 (1ĐCVC2, 5ĐCV3, 1ĐCV2)</w:t>
      </w:r>
    </w:p>
    <w:p>
      <w:r>
        <w:t>15</w:t>
      </w:r>
    </w:p>
    <w:p>
      <w:r>
        <w:t>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6 (2ĐCVC2, 3ĐCV3, 1ĐCV2)</w:t>
      </w:r>
    </w:p>
    <w:p>
      <w:r>
        <w:t>15</w:t>
      </w:r>
    </w:p>
    <w:p>
      <w:r>
        <w:t>b</w:t>
      </w:r>
    </w:p>
    <w:p>
      <w:r>
        <w:t>Các chỉ tiêu về xã hội</w:t>
      </w:r>
    </w:p>
    <w:p>
      <w:r>
        <w:t>6 (2ĐCVC2, 3ĐCV3, 1ĐCV2)</w:t>
      </w:r>
    </w:p>
    <w:p>
      <w:r>
        <w:t>15</w:t>
      </w:r>
    </w:p>
    <w:p>
      <w:r>
        <w:t>c</w:t>
      </w:r>
    </w:p>
    <w:p>
      <w:r>
        <w:t>Các chỉ tiêu về bảo đảm quốc phòng, an ninh</w:t>
      </w:r>
    </w:p>
    <w:p>
      <w:r>
        <w:t>6 (2ĐCVC2, 3ĐCV3, 1ĐCV2)</w:t>
      </w:r>
    </w:p>
    <w:p>
      <w:r>
        <w:t>15</w:t>
      </w:r>
    </w:p>
    <w:p>
      <w:r>
        <w:t>d</w:t>
      </w:r>
    </w:p>
    <w:p>
      <w:r>
        <w:t>Các chỉ tiêu về bảo vệ môi trường, thích ứng với biến đổi khí hậu.</w:t>
      </w:r>
    </w:p>
    <w:p>
      <w:r>
        <w:t>6 (2ĐCVC2, 3ĐCV3, 1ĐCV2)</w:t>
      </w:r>
    </w:p>
    <w:p>
      <w:r>
        <w:t>15</w:t>
      </w:r>
    </w:p>
    <w:p>
      <w:r>
        <w:t>đ</w:t>
      </w:r>
    </w:p>
    <w:p>
      <w:r>
        <w:t>Các chỉ tiêu về phát triển kết cấu hạ tầng.</w:t>
      </w:r>
    </w:p>
    <w:p>
      <w:r>
        <w:t>6 (2ĐCVC2, 3ĐCV3, 1ĐCV2)</w:t>
      </w:r>
    </w:p>
    <w:p>
      <w:r>
        <w:t>15</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22</w:t>
      </w:r>
    </w:p>
    <w:p>
      <w:r>
        <w:t>3</w:t>
      </w:r>
    </w:p>
    <w:p>
      <w:r>
        <w:t>Xác định các chỉ tiêu sử dụng đất trong quy hoạch sử dụng đất cấp tỉnh và phân theo đơn vị hành chính cấp xã:</w:t>
      </w:r>
    </w:p>
    <w:p>
      <w:r>
        <w:t>a</w:t>
      </w:r>
    </w:p>
    <w:p>
      <w:r>
        <w:t>Chỉ tiêu sử dụng đất do quy hoạch sử dụng đất quốc gia phân bổ cho cấp tỉnh</w:t>
      </w:r>
    </w:p>
    <w:p>
      <w:r>
        <w:t>6 (2ĐCVC2, 3ĐCV3, 1ĐCV2)</w:t>
      </w:r>
    </w:p>
    <w:p>
      <w:r>
        <w:t>22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6 (2ĐCVC2, 3ĐCV3, 1ĐCV2)</w:t>
      </w:r>
    </w:p>
    <w:p>
      <w:r>
        <w:t>22</w:t>
      </w:r>
    </w:p>
    <w:p>
      <w:r>
        <w:t>4</w:t>
      </w:r>
    </w:p>
    <w:p>
      <w:r>
        <w:t>Xác định diện tích đất chưa sử dụng đưa vào sử dụng trong thời kỳ quy hoạch và phân theo đơn vị hành chính cấp xã.</w:t>
      </w:r>
    </w:p>
    <w:p>
      <w:r>
        <w:t>6 (2ĐCVC2, 3ĐCV3, 1ĐCV2)</w:t>
      </w:r>
    </w:p>
    <w:p>
      <w:r>
        <w:t>11</w:t>
      </w:r>
    </w:p>
    <w:p>
      <w:r>
        <w:t>5</w:t>
      </w:r>
    </w:p>
    <w:p>
      <w:r>
        <w:t>Xác định diện tích đất cần thu hồi trong thời kỳ quy hoạch đến từng đơn vị hành chính cấp xã.</w:t>
      </w:r>
    </w:p>
    <w:p>
      <w:r>
        <w:t>6 (2ĐCVC2, 3ĐCV3, 1ĐCV2)</w:t>
      </w:r>
    </w:p>
    <w:p>
      <w:r>
        <w:t>32</w:t>
      </w:r>
    </w:p>
    <w:p>
      <w:r>
        <w:t>12</w:t>
      </w:r>
    </w:p>
    <w:p>
      <w:r>
        <w:t>6</w:t>
      </w:r>
    </w:p>
    <w:p>
      <w:r>
        <w:t>Xác định diện tích đất cần chuyển mục đích sử dụng đất quy định tại khoản 1 Điều 121 Luật Đất đai trong thời kỳ quy hoạch đến từng đơn vị hành chính cấp xã.</w:t>
      </w:r>
    </w:p>
    <w:p>
      <w:r>
        <w:t>6 (2ĐCVC2, 3ĐCV3, 1ĐCV2)</w:t>
      </w:r>
    </w:p>
    <w:p>
      <w:r>
        <w:t>11</w:t>
      </w:r>
    </w:p>
    <w:p>
      <w:r>
        <w:t>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(2ĐCVC2, 3ĐCV3, 1ĐCV2)</w:t>
      </w:r>
    </w:p>
    <w:p>
      <w:r>
        <w:t>11</w:t>
      </w:r>
    </w:p>
    <w:p>
      <w:r>
        <w:t>8</w:t>
      </w:r>
    </w:p>
    <w:p>
      <w:r>
        <w:t>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7 (2ĐCVC2, 4ĐCV3, 1ĐCV2)</w:t>
      </w:r>
    </w:p>
    <w:p>
      <w:r>
        <w:t>14</w:t>
      </w:r>
    </w:p>
    <w:p>
      <w:r>
        <w:t>9</w:t>
      </w:r>
    </w:p>
    <w:p>
      <w:r>
        <w:t>Đánh giá tác động của phương án quy hoạch sử dụng đất đến kinh tế, xã hội, môi trường và bảo đảm quốc phòng, an ninh</w:t>
      </w:r>
    </w:p>
    <w:p>
      <w:r>
        <w:t>6 (2ĐCVC2, 3ĐCV3, 1ĐCV2)</w:t>
      </w:r>
    </w:p>
    <w:p>
      <w:r>
        <w:t>a</w:t>
      </w:r>
    </w:p>
    <w:p>
      <w:r>
        <w:t>Đánh giá tác động đến nguồn thu, chi từ tiền sử dụng đất, tiền thuê đất và thu hồi đất</w:t>
      </w:r>
    </w:p>
    <w:p>
      <w:r>
        <w:t>6 (2ĐCVC2, 3ĐCV3, 1ĐCV2)</w:t>
      </w:r>
    </w:p>
    <w:p>
      <w:r>
        <w:t>21</w:t>
      </w:r>
    </w:p>
    <w:p>
      <w:r>
        <w:t>1</w:t>
      </w:r>
    </w:p>
    <w:p>
      <w:r>
        <w:t>b</w:t>
      </w:r>
    </w:p>
    <w:p>
      <w:r>
        <w:t>Đánh giá tác động đến mục tiêu phát triển kinh tế, xã hội, bảo vệ môi trường, bảo đảm quốc phòng, an ninh</w:t>
      </w:r>
    </w:p>
    <w:p>
      <w:r>
        <w:t>6 (2ĐCVC2, 3ĐCV3, 1ĐCV2)</w:t>
      </w:r>
    </w:p>
    <w:p>
      <w:r>
        <w:t>21</w:t>
      </w:r>
    </w:p>
    <w:p>
      <w:r>
        <w:t>1</w:t>
      </w:r>
    </w:p>
    <w:p>
      <w:r>
        <w:t>c</w:t>
      </w:r>
    </w:p>
    <w:p>
      <w:r>
        <w:t>Đánh giá tác động đến khả năng bảo đảm an ninh lương thực</w:t>
      </w:r>
    </w:p>
    <w:p>
      <w:r>
        <w:t>6 (2ĐCVC2, 3ĐCV3, 1ĐCV2)</w:t>
      </w:r>
    </w:p>
    <w:p>
      <w:r>
        <w:t>21</w:t>
      </w:r>
    </w:p>
    <w:p>
      <w:r>
        <w:t>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21</w:t>
      </w:r>
    </w:p>
    <w:p>
      <w:r>
        <w:t>1</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21</w:t>
      </w:r>
    </w:p>
    <w:p>
      <w:r>
        <w:t>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21</w:t>
      </w:r>
    </w:p>
    <w:p>
      <w:r>
        <w:t>1</w:t>
      </w:r>
    </w:p>
    <w:p>
      <w:r>
        <w:t>10</w:t>
      </w:r>
    </w:p>
    <w:p>
      <w:r>
        <w:t>Giải pháp, nguồn lực thực hiện quy hoạch sử dụng đất</w:t>
      </w:r>
    </w:p>
    <w:p>
      <w:r>
        <w:t>7 (2ĐCVC2, 4ĐCV3, 1ĐCV2)</w:t>
      </w:r>
    </w:p>
    <w:p>
      <w:r>
        <w:t>a</w:t>
      </w:r>
    </w:p>
    <w:p>
      <w:r>
        <w:t>Giải pháp bảo vệ, cải tạo đất, bảo vệ môi trường và ứng phó biến đổi khí hậu</w:t>
      </w:r>
    </w:p>
    <w:p>
      <w:r>
        <w:t>7 (2ĐCVC2, 4ĐCV3, 1ĐCV2)</w:t>
      </w:r>
    </w:p>
    <w:p>
      <w:r>
        <w:t>11</w:t>
      </w:r>
    </w:p>
    <w:p>
      <w:r>
        <w:t>b</w:t>
      </w:r>
    </w:p>
    <w:p>
      <w:r>
        <w:t>Giải pháp về nguồn lực thực hiện quy hoạch sử dụng đất</w:t>
      </w:r>
    </w:p>
    <w:p>
      <w:r>
        <w:t>7 (2ĐCVC2, 4ĐCV3, 1ĐCV2)</w:t>
      </w:r>
    </w:p>
    <w:p>
      <w:r>
        <w:t>11</w:t>
      </w:r>
    </w:p>
    <w:p>
      <w:r>
        <w:t>c</w:t>
      </w:r>
    </w:p>
    <w:p>
      <w:r>
        <w:t>Giải pháp tổ chức thực hiện và giám sát thực hiện quy hoạch sử dụng đất.</w:t>
      </w:r>
    </w:p>
    <w:p>
      <w:r>
        <w:t>7 (2ĐCVC2, 4ĐCV3, 1ĐCV2)</w:t>
      </w:r>
    </w:p>
    <w:p>
      <w:r>
        <w:t>11</w:t>
      </w:r>
    </w:p>
    <w:p>
      <w:r>
        <w:t>11</w:t>
      </w:r>
    </w:p>
    <w:p>
      <w:r>
        <w:t>Xây dựng hệ thống biểu số liệu, sơ đồ, biểu đồ.</w:t>
      </w:r>
    </w:p>
    <w:p>
      <w:r>
        <w:t>7 (2ĐCVC2, 4ĐCV3, 1ĐCV2)</w:t>
      </w:r>
    </w:p>
    <w:p>
      <w:r>
        <w:t>48</w:t>
      </w:r>
    </w:p>
    <w:p>
      <w:r>
        <w:t>12</w:t>
      </w:r>
    </w:p>
    <w:p>
      <w:r>
        <w:t>Lập bản đồ quy hoạch sử dụng đất cấp tỉnh.</w:t>
      </w:r>
    </w:p>
    <w:p>
      <w:r>
        <w:t>a</w:t>
      </w:r>
    </w:p>
    <w:p>
      <w:r>
        <w:t>Bản đồ quy hoạch sử dụng đất cấp tỉnh (bản đồ số và bản đồ in)</w:t>
      </w:r>
    </w:p>
    <w:p>
      <w:r>
        <w:t>6 (2ĐCVC2, 3ĐCV3, 1ĐCV2)</w:t>
      </w:r>
    </w:p>
    <w:p>
      <w:r>
        <w:t>90</w:t>
      </w:r>
    </w:p>
    <w:p>
      <w:r>
        <w:t>12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(2ĐCVC2, 3ĐCV3, 1ĐCV2)</w:t>
      </w:r>
    </w:p>
    <w:p>
      <w:r>
        <w:t>15</w:t>
      </w:r>
    </w:p>
    <w:p>
      <w:r>
        <w:t>2</w:t>
      </w:r>
    </w:p>
    <w:p>
      <w:r>
        <w:t>13</w:t>
      </w:r>
    </w:p>
    <w:p>
      <w:r>
        <w:t>Xây dựng báo cáo chuyên đề về phương án quy hoạch sử dụng đất.</w:t>
      </w:r>
    </w:p>
    <w:p>
      <w:r>
        <w:t>7 (2ĐCVC2, 4ĐCV3, 1ĐCV2)</w:t>
      </w:r>
    </w:p>
    <w:p>
      <w:r>
        <w:t>45</w:t>
      </w:r>
    </w:p>
    <w:p>
      <w:r>
        <w:t>10</w:t>
      </w:r>
    </w:p>
    <w:p>
      <w:r>
        <w:t>Xây dựng báo cáo quy hoạch sử dụng đất</w:t>
      </w:r>
    </w:p>
    <w:p>
      <w:r>
        <w:t>1</w:t>
      </w:r>
    </w:p>
    <w:p>
      <w:r>
        <w:t>Xây dựng báo cáo quy hoạch sử dụng đất và các tài liệu có liên quan.</w:t>
      </w:r>
    </w:p>
    <w:p>
      <w:r>
        <w:t>7 (2ĐCVC2, 4ĐCV3, 1ĐCV2)</w:t>
      </w:r>
    </w:p>
    <w:p>
      <w:r>
        <w:t>105</w:t>
      </w:r>
    </w:p>
    <w:p>
      <w:r>
        <w:t>2</w:t>
      </w:r>
    </w:p>
    <w:p>
      <w:r>
        <w:t>Xây dựng báo cáo tóm tắt quy hoạch sử dụng đất.</w:t>
      </w:r>
    </w:p>
    <w:p>
      <w:r>
        <w:t>6 (2ĐCVC2, 3ĐCV3, 1ĐCV2)</w:t>
      </w:r>
    </w:p>
    <w:p>
      <w:r>
        <w:t>35</w:t>
      </w:r>
    </w:p>
    <w:p>
      <w:r>
        <w:t>Tổng</w:t>
      </w:r>
    </w:p>
    <w:p>
      <w:r>
        <w:t>1.592</w:t>
      </w:r>
    </w:p>
    <w:p>
      <w:r>
        <w:t>65</w:t>
      </w:r>
    </w:p>
    <w:p>
      <w:r>
        <w:t>2. Định mức thiết bị</w:t>
      </w:r>
    </w:p>
    <w:p>
      <w:r>
        <w:t>Bảng số 09</w:t>
      </w:r>
    </w:p>
    <w:p>
      <w:r>
        <w:t>STT</w:t>
      </w:r>
    </w:p>
    <w:p>
      <w:r>
        <w:t>Danh mục thiết bị</w:t>
      </w:r>
    </w:p>
    <w:p>
      <w:r>
        <w:t>Đơn vị tính</w:t>
      </w:r>
    </w:p>
    <w:p>
      <w:r>
        <w:t>Thời hạn sử dụng (tháng)</w:t>
      </w:r>
    </w:p>
    <w:p>
      <w:r>
        <w:t>Công suất (Kw/h)</w:t>
      </w:r>
    </w:p>
    <w:p>
      <w:r>
        <w:t>Định mức (ca)</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Điện năng</w:t>
      </w:r>
    </w:p>
    <w:p>
      <w:r>
        <w:t>Kw</w:t>
      </w:r>
    </w:p>
    <w:p>
      <w:r>
        <w:t>35.422</w:t>
      </w:r>
    </w:p>
    <w:p>
      <w:r>
        <w:t>Cơ cấu (%) thiết bị theo các bước:</w:t>
      </w:r>
    </w:p>
    <w:p>
      <w:r>
        <w:t>STT</w:t>
      </w:r>
    </w:p>
    <w:p>
      <w:r>
        <w:t>Hạng mục</w:t>
      </w:r>
    </w:p>
    <w:p>
      <w:r>
        <w:t>Cơ cấu(%)</w:t>
      </w:r>
    </w:p>
    <w:p>
      <w:r>
        <w:t>Nội nghiệp</w:t>
      </w:r>
    </w:p>
    <w:p>
      <w:r>
        <w:t>Ngoại ngiệp</w:t>
      </w:r>
    </w:p>
    <w:p>
      <w:r>
        <w:t>Quy hoạch sử dụng đất cấp tỉnh</w:t>
      </w:r>
    </w:p>
    <w:p>
      <w:r>
        <w:t>100</w:t>
      </w:r>
    </w:p>
    <w:p>
      <w:r>
        <w:t>100</w:t>
      </w:r>
    </w:p>
    <w:p>
      <w:r>
        <w:t>1</w:t>
      </w:r>
    </w:p>
    <w:p>
      <w:r>
        <w:t>Điều tra, thu thập thông tin, tài liệu</w:t>
      </w:r>
    </w:p>
    <w:p>
      <w:r>
        <w:t>9,00</w:t>
      </w:r>
    </w:p>
    <w:p>
      <w:r>
        <w:t>100,00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3,00</w:t>
      </w:r>
    </w:p>
    <w:p>
      <w:r>
        <w:t>7</w:t>
      </w:r>
    </w:p>
    <w:p>
      <w:r>
        <w:t>Dự báo xu thế biến động của việc sử dụng đất trong thời kỳ quy hoạch</w:t>
      </w:r>
    </w:p>
    <w:p>
      <w:r>
        <w:t>5,00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40,00</w:t>
      </w:r>
    </w:p>
    <w:p>
      <w:r>
        <w:t>10</w:t>
      </w:r>
    </w:p>
    <w:p>
      <w:r>
        <w:t>Xây dựng báo cáo quy hoạch sử dụng đất</w:t>
      </w:r>
    </w:p>
    <w:p>
      <w:r>
        <w:t>10,00</w:t>
      </w:r>
    </w:p>
    <w:p>
      <w:r>
        <w:t>3. Định mức dụng cụ</w:t>
      </w:r>
    </w:p>
    <w:p>
      <w:r>
        <w:t>Bảng số 10</w:t>
      </w:r>
    </w:p>
    <w:p>
      <w:r>
        <w:t>STT</w:t>
      </w:r>
    </w:p>
    <w:p>
      <w:r>
        <w:t>Danh mục dụng cụ</w:t>
      </w:r>
    </w:p>
    <w:p>
      <w:r>
        <w:t>Đơn vị tính</w:t>
      </w:r>
    </w:p>
    <w:p>
      <w:r>
        <w:t>Thời hạn sử dụng (tháng)</w:t>
      </w:r>
    </w:p>
    <w:p>
      <w:r>
        <w:t>Định mức (ca)</w:t>
      </w:r>
    </w:p>
    <w:p>
      <w:r>
        <w:t>Nội nghiệp</w:t>
      </w:r>
    </w:p>
    <w:p>
      <w:r>
        <w:t>Ngoại nghiệp</w:t>
      </w:r>
    </w:p>
    <w:p>
      <w:r>
        <w:t>1</w:t>
      </w:r>
    </w:p>
    <w:p>
      <w:r>
        <w:t>Bàn làm việc</w:t>
      </w:r>
    </w:p>
    <w:p>
      <w:r>
        <w:t>Cái</w:t>
      </w:r>
    </w:p>
    <w:p>
      <w:r>
        <w:t>96</w:t>
      </w:r>
    </w:p>
    <w:p>
      <w:r>
        <w:t>4.647</w:t>
      </w:r>
    </w:p>
    <w:p>
      <w:r>
        <w:t>2</w:t>
      </w:r>
    </w:p>
    <w:p>
      <w:r>
        <w:t>Ghế văn phòng</w:t>
      </w:r>
    </w:p>
    <w:p>
      <w:r>
        <w:t>Cái</w:t>
      </w:r>
    </w:p>
    <w:p>
      <w:r>
        <w:t>96</w:t>
      </w:r>
    </w:p>
    <w:p>
      <w:r>
        <w:t>4.647</w:t>
      </w:r>
    </w:p>
    <w:p>
      <w:r>
        <w:t>3</w:t>
      </w:r>
    </w:p>
    <w:p>
      <w:r>
        <w:t>Bàn để máy tính</w:t>
      </w:r>
    </w:p>
    <w:p>
      <w:r>
        <w:t>Cái</w:t>
      </w:r>
    </w:p>
    <w:p>
      <w:r>
        <w:t>96</w:t>
      </w:r>
    </w:p>
    <w:p>
      <w:r>
        <w:t>6.971</w:t>
      </w:r>
    </w:p>
    <w:p>
      <w:r>
        <w:t>4</w:t>
      </w:r>
    </w:p>
    <w:p>
      <w:r>
        <w:t>Ghế máy tính</w:t>
      </w:r>
    </w:p>
    <w:p>
      <w:r>
        <w:t>Cái</w:t>
      </w:r>
    </w:p>
    <w:p>
      <w:r>
        <w:t>96</w:t>
      </w:r>
    </w:p>
    <w:p>
      <w:r>
        <w:t>6.971</w:t>
      </w:r>
    </w:p>
    <w:p>
      <w:r>
        <w:t>5</w:t>
      </w:r>
    </w:p>
    <w:p>
      <w:r>
        <w:t>Chuột máy tính</w:t>
      </w:r>
    </w:p>
    <w:p>
      <w:r>
        <w:t>Cái</w:t>
      </w:r>
    </w:p>
    <w:p>
      <w:r>
        <w:t>12</w:t>
      </w:r>
    </w:p>
    <w:p>
      <w:r>
        <w:t>6.971</w:t>
      </w:r>
    </w:p>
    <w:p>
      <w:r>
        <w:t>6</w:t>
      </w:r>
    </w:p>
    <w:p>
      <w:r>
        <w:t>Bút trình chiếu</w:t>
      </w:r>
    </w:p>
    <w:p>
      <w:r>
        <w:t>Cái</w:t>
      </w:r>
    </w:p>
    <w:p>
      <w:r>
        <w:t>12</w:t>
      </w:r>
    </w:p>
    <w:p>
      <w:r>
        <w:t>6,56</w:t>
      </w:r>
    </w:p>
    <w:p>
      <w:r>
        <w:t>7</w:t>
      </w:r>
    </w:p>
    <w:p>
      <w:r>
        <w:t>Màn chiếu điện</w:t>
      </w:r>
    </w:p>
    <w:p>
      <w:r>
        <w:t>Cái</w:t>
      </w:r>
    </w:p>
    <w:p>
      <w:r>
        <w:t>12</w:t>
      </w:r>
    </w:p>
    <w:p>
      <w:r>
        <w:t>6,56</w:t>
      </w:r>
    </w:p>
    <w:p>
      <w:r>
        <w:t>8</w:t>
      </w:r>
    </w:p>
    <w:p>
      <w:r>
        <w:t>Giá để tài liệu</w:t>
      </w:r>
    </w:p>
    <w:p>
      <w:r>
        <w:t>Cái</w:t>
      </w:r>
    </w:p>
    <w:p>
      <w:r>
        <w:t>60</w:t>
      </w:r>
    </w:p>
    <w:p>
      <w:r>
        <w:t>1.936</w:t>
      </w:r>
    </w:p>
    <w:p>
      <w:r>
        <w:t>9</w:t>
      </w:r>
    </w:p>
    <w:p>
      <w:r>
        <w:t>Hòm đựng tài liệu</w:t>
      </w:r>
    </w:p>
    <w:p>
      <w:r>
        <w:t>Cái</w:t>
      </w:r>
    </w:p>
    <w:p>
      <w:r>
        <w:t>60</w:t>
      </w:r>
    </w:p>
    <w:p>
      <w:r>
        <w:t>1.936</w:t>
      </w:r>
    </w:p>
    <w:p>
      <w:r>
        <w:t>10</w:t>
      </w:r>
    </w:p>
    <w:p>
      <w:r>
        <w:t>Cặp đựng tài liệu</w:t>
      </w:r>
    </w:p>
    <w:p>
      <w:r>
        <w:t>Cái</w:t>
      </w:r>
    </w:p>
    <w:p>
      <w:r>
        <w:t>60</w:t>
      </w:r>
    </w:p>
    <w:p>
      <w:r>
        <w:t>6.971</w:t>
      </w:r>
    </w:p>
    <w:p>
      <w:r>
        <w:t>11</w:t>
      </w:r>
    </w:p>
    <w:p>
      <w:r>
        <w:t>Quần áo mưa</w:t>
      </w:r>
    </w:p>
    <w:p>
      <w:r>
        <w:t>Bộ</w:t>
      </w:r>
    </w:p>
    <w:p>
      <w:r>
        <w:t>12</w:t>
      </w:r>
    </w:p>
    <w:p>
      <w:r>
        <w:t>278</w:t>
      </w:r>
    </w:p>
    <w:p>
      <w:r>
        <w:t>12</w:t>
      </w:r>
    </w:p>
    <w:p>
      <w:r>
        <w:t>Ba lô</w:t>
      </w:r>
    </w:p>
    <w:p>
      <w:r>
        <w:t>Cái</w:t>
      </w:r>
    </w:p>
    <w:p>
      <w:r>
        <w:t>24</w:t>
      </w:r>
    </w:p>
    <w:p>
      <w:r>
        <w:t>555</w:t>
      </w:r>
    </w:p>
    <w:p>
      <w:r>
        <w:t>13</w:t>
      </w:r>
    </w:p>
    <w:p>
      <w:r>
        <w:t>Ổn áp dùng chung 10A</w:t>
      </w:r>
    </w:p>
    <w:p>
      <w:r>
        <w:t>Cái</w:t>
      </w:r>
    </w:p>
    <w:p>
      <w:r>
        <w:t>60</w:t>
      </w:r>
    </w:p>
    <w:p>
      <w:r>
        <w:t>1.936</w:t>
      </w:r>
    </w:p>
    <w:p>
      <w:r>
        <w:t>14</w:t>
      </w:r>
    </w:p>
    <w:p>
      <w:r>
        <w:t>Lưu điện cho máy tính</w:t>
      </w:r>
    </w:p>
    <w:p>
      <w:r>
        <w:t>Cái</w:t>
      </w:r>
    </w:p>
    <w:p>
      <w:r>
        <w:t>60</w:t>
      </w:r>
    </w:p>
    <w:p>
      <w:r>
        <w:t>6.971</w:t>
      </w:r>
    </w:p>
    <w:p>
      <w:r>
        <w:t>15</w:t>
      </w:r>
    </w:p>
    <w:p>
      <w:r>
        <w:t>Máy hút ẩm 2 KW</w:t>
      </w:r>
    </w:p>
    <w:p>
      <w:r>
        <w:t>Cái</w:t>
      </w:r>
    </w:p>
    <w:p>
      <w:r>
        <w:t>60</w:t>
      </w:r>
    </w:p>
    <w:p>
      <w:r>
        <w:t>645</w:t>
      </w:r>
    </w:p>
    <w:p>
      <w:r>
        <w:t>16</w:t>
      </w:r>
    </w:p>
    <w:p>
      <w:r>
        <w:t>Máy hút bụi 1,5 KW</w:t>
      </w:r>
    </w:p>
    <w:p>
      <w:r>
        <w:t>Cái</w:t>
      </w:r>
    </w:p>
    <w:p>
      <w:r>
        <w:t>60</w:t>
      </w:r>
    </w:p>
    <w:p>
      <w:r>
        <w:t>387</w:t>
      </w:r>
    </w:p>
    <w:p>
      <w:r>
        <w:t>17</w:t>
      </w:r>
    </w:p>
    <w:p>
      <w:r>
        <w:t>Quạt trần 0,1 KW</w:t>
      </w:r>
    </w:p>
    <w:p>
      <w:r>
        <w:t>Cái</w:t>
      </w:r>
    </w:p>
    <w:p>
      <w:r>
        <w:t>60</w:t>
      </w:r>
    </w:p>
    <w:p>
      <w:r>
        <w:t>968</w:t>
      </w:r>
    </w:p>
    <w:p>
      <w:r>
        <w:t>18</w:t>
      </w:r>
    </w:p>
    <w:p>
      <w:r>
        <w:t>Máy định vị cầm tay (GPS)</w:t>
      </w:r>
    </w:p>
    <w:p>
      <w:r>
        <w:t>Cái</w:t>
      </w:r>
    </w:p>
    <w:p>
      <w:r>
        <w:t>60</w:t>
      </w:r>
    </w:p>
    <w:p>
      <w:r>
        <w:t>35</w:t>
      </w:r>
    </w:p>
    <w:p>
      <w:r>
        <w:t>19</w:t>
      </w:r>
    </w:p>
    <w:p>
      <w:r>
        <w:t>Sạc pin</w:t>
      </w:r>
    </w:p>
    <w:p>
      <w:r>
        <w:t>Cái</w:t>
      </w:r>
    </w:p>
    <w:p>
      <w:r>
        <w:t>12</w:t>
      </w:r>
    </w:p>
    <w:p>
      <w:r>
        <w:t>17,5</w:t>
      </w:r>
    </w:p>
    <w:p>
      <w:r>
        <w:t>20</w:t>
      </w:r>
    </w:p>
    <w:p>
      <w:r>
        <w:t>Máy tính bảng</w:t>
      </w:r>
    </w:p>
    <w:p>
      <w:r>
        <w:t>Cái</w:t>
      </w:r>
    </w:p>
    <w:p>
      <w:r>
        <w:t>60</w:t>
      </w:r>
    </w:p>
    <w:p>
      <w:r>
        <w:t>17,5</w:t>
      </w:r>
    </w:p>
    <w:p>
      <w:r>
        <w:t>21</w:t>
      </w:r>
    </w:p>
    <w:p>
      <w:r>
        <w:t>Bộ đèn neon 0,04 KW</w:t>
      </w:r>
    </w:p>
    <w:p>
      <w:r>
        <w:t>Bộ</w:t>
      </w:r>
    </w:p>
    <w:p>
      <w:r>
        <w:t>36</w:t>
      </w:r>
    </w:p>
    <w:p>
      <w:r>
        <w:t>1.936</w:t>
      </w:r>
    </w:p>
    <w:p>
      <w:r>
        <w:t>22</w:t>
      </w:r>
    </w:p>
    <w:p>
      <w:r>
        <w:t>Điện năng</w:t>
      </w:r>
    </w:p>
    <w:p>
      <w:r>
        <w:t>Kw</w:t>
      </w:r>
    </w:p>
    <w:p>
      <w:r>
        <w:t>17.826</w:t>
      </w:r>
    </w:p>
    <w:p>
      <w:r>
        <w:t>23</w:t>
      </w:r>
    </w:p>
    <w:p>
      <w:r>
        <w:t>Dụng cụ có giá trị thấp</w:t>
      </w:r>
    </w:p>
    <w:p>
      <w:r>
        <w:t>%</w:t>
      </w:r>
    </w:p>
    <w:p>
      <w:r>
        <w:t>5</w:t>
      </w:r>
    </w:p>
    <w:p>
      <w:r>
        <w:t>5</w:t>
      </w:r>
    </w:p>
    <w:p>
      <w:r>
        <w:t>Cơ cấu (%) dụng cụ theo các bước:</w:t>
      </w:r>
    </w:p>
    <w:p>
      <w:r>
        <w:t>STT</w:t>
      </w:r>
    </w:p>
    <w:p>
      <w:r>
        <w:t>Hạng mục</w:t>
      </w:r>
    </w:p>
    <w:p>
      <w:r>
        <w:t>Cơ cấu (%)</w:t>
      </w:r>
    </w:p>
    <w:p>
      <w:r>
        <w:t>Nội nghiệp</w:t>
      </w:r>
    </w:p>
    <w:p>
      <w:r>
        <w:t>Ngoại nghiệp</w:t>
      </w:r>
    </w:p>
    <w:p>
      <w:r>
        <w:t>100,00</w:t>
      </w:r>
    </w:p>
    <w:p>
      <w:r>
        <w:t>1</w:t>
      </w:r>
    </w:p>
    <w:p>
      <w:r>
        <w:t>Điều tra, thu thập thông tin, tài liệu</w:t>
      </w:r>
    </w:p>
    <w:p>
      <w:r>
        <w:t>9,00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3,00</w:t>
      </w:r>
    </w:p>
    <w:p>
      <w:r>
        <w:t>7</w:t>
      </w:r>
    </w:p>
    <w:p>
      <w:r>
        <w:t>Dự báo xu thế biến động của việc sử dụng đất trong thời kỳ quy hoạch</w:t>
      </w:r>
    </w:p>
    <w:p>
      <w:r>
        <w:t>5,00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40,00</w:t>
      </w:r>
    </w:p>
    <w:p>
      <w:r>
        <w:t>10</w:t>
      </w:r>
    </w:p>
    <w:p>
      <w:r>
        <w:t>Xây dựng báo cáo quy hoạch sử dụng đất</w:t>
      </w:r>
    </w:p>
    <w:p>
      <w:r>
        <w:t>10,00</w:t>
      </w:r>
    </w:p>
    <w:p>
      <w:r>
        <w:t>4. Định mức vật liệu</w:t>
      </w:r>
    </w:p>
    <w:p>
      <w:r>
        <w:t>Bảng số 11</w:t>
      </w:r>
    </w:p>
    <w:p>
      <w:r>
        <w:t>STT</w:t>
      </w:r>
    </w:p>
    <w:p>
      <w:r>
        <w:t>Danh mục vật liệu</w:t>
      </w:r>
    </w:p>
    <w:p>
      <w:r>
        <w:t>Đơn vị tính</w:t>
      </w:r>
    </w:p>
    <w:p>
      <w:r>
        <w:t>Định mức</w:t>
      </w:r>
    </w:p>
    <w:p>
      <w:r>
        <w:t>Nội nghiệp</w:t>
      </w:r>
    </w:p>
    <w:p>
      <w:r>
        <w:t>Ngoại nghiệp</w:t>
      </w:r>
    </w:p>
    <w:p>
      <w:r>
        <w:t>1</w:t>
      </w:r>
    </w:p>
    <w:p>
      <w:r>
        <w:t>Đĩa CD</w:t>
      </w:r>
    </w:p>
    <w:p>
      <w:r>
        <w:t>Cái</w:t>
      </w:r>
    </w:p>
    <w:p>
      <w:r>
        <w:t>40</w:t>
      </w:r>
    </w:p>
    <w:p>
      <w:r>
        <w:t>2</w:t>
      </w:r>
    </w:p>
    <w:p>
      <w:r>
        <w:t>USB (32G)</w:t>
      </w:r>
    </w:p>
    <w:p>
      <w:r>
        <w:t>Cái</w:t>
      </w:r>
    </w:p>
    <w:p>
      <w:r>
        <w:t>79</w:t>
      </w:r>
    </w:p>
    <w:p>
      <w:r>
        <w:t>3</w:t>
      </w:r>
    </w:p>
    <w:p>
      <w:r>
        <w:t>Bút dạ màu</w:t>
      </w:r>
    </w:p>
    <w:p>
      <w:r>
        <w:t>Bộ</w:t>
      </w:r>
    </w:p>
    <w:p>
      <w:r>
        <w:t>14</w:t>
      </w:r>
    </w:p>
    <w:p>
      <w:r>
        <w:t>30</w:t>
      </w:r>
    </w:p>
    <w:p>
      <w:r>
        <w:t>4</w:t>
      </w:r>
    </w:p>
    <w:p>
      <w:r>
        <w:t>Bút nhớ dòng</w:t>
      </w:r>
    </w:p>
    <w:p>
      <w:r>
        <w:t>Cái</w:t>
      </w:r>
    </w:p>
    <w:p>
      <w:r>
        <w:t>60</w:t>
      </w:r>
    </w:p>
    <w:p>
      <w:r>
        <w:t>5</w:t>
      </w:r>
    </w:p>
    <w:p>
      <w:r>
        <w:t>Bút bi nước My gel</w:t>
      </w:r>
    </w:p>
    <w:p>
      <w:r>
        <w:t>Cái</w:t>
      </w:r>
    </w:p>
    <w:p>
      <w:r>
        <w:t>176</w:t>
      </w:r>
    </w:p>
    <w:p>
      <w:r>
        <w:t>6</w:t>
      </w:r>
    </w:p>
    <w:p>
      <w:r>
        <w:t>Mực in A3 Laser</w:t>
      </w:r>
    </w:p>
    <w:p>
      <w:r>
        <w:t>Hộp</w:t>
      </w:r>
    </w:p>
    <w:p>
      <w:r>
        <w:t>3,36</w:t>
      </w:r>
    </w:p>
    <w:p>
      <w:r>
        <w:t>7</w:t>
      </w:r>
    </w:p>
    <w:p>
      <w:r>
        <w:t>Mực in A4 Laser</w:t>
      </w:r>
    </w:p>
    <w:p>
      <w:r>
        <w:t>Hộp</w:t>
      </w:r>
    </w:p>
    <w:p>
      <w:r>
        <w:t>12,5</w:t>
      </w:r>
    </w:p>
    <w:p>
      <w:r>
        <w:t>8</w:t>
      </w:r>
    </w:p>
    <w:p>
      <w:r>
        <w:t>Mực in màu A4</w:t>
      </w:r>
    </w:p>
    <w:p>
      <w:r>
        <w:t>Hộp</w:t>
      </w:r>
    </w:p>
    <w:p>
      <w:r>
        <w:t>5,6</w:t>
      </w:r>
    </w:p>
    <w:p>
      <w:r>
        <w:t>9</w:t>
      </w:r>
    </w:p>
    <w:p>
      <w:r>
        <w:t>Mực in màu A3</w:t>
      </w:r>
    </w:p>
    <w:p>
      <w:r>
        <w:t>Hộp</w:t>
      </w:r>
    </w:p>
    <w:p>
      <w:r>
        <w:t>2,24</w:t>
      </w:r>
    </w:p>
    <w:p>
      <w:r>
        <w:t>10</w:t>
      </w:r>
    </w:p>
    <w:p>
      <w:r>
        <w:t>Mực in Ploter (6 hộp)</w:t>
      </w:r>
    </w:p>
    <w:p>
      <w:r>
        <w:t>Bộ</w:t>
      </w:r>
    </w:p>
    <w:p>
      <w:r>
        <w:t>2,34</w:t>
      </w:r>
    </w:p>
    <w:p>
      <w:r>
        <w:t>11</w:t>
      </w:r>
    </w:p>
    <w:p>
      <w:r>
        <w:t>Đầu phun màu A0</w:t>
      </w:r>
    </w:p>
    <w:p>
      <w:r>
        <w:t>Chiếc</w:t>
      </w:r>
    </w:p>
    <w:p>
      <w:r>
        <w:t>0,78</w:t>
      </w:r>
    </w:p>
    <w:p>
      <w:r>
        <w:t>12</w:t>
      </w:r>
    </w:p>
    <w:p>
      <w:r>
        <w:t>Đầu phun màu A4</w:t>
      </w:r>
    </w:p>
    <w:p>
      <w:r>
        <w:t>Chiếc</w:t>
      </w:r>
    </w:p>
    <w:p>
      <w:r>
        <w:t>1,87</w:t>
      </w:r>
    </w:p>
    <w:p>
      <w:r>
        <w:t>13</w:t>
      </w:r>
    </w:p>
    <w:p>
      <w:r>
        <w:t>Đầu phun màu A3</w:t>
      </w:r>
    </w:p>
    <w:p>
      <w:r>
        <w:t>Chiếc</w:t>
      </w:r>
    </w:p>
    <w:p>
      <w:r>
        <w:t>0,75</w:t>
      </w:r>
    </w:p>
    <w:p>
      <w:r>
        <w:t>14</w:t>
      </w:r>
    </w:p>
    <w:p>
      <w:r>
        <w:t>Ổ cứng gắn ngoài (2TB)</w:t>
      </w:r>
    </w:p>
    <w:p>
      <w:r>
        <w:t>Cái</w:t>
      </w:r>
    </w:p>
    <w:p>
      <w:r>
        <w:t>8</w:t>
      </w:r>
    </w:p>
    <w:p>
      <w:r>
        <w:t>15</w:t>
      </w:r>
    </w:p>
    <w:p>
      <w:r>
        <w:t>Mực phô tô</w:t>
      </w:r>
    </w:p>
    <w:p>
      <w:r>
        <w:t>Hộp</w:t>
      </w:r>
    </w:p>
    <w:p>
      <w:r>
        <w:t>32,5</w:t>
      </w:r>
    </w:p>
    <w:p>
      <w:r>
        <w:t>16</w:t>
      </w:r>
    </w:p>
    <w:p>
      <w:r>
        <w:t>Sổ ghi chép</w:t>
      </w:r>
    </w:p>
    <w:p>
      <w:r>
        <w:t>Cuốn</w:t>
      </w:r>
    </w:p>
    <w:p>
      <w:r>
        <w:t>176</w:t>
      </w:r>
    </w:p>
    <w:p>
      <w:r>
        <w:t>17</w:t>
      </w:r>
    </w:p>
    <w:p>
      <w:r>
        <w:t>Giấy A3</w:t>
      </w:r>
    </w:p>
    <w:p>
      <w:r>
        <w:t>Gram</w:t>
      </w:r>
    </w:p>
    <w:p>
      <w:r>
        <w:t>11,2</w:t>
      </w:r>
    </w:p>
    <w:p>
      <w:r>
        <w:t>18</w:t>
      </w:r>
    </w:p>
    <w:p>
      <w:r>
        <w:t>Giấy A4</w:t>
      </w:r>
    </w:p>
    <w:p>
      <w:r>
        <w:t>Gram</w:t>
      </w:r>
    </w:p>
    <w:p>
      <w:r>
        <w:t>166,2</w:t>
      </w:r>
    </w:p>
    <w:p>
      <w:r>
        <w:t>19</w:t>
      </w:r>
    </w:p>
    <w:p>
      <w:r>
        <w:t>Giấy in A0</w:t>
      </w:r>
    </w:p>
    <w:p>
      <w:r>
        <w:t>Cuộn</w:t>
      </w:r>
    </w:p>
    <w:p>
      <w:r>
        <w:t>11,69</w:t>
      </w:r>
    </w:p>
    <w:p>
      <w:r>
        <w:t>20</w:t>
      </w:r>
    </w:p>
    <w:p>
      <w:r>
        <w:t>Vật liệu có giá trị thấp</w:t>
      </w:r>
    </w:p>
    <w:p>
      <w:r>
        <w:t>%</w:t>
      </w:r>
    </w:p>
    <w:p>
      <w:r>
        <w:t>8</w:t>
      </w:r>
    </w:p>
    <w:p>
      <w:r>
        <w:t>8</w:t>
      </w:r>
    </w:p>
    <w:p>
      <w:r>
        <w:t>Cơ cấu (%) vật liệu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18,34</w:t>
      </w:r>
    </w:p>
    <w:p>
      <w:r>
        <w:t>23,08</w:t>
      </w:r>
    </w:p>
    <w:p>
      <w:r>
        <w:t>2</w:t>
      </w:r>
    </w:p>
    <w:p>
      <w:r>
        <w:t>Phân tích, đánh giá các yếu tố tự nhiên, kinh tế, xã hội, nguồn lực, bối cảnh của cấp tỉnh, của vùng tác động trực tiếp đến việc sử dụng đất của tỉnh</w:t>
      </w:r>
    </w:p>
    <w:p>
      <w:r>
        <w:t>8,35</w:t>
      </w:r>
    </w:p>
    <w:p>
      <w:r>
        <w:t>3</w:t>
      </w:r>
    </w:p>
    <w:p>
      <w:r>
        <w:t>Phân tích, đánh giá tình hình quản lý, sử dụng đất theo các nội dung quản lý nhà nước về đất đai liên quan đến quy hoạch sử dụng đất cấp tỉnh</w:t>
      </w:r>
    </w:p>
    <w:p>
      <w:r>
        <w:t>3,14</w:t>
      </w:r>
    </w:p>
    <w:p>
      <w:r>
        <w:t>4</w:t>
      </w:r>
    </w:p>
    <w:p>
      <w:r>
        <w:t>Phân tích, đánh giá hiện trạng sử dụng đất, biến động sử dụng đất 10 năm trước, kết quả thực hiện quy hoạch sử dụng đất kỳ trước</w:t>
      </w:r>
    </w:p>
    <w:p>
      <w:r>
        <w:t>7,35</w:t>
      </w:r>
    </w:p>
    <w:p>
      <w:r>
        <w:t>5</w:t>
      </w:r>
    </w:p>
    <w:p>
      <w:r>
        <w:t>Tổng hợp, đánh giá chất lượng đất, tiềm năng đất đai, ô nhiễm đất, thoái hóa đất</w:t>
      </w:r>
    </w:p>
    <w:p>
      <w:r>
        <w:t>2,39</w:t>
      </w:r>
    </w:p>
    <w:p>
      <w:r>
        <w:t>6</w:t>
      </w:r>
    </w:p>
    <w:p>
      <w:r>
        <w:t>Xác định các quan điểm và mục tiêu sử dụng đất trong thời kỳ quy hoạch</w:t>
      </w:r>
    </w:p>
    <w:p>
      <w:r>
        <w:t>4,90</w:t>
      </w:r>
    </w:p>
    <w:p>
      <w:r>
        <w:t>9,23</w:t>
      </w:r>
    </w:p>
    <w:p>
      <w:r>
        <w:t>7</w:t>
      </w:r>
    </w:p>
    <w:p>
      <w:r>
        <w:t>Dự báo xu thế biến động của việc sử dụng đất trong thời kỳ quy hoạch</w:t>
      </w:r>
    </w:p>
    <w:p>
      <w:r>
        <w:t>4,9</w:t>
      </w:r>
    </w:p>
    <w:p>
      <w:r>
        <w:t>9,23</w:t>
      </w:r>
    </w:p>
    <w:p>
      <w:r>
        <w:t>8</w:t>
      </w:r>
    </w:p>
    <w:p>
      <w:r>
        <w:t>Định hướng sử dụng đất trong thời kỳ quy hoạch 10 năm, tầm nhìn sử dụng đất từ 20 đến 30 năm</w:t>
      </w:r>
    </w:p>
    <w:p>
      <w:r>
        <w:t>4,9</w:t>
      </w:r>
    </w:p>
    <w:p>
      <w:r>
        <w:t>9,23</w:t>
      </w:r>
    </w:p>
    <w:p>
      <w:r>
        <w:t>9</w:t>
      </w:r>
    </w:p>
    <w:p>
      <w:r>
        <w:t>Xây dựng phương án quy hoạch sử dụng đất</w:t>
      </w:r>
    </w:p>
    <w:p>
      <w:r>
        <w:t>36,93</w:t>
      </w:r>
    </w:p>
    <w:p>
      <w:r>
        <w:t>49,23</w:t>
      </w:r>
    </w:p>
    <w:p>
      <w:r>
        <w:t>10</w:t>
      </w:r>
    </w:p>
    <w:p>
      <w:r>
        <w:t>Xây dựng báo cáo quy hoạch sử dụng đất</w:t>
      </w:r>
    </w:p>
    <w:p>
      <w:r>
        <w:t>8,8</w:t>
      </w:r>
    </w:p>
    <w:p>
      <w:r>
        <w:t>Chương III</w:t>
      </w:r>
    </w:p>
    <w:p>
      <w:r>
        <w:t>ĐIỀU CHỈNH QUY HOẠCH SỬ DỤNG ĐẤT CẤP TỈNH</w:t>
      </w:r>
    </w:p>
    <w:p>
      <w:r>
        <w:t>Điều 19. Định mức lao động</w:t>
      </w:r>
    </w:p>
    <w:p>
      <w:r>
        <w:t>1. Điều tra, thu thập thông tin, tài liệu, tài liệu liên quan đến điều chỉnh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điều chỉnh quy hoạch sử dụng đất cấp tỉnh.</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thông tin, tài liệu trên cơ sở kết quả điều tra, khảo sát thực địa.</w:t>
      </w:r>
    </w:p>
    <w:p>
      <w:r>
        <w:t>4. Tổng hợp và xây dựng báo cáo chuyên đề kết quả điều tra, thu thập các thông tin, tài liệu.</w:t>
      </w:r>
    </w:p>
    <w:p>
      <w:r>
        <w:t>Điều 20. Phân tích, đánh giá các yếu tố tự nhiên, kinh tế, xã hội, nguồn lực, bối cảnh của cấp tỉnh, của vùng tác động trực tiếp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thuỷ văn;...);</w:t>
      </w:r>
    </w:p>
    <w:p>
      <w:r>
        <w:t>b) Phân tích đặc điểm các nguồn tài nguyên (đất; nước; rừng; khoáng sản;...);</w:t>
      </w:r>
    </w:p>
    <w:p>
      <w:r>
        <w:t>c) Phân tích hiện trạng môi trường (không khí; nước; đất; chất thải rắn; sản xuất nông nghiệp và làng nghề; hoạt động khai thác khoáng sản;...);</w:t>
      </w:r>
    </w:p>
    <w:p>
      <w:r>
        <w:t>d) Phân tích, đánh giá tác động của biến đổi khí hậu đến việc sử dụng đất (xói mòn, sạt lở đất;...).</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3. Nguồn lực, bối cảnh của cấp tỉnh, của vùng tác động trực tiếp đến việc sử dụng đất, gồm:</w:t>
      </w:r>
    </w:p>
    <w:p>
      <w:r>
        <w:t>a) Bối cảnh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tích, đánh giá các yếu tố tự nhiên, kinh tế, xã hội, nguồn lực, bối cảnh của cấp tỉnh, của vùng tác động trực tiếp đến việc sử dụng đất của tỉnh.</w:t>
      </w:r>
    </w:p>
    <w:p>
      <w:r>
        <w:t>Điều 21. Phân tích, đánh giá tình hình quản lý, sử dụng đất theo các nội dung quản lý nhà nước về đất đai liên quan đến điều chỉnh quy hoạch sử dụng đất cấp tỉnh</w:t>
      </w:r>
    </w:p>
    <w:p>
      <w:r>
        <w:t>1. Phân tích tình hình thực hiện các nội dung quản lý nhà nước về đất đai quy định tại Điều 20 Luật Đất đai có liên quan đến điều chỉnh quy hoạch sử dụng đất cấp tỉnh.</w:t>
      </w:r>
    </w:p>
    <w:p>
      <w:r>
        <w:t>2. Đánh giá mặt được, tồn tại và nguyên nhân.</w:t>
      </w:r>
    </w:p>
    <w:p>
      <w:r>
        <w:t>3. Xây dựng báo cáo chuyên đề phân tích, đánh giá tình hình quản lý, sử dụng đất theo các nội dung quản lý nhà nước về đất đai liên quan đến điều chỉnh quy hoạch sử dụng đất cấp tỉnh.</w:t>
      </w:r>
    </w:p>
    <w:p>
      <w:r>
        <w:t>Điều 22. Phân tích, đánh giá hiện trạng sử dụng đất, biến động sử dụng đất 5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điều chỉnh quy hoạch sử dụng đất cấp tỉnh.</w:t>
      </w:r>
    </w:p>
    <w:p>
      <w:r>
        <w:t>7. Xây dựng báo cáo chuyên đề phân tích, đánh giá hiện trạng sử dụng đất, biến động sử dụng đất 5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Điều 23. Tổng hợp, đánh giá chất lượng đất, tiềm năng đất đai, ô nhiễm đất, thoái hóa đất</w:t>
      </w:r>
    </w:p>
    <w:p>
      <w:r>
        <w:t>1. Tổng hợp, phân tích đánh giá chất lượng đất, tiềm năng đất đai, ô nhiễm đất, thoái hóa đất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chất lượng đất, tiềm năng đất đai, ô nhiễm đất, thoái hóa đất của trên địa bàn tỉnh.</w:t>
      </w:r>
    </w:p>
    <w:p>
      <w:r>
        <w:t>Điều 24.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2. Mục tiêu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3. Xây dựng báo cáo chuyên đề xác định các quan điểm và mục tiêu sử dụng đất trong thời kỳ quy hoạch.</w:t>
      </w:r>
    </w:p>
    <w:p>
      <w:r>
        <w:t>Điều 25.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w:t>
      </w:r>
    </w:p>
    <w:p>
      <w:r>
        <w:t>2. Dự báo xu thế biến động đất đai của tỉnh, gồm: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Điều 26.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 .</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3. Xây dựng báo cáo chuyên đề định hướng sử dụng đất trong thời kỳ quy hoạch.</w:t>
      </w:r>
    </w:p>
    <w:p>
      <w:r>
        <w:t>Điều 27. Xây dựng phương án điều chỉnh quy hoạch sử dụng đất</w:t>
      </w:r>
    </w:p>
    <w:p>
      <w:r>
        <w:t>1. Xác định các chỉ tiêu phát triển kinh tế - xã hội trong kỳ điều chỉnh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3. Xác định các chỉ tiêu sử dụng đất trong điều chỉnh quy hoạch sử dụng đất cấp tỉnh và phân theo đơn vị hành chính cấp xã, gồm:</w:t>
      </w:r>
    </w:p>
    <w:p>
      <w:r>
        <w:t>a) Chỉ tiêu sử dụng đất do điều chỉnh quy hoạch sử dụng đất quốc gia phân bổ cho cấp tỉnh;</w:t>
      </w:r>
    </w:p>
    <w:p>
      <w:r>
        <w:t>b) Các chỉ tiêu sử dụng đất theo nhu cầu sử dụng đất của tỉnh. Đối với các chỉ tiêu sử dụng đất còn lại mà điều chỉnh quy hoạch, kế hoạch sử dụng đất cấp tỉnh không xác định thì được quy hoạch, kế hoạch sử dụng đất cấp xã xác định.</w:t>
      </w:r>
    </w:p>
    <w:p>
      <w:r>
        <w:t>4. Xác định diện tích đất chưa sử dụng đưa vào sử dụng trong thời kỳ điều chỉnh quy hoạch và phân theo đơn vị hành chính cấp xã.</w:t>
      </w:r>
    </w:p>
    <w:p>
      <w:r>
        <w:t>5. Xác định diện tích đất cần thu hồi trong thời kỳ điều chỉnh quy hoạch đến từng đơn vị hành chính cấp xã.</w:t>
      </w:r>
    </w:p>
    <w:p>
      <w:r>
        <w:t>6. Xác định diện tích đất cần chuyển mục đích sử dụng đất quy định tại khoản 1 Điều 121 Luật Đất đai trong thời kỳ điều chỉnh quy hoạch đến từng đơn vị hành chính cấp xã.</w:t>
      </w:r>
    </w:p>
    <w:p>
      <w:r>
        <w:t>7. Khoanh vùng các khu vực sử dụng đất cần quản lý nghiêm ngặt trong thời kỳ điều chỉnh quy hoạch đến từng đơn vị hành chính cấp xã, gồm: đất trồng lúa, đất rừng đặc dụng, đất rừng phòng hộ, đất rừng sản xuất là rừng tự nhiên.</w:t>
      </w:r>
    </w:p>
    <w:p>
      <w:r>
        <w:t>Việc xác định các khu vực sử dụng đất cần quản lý nghiêm ngặt đối với đất trồng lúa theo tiêu chí quy định tại khoản 1 Điều 5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Việc xác định các khu vực sử dụng đất cần quản lý nghiêm ngặt đối với đất rừng đặc dụng, đất rừng phòng hộ, đất rừng sản xuất là rừng tự nhiên thực hiện theo tiêu chí quy định tại Nghị định số 156/2018/NĐ-CP ngày 16 tháng 11 năm 2018 của Chính phủ quy định chi tiết thi hành một số điều của Luật Lâm nghiệp (được sửa đổi, bổ sung tại Nghị định số 91/2024/NĐ-CP ngày 18 tháng 7 năm 2024 của Chính phủ) và khu vực cần chuyển mục đích sử dụng đất rừng đặc dụng, đất rừng phòng hộ, đất rừng sản xuất là rừng tự nhiên sang mục đích khác để phát triển kinh tế - xã hội, quốc phòng, an ninh.</w:t>
      </w:r>
    </w:p>
    <w:p>
      <w:r>
        <w:t>8. Phân kỳ điều chỉnh quy hoạch sử dụng cho từng kỳ kế hoạch 05 năm cuối theo nội dung quy định tại các khoản 3, 4, 5, 6, 7 Điều này. Đối với nội dung quy định tại khoản 3 Điều này được phân đến từng đơn vị hành chính cấp xã.</w:t>
      </w:r>
    </w:p>
    <w:p>
      <w:r>
        <w:t>9. Đánh giá tác động của phương án điều chỉnh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hoá các dân tộc;</w:t>
      </w:r>
    </w:p>
    <w:p>
      <w:r>
        <w:t>e) Đánh giá tác động đến khả năng khai thác hợp l    ‎  ý tài nguyên thiên nhiên, khả năng đưa đất chưa sử dụng vào sử dụng; yêu cầu bảo tồn, phát triển diện tích rừng và tỷ lệ che phủ.</w:t>
      </w:r>
    </w:p>
    <w:p>
      <w:r>
        <w:t>10. Giải pháp, nguồn lực thực hiện điều chỉnh quy hoạch sử dụng đất, gồm:</w:t>
      </w:r>
    </w:p>
    <w:p>
      <w:r>
        <w:t>a) Giải pháp bảo vệ, cải tạo đất, bảo vệ môi trường và ứng phó biến đổi khí hậu;</w:t>
      </w:r>
    </w:p>
    <w:p>
      <w:r>
        <w:t>b) Giải pháp về nguồn lực thực hiện điều chỉnh quy hoạch sử dụng đất;</w:t>
      </w:r>
    </w:p>
    <w:p>
      <w:r>
        <w:t>c) Giải pháp tổ chức thực hiện và giám sát thực hiện điều chỉnh quy hoạch sử dụng đất.</w:t>
      </w:r>
    </w:p>
    <w:p>
      <w:r>
        <w:t>11. Xây dựng hệ thống biểu số liệu, sơ đồ, biểu đồ.</w:t>
      </w:r>
    </w:p>
    <w:p>
      <w:r>
        <w:t>12. Lập bản đồ điều chỉnh quy hoạch sử dụng đất cấp tỉnh, gồm:</w:t>
      </w:r>
    </w:p>
    <w:p>
      <w:r>
        <w:t>a) Bản đồ điều chỉnh quy hoạch sử dụng đất cấp tỉnh (bản đồ số và bản đồ in);</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điều chỉnh quy hoạch trên bản đồ.</w:t>
      </w:r>
    </w:p>
    <w:p>
      <w:r>
        <w:t>13. Xây dựng báo cáo chuyên đề về phương án điều chỉnh quy hoạch sử dụng đất.</w:t>
      </w:r>
    </w:p>
    <w:p>
      <w:r>
        <w:t>Điều 28. Xây dựng báo cáo điều chỉnh quy hoạch sử dụng đất</w:t>
      </w:r>
    </w:p>
    <w:p>
      <w:r>
        <w:t>1. Xây dựng báo cáo điều chỉnh quy hoạch sử dụng đất và các tài liệu có liên quan.</w:t>
      </w:r>
    </w:p>
    <w:p>
      <w:r>
        <w:t>2. Xây dựng báo cáo tóm tắt điều chỉnh quy hoạch sử dụng đất.</w:t>
      </w:r>
    </w:p>
    <w:p>
      <w:r>
        <w:t>Điều 29. Nội dung định mức</w:t>
      </w:r>
    </w:p>
    <w:p>
      <w:r>
        <w:t>1. Định mức lao động</w:t>
      </w:r>
    </w:p>
    <w:p>
      <w:r>
        <w:t>Bảng số 12</w:t>
      </w:r>
    </w:p>
    <w:p>
      <w:r>
        <w:t>STT</w:t>
      </w:r>
    </w:p>
    <w:p>
      <w:r>
        <w:t>Nội dung công việc</w:t>
      </w:r>
    </w:p>
    <w:p>
      <w:r>
        <w:t>Định biên</w:t>
      </w:r>
    </w:p>
    <w:p>
      <w:r>
        <w:t>(người/nhóm)</w:t>
      </w:r>
    </w:p>
    <w:p>
      <w:r>
        <w:t>Định mức</w:t>
      </w:r>
    </w:p>
    <w:p>
      <w:r>
        <w:t>(công nhóm)</w:t>
      </w:r>
    </w:p>
    <w:p>
      <w:r>
        <w:t>Nội nghiệp</w:t>
      </w:r>
    </w:p>
    <w:p>
      <w:r>
        <w:t>Ngoại nghiệp</w:t>
      </w:r>
    </w:p>
    <w:p>
      <w:r>
        <w:t>1</w:t>
      </w:r>
    </w:p>
    <w:p>
      <w:r>
        <w:t>Điều tra, thu thập thông tin, tài liệu</w:t>
      </w:r>
    </w:p>
    <w:p>
      <w:r>
        <w:t>1</w:t>
      </w:r>
    </w:p>
    <w:p>
      <w:r>
        <w:t>Điều tra, thu thập các thông tin, tài liệu liên quan đến điều chỉnh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144</w:t>
      </w:r>
    </w:p>
    <w:p>
      <w:r>
        <w:t>2</w:t>
      </w:r>
    </w:p>
    <w:p>
      <w:r>
        <w:t>Tổng hợp, phân loại và đánh giá các thông tin, tài liệu điều tra, thu thập</w:t>
      </w:r>
    </w:p>
    <w:p>
      <w:r>
        <w:t>a</w:t>
      </w:r>
    </w:p>
    <w:p>
      <w:r>
        <w:t>Sắp xếp, phân loại theo chuyên mục, nguồn thông tin;</w:t>
      </w:r>
    </w:p>
    <w:p>
      <w:r>
        <w:t>5 (1ĐCVC2, 3ĐCV3, 1ĐCV2)</w:t>
      </w:r>
    </w:p>
    <w:p>
      <w:r>
        <w:t>2</w:t>
      </w:r>
    </w:p>
    <w:p>
      <w:r>
        <w:t>b</w:t>
      </w:r>
    </w:p>
    <w:p>
      <w:r>
        <w:t>Phân tích, đánh giá tính chính xác, khách quan để lựa chọn thông tin, tài liệu, số liệu, bản đồ sử dụng trong điều chỉnh quy hoạch sử dụng đất cấp tỉnh.</w:t>
      </w:r>
    </w:p>
    <w:p>
      <w:r>
        <w:t>5 (1ĐCVC2, 3ĐCV3, 1ĐCV2)</w:t>
      </w:r>
    </w:p>
    <w:p>
      <w:r>
        <w:t>39</w:t>
      </w:r>
    </w:p>
    <w:p>
      <w:r>
        <w:t>3</w:t>
      </w:r>
    </w:p>
    <w:p>
      <w:r>
        <w:t>Điều tra, khảo sát thực địa</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10</w:t>
      </w:r>
    </w:p>
    <w:p>
      <w:r>
        <w:t>c</w:t>
      </w:r>
    </w:p>
    <w:p>
      <w:r>
        <w:t>Chỉnh lý bổ sung thông tin, tài liệu trên cơ sở kết quả điều tra, khảo sát thực địa.</w:t>
      </w:r>
    </w:p>
    <w:p>
      <w:r>
        <w:t>5 (1ĐCVC2, 3ĐCV3, 1ĐCV2)</w:t>
      </w:r>
    </w:p>
    <w:p>
      <w:r>
        <w:t>2</w:t>
      </w:r>
    </w:p>
    <w:p>
      <w:r>
        <w:t>4</w:t>
      </w:r>
    </w:p>
    <w:p>
      <w:r>
        <w:t>Tổng hợp và xây dựng báo cáo chuyên đề kết quả điều tra, thu thập các thông tin, tài liệu.</w:t>
      </w:r>
    </w:p>
    <w:p>
      <w:r>
        <w:t>5 (1ĐCVC2, 3ĐCV3, 1ĐCV2)</w:t>
      </w:r>
    </w:p>
    <w:p>
      <w:r>
        <w:t>27</w:t>
      </w:r>
    </w:p>
    <w:p>
      <w:r>
        <w:t>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thuỷ văn;...);</w:t>
      </w:r>
    </w:p>
    <w:p>
      <w:r>
        <w:t>5 (1ĐCVC2, 4ĐCV3)</w:t>
      </w:r>
    </w:p>
    <w:p>
      <w:r>
        <w:t>6</w:t>
      </w:r>
    </w:p>
    <w:p>
      <w:r>
        <w:t>b</w:t>
      </w:r>
    </w:p>
    <w:p>
      <w:r>
        <w:t>Phân tích đặc điểm các nguồn tài nguyên (đất; nước; rừng; khoáng sản;...);</w:t>
      </w:r>
    </w:p>
    <w:p>
      <w:r>
        <w:t>5 (1ĐCVC2, 4ĐCV3)</w:t>
      </w:r>
    </w:p>
    <w:p>
      <w:r>
        <w:t>6</w:t>
      </w:r>
    </w:p>
    <w:p>
      <w:r>
        <w:t>c</w:t>
      </w:r>
    </w:p>
    <w:p>
      <w:r>
        <w:t>Phân tích hiện trạng môi trường (không khí; nước; đất; chất thải rắn; sản xuất nông nghiệp và làng nghề; hoạt động khai thác khoáng sản;...);</w:t>
      </w:r>
    </w:p>
    <w:p>
      <w:r>
        <w:t>5 (1ĐCVC2, 4ĐCV3)</w:t>
      </w:r>
    </w:p>
    <w:p>
      <w:r>
        <w:t>6</w:t>
      </w:r>
    </w:p>
    <w:p>
      <w:r>
        <w:t>d</w:t>
      </w:r>
    </w:p>
    <w:p>
      <w:r>
        <w:t>Phân tích, đánh giá tác động của biến đổi khí hậu đến việc sử dụng đất (xói mòn, sạt lở đất; ...).</w:t>
      </w:r>
    </w:p>
    <w:p>
      <w:r>
        <w:t>5 (1ĐCVC2, 4ĐCV3)</w:t>
      </w:r>
    </w:p>
    <w:p>
      <w:r>
        <w:t>5</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p>
      <w:r>
        <w:t>5 (1ĐCVC2, 4ĐCV3)</w:t>
      </w:r>
    </w:p>
    <w:p>
      <w:r>
        <w:t>18</w:t>
      </w:r>
    </w:p>
    <w:p>
      <w:r>
        <w:t>3</w:t>
      </w:r>
    </w:p>
    <w:p>
      <w:r>
        <w:t>Nguồn lực, bối cảnh của cấp tỉnh, của vùng tác động trực tiếp đến việc sử dụng đất</w:t>
      </w:r>
    </w:p>
    <w:p>
      <w:r>
        <w:t>a</w:t>
      </w:r>
    </w:p>
    <w:p>
      <w:r>
        <w:t>Bối cảnh của tỉnh, của vùng tác động đến việc sử dụng đất;</w:t>
      </w:r>
    </w:p>
    <w:p>
      <w:r>
        <w:t>5 (1ĐCVC2, 4ĐCV3)</w:t>
      </w:r>
    </w:p>
    <w:p>
      <w:r>
        <w:t>5</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5</w:t>
      </w:r>
    </w:p>
    <w:p>
      <w:r>
        <w:t>c</w:t>
      </w:r>
    </w:p>
    <w:p>
      <w:r>
        <w:t>Phân tích, đánh giá các nguồn lực khác có liên quan đến việc sử dụng đất.</w:t>
      </w:r>
    </w:p>
    <w:p>
      <w:r>
        <w:t>5 (1ĐCVC2, 4ĐCV3)</w:t>
      </w:r>
    </w:p>
    <w:p>
      <w:r>
        <w:t>5</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1ĐCV2)</w:t>
      </w:r>
    </w:p>
    <w:p>
      <w:r>
        <w:t>16</w:t>
      </w:r>
    </w:p>
    <w:p>
      <w:r>
        <w:t>3</w:t>
      </w:r>
    </w:p>
    <w:p>
      <w:r>
        <w:t>Phân tích, đánh giá tình hình quản lý, sử dụng đất theo các nội dung quản lý nhà nước về đất đai liên quan đến điều chỉnh quy hoạch sử dụng đất cấp tỉnh</w:t>
      </w:r>
    </w:p>
    <w:p>
      <w:r>
        <w:t>1</w:t>
      </w:r>
    </w:p>
    <w:p>
      <w:r>
        <w:t>Phân tích tình hình thực hiện các nội dung quản lý nhà nước về đất đai quy định tại Điều 20 Luật Đất đai có liên quan đến điều chỉnh quy hoạch sử dụng đất cấp tỉnh.</w:t>
      </w:r>
    </w:p>
    <w:p>
      <w:r>
        <w:t>5 (1ĐCVC2, 4ĐCV3)</w:t>
      </w:r>
    </w:p>
    <w:p>
      <w:r>
        <w:t>12</w:t>
      </w:r>
    </w:p>
    <w:p>
      <w:r>
        <w:t>2</w:t>
      </w:r>
    </w:p>
    <w:p>
      <w:r>
        <w:t>Đánh giá mặt được, tồn tại và nguyên nhân.</w:t>
      </w:r>
    </w:p>
    <w:p>
      <w:r>
        <w:t>5 (1ĐCVC2, 4ĐCV3)</w:t>
      </w:r>
    </w:p>
    <w:p>
      <w:r>
        <w:t>6</w:t>
      </w:r>
    </w:p>
    <w:p>
      <w:r>
        <w:t>3</w:t>
      </w:r>
    </w:p>
    <w:p>
      <w:r>
        <w:t>Xây dựng báo cáo chuyên đề phân tích, đánh giá tình hình quản lý, sử dụng đất theo các nội dung quản lý nhà nước về đất đai liên quan đến điều chỉnh quy hoạch sử dụng đất cấp tỉnh.</w:t>
      </w:r>
    </w:p>
    <w:p>
      <w:r>
        <w:t>7 (1ĐCVC2, 5ĐCV3, 1ĐCV2)</w:t>
      </w:r>
    </w:p>
    <w:p>
      <w:r>
        <w:t>27</w:t>
      </w:r>
    </w:p>
    <w:p>
      <w:r>
        <w:t>4</w:t>
      </w:r>
    </w:p>
    <w:p>
      <w:r>
        <w:t>Phân tích, đánh giá hiện trạng sử dụng đất, biến động sử dụng đất 5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5</w:t>
      </w:r>
    </w:p>
    <w:p>
      <w:r>
        <w:t>2</w:t>
      </w:r>
    </w:p>
    <w:p>
      <w:r>
        <w:t>Biến động sử dụng đất theo loại đất quy định tại Điều 9 Luật Đất đai và các điều 4, 5 và 6 Nghị định số 102/2024/NĐ-CP.</w:t>
      </w:r>
    </w:p>
    <w:p>
      <w:r>
        <w:t>5 (1ĐCVC2, 4ĐCV3)</w:t>
      </w:r>
    </w:p>
    <w:p>
      <w:r>
        <w:t>5</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p>
      <w:r>
        <w:t>5 (1ĐCVC2, 4ĐCV3)</w:t>
      </w:r>
    </w:p>
    <w:p>
      <w:r>
        <w:t>29</w:t>
      </w:r>
    </w:p>
    <w:p>
      <w:r>
        <w:t>4</w:t>
      </w:r>
    </w:p>
    <w:p>
      <w:r>
        <w:t>Phân tích, đánh giá hiệu quả kinh tế, xã hội, môi trường trong việc sử dụng đất.</w:t>
      </w:r>
    </w:p>
    <w:p>
      <w:r>
        <w:t>5 (1ĐCVC2, 4ĐCV3)</w:t>
      </w:r>
    </w:p>
    <w:p>
      <w:r>
        <w:t>5</w:t>
      </w:r>
    </w:p>
    <w:p>
      <w:r>
        <w:t>5</w:t>
      </w:r>
    </w:p>
    <w:p>
      <w:r>
        <w:t>Phân tích, đánh giá mặt được, tồn tại, nguyên nhân, bài học kinh nghiệm và giải pháp khắc phục.</w:t>
      </w:r>
    </w:p>
    <w:p>
      <w:r>
        <w:t>5 (1ĐCVC2, 4ĐCV3)</w:t>
      </w:r>
    </w:p>
    <w:p>
      <w:r>
        <w:t>5</w:t>
      </w:r>
    </w:p>
    <w:p>
      <w:r>
        <w:t>6</w:t>
      </w:r>
    </w:p>
    <w:p>
      <w:r>
        <w:t>Lập bản đồ hiện trạng sử dụng đất phục vụ điều chỉnh quy hoạch sử dụng đất cấp tỉnh.</w:t>
      </w:r>
    </w:p>
    <w:p>
      <w:r>
        <w:t>5 (1ĐCVC2, 4ĐCV3)</w:t>
      </w:r>
    </w:p>
    <w:p>
      <w:r>
        <w:t>5</w:t>
      </w:r>
    </w:p>
    <w:p>
      <w:r>
        <w:t>7</w:t>
      </w:r>
    </w:p>
    <w:p>
      <w:r>
        <w:t>Xây dựng báo cáo chuyên đề phân tích, đánh giá hiện trạng, biến động sử dụng đất và kết quả thực hiện quy hoạch sử dụng đất cấp tỉnh đến thời điểm tổ chức điều chỉnh.</w:t>
      </w:r>
    </w:p>
    <w:p>
      <w:r>
        <w:t>7 (1ĐCVC2, 5ĐCV3, 1ĐCV2)</w:t>
      </w:r>
    </w:p>
    <w:p>
      <w:r>
        <w:t>15</w:t>
      </w:r>
    </w:p>
    <w:p>
      <w:r>
        <w:t>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12</w:t>
      </w:r>
    </w:p>
    <w:p>
      <w:r>
        <w:t>2</w:t>
      </w:r>
    </w:p>
    <w:p>
      <w:r>
        <w:t>Xây dựng báo cáo chuyên đề tổng hợp, phân tích kết quả đánh giá chất lượng đất, tiềm năng đất đai, ô nhiễm đất, thoái hóa đất của trên địa bàn tỉnh.</w:t>
      </w:r>
    </w:p>
    <w:p>
      <w:r>
        <w:t>7 (1ĐCVC2, 5ĐCV3, 1ĐCV2)</w:t>
      </w:r>
    </w:p>
    <w:p>
      <w:r>
        <w:t>8</w:t>
      </w:r>
    </w:p>
    <w:p>
      <w:r>
        <w:t>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7 (1ĐCVC2, 5ĐCV3, 1ĐCV2)</w:t>
      </w:r>
    </w:p>
    <w:p>
      <w:r>
        <w:t>11</w:t>
      </w:r>
    </w:p>
    <w:p>
      <w:r>
        <w:t>2</w:t>
      </w:r>
    </w:p>
    <w:p>
      <w:r>
        <w:t>Mục tiêu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7 (1ĐCVC2, 5ĐCV3, 1ĐCV2)</w:t>
      </w:r>
    </w:p>
    <w:p>
      <w:r>
        <w:t>21</w:t>
      </w:r>
    </w:p>
    <w:p>
      <w:r>
        <w:t>3</w:t>
      </w:r>
    </w:p>
    <w:p>
      <w:r>
        <w:t>Xây dựng báo cáo chuyên đề xác định các quan điểm và mục tiêu sử dụng đất trong thời kỳ quy hoạch.</w:t>
      </w:r>
    </w:p>
    <w:p>
      <w:r>
        <w:t>7 (1ĐCVC2, 5ĐCV3, 1ĐCV2)</w:t>
      </w:r>
    </w:p>
    <w:p>
      <w:r>
        <w:t>8</w:t>
      </w:r>
    </w:p>
    <w:p>
      <w:r>
        <w:t>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w:t>
      </w:r>
    </w:p>
    <w:p>
      <w:r>
        <w:t>7 (1ĐCVC2, 5ĐCV3, 1ĐCV2)</w:t>
      </w:r>
    </w:p>
    <w:p>
      <w:r>
        <w:t>11</w:t>
      </w:r>
    </w:p>
    <w:p>
      <w:r>
        <w:t>2</w:t>
      </w:r>
    </w:p>
    <w:p>
      <w:r>
        <w:t>Dự báo xu thế biến động đất đai của tỉnh, gồm: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7 (1ĐCVC2, 5ĐCV3, 1ĐCV2)</w:t>
      </w:r>
    </w:p>
    <w:p>
      <w:r>
        <w:t>21</w:t>
      </w:r>
    </w:p>
    <w:p>
      <w:r>
        <w:t>3</w:t>
      </w:r>
    </w:p>
    <w:p>
      <w:r>
        <w:t>Xây dựng báo cáo chuyên đề dự báo xu thế biến động của việc sử dụng đất trong thời kỳ quy hoạch.</w:t>
      </w:r>
    </w:p>
    <w:p>
      <w:r>
        <w:t>7 (1ĐCVC2, 5ĐCV3, 1ĐCV2)</w:t>
      </w:r>
    </w:p>
    <w:p>
      <w:r>
        <w:t>8</w:t>
      </w:r>
    </w:p>
    <w:p>
      <w:r>
        <w:t>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(2ĐCVC2, 3ĐCV3, 1ĐCV2)</w:t>
      </w:r>
    </w:p>
    <w:p>
      <w:r>
        <w:t>16</w:t>
      </w:r>
    </w:p>
    <w:p>
      <w:r>
        <w:t>2</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6 (2ĐCVC2, 3ĐCV3, 1ĐCV2)</w:t>
      </w:r>
    </w:p>
    <w:p>
      <w:r>
        <w:t>31</w:t>
      </w:r>
    </w:p>
    <w:p>
      <w:r>
        <w:t>2</w:t>
      </w:r>
    </w:p>
    <w:p>
      <w:r>
        <w:t>3</w:t>
      </w:r>
    </w:p>
    <w:p>
      <w:r>
        <w:t>Xây dựng báo cáo chuyên đề định hướng sử dụng đất trong thời kỳ quy hoạch.</w:t>
      </w:r>
    </w:p>
    <w:p>
      <w:r>
        <w:t>7 (1ĐCVC2, 5ĐCV3, 1ĐCV2)</w:t>
      </w:r>
    </w:p>
    <w:p>
      <w:r>
        <w:t>10</w:t>
      </w:r>
    </w:p>
    <w:p>
      <w:r>
        <w:t>9</w:t>
      </w:r>
    </w:p>
    <w:p>
      <w:r>
        <w:t>Xây dựng phương án điều chỉnh quy hoạch sử dụng đất</w:t>
      </w:r>
    </w:p>
    <w:p>
      <w:r>
        <w:t>1</w:t>
      </w:r>
    </w:p>
    <w:p>
      <w:r>
        <w:t>Xác định các chỉ tiêu phát triển kinh tế - xã hội trong kỳ điều chỉnh quy hoạch sử dụng đất</w:t>
      </w:r>
    </w:p>
    <w:p>
      <w:r>
        <w:t>a</w:t>
      </w:r>
    </w:p>
    <w:p>
      <w:r>
        <w:t>Các chỉ tiêu về kinh tế</w:t>
      </w:r>
    </w:p>
    <w:p>
      <w:r>
        <w:t>6 (2ĐCVC2, 3ĐCV3, 1ĐCV2)</w:t>
      </w:r>
    </w:p>
    <w:p>
      <w:r>
        <w:t>11</w:t>
      </w:r>
    </w:p>
    <w:p>
      <w:r>
        <w:t>b</w:t>
      </w:r>
    </w:p>
    <w:p>
      <w:r>
        <w:t>Các chỉ tiêu về xã hội</w:t>
      </w:r>
    </w:p>
    <w:p>
      <w:r>
        <w:t>6 (2ĐCVC2, 3ĐCV3, 1ĐCV2)</w:t>
      </w:r>
    </w:p>
    <w:p>
      <w:r>
        <w:t>11</w:t>
      </w:r>
    </w:p>
    <w:p>
      <w:r>
        <w:t>c</w:t>
      </w:r>
    </w:p>
    <w:p>
      <w:r>
        <w:t>Các chỉ tiêu về bảo đảm quốc phòng, an ninh</w:t>
      </w:r>
    </w:p>
    <w:p>
      <w:r>
        <w:t>6 (2ĐCVC2, 3ĐCV3, 1ĐCV2)</w:t>
      </w:r>
    </w:p>
    <w:p>
      <w:r>
        <w:t>11</w:t>
      </w:r>
    </w:p>
    <w:p>
      <w:r>
        <w:t>d</w:t>
      </w:r>
    </w:p>
    <w:p>
      <w:r>
        <w:t>Các chỉ tiêu về bảo vệ môi trường, thích ứng với biến đổi khí hậu.</w:t>
      </w:r>
    </w:p>
    <w:p>
      <w:r>
        <w:t>6 (2ĐCVC2, 3ĐCV3, 1ĐCV2)</w:t>
      </w:r>
    </w:p>
    <w:p>
      <w:r>
        <w:t>11</w:t>
      </w:r>
    </w:p>
    <w:p>
      <w:r>
        <w:t>đ</w:t>
      </w:r>
    </w:p>
    <w:p>
      <w:r>
        <w:t>Các chỉ tiêu về phát triển kết cấu hạ tầng.</w:t>
      </w:r>
    </w:p>
    <w:p>
      <w:r>
        <w:t>6 (2ĐCVC2, 3ĐCV3, 1ĐCV2)</w:t>
      </w:r>
    </w:p>
    <w:p>
      <w:r>
        <w:t>11</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16</w:t>
      </w:r>
    </w:p>
    <w:p>
      <w:r>
        <w:t>3</w:t>
      </w:r>
    </w:p>
    <w:p>
      <w:r>
        <w:t>Xác định các chỉ tiêu sử dụng đất trong điều chỉnh quy hoạch sử dụng đất cấp tỉnh và phân theo đơn vị hành chính cấp xã:</w:t>
      </w:r>
    </w:p>
    <w:p>
      <w:r>
        <w:t>a</w:t>
      </w:r>
    </w:p>
    <w:p>
      <w:r>
        <w:t>Chỉ tiêu sử dụng đất do quy hoạch sử dụng đất quốc gia phân bổ cho cấp tỉnh</w:t>
      </w:r>
    </w:p>
    <w:p>
      <w:r>
        <w:t>6 (2ĐCVC2, 3ĐCV3, 1ĐCV2)</w:t>
      </w:r>
    </w:p>
    <w:p>
      <w:r>
        <w:t>16</w:t>
      </w:r>
    </w:p>
    <w:p>
      <w:r>
        <w:t>b</w:t>
      </w:r>
    </w:p>
    <w:p>
      <w:r>
        <w:t>Các chỉ tiêu sử dụng đất theo nhu cầu sử dụng đất của tỉnh. Đối với các chỉ tiêu sử dụng đất còn lại mà điều chỉnh quy hoạch, kế hoạch sử dụng đất cấp tỉnh không xác định thì được quy hoạch, kế hoạch sử dụng đất cấp xã xác định.</w:t>
      </w:r>
    </w:p>
    <w:p>
      <w:r>
        <w:t>6 (2ĐCVC2, 3ĐCV3, 1ĐCV2)</w:t>
      </w:r>
    </w:p>
    <w:p>
      <w:r>
        <w:t>16</w:t>
      </w:r>
    </w:p>
    <w:p>
      <w:r>
        <w:t>4</w:t>
      </w:r>
    </w:p>
    <w:p>
      <w:r>
        <w:t>Xác định diện tích đất chưa sử dụng đưa vào sử dụng trong thời kỳ quy hoạch và phân theo đơn vị hành chính cấp xã.</w:t>
      </w:r>
    </w:p>
    <w:p>
      <w:r>
        <w:t>6 (2ĐCVC2, 3ĐCV3, 1ĐCV2)</w:t>
      </w:r>
    </w:p>
    <w:p>
      <w:r>
        <w:t>8</w:t>
      </w:r>
    </w:p>
    <w:p>
      <w:r>
        <w:t>2</w:t>
      </w:r>
    </w:p>
    <w:p>
      <w:r>
        <w:t>5</w:t>
      </w:r>
    </w:p>
    <w:p>
      <w:r>
        <w:t>Xác định diện tích đất cần thu hồi trong thời kỳ quy hoạch đến từng đơn vị hành chính cấp xã.</w:t>
      </w:r>
    </w:p>
    <w:p>
      <w:r>
        <w:t>6 (2ĐCVC2, 3ĐCV3, 1ĐCV2)</w:t>
      </w:r>
    </w:p>
    <w:p>
      <w:r>
        <w:t>24</w:t>
      </w:r>
    </w:p>
    <w:p>
      <w:r>
        <w:t>2</w:t>
      </w:r>
    </w:p>
    <w:p>
      <w:r>
        <w:t>6</w:t>
      </w:r>
    </w:p>
    <w:p>
      <w:r>
        <w:t>Xác định diện tích đất cần chuyển mục đích sử dụng đất quy định tại khoản 1 Điều 121 Luật Đất đai trong thời kỳ quy hoạch đến từng đơn vị hành chính cấp xã.</w:t>
      </w:r>
    </w:p>
    <w:p>
      <w:r>
        <w:t>6 (2ĐCVC2, 3ĐCV3, 1ĐCV2)</w:t>
      </w:r>
    </w:p>
    <w:p>
      <w:r>
        <w:t>8</w:t>
      </w:r>
    </w:p>
    <w:p>
      <w:r>
        <w:t>2</w:t>
      </w:r>
    </w:p>
    <w:p>
      <w:r>
        <w:t>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(2ĐCVC2, 3ĐCV3, 1ĐCV2)</w:t>
      </w:r>
    </w:p>
    <w:p>
      <w:r>
        <w:t>8</w:t>
      </w:r>
    </w:p>
    <w:p>
      <w:r>
        <w:t>2</w:t>
      </w:r>
    </w:p>
    <w:p>
      <w:r>
        <w:t>8</w:t>
      </w:r>
    </w:p>
    <w:p>
      <w:r>
        <w:t>Phân kỳ điều chỉnh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7 (2ĐCVC2, 4ĐCV3, 1ĐCV2)</w:t>
      </w:r>
    </w:p>
    <w:p>
      <w:r>
        <w:t>10</w:t>
      </w:r>
    </w:p>
    <w:p>
      <w:r>
        <w:t>9</w:t>
      </w:r>
    </w:p>
    <w:p>
      <w:r>
        <w:t>Đánh giá tác động của phương án điều chỉnh quy hoạch sử dụng đất đến kinh tế, xã hội, môi trường và bảo đảm quốc phòng, an ninh</w:t>
      </w:r>
    </w:p>
    <w:p>
      <w:r>
        <w:t>a</w:t>
      </w:r>
    </w:p>
    <w:p>
      <w:r>
        <w:t>Đánh giá tác động đến nguồn thu, chi từ tiền sử dụng đất, tiền thuê đất và thu hồi đất</w:t>
      </w:r>
    </w:p>
    <w:p>
      <w:r>
        <w:t>6 (2ĐCVC2, 3ĐCV3, 1ĐCV2)</w:t>
      </w:r>
    </w:p>
    <w:p>
      <w:r>
        <w:t>16</w:t>
      </w:r>
    </w:p>
    <w:p>
      <w:r>
        <w:t>b</w:t>
      </w:r>
    </w:p>
    <w:p>
      <w:r>
        <w:t>Đánh giá tác động đến mục tiêu phát triển kinh tế, xã hội, bảo vệ môi trường, bảo đảm quốc phòng, an ninh</w:t>
      </w:r>
    </w:p>
    <w:p>
      <w:r>
        <w:t>6 (2ĐCVC2, 3ĐCV3, 1ĐCV2)</w:t>
      </w:r>
    </w:p>
    <w:p>
      <w:r>
        <w:t>16</w:t>
      </w:r>
    </w:p>
    <w:p>
      <w:r>
        <w:t>c</w:t>
      </w:r>
    </w:p>
    <w:p>
      <w:r>
        <w:t>Đánh giá tác động đến khả năng bảo đảm an ninh lương thực</w:t>
      </w:r>
    </w:p>
    <w:p>
      <w:r>
        <w:t>6 (2ĐCVC2, 3ĐCV3, 1ĐCV2)</w:t>
      </w:r>
    </w:p>
    <w:p>
      <w:r>
        <w:t>16</w:t>
      </w:r>
    </w:p>
    <w:p>
      <w:r>
        <w:t>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16</w:t>
      </w:r>
    </w:p>
    <w:p>
      <w:r>
        <w:t>1</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16</w:t>
      </w:r>
    </w:p>
    <w:p>
      <w:r>
        <w:t>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15</w:t>
      </w:r>
    </w:p>
    <w:p>
      <w:r>
        <w:t>1</w:t>
      </w:r>
    </w:p>
    <w:p>
      <w:r>
        <w:t>10</w:t>
      </w:r>
    </w:p>
    <w:p>
      <w:r>
        <w:t>Giải pháp, nguồn lực thực hiện điều chỉnh quy hoạch sử dụng đất</w:t>
      </w:r>
    </w:p>
    <w:p>
      <w:r>
        <w:t>a</w:t>
      </w:r>
    </w:p>
    <w:p>
      <w:r>
        <w:t>Giải pháp bảo vệ, cải tạo đất, bảo vệ môi trường và ứng phó biến đổi khí hậu</w:t>
      </w:r>
    </w:p>
    <w:p>
      <w:r>
        <w:t>7 (2ĐCVC2, 4ĐCV3, 1ĐCV2)</w:t>
      </w:r>
    </w:p>
    <w:p>
      <w:r>
        <w:t>6</w:t>
      </w:r>
    </w:p>
    <w:p>
      <w:r>
        <w:t>b</w:t>
      </w:r>
    </w:p>
    <w:p>
      <w:r>
        <w:t>Giải pháp về nguồn lực thực hiện điều chỉnh quy hoạch sử dụng đất</w:t>
      </w:r>
    </w:p>
    <w:p>
      <w:r>
        <w:t>7 (2ĐCVC2, 4ĐCV3, 1ĐCV2)</w:t>
      </w:r>
    </w:p>
    <w:p>
      <w:r>
        <w:t>6</w:t>
      </w:r>
    </w:p>
    <w:p>
      <w:r>
        <w:t>c</w:t>
      </w:r>
    </w:p>
    <w:p>
      <w:r>
        <w:t>Giải pháp tổ chức thực hiện và giám sát thực hiện điều chỉnh quy hoạch sử dụng đất.</w:t>
      </w:r>
    </w:p>
    <w:p>
      <w:r>
        <w:t>7 (2ĐCVC2, 4ĐCV3, 1ĐCV2)</w:t>
      </w:r>
    </w:p>
    <w:p>
      <w:r>
        <w:t>6</w:t>
      </w:r>
    </w:p>
    <w:p>
      <w:r>
        <w:t>11</w:t>
      </w:r>
    </w:p>
    <w:p>
      <w:r>
        <w:t>Xây dựng hệ thống biểu số liệu, sơ đồ, biểu đồ.</w:t>
      </w:r>
    </w:p>
    <w:p>
      <w:r>
        <w:t>7 (2ĐCVC2, 4ĐCV3, 1ĐCV2)</w:t>
      </w:r>
    </w:p>
    <w:p>
      <w:r>
        <w:t>27</w:t>
      </w:r>
    </w:p>
    <w:p>
      <w:r>
        <w:t>12</w:t>
      </w:r>
    </w:p>
    <w:p>
      <w:r>
        <w:t>Lập bản đồ điều chỉnh quy hoạch sử dụng đất cấp tỉnh.</w:t>
      </w:r>
    </w:p>
    <w:p>
      <w:r>
        <w:t>a</w:t>
      </w:r>
    </w:p>
    <w:p>
      <w:r>
        <w:t>Bản đồ điều chỉnh quy hoạch sử dụng đất cấp tỉnh (bản đồ số và bản đồ in)</w:t>
      </w:r>
    </w:p>
    <w:p>
      <w:r>
        <w:t>6 (2ĐCVC2, 3ĐCV3, 1ĐCV2)</w:t>
      </w:r>
    </w:p>
    <w:p>
      <w:r>
        <w:t>34</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điều chỉnh quy hoạch trên bản đồ.</w:t>
      </w:r>
    </w:p>
    <w:p>
      <w:r>
        <w:t>6 (2ĐCVC2, 3ĐCV3, 1ĐCV2)</w:t>
      </w:r>
    </w:p>
    <w:p>
      <w:r>
        <w:t>34</w:t>
      </w:r>
    </w:p>
    <w:p>
      <w:r>
        <w:t>13</w:t>
      </w:r>
    </w:p>
    <w:p>
      <w:r>
        <w:t>Xây dựng báo cáo chuyên đề về phương án điều chỉnh quy hoạch sử dụng đất.</w:t>
      </w:r>
    </w:p>
    <w:p>
      <w:r>
        <w:t>7 (2ĐCVC2, 4ĐCV3, 1ĐCV2)</w:t>
      </w:r>
    </w:p>
    <w:p>
      <w:r>
        <w:t>36</w:t>
      </w:r>
    </w:p>
    <w:p>
      <w:r>
        <w:t>10</w:t>
      </w:r>
    </w:p>
    <w:p>
      <w:r>
        <w:t>Xây dựng báo cáo điều chỉnh quy hoạch sử dụng đất</w:t>
      </w:r>
    </w:p>
    <w:p>
      <w:r>
        <w:t>a</w:t>
      </w:r>
    </w:p>
    <w:p>
      <w:r>
        <w:t>Xây dựng báo cáo điều chỉnh quy hoạch sử dụng đất và các tài liệu có liên quan.</w:t>
      </w:r>
    </w:p>
    <w:p>
      <w:r>
        <w:t>7 (2ĐCVC2, 4ĐCV3, 1ĐCV2)</w:t>
      </w:r>
    </w:p>
    <w:p>
      <w:r>
        <w:t>90</w:t>
      </w:r>
    </w:p>
    <w:p>
      <w:r>
        <w:t>b</w:t>
      </w:r>
    </w:p>
    <w:p>
      <w:r>
        <w:t>Xây dựng báo cáo tóm tắt điều chỉnh quy hoạch sử dụng đất.</w:t>
      </w:r>
    </w:p>
    <w:p>
      <w:r>
        <w:t>6 (2ĐCVC2, 3ĐCV3, 1ĐCV2)</w:t>
      </w:r>
    </w:p>
    <w:p>
      <w:r>
        <w:t>30</w:t>
      </w:r>
    </w:p>
    <w:p>
      <w:r>
        <w:t>Tổng</w:t>
      </w:r>
    </w:p>
    <w:p>
      <w:r>
        <w:t>1080</w:t>
      </w:r>
    </w:p>
    <w:p>
      <w:r>
        <w:t>29</w:t>
      </w:r>
    </w:p>
    <w:p>
      <w:r>
        <w:t>2. Định mức thiết bị</w:t>
      </w:r>
    </w:p>
    <w:p>
      <w:r>
        <w:t>Bảng số 13</w:t>
      </w:r>
    </w:p>
    <w:p>
      <w:r>
        <w:t>STT</w:t>
      </w:r>
    </w:p>
    <w:p>
      <w:r>
        <w:t>Danh mục thiết bị</w:t>
      </w:r>
    </w:p>
    <w:p>
      <w:r>
        <w:t>Đơn vị tính</w:t>
      </w:r>
    </w:p>
    <w:p>
      <w:r>
        <w:t>Thời hạn sử dụng (tháng)</w:t>
      </w:r>
    </w:p>
    <w:p>
      <w:r>
        <w:t>Công suất (Kw/h)</w:t>
      </w:r>
    </w:p>
    <w:p>
      <w:r>
        <w:t>Định mức (ca)</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Điện năng</w:t>
      </w:r>
    </w:p>
    <w:p>
      <w:r>
        <w:t>Kw</w:t>
      </w:r>
    </w:p>
    <w:p>
      <w:r>
        <w:t>35.422</w:t>
      </w:r>
    </w:p>
    <w:p>
      <w:r>
        <w:t>Cơ cấu (%) thiết bị theo các bước:</w:t>
      </w:r>
    </w:p>
    <w:p>
      <w:r>
        <w:t>STT</w:t>
      </w:r>
    </w:p>
    <w:p>
      <w:r>
        <w:t>Hạng mục</w:t>
      </w:r>
    </w:p>
    <w:p>
      <w:r>
        <w:t>Cơ cấu(%)</w:t>
      </w:r>
    </w:p>
    <w:p>
      <w:r>
        <w:t>Nội nghiệp</w:t>
      </w:r>
    </w:p>
    <w:p>
      <w:r>
        <w:t>Ngoại ngiệp</w:t>
      </w:r>
    </w:p>
    <w:p>
      <w:r>
        <w:t>Quy hoạch sử dụng đất cấp tỉnh</w:t>
      </w:r>
    </w:p>
    <w:p>
      <w:r>
        <w:t>100</w:t>
      </w:r>
    </w:p>
    <w:p>
      <w:r>
        <w:t>100</w:t>
      </w:r>
    </w:p>
    <w:p>
      <w:r>
        <w:t>1</w:t>
      </w:r>
    </w:p>
    <w:p>
      <w:r>
        <w:t>Điều tra, thu thập thông tin, tài liệu</w:t>
      </w:r>
    </w:p>
    <w:p>
      <w:r>
        <w:t>9,00</w:t>
      </w:r>
    </w:p>
    <w:p>
      <w:r>
        <w:t>100,00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3,00</w:t>
      </w:r>
    </w:p>
    <w:p>
      <w:r>
        <w:t>7</w:t>
      </w:r>
    </w:p>
    <w:p>
      <w:r>
        <w:t>Dự báo xu thế biến động của việc sử dụng đất trong thời kỳ quy hoạch</w:t>
      </w:r>
    </w:p>
    <w:p>
      <w:r>
        <w:t>5,00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40,00</w:t>
      </w:r>
    </w:p>
    <w:p>
      <w:r>
        <w:t>10</w:t>
      </w:r>
    </w:p>
    <w:p>
      <w:r>
        <w:t>Xây dựng báo cáo quy hoạch sử dụng đất</w:t>
      </w:r>
    </w:p>
    <w:p>
      <w:r>
        <w:t>10,00</w:t>
      </w:r>
    </w:p>
    <w:p>
      <w:r>
        <w:t>3. Định mức dụng cụ</w:t>
      </w:r>
    </w:p>
    <w:p>
      <w:r>
        <w:t>Bảng số 14</w:t>
      </w:r>
    </w:p>
    <w:p>
      <w:r>
        <w:t>STT</w:t>
      </w:r>
    </w:p>
    <w:p>
      <w:r>
        <w:t>Danh mục dụng cụ</w:t>
      </w:r>
    </w:p>
    <w:p>
      <w:r>
        <w:t>Đơn vị tính</w:t>
      </w:r>
    </w:p>
    <w:p>
      <w:r>
        <w:t>Thời hạn sử dụng (tháng)</w:t>
      </w:r>
    </w:p>
    <w:p>
      <w:r>
        <w:t>Định mức (ca)</w:t>
      </w:r>
    </w:p>
    <w:p>
      <w:r>
        <w:t>Nội nghiệp</w:t>
      </w:r>
    </w:p>
    <w:p>
      <w:r>
        <w:t>Ngoại nghiệp</w:t>
      </w:r>
    </w:p>
    <w:p>
      <w:r>
        <w:t>1</w:t>
      </w:r>
    </w:p>
    <w:p>
      <w:r>
        <w:t>Bàn làm việc</w:t>
      </w:r>
    </w:p>
    <w:p>
      <w:r>
        <w:t>Cái</w:t>
      </w:r>
    </w:p>
    <w:p>
      <w:r>
        <w:t>96</w:t>
      </w:r>
    </w:p>
    <w:p>
      <w:r>
        <w:t>4.647</w:t>
      </w:r>
    </w:p>
    <w:p>
      <w:r>
        <w:t>2</w:t>
      </w:r>
    </w:p>
    <w:p>
      <w:r>
        <w:t>Ghế văn phòng</w:t>
      </w:r>
    </w:p>
    <w:p>
      <w:r>
        <w:t>Cái</w:t>
      </w:r>
    </w:p>
    <w:p>
      <w:r>
        <w:t>96</w:t>
      </w:r>
    </w:p>
    <w:p>
      <w:r>
        <w:t>4.647</w:t>
      </w:r>
    </w:p>
    <w:p>
      <w:r>
        <w:t>3</w:t>
      </w:r>
    </w:p>
    <w:p>
      <w:r>
        <w:t>Bàn để máy tính</w:t>
      </w:r>
    </w:p>
    <w:p>
      <w:r>
        <w:t>Cái</w:t>
      </w:r>
    </w:p>
    <w:p>
      <w:r>
        <w:t>96</w:t>
      </w:r>
    </w:p>
    <w:p>
      <w:r>
        <w:t>6.971</w:t>
      </w:r>
    </w:p>
    <w:p>
      <w:r>
        <w:t>4</w:t>
      </w:r>
    </w:p>
    <w:p>
      <w:r>
        <w:t>Ghế máy tính</w:t>
      </w:r>
    </w:p>
    <w:p>
      <w:r>
        <w:t>Cái</w:t>
      </w:r>
    </w:p>
    <w:p>
      <w:r>
        <w:t>96</w:t>
      </w:r>
    </w:p>
    <w:p>
      <w:r>
        <w:t>6.971</w:t>
      </w:r>
    </w:p>
    <w:p>
      <w:r>
        <w:t>5</w:t>
      </w:r>
    </w:p>
    <w:p>
      <w:r>
        <w:t>Chuột máy tính</w:t>
      </w:r>
    </w:p>
    <w:p>
      <w:r>
        <w:t>Cái</w:t>
      </w:r>
    </w:p>
    <w:p>
      <w:r>
        <w:t>12</w:t>
      </w:r>
    </w:p>
    <w:p>
      <w:r>
        <w:t>6.971</w:t>
      </w:r>
    </w:p>
    <w:p>
      <w:r>
        <w:t>6</w:t>
      </w:r>
    </w:p>
    <w:p>
      <w:r>
        <w:t>Bút trình chiếu</w:t>
      </w:r>
    </w:p>
    <w:p>
      <w:r>
        <w:t>Cái</w:t>
      </w:r>
    </w:p>
    <w:p>
      <w:r>
        <w:t>12</w:t>
      </w:r>
    </w:p>
    <w:p>
      <w:r>
        <w:t>6,56</w:t>
      </w:r>
    </w:p>
    <w:p>
      <w:r>
        <w:t>7</w:t>
      </w:r>
    </w:p>
    <w:p>
      <w:r>
        <w:t>Màn chiếu điện</w:t>
      </w:r>
    </w:p>
    <w:p>
      <w:r>
        <w:t>Cái</w:t>
      </w:r>
    </w:p>
    <w:p>
      <w:r>
        <w:t>12</w:t>
      </w:r>
    </w:p>
    <w:p>
      <w:r>
        <w:t>6,56</w:t>
      </w:r>
    </w:p>
    <w:p>
      <w:r>
        <w:t>8</w:t>
      </w:r>
    </w:p>
    <w:p>
      <w:r>
        <w:t>Giá để tài liệu</w:t>
      </w:r>
    </w:p>
    <w:p>
      <w:r>
        <w:t>Cái</w:t>
      </w:r>
    </w:p>
    <w:p>
      <w:r>
        <w:t>60</w:t>
      </w:r>
    </w:p>
    <w:p>
      <w:r>
        <w:t>1.936</w:t>
      </w:r>
    </w:p>
    <w:p>
      <w:r>
        <w:t>9</w:t>
      </w:r>
    </w:p>
    <w:p>
      <w:r>
        <w:t>Hòm đựng tài liệu</w:t>
      </w:r>
    </w:p>
    <w:p>
      <w:r>
        <w:t>Cái</w:t>
      </w:r>
    </w:p>
    <w:p>
      <w:r>
        <w:t>60</w:t>
      </w:r>
    </w:p>
    <w:p>
      <w:r>
        <w:t>1.936</w:t>
      </w:r>
    </w:p>
    <w:p>
      <w:r>
        <w:t>10</w:t>
      </w:r>
    </w:p>
    <w:p>
      <w:r>
        <w:t>Cặp đựng tài liệu</w:t>
      </w:r>
    </w:p>
    <w:p>
      <w:r>
        <w:t>Cái</w:t>
      </w:r>
    </w:p>
    <w:p>
      <w:r>
        <w:t>60</w:t>
      </w:r>
    </w:p>
    <w:p>
      <w:r>
        <w:t>6.971</w:t>
      </w:r>
    </w:p>
    <w:p>
      <w:r>
        <w:t>11</w:t>
      </w:r>
    </w:p>
    <w:p>
      <w:r>
        <w:t>Quần áo mưa</w:t>
      </w:r>
    </w:p>
    <w:p>
      <w:r>
        <w:t>Bộ</w:t>
      </w:r>
    </w:p>
    <w:p>
      <w:r>
        <w:t>12</w:t>
      </w:r>
    </w:p>
    <w:p>
      <w:r>
        <w:t>278</w:t>
      </w:r>
    </w:p>
    <w:p>
      <w:r>
        <w:t>12</w:t>
      </w:r>
    </w:p>
    <w:p>
      <w:r>
        <w:t>Ba lô</w:t>
      </w:r>
    </w:p>
    <w:p>
      <w:r>
        <w:t>Cái</w:t>
      </w:r>
    </w:p>
    <w:p>
      <w:r>
        <w:t>24</w:t>
      </w:r>
    </w:p>
    <w:p>
      <w:r>
        <w:t>555</w:t>
      </w:r>
    </w:p>
    <w:p>
      <w:r>
        <w:t>13</w:t>
      </w:r>
    </w:p>
    <w:p>
      <w:r>
        <w:t>Ổn áp dùng chung 10A</w:t>
      </w:r>
    </w:p>
    <w:p>
      <w:r>
        <w:t>Cái</w:t>
      </w:r>
    </w:p>
    <w:p>
      <w:r>
        <w:t>60</w:t>
      </w:r>
    </w:p>
    <w:p>
      <w:r>
        <w:t>1.936</w:t>
      </w:r>
    </w:p>
    <w:p>
      <w:r>
        <w:t>14</w:t>
      </w:r>
    </w:p>
    <w:p>
      <w:r>
        <w:t>Lưu điện cho máy tính</w:t>
      </w:r>
    </w:p>
    <w:p>
      <w:r>
        <w:t>Cái</w:t>
      </w:r>
    </w:p>
    <w:p>
      <w:r>
        <w:t>60</w:t>
      </w:r>
    </w:p>
    <w:p>
      <w:r>
        <w:t>6.971</w:t>
      </w:r>
    </w:p>
    <w:p>
      <w:r>
        <w:t>15</w:t>
      </w:r>
    </w:p>
    <w:p>
      <w:r>
        <w:t>Máy hút ẩm 2 KW</w:t>
      </w:r>
    </w:p>
    <w:p>
      <w:r>
        <w:t>Cái</w:t>
      </w:r>
    </w:p>
    <w:p>
      <w:r>
        <w:t>60</w:t>
      </w:r>
    </w:p>
    <w:p>
      <w:r>
        <w:t>645</w:t>
      </w:r>
    </w:p>
    <w:p>
      <w:r>
        <w:t>16</w:t>
      </w:r>
    </w:p>
    <w:p>
      <w:r>
        <w:t>Máy hút bụi 1,5 KW</w:t>
      </w:r>
    </w:p>
    <w:p>
      <w:r>
        <w:t>Cái</w:t>
      </w:r>
    </w:p>
    <w:p>
      <w:r>
        <w:t>60</w:t>
      </w:r>
    </w:p>
    <w:p>
      <w:r>
        <w:t>387</w:t>
      </w:r>
    </w:p>
    <w:p>
      <w:r>
        <w:t>17</w:t>
      </w:r>
    </w:p>
    <w:p>
      <w:r>
        <w:t>Quạt trần 0,1 KW</w:t>
      </w:r>
    </w:p>
    <w:p>
      <w:r>
        <w:t>Cái</w:t>
      </w:r>
    </w:p>
    <w:p>
      <w:r>
        <w:t>60</w:t>
      </w:r>
    </w:p>
    <w:p>
      <w:r>
        <w:t>968</w:t>
      </w:r>
    </w:p>
    <w:p>
      <w:r>
        <w:t>18</w:t>
      </w:r>
    </w:p>
    <w:p>
      <w:r>
        <w:t>Máy định vị cầm tay (GPS)</w:t>
      </w:r>
    </w:p>
    <w:p>
      <w:r>
        <w:t>Cái</w:t>
      </w:r>
    </w:p>
    <w:p>
      <w:r>
        <w:t>60</w:t>
      </w:r>
    </w:p>
    <w:p>
      <w:r>
        <w:t>35</w:t>
      </w:r>
    </w:p>
    <w:p>
      <w:r>
        <w:t>19</w:t>
      </w:r>
    </w:p>
    <w:p>
      <w:r>
        <w:t>Sạc pin</w:t>
      </w:r>
    </w:p>
    <w:p>
      <w:r>
        <w:t>Cái</w:t>
      </w:r>
    </w:p>
    <w:p>
      <w:r>
        <w:t>12</w:t>
      </w:r>
    </w:p>
    <w:p>
      <w:r>
        <w:t>17,50</w:t>
      </w:r>
    </w:p>
    <w:p>
      <w:r>
        <w:t>20</w:t>
      </w:r>
    </w:p>
    <w:p>
      <w:r>
        <w:t>Máy tính bảng</w:t>
      </w:r>
    </w:p>
    <w:p>
      <w:r>
        <w:t>Cái</w:t>
      </w:r>
    </w:p>
    <w:p>
      <w:r>
        <w:t>60</w:t>
      </w:r>
    </w:p>
    <w:p>
      <w:r>
        <w:t>17,50</w:t>
      </w:r>
    </w:p>
    <w:p>
      <w:r>
        <w:t>21</w:t>
      </w:r>
    </w:p>
    <w:p>
      <w:r>
        <w:t>Bộ đèn neon 0,04 KW</w:t>
      </w:r>
    </w:p>
    <w:p>
      <w:r>
        <w:t>Bộ</w:t>
      </w:r>
    </w:p>
    <w:p>
      <w:r>
        <w:t>36</w:t>
      </w:r>
    </w:p>
    <w:p>
      <w:r>
        <w:t>1.936</w:t>
      </w:r>
    </w:p>
    <w:p>
      <w:r>
        <w:t>22</w:t>
      </w:r>
    </w:p>
    <w:p>
      <w:r>
        <w:t>Điện năng</w:t>
      </w:r>
    </w:p>
    <w:p>
      <w:r>
        <w:t>Kw</w:t>
      </w:r>
    </w:p>
    <w:p>
      <w:r>
        <w:t>17.826</w:t>
      </w:r>
    </w:p>
    <w:p>
      <w:r>
        <w:t>23</w:t>
      </w:r>
    </w:p>
    <w:p>
      <w:r>
        <w:t>Dụng cụ có giá trị thấp</w:t>
      </w:r>
    </w:p>
    <w:p>
      <w:r>
        <w:t>%</w:t>
      </w:r>
    </w:p>
    <w:p>
      <w:r>
        <w:t>5</w:t>
      </w:r>
    </w:p>
    <w:p>
      <w:r>
        <w:t>5</w:t>
      </w:r>
    </w:p>
    <w:p>
      <w:r>
        <w:t>Cơ cấu (%) dụng cụ theo các bước:</w:t>
      </w:r>
    </w:p>
    <w:p>
      <w:r>
        <w:t>STT</w:t>
      </w:r>
    </w:p>
    <w:p>
      <w:r>
        <w:t>Hạng mục</w:t>
      </w:r>
    </w:p>
    <w:p>
      <w:r>
        <w:t>Cơ cấu (%)</w:t>
      </w:r>
    </w:p>
    <w:p>
      <w:r>
        <w:t>Nội nghiệp</w:t>
      </w:r>
    </w:p>
    <w:p>
      <w:r>
        <w:t>Ngoại nghiệp</w:t>
      </w:r>
    </w:p>
    <w:p>
      <w:r>
        <w:t>100,00</w:t>
      </w:r>
    </w:p>
    <w:p>
      <w:r>
        <w:t>1</w:t>
      </w:r>
    </w:p>
    <w:p>
      <w:r>
        <w:t>Điều tra, thu thập thông tin, tài liệu</w:t>
      </w:r>
    </w:p>
    <w:p>
      <w:r>
        <w:t>9,00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3,00</w:t>
      </w:r>
    </w:p>
    <w:p>
      <w:r>
        <w:t>7</w:t>
      </w:r>
    </w:p>
    <w:p>
      <w:r>
        <w:t>Dự báo xu thế biến động của việc sử dụng đất trong thời kỳ quy hoạch</w:t>
      </w:r>
    </w:p>
    <w:p>
      <w:r>
        <w:t>5,00</w:t>
      </w:r>
    </w:p>
    <w:p>
      <w:r>
        <w:t>8</w:t>
      </w:r>
    </w:p>
    <w:p>
      <w:r>
        <w:t>Định hướng sử dụng đất trong thời kỳ quy hoạch 10 năm, tầm nhìn sử dụng đất từ 20 đến 30 năm</w:t>
      </w:r>
    </w:p>
    <w:p>
      <w:r>
        <w:t>5,00</w:t>
      </w:r>
    </w:p>
    <w:p>
      <w:r>
        <w:t>9</w:t>
      </w:r>
    </w:p>
    <w:p>
      <w:r>
        <w:t>Xây dựng phương án điều chỉnh quy hoạch sử dụng đất</w:t>
      </w:r>
    </w:p>
    <w:p>
      <w:r>
        <w:t>40,00</w:t>
      </w:r>
    </w:p>
    <w:p>
      <w:r>
        <w:t>10</w:t>
      </w:r>
    </w:p>
    <w:p>
      <w:r>
        <w:t>Xây dựng báo cáo điều chỉnh quy hoạch sử dụng đất</w:t>
      </w:r>
    </w:p>
    <w:p>
      <w:r>
        <w:t>10,00</w:t>
      </w:r>
    </w:p>
    <w:p>
      <w:r>
        <w:t>4. Định mức vật liệu</w:t>
      </w:r>
    </w:p>
    <w:p>
      <w:r>
        <w:t>Bảng số 15</w:t>
      </w:r>
    </w:p>
    <w:p>
      <w:r>
        <w:t>STT</w:t>
      </w:r>
    </w:p>
    <w:p>
      <w:r>
        <w:t>Danh mục vật liệu</w:t>
      </w:r>
    </w:p>
    <w:p>
      <w:r>
        <w:t>Đơn vị tính</w:t>
      </w:r>
    </w:p>
    <w:p>
      <w:r>
        <w:t>Định mức</w:t>
      </w:r>
    </w:p>
    <w:p>
      <w:r>
        <w:t>Nội nghiệp</w:t>
      </w:r>
    </w:p>
    <w:p>
      <w:r>
        <w:t>Ngoại nghiệp</w:t>
      </w:r>
    </w:p>
    <w:p>
      <w:r>
        <w:t>1</w:t>
      </w:r>
    </w:p>
    <w:p>
      <w:r>
        <w:t>Đĩa CD</w:t>
      </w:r>
    </w:p>
    <w:p>
      <w:r>
        <w:t>Cái</w:t>
      </w:r>
    </w:p>
    <w:p>
      <w:r>
        <w:t>40</w:t>
      </w:r>
    </w:p>
    <w:p>
      <w:r>
        <w:t>2</w:t>
      </w:r>
    </w:p>
    <w:p>
      <w:r>
        <w:t>USB (32G)</w:t>
      </w:r>
    </w:p>
    <w:p>
      <w:r>
        <w:t>Cái</w:t>
      </w:r>
    </w:p>
    <w:p>
      <w:r>
        <w:t>79</w:t>
      </w:r>
    </w:p>
    <w:p>
      <w:r>
        <w:t>3</w:t>
      </w:r>
    </w:p>
    <w:p>
      <w:r>
        <w:t>Bút dạ màu</w:t>
      </w:r>
    </w:p>
    <w:p>
      <w:r>
        <w:t>Bộ</w:t>
      </w:r>
    </w:p>
    <w:p>
      <w:r>
        <w:t>14</w:t>
      </w:r>
    </w:p>
    <w:p>
      <w:r>
        <w:t>30</w:t>
      </w:r>
    </w:p>
    <w:p>
      <w:r>
        <w:t>4</w:t>
      </w:r>
    </w:p>
    <w:p>
      <w:r>
        <w:t>Bút nhớ dòng</w:t>
      </w:r>
    </w:p>
    <w:p>
      <w:r>
        <w:t>Cái</w:t>
      </w:r>
    </w:p>
    <w:p>
      <w:r>
        <w:t>60</w:t>
      </w:r>
    </w:p>
    <w:p>
      <w:r>
        <w:t>5</w:t>
      </w:r>
    </w:p>
    <w:p>
      <w:r>
        <w:t>Bút bi nước My gel</w:t>
      </w:r>
    </w:p>
    <w:p>
      <w:r>
        <w:t>Cái</w:t>
      </w:r>
    </w:p>
    <w:p>
      <w:r>
        <w:t>176</w:t>
      </w:r>
    </w:p>
    <w:p>
      <w:r>
        <w:t>6</w:t>
      </w:r>
    </w:p>
    <w:p>
      <w:r>
        <w:t>Mực in A3 Laser</w:t>
      </w:r>
    </w:p>
    <w:p>
      <w:r>
        <w:t>Hộp</w:t>
      </w:r>
    </w:p>
    <w:p>
      <w:r>
        <w:t>3,36</w:t>
      </w:r>
    </w:p>
    <w:p>
      <w:r>
        <w:t>7</w:t>
      </w:r>
    </w:p>
    <w:p>
      <w:r>
        <w:t>Mực in A4 Laser</w:t>
      </w:r>
    </w:p>
    <w:p>
      <w:r>
        <w:t>Hộp</w:t>
      </w:r>
    </w:p>
    <w:p>
      <w:r>
        <w:t>12,5</w:t>
      </w:r>
    </w:p>
    <w:p>
      <w:r>
        <w:t>8</w:t>
      </w:r>
    </w:p>
    <w:p>
      <w:r>
        <w:t>Mực in màu A4</w:t>
      </w:r>
    </w:p>
    <w:p>
      <w:r>
        <w:t>Hộp</w:t>
      </w:r>
    </w:p>
    <w:p>
      <w:r>
        <w:t>5,6</w:t>
      </w:r>
    </w:p>
    <w:p>
      <w:r>
        <w:t>9</w:t>
      </w:r>
    </w:p>
    <w:p>
      <w:r>
        <w:t>Mực in màu A3</w:t>
      </w:r>
    </w:p>
    <w:p>
      <w:r>
        <w:t>Hộp</w:t>
      </w:r>
    </w:p>
    <w:p>
      <w:r>
        <w:t>2,24</w:t>
      </w:r>
    </w:p>
    <w:p>
      <w:r>
        <w:t>10</w:t>
      </w:r>
    </w:p>
    <w:p>
      <w:r>
        <w:t>Mực in Ploter (6 hộp)</w:t>
      </w:r>
    </w:p>
    <w:p>
      <w:r>
        <w:t>Bộ</w:t>
      </w:r>
    </w:p>
    <w:p>
      <w:r>
        <w:t>2,34</w:t>
      </w:r>
    </w:p>
    <w:p>
      <w:r>
        <w:t>11</w:t>
      </w:r>
    </w:p>
    <w:p>
      <w:r>
        <w:t>Đầu phun màu A0</w:t>
      </w:r>
    </w:p>
    <w:p>
      <w:r>
        <w:t>Chiếc</w:t>
      </w:r>
    </w:p>
    <w:p>
      <w:r>
        <w:t>0,78</w:t>
      </w:r>
    </w:p>
    <w:p>
      <w:r>
        <w:t>12</w:t>
      </w:r>
    </w:p>
    <w:p>
      <w:r>
        <w:t>Đầu phun màu A4</w:t>
      </w:r>
    </w:p>
    <w:p>
      <w:r>
        <w:t>Chiếc</w:t>
      </w:r>
    </w:p>
    <w:p>
      <w:r>
        <w:t>1,87</w:t>
      </w:r>
    </w:p>
    <w:p>
      <w:r>
        <w:t>13</w:t>
      </w:r>
    </w:p>
    <w:p>
      <w:r>
        <w:t>Đầu phun màu A3</w:t>
      </w:r>
    </w:p>
    <w:p>
      <w:r>
        <w:t>Chiếc</w:t>
      </w:r>
    </w:p>
    <w:p>
      <w:r>
        <w:t>0,75</w:t>
      </w:r>
    </w:p>
    <w:p>
      <w:r>
        <w:t>14</w:t>
      </w:r>
    </w:p>
    <w:p>
      <w:r>
        <w:t>Ổ cứng gắn ngoài (2TB)</w:t>
      </w:r>
    </w:p>
    <w:p>
      <w:r>
        <w:t>Cái</w:t>
      </w:r>
    </w:p>
    <w:p>
      <w:r>
        <w:t>8</w:t>
      </w:r>
    </w:p>
    <w:p>
      <w:r>
        <w:t>15</w:t>
      </w:r>
    </w:p>
    <w:p>
      <w:r>
        <w:t>Mực phô tô</w:t>
      </w:r>
    </w:p>
    <w:p>
      <w:r>
        <w:t>Hộp</w:t>
      </w:r>
    </w:p>
    <w:p>
      <w:r>
        <w:t>32,5</w:t>
      </w:r>
    </w:p>
    <w:p>
      <w:r>
        <w:t>16</w:t>
      </w:r>
    </w:p>
    <w:p>
      <w:r>
        <w:t>Sổ ghi chép</w:t>
      </w:r>
    </w:p>
    <w:p>
      <w:r>
        <w:t>Cuốn</w:t>
      </w:r>
    </w:p>
    <w:p>
      <w:r>
        <w:t>176</w:t>
      </w:r>
    </w:p>
    <w:p>
      <w:r>
        <w:t>17</w:t>
      </w:r>
    </w:p>
    <w:p>
      <w:r>
        <w:t>Giấy A3</w:t>
      </w:r>
    </w:p>
    <w:p>
      <w:r>
        <w:t>Gram</w:t>
      </w:r>
    </w:p>
    <w:p>
      <w:r>
        <w:t>11,2</w:t>
      </w:r>
    </w:p>
    <w:p>
      <w:r>
        <w:t>18</w:t>
      </w:r>
    </w:p>
    <w:p>
      <w:r>
        <w:t>Giấy A4</w:t>
      </w:r>
    </w:p>
    <w:p>
      <w:r>
        <w:t>Gram</w:t>
      </w:r>
    </w:p>
    <w:p>
      <w:r>
        <w:t>166,2</w:t>
      </w:r>
    </w:p>
    <w:p>
      <w:r>
        <w:t>19</w:t>
      </w:r>
    </w:p>
    <w:p>
      <w:r>
        <w:t>Giấy in A0</w:t>
      </w:r>
    </w:p>
    <w:p>
      <w:r>
        <w:t>Cuộn</w:t>
      </w:r>
    </w:p>
    <w:p>
      <w:r>
        <w:t>11,69</w:t>
      </w:r>
    </w:p>
    <w:p>
      <w:r>
        <w:t>20</w:t>
      </w:r>
    </w:p>
    <w:p>
      <w:r>
        <w:t>Vật liệu có giá trị thấp</w:t>
      </w:r>
    </w:p>
    <w:p>
      <w:r>
        <w:t>%</w:t>
      </w:r>
    </w:p>
    <w:p>
      <w:r>
        <w:t>8</w:t>
      </w:r>
    </w:p>
    <w:p>
      <w:r>
        <w:t>8</w:t>
      </w:r>
    </w:p>
    <w:p>
      <w:r>
        <w:t>Cơ cấu (%) vật liệu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18,34</w:t>
      </w:r>
    </w:p>
    <w:p>
      <w:r>
        <w:t>23,08</w:t>
      </w:r>
    </w:p>
    <w:p>
      <w:r>
        <w:t>2</w:t>
      </w:r>
    </w:p>
    <w:p>
      <w:r>
        <w:t>Phân tích, đánh giá các yếu tố tự nhiên, kinh tế, xã hội, nguồn lực, bối cảnh của cấp tỉnh, của vùng tác động trực tiếp đến việc sử dụng đất của tỉnh</w:t>
      </w:r>
    </w:p>
    <w:p>
      <w:r>
        <w:t>8,35</w:t>
      </w:r>
    </w:p>
    <w:p>
      <w:r>
        <w:t>3</w:t>
      </w:r>
    </w:p>
    <w:p>
      <w:r>
        <w:t>Phân tích, đánh giá tình hình quản lý, sử dụng đất theo các nội dung quản lý nhà nước về đất đai liên quan đến điều chỉnh quy hoạch sử dụng đất cấp tỉnh</w:t>
      </w:r>
    </w:p>
    <w:p>
      <w:r>
        <w:t>3,14</w:t>
      </w:r>
    </w:p>
    <w:p>
      <w:r>
        <w:t>4</w:t>
      </w:r>
    </w:p>
    <w:p>
      <w:r>
        <w:t>Phân tích, đánh giá hiện trạng sử dụng đất, biến động sử dụng đất 10 năm trước, kết quả thực hiện quy hoạch sử dụng đất kỳ trước</w:t>
      </w:r>
    </w:p>
    <w:p>
      <w:r>
        <w:t>7,35</w:t>
      </w:r>
    </w:p>
    <w:p>
      <w:r>
        <w:t>5</w:t>
      </w:r>
    </w:p>
    <w:p>
      <w:r>
        <w:t>Tổng hợp, đánh giá chất lượng đất, tiềm năng đất đai, ô nhiễm đất, thoái hóa đất</w:t>
      </w:r>
    </w:p>
    <w:p>
      <w:r>
        <w:t>2,39</w:t>
      </w:r>
    </w:p>
    <w:p>
      <w:r>
        <w:t>6</w:t>
      </w:r>
    </w:p>
    <w:p>
      <w:r>
        <w:t>Xác định các quan điểm và mục tiêu sử dụng đất trong thời kỳ quy hoạch</w:t>
      </w:r>
    </w:p>
    <w:p>
      <w:r>
        <w:t>4,90</w:t>
      </w:r>
    </w:p>
    <w:p>
      <w:r>
        <w:t>9,23</w:t>
      </w:r>
    </w:p>
    <w:p>
      <w:r>
        <w:t>7</w:t>
      </w:r>
    </w:p>
    <w:p>
      <w:r>
        <w:t>Dự báo xu thế biến động của việc sử dụng đất trong thời kỳ quy hoạch</w:t>
      </w:r>
    </w:p>
    <w:p>
      <w:r>
        <w:t>4,9</w:t>
      </w:r>
    </w:p>
    <w:p>
      <w:r>
        <w:t>9,23</w:t>
      </w:r>
    </w:p>
    <w:p>
      <w:r>
        <w:t>8</w:t>
      </w:r>
    </w:p>
    <w:p>
      <w:r>
        <w:t>Định hướng sử dụng đất trong thời kỳ quy hoạch 10 năm, tầm nhìn sử dụng đất từ 20 đến 30 năm</w:t>
      </w:r>
    </w:p>
    <w:p>
      <w:r>
        <w:t>4,9</w:t>
      </w:r>
    </w:p>
    <w:p>
      <w:r>
        <w:t>9,23</w:t>
      </w:r>
    </w:p>
    <w:p>
      <w:r>
        <w:t>9</w:t>
      </w:r>
    </w:p>
    <w:p>
      <w:r>
        <w:t>Xây dựng phương án điều chỉnh quy hoạch sử dụng đất</w:t>
      </w:r>
    </w:p>
    <w:p>
      <w:r>
        <w:t>36,93</w:t>
      </w:r>
    </w:p>
    <w:p>
      <w:r>
        <w:t>49,23</w:t>
      </w:r>
    </w:p>
    <w:p>
      <w:r>
        <w:t>10</w:t>
      </w:r>
    </w:p>
    <w:p>
      <w:r>
        <w:t>Xây dựng báo cáo điều chỉnh quy hoạch sử dụng đất</w:t>
      </w:r>
    </w:p>
    <w:p>
      <w:r>
        <w:t>8,8</w:t>
      </w:r>
    </w:p>
    <w:p>
      <w:r>
        <w:t>Chương IV</w:t>
      </w:r>
    </w:p>
    <w:p>
      <w:r>
        <w:t>LẬP QUY HOẠCH SỬ DỤNG ĐẤT, ĐIỀU CHỈNH QUY HOẠCH SỬ DỤNG ĐẤT CẤP XÃ</w:t>
      </w:r>
    </w:p>
    <w:p>
      <w:r>
        <w:t>Điều 30. Điều tra, thu thập thông tin, tài liệu</w:t>
      </w:r>
    </w:p>
    <w:p>
      <w:r>
        <w:t>1. Điều tra, thu thập các thông tin, tài liệu liên quan đến lập quy hoạch sử dụng đất cấp xã, gồm: quy hoạch tỉnh,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31. Phân tích, đánh giá điều kiện tự nhiên, kinh tế - xã hội, hiện trạng môi trường, biến đổi khí hậu và đánh giá các nguồn lực tác động trực tiếp đến việc sử dụng đất của cấp xã</w:t>
      </w:r>
    </w:p>
    <w:p>
      <w:r>
        <w:t>1. Phân tích, đánh giá điều kiện tự nhiên, tài nguyên và môi trường, gồm:</w:t>
      </w:r>
    </w:p>
    <w:p>
      <w:r>
        <w:t>a) Phân tích đặc điểm điều kiện tự nhiên, gồm: vị trí địa lý, địa hình, địa mạo, địa chất, khí hậu, thuỷ văn và các yếu tố khác có liên quan;</w:t>
      </w:r>
    </w:p>
    <w:p>
      <w:r>
        <w:t>b) Phân tích đặc điểm các nguồn tài nguyên, gồm: đất, nước, rừng, khoáng sản và các yếu tố khác có liên quan (nếu có);</w:t>
      </w:r>
    </w:p>
    <w:p>
      <w:r>
        <w:t>c) Phân tích hiện trạng môi trường, gồm: không khí, đất, nước, chất thải rắn, sản xuất nông nghiệp và làng nghề; hoạt động khai thác khoáng sản và các yếu tố khác có liên quan (nếu có);</w:t>
      </w:r>
    </w:p>
    <w:p>
      <w:r>
        <w:t>d) Phân tích, đánh giá tác động của biến đổi khí hậu đến việc sử dụng đất, gồm: xói mòn, sạt lở đất và các yếu tố khác có liên quan (nếu có).</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4. Xây dựng báo cáo phân tích, đánh giá điều kiện tự nhiên, kinh tế - xã hội, hiện trạng môi trường, biến đổi khí hậu và đánh giá các nguồn lực tác động trực tiếp đến việc sử dụng đất của cấp xã.</w:t>
      </w:r>
    </w:p>
    <w:p>
      <w:r>
        <w:t>Điều 32.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dụng đất kỳ trước thì đánh giá trên cơ sở nội dung quy hoạch sử dụng đất cấp xã trong quy hoạch sử dụng đất cấp huyện đã được phê duyệt (trước ngày 01/7/2025).</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xã.</w:t>
      </w:r>
    </w:p>
    <w:p>
      <w:r>
        <w:t>7. Xây dựng báo cáo chuyên đề phân tích, đánh giá hiện trạng sử dụng đất, biến động sử dụng đất 10 năm trước, kết quả thực hiện quy hoạch sử dụng đất cấp xã kỳ trước.</w:t>
      </w:r>
    </w:p>
    <w:p>
      <w:r>
        <w:t>8. Trường hợp điều chỉnh quy hoạch sử dụng đất cấp xã thì đánh giá hiện trạng, biến động sử dụng đất và kết quả thực hiện quy hoạch sử dụng đất cấp xã đến thời điểm tổ chức điều chỉnh.</w:t>
      </w:r>
    </w:p>
    <w:p>
      <w:r>
        <w:t>Điều 33. Xác định các quan điểm, mục tiêu và dự báo xu thế chuyển dịch cơ cấu sử dụng đất</w:t>
      </w:r>
    </w:p>
    <w:p>
      <w:r>
        <w:t>1. Quan điểm sử dụng đất đối với nhóm đất nông nghiệp, nhóm đất phi nông nghiệp, nhóm đất chưa sử dụng phù hợp với mục tiêu phát triển kinh tế - xã hội của cấp xã trong kỳ quy hoạch sử dụng đất.</w:t>
      </w:r>
    </w:p>
    <w:p>
      <w:r>
        <w:t>2. Mục tiêu sử dụng đất đối với nhóm đất nông nghiệp, nhóm đất phi nông nghiệp, nhóm đất chưa sử dụng phù hợp với mục tiêu phát triển kinh tế - xã hội của cấp xã trong kỳ quy hoạch sử dụng đất.</w:t>
      </w:r>
    </w:p>
    <w:p>
      <w:r>
        <w:t>3. Dự báo xu thế chuyển dịch cơ cấu sử dụng đất trong thời kỳ quy hoạch, gồm:</w:t>
      </w:r>
    </w:p>
    <w:p>
      <w:r>
        <w:t>a) 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các yếu tố khác có liên quan);</w:t>
      </w:r>
    </w:p>
    <w:p>
      <w:r>
        <w:t>b) 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4. Xây dựng báo cáo chuyên đề xác định các quan điểm, mục tiêu và dự báo xu thế chuyển dịch cơ cấu sử dụng đất.</w:t>
      </w:r>
    </w:p>
    <w:p>
      <w:r>
        <w:t>Điều 34.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3. Xây dựng báo cáo chuyên đề định hướng sử dụng đất trong thời kỳ quy hoạch.</w:t>
      </w:r>
    </w:p>
    <w:p>
      <w:r>
        <w:t>Điều 35. Xây dựng phương án quy hoạch sử dụng đất</w:t>
      </w:r>
    </w:p>
    <w:p>
      <w:r>
        <w:t>1. 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4. Xác định diện tích đất chưa sử dụng đưa vào sử dụng trong thời kỳ quy hoạch.</w:t>
      </w:r>
    </w:p>
    <w:p>
      <w:r>
        <w:t>5. Xác định diện tích đất cần thu hồi trong thời kỳ quy hoạch.</w:t>
      </w:r>
    </w:p>
    <w:p>
      <w:r>
        <w:t>6. Xác định diện tích đất cần chuyển mục đích sử dụng đất quy định tại khoản 1 Điều 121 Luật Đất đai trong thời kỳ quy hoạch.</w:t>
      </w:r>
    </w:p>
    <w:p>
      <w:r>
        <w:t>7. Khoanh vùng các khu vực sử dụng đất cần quản lý nghiêm ngặt trong thời kỳ quy hoạch cấp xã, gồm: đất trồng lúa, đất rừng đặc dụng, đất rừng phòng hộ, đất rừng sản xuất là rừng tự nhiên.</w:t>
      </w:r>
    </w:p>
    <w:p>
      <w:r>
        <w:t>8. Phân kỳ quy hoạch sử dụng cho từng kỳ kế hoạch 05 năm theo nội dung quy định tại các khoản 3, 4, 5, 6, 7 Điều này.</w:t>
      </w:r>
    </w:p>
    <w:p>
      <w:r>
        <w:t>9.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10. Xây dựng hệ thống biểu số liệu, sơ đồ, biểu đồ.</w:t>
      </w:r>
    </w:p>
    <w:p>
      <w:r>
        <w:t>11. Lập bản đồ quy hoạch sử dụng đất cấp xã.</w:t>
      </w:r>
    </w:p>
    <w:p>
      <w:r>
        <w:t>12. Xây dựng báo cáo chuyên đề về phương án quy hoạch sử dụng đất cấp xã.</w:t>
      </w:r>
    </w:p>
    <w:p>
      <w:r>
        <w:t>Điều 36. Điều chỉnh quy hoạch sử dụng đất cấp xã</w:t>
      </w:r>
    </w:p>
    <w:p>
      <w:r>
        <w:t>Điều chỉnh quy hoạch sử dụng đất cấp xã được thực hiện như theo quy định tại các Điều 30, 31, 32, 33, 34, 35 Quy định này.</w:t>
      </w:r>
    </w:p>
    <w:p>
      <w:r>
        <w:t>Điều 37. Nội dung định mức</w:t>
      </w:r>
    </w:p>
    <w:p>
      <w:r>
        <w:t>1. Định mức lao động</w:t>
      </w:r>
    </w:p>
    <w:p>
      <w:r>
        <w:t>Biếu số 16</w:t>
      </w:r>
    </w:p>
    <w:p>
      <w:r>
        <w:t>STT</w:t>
      </w:r>
    </w:p>
    <w:p>
      <w:r>
        <w:t>Nội dung công việc</w:t>
      </w:r>
    </w:p>
    <w:p>
      <w:r>
        <w:t>Định biên</w:t>
      </w:r>
    </w:p>
    <w:p>
      <w:r>
        <w:t>Định mức</w:t>
      </w:r>
    </w:p>
    <w:p>
      <w:r>
        <w:t>(công nhóm/ xã TB)</w:t>
      </w:r>
    </w:p>
    <w:p>
      <w:r>
        <w:t>Nội nghiệp</w:t>
      </w:r>
    </w:p>
    <w:p>
      <w:r>
        <w:t>Ngoại nghiệp</w:t>
      </w:r>
    </w:p>
    <w:p>
      <w:r>
        <w:t>1</w:t>
      </w:r>
    </w:p>
    <w:p>
      <w:r>
        <w:t>Điều tra thu thập thông tin</w:t>
      </w:r>
    </w:p>
    <w:p>
      <w:r>
        <w:t>1</w:t>
      </w:r>
    </w:p>
    <w:p>
      <w:r>
        <w:t>Điều tra, thu thập các thông tin, tài liệu liên quan đến lập quy hoạch/ điều chỉnh quy hoạch sử dụng đất: quy hoạch tỉnh, quy hoạch sử dụng đất cấp tỉnh; các quy hoạch có tính chất kỹ thuật, chuyên ngành; kế hoạch phát triển kinh tế - xã hội cấp xã; điều kiện tự nhiên, kinh tế, xã hội của xã; hiện trạng sử dụng đất, biến động đất đai, tiềm năng đất đai và kết quả thực hiện quy hoạch sử dụng đất thời kỳ trước của xã; nhu cầu, khả năng sử dụng đất của các ngành, lĩnh vực, Ủy ban nhân dân cấp xã; định mức sử dụng đất, tiến bộ khoa học và công nghệ có liên quan đến việc sử dụng đất</w:t>
      </w:r>
    </w:p>
    <w:p>
      <w:r>
        <w:t>5 (4ĐCV3, 1ĐCV1)</w:t>
      </w:r>
    </w:p>
    <w:p>
      <w:r>
        <w:t>136</w:t>
      </w:r>
    </w:p>
    <w:p>
      <w:r>
        <w:t>2</w:t>
      </w:r>
    </w:p>
    <w:p>
      <w:r>
        <w:t>Tổng hợp, phân loại và đánh giá các thông tin, tài liệu điều tra, thu thập</w:t>
      </w:r>
    </w:p>
    <w:p>
      <w:r>
        <w:t>b</w:t>
      </w:r>
    </w:p>
    <w:p>
      <w:r>
        <w:t>Phân tích, đánh giá tính chính xác, khách quan để lựa chọn thông tin, tài liệu, số liệu, bản đồ sử dụng trong lập quy hoạch sử dụng đất</w:t>
      </w:r>
    </w:p>
    <w:p>
      <w:r>
        <w:t>5 (4ĐCV3,1ĐCV1)</w:t>
      </w:r>
    </w:p>
    <w:p>
      <w:r>
        <w:t>36</w:t>
      </w:r>
    </w:p>
    <w:p>
      <w:r>
        <w:t>3</w:t>
      </w:r>
    </w:p>
    <w:p>
      <w:r>
        <w:t>Điều tra, khảo sát thực địa</w:t>
      </w:r>
    </w:p>
    <w:p>
      <w:r>
        <w:t>5 (4ĐCV3, 1ĐCV1)</w:t>
      </w:r>
    </w:p>
    <w:p>
      <w:r>
        <w:t>4</w:t>
      </w:r>
    </w:p>
    <w:p>
      <w:r>
        <w:t>19</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(4ĐCV3,1ĐCV1)</w:t>
      </w:r>
    </w:p>
    <w:p>
      <w:r>
        <w:t>19</w:t>
      </w:r>
    </w:p>
    <w:p>
      <w:r>
        <w:t>c</w:t>
      </w:r>
    </w:p>
    <w:p>
      <w:r>
        <w:t>Chỉnh lý bổ sung thông tin, tài liệu trên cơ sở kết quả điều tra, khảo sát thực địa</w:t>
      </w:r>
    </w:p>
    <w:p>
      <w:r>
        <w:t>5 (4ĐCV3, 1ĐCV1)</w:t>
      </w:r>
    </w:p>
    <w:p>
      <w:r>
        <w:t>3</w:t>
      </w:r>
    </w:p>
    <w:p>
      <w:r>
        <w:t>4</w:t>
      </w:r>
    </w:p>
    <w:p>
      <w:r>
        <w:t>Tổng hợp và xây dựng báo cáo chuyên đề kết quả điều tra, thu thập các thông tin, tài liệu</w:t>
      </w:r>
    </w:p>
    <w:p>
      <w:r>
        <w:t>5 (4ĐCV3, 1ĐCV1)</w:t>
      </w:r>
    </w:p>
    <w:p>
      <w:r>
        <w:t>34</w:t>
      </w:r>
    </w:p>
    <w:p>
      <w:r>
        <w:t>2</w:t>
      </w:r>
    </w:p>
    <w:p>
      <w:r>
        <w:t>Phân tích, đánh giá điều kiện tự nhiên, kinh tế, xã hội, hiện trạng môi trường và biến đổi khí hậu tác động đến sử dụng đất của cấp xã.</w:t>
      </w:r>
    </w:p>
    <w:p>
      <w:r>
        <w:t>1</w:t>
      </w:r>
    </w:p>
    <w:p>
      <w:r>
        <w:t>Phân tích, đánh giá điều kiện tự nhiên, tài nguyên và môi trường</w:t>
      </w:r>
    </w:p>
    <w:p>
      <w:r>
        <w:t>5 (4ĐCV3, 1ĐCV1)</w:t>
      </w:r>
    </w:p>
    <w:p>
      <w:r>
        <w:t>35</w:t>
      </w:r>
    </w:p>
    <w:p>
      <w:r>
        <w:t>a</w:t>
      </w:r>
    </w:p>
    <w:p>
      <w:r>
        <w:t>Phân tích đặc điểm điều kiện tự nhiên (vị trí địa lý; địa hình, địa mạo; địa chất; khí hậu; thuỷ văn và các yếu tố khác có liên quan)</w:t>
      </w:r>
    </w:p>
    <w:p>
      <w:r>
        <w:t>5 (4ĐCV3, 1ĐCV1)</w:t>
      </w:r>
    </w:p>
    <w:p>
      <w:r>
        <w:t>11</w:t>
      </w:r>
    </w:p>
    <w:p>
      <w:r>
        <w:t>b</w:t>
      </w:r>
    </w:p>
    <w:p>
      <w:r>
        <w:t>Phân tích đặc điểm các nguồn tài nguyên (đất; nước; rừng; khoáng sản và các yếu tố khác có liên quan)</w:t>
      </w:r>
    </w:p>
    <w:p>
      <w:r>
        <w:t>5 (4ĐCV3, 1ĐCV1)</w:t>
      </w:r>
    </w:p>
    <w:p>
      <w:r>
        <w:t>6</w:t>
      </w:r>
    </w:p>
    <w:p>
      <w:r>
        <w:t>c</w:t>
      </w:r>
    </w:p>
    <w:p>
      <w:r>
        <w:t>Phân tích hiện trạng môi trường (không khí; nước; đất; chất thải rắn; sản xuất nông nghiệp và làng nghề; hoạt động khai thác khoáng sản và các yếu tố khác có liên quan)</w:t>
      </w:r>
    </w:p>
    <w:p>
      <w:r>
        <w:t>5 (4ĐCV3, 1ĐCV1)</w:t>
      </w:r>
    </w:p>
    <w:p>
      <w:r>
        <w:t>6</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(4ĐCV3,1ĐCV1)</w:t>
      </w:r>
    </w:p>
    <w:p>
      <w:r>
        <w:t>32</w:t>
      </w:r>
    </w:p>
    <w:p>
      <w:r>
        <w:t>3</w:t>
      </w:r>
    </w:p>
    <w:p>
      <w:r>
        <w:t>Xây dựng các báo cáo chuyên đề phân tích, đánh giá điều kiện tự nhiên, kinh tế, xã hội, hiện trạng môi trường và biến đổi khí hậu tác động đến sử dụng đất của cấp xã</w:t>
      </w:r>
    </w:p>
    <w:p>
      <w:r>
        <w:t>6 (5ĐCV3,1ĐCV1)</w:t>
      </w:r>
    </w:p>
    <w:p>
      <w:r>
        <w:t>35</w:t>
      </w:r>
    </w:p>
    <w:p>
      <w:r>
        <w:t>3</w:t>
      </w:r>
    </w:p>
    <w:p>
      <w:r>
        <w:t>Phân tích, đánh giá các nguồn lực của xã và tỉnh tác động trực tiếp đến việc sử dụng đất của cấp xã</w:t>
      </w:r>
    </w:p>
    <w:p>
      <w:r>
        <w:t>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(4ĐCV3, 1ĐCV1)</w:t>
      </w:r>
    </w:p>
    <w:p>
      <w:r>
        <w:t>23</w:t>
      </w:r>
    </w:p>
    <w:p>
      <w:r>
        <w:t>2</w:t>
      </w:r>
    </w:p>
    <w:p>
      <w:r>
        <w:t>Phân tích, đánh giá các nguồn lực khác có liên quan đến việc sử dụng đất</w:t>
      </w:r>
    </w:p>
    <w:p>
      <w:r>
        <w:t>5 (4ĐCV3,1ĐCV1)</w:t>
      </w:r>
    </w:p>
    <w:p>
      <w:r>
        <w:t>1</w:t>
      </w:r>
    </w:p>
    <w:p>
      <w:r>
        <w:t>.3</w:t>
      </w:r>
    </w:p>
    <w:p>
      <w:r>
        <w:t>Xây dựng báo cáo chuyên đề phân tích, đánh giá các nguồn lực của xã và tỉnh tác động trực tiếp đến việc sử dụng đất của cấp xã</w:t>
      </w:r>
    </w:p>
    <w:p>
      <w:r>
        <w:t>5 (4ĐCV3, 1ĐCV1)</w:t>
      </w:r>
    </w:p>
    <w:p>
      <w:r>
        <w:t>17</w:t>
      </w:r>
    </w:p>
    <w:p>
      <w:r>
        <w:t>4</w:t>
      </w:r>
    </w:p>
    <w:p>
      <w:r>
        <w:t>Phân tích, đánh giá tình hình quản lý, sử dụng đất theo các nội dung quản lý nhà nước về đất đai liên quan đến quy hoạch sử dụng đất cấp xã</w:t>
      </w:r>
    </w:p>
    <w:p>
      <w:r>
        <w:t>1</w:t>
      </w:r>
    </w:p>
    <w:p>
      <w:r>
        <w:t>Phân tích tình hình thực hiện các nội dung quản lý nhà nước về đất đai quy định tại Điều 20 Luật Đất đai có liên quan đến quy hoạch sử dụng đất</w:t>
      </w:r>
    </w:p>
    <w:p>
      <w:r>
        <w:t>6 (5ĐCV3,1ĐCV1)</w:t>
      </w:r>
    </w:p>
    <w:p>
      <w:r>
        <w:t>4</w:t>
      </w:r>
    </w:p>
    <w:p>
      <w:r>
        <w:t>2</w:t>
      </w:r>
    </w:p>
    <w:p>
      <w:r>
        <w:t>Đánh giá mặt được, tồn tại và nguyên nhân</w:t>
      </w:r>
    </w:p>
    <w:p>
      <w:r>
        <w:t>6 (5ĐCV3,1ĐCV1)</w:t>
      </w:r>
    </w:p>
    <w:p>
      <w:r>
        <w:t>4</w:t>
      </w:r>
    </w:p>
    <w:p>
      <w:r>
        <w:t>3</w:t>
      </w:r>
    </w:p>
    <w:p>
      <w:r>
        <w:t>Xây dựng báo cáo chuyên đề phân tích, đánh giá tình hình quản lý, sử dụng đất theo các nội dung quản lý nhà nước về đất đai liên quan đến quy hoạch sử dụng đất</w:t>
      </w:r>
    </w:p>
    <w:p>
      <w:r>
        <w:t>6 (5ĐCV3, 1ĐCV1)</w:t>
      </w:r>
    </w:p>
    <w:p>
      <w:r>
        <w:t>17</w:t>
      </w:r>
    </w:p>
    <w:p>
      <w:r>
        <w:t>5</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6 (5ĐCV3, 1ĐCV1)</w:t>
      </w:r>
    </w:p>
    <w:p>
      <w:r>
        <w:t>18</w:t>
      </w:r>
    </w:p>
    <w:p>
      <w:r>
        <w:t>2</w:t>
      </w:r>
    </w:p>
    <w:p>
      <w:r>
        <w:t>Biến động sử dụng đất theo loại đất quy định tại Điều 9 Luật Đất đai và các điều 4, 5 và 6 Nghị định số 102/2024/NĐ-CP</w:t>
      </w:r>
    </w:p>
    <w:p>
      <w:r>
        <w:t>6 (5ĐCV3, 1ĐCV1)</w:t>
      </w:r>
    </w:p>
    <w:p>
      <w:r>
        <w:t>4</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32</w:t>
      </w:r>
    </w:p>
    <w:p>
      <w:r>
        <w:t>4</w:t>
      </w:r>
    </w:p>
    <w:p>
      <w:r>
        <w:t>Phân tích, đánh giá hiệu quả kinh tế, xã hội, môi trường trong việc sử dụng đất</w:t>
      </w:r>
    </w:p>
    <w:p>
      <w:r>
        <w:t>6 (5ĐCV3, 1ĐCV1)</w:t>
      </w:r>
    </w:p>
    <w:p>
      <w:r>
        <w:t>4</w:t>
      </w:r>
    </w:p>
    <w:p>
      <w:r>
        <w:t>5</w:t>
      </w:r>
    </w:p>
    <w:p>
      <w:r>
        <w:t>Phân tích, đánh giá mặt được, tồn tại, nguyên nhân, bài học kinh nghiệm và giải pháp khắc phục</w:t>
      </w:r>
    </w:p>
    <w:p>
      <w:r>
        <w:t>6 (5ĐCV3, 1ĐCV1)</w:t>
      </w:r>
    </w:p>
    <w:p>
      <w:r>
        <w:t>4</w:t>
      </w:r>
    </w:p>
    <w:p>
      <w:r>
        <w:t>6</w:t>
      </w:r>
    </w:p>
    <w:p>
      <w:r>
        <w:t>Lập bản đồ hiện trạng sử dụng đất phục vụ lập quy hoạch sử dụng đất cấp xã</w:t>
      </w:r>
    </w:p>
    <w:p>
      <w:r>
        <w:t>5 (4ĐCV3,1ĐCV1)</w:t>
      </w:r>
    </w:p>
    <w:p>
      <w:r>
        <w:t>9</w:t>
      </w:r>
    </w:p>
    <w:p>
      <w:r>
        <w:t>7</w:t>
      </w:r>
    </w:p>
    <w:p>
      <w:r>
        <w:t>Xây dựng báo cáo chuyên đề phân tích, đánh giá hiện trạng sử dụng đất, biến động sử dụng đất 10 năm trước, kết quả thực hiện quy hoạch sử dụng đất cấp xã kỳ trước</w:t>
      </w:r>
    </w:p>
    <w:p>
      <w:r>
        <w:t>6 (5ĐCV3, 1ĐCV1)</w:t>
      </w:r>
    </w:p>
    <w:p>
      <w:r>
        <w:t>34</w:t>
      </w:r>
    </w:p>
    <w:p>
      <w:r>
        <w:t>6</w:t>
      </w:r>
    </w:p>
    <w:p>
      <w:r>
        <w:t>Xác định các quan điểm, mục tiêu và dự báo xu thế chuyển dịch cơ cấu sử dụng đất.</w:t>
      </w:r>
    </w:p>
    <w:p>
      <w:r>
        <w:t>1</w:t>
      </w:r>
    </w:p>
    <w:p>
      <w:r>
        <w:t>Quan điểm sử dụng đất đối với nhóm đất nông nghiệp, nhóm đất phi nông nghiệp, nhóm đất chưa sử dụng phù hợp với mục tiêu phát triển kinh tế - xã hội của cấp xã trong kỳ quy hoạch sử dụng đất</w:t>
      </w:r>
    </w:p>
    <w:p>
      <w:r>
        <w:t>6 (5ĐCV3,1ĐCV1)</w:t>
      </w:r>
    </w:p>
    <w:p>
      <w:r>
        <w:t>11</w:t>
      </w:r>
    </w:p>
    <w:p>
      <w:r>
        <w:t>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(5ĐCV3,1ĐCV1)</w:t>
      </w:r>
    </w:p>
    <w:p>
      <w:r>
        <w:t>11</w:t>
      </w:r>
    </w:p>
    <w:p>
      <w:r>
        <w:t>3</w:t>
      </w:r>
    </w:p>
    <w:p>
      <w:r>
        <w:t>Xây dựng báo cáo chuyên đề dự báo xu thế chuyển dịch cơ cấu sử dụng đất trong thời kỳ quy hoạch</w:t>
      </w:r>
    </w:p>
    <w:p>
      <w:r>
        <w:t>6 (5ĐCV3,</w:t>
      </w:r>
    </w:p>
    <w:p>
      <w:r>
        <w:t>26</w:t>
      </w:r>
    </w:p>
    <w:p>
      <w:r>
        <w:t>7</w:t>
      </w:r>
    </w:p>
    <w:p>
      <w:r>
        <w:t>Định hướng sử dụng đất trong thời kỳ quy hoạch</w:t>
      </w:r>
    </w:p>
    <w:p>
      <w:r>
        <w:t>6 (5ĐCV3, 1ĐCV1)</w:t>
      </w:r>
    </w:p>
    <w:p>
      <w:r>
        <w:t>64</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(5ĐCV3,1ĐCV1)</w:t>
      </w:r>
    </w:p>
    <w:p>
      <w:r>
        <w:t>1</w:t>
      </w:r>
    </w:p>
    <w:p>
      <w:r>
        <w:t>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(5ĐCV3,1ĐCV1)</w:t>
      </w:r>
    </w:p>
    <w:p>
      <w:r>
        <w:t>42</w:t>
      </w:r>
    </w:p>
    <w:p>
      <w:r>
        <w:t>3</w:t>
      </w:r>
    </w:p>
    <w:p>
      <w:r>
        <w:t>Xây dựng báo cáo chuyên đề định hướng sử dụng đất trong thời kỳ quy hoạch</w:t>
      </w:r>
    </w:p>
    <w:p>
      <w:r>
        <w:t>6 (5ĐCV3, 1ĐCV1)</w:t>
      </w:r>
    </w:p>
    <w:p>
      <w:r>
        <w:t>21</w:t>
      </w:r>
    </w:p>
    <w:p>
      <w:r>
        <w:t>8</w:t>
      </w:r>
    </w:p>
    <w:p>
      <w:r>
        <w:t>Xây dựng phương án quy hoạch sử dụng đất</w:t>
      </w:r>
    </w:p>
    <w:p>
      <w:r>
        <w:t>1</w:t>
      </w:r>
    </w:p>
    <w:p>
      <w:r>
        <w:t>Xác định các chỉ tiêu phát triển kinh tế - xã hội trong kỳ quy hoạch sử dụng đất</w:t>
      </w:r>
    </w:p>
    <w:p>
      <w:r>
        <w:t>6 (5ĐCV3, 1ĐCV1)</w:t>
      </w:r>
    </w:p>
    <w:p>
      <w:r>
        <w:t>8</w:t>
      </w:r>
    </w:p>
    <w:p>
      <w:r>
        <w:t>a</w:t>
      </w:r>
    </w:p>
    <w:p>
      <w:r>
        <w:t>Các chỉ tiêu về kinh tế</w:t>
      </w:r>
    </w:p>
    <w:p>
      <w:r>
        <w:t>6 (5ĐCV3, 1ĐCV1)</w:t>
      </w:r>
    </w:p>
    <w:p>
      <w:r>
        <w:t>2</w:t>
      </w:r>
    </w:p>
    <w:p>
      <w:r>
        <w:t>b</w:t>
      </w:r>
    </w:p>
    <w:p>
      <w:r>
        <w:t>Các chỉ tiêu về xã hội</w:t>
      </w:r>
    </w:p>
    <w:p>
      <w:r>
        <w:t>6 (5ĐCV3, 1ĐCV1)</w:t>
      </w:r>
    </w:p>
    <w:p>
      <w:r>
        <w:t>1</w:t>
      </w:r>
    </w:p>
    <w:p>
      <w:r>
        <w:t>c</w:t>
      </w:r>
    </w:p>
    <w:p>
      <w:r>
        <w:t>Các chỉ tiêu về bảo đảm quốc phòng, an ninh</w:t>
      </w:r>
    </w:p>
    <w:p>
      <w:r>
        <w:t>6 (5ĐCV3, 1ĐCV1)</w:t>
      </w:r>
    </w:p>
    <w:p>
      <w:r>
        <w:t>1</w:t>
      </w:r>
    </w:p>
    <w:p>
      <w:r>
        <w:t>d</w:t>
      </w:r>
    </w:p>
    <w:p>
      <w:r>
        <w:t>Các chỉ tiêu về bảo vệ môi trường, thích ứng với biến đổi khí hậu</w:t>
      </w:r>
    </w:p>
    <w:p>
      <w:r>
        <w:t>6 (5ĐCV3, 1ĐCV1)</w:t>
      </w:r>
    </w:p>
    <w:p>
      <w:r>
        <w:t>2</w:t>
      </w:r>
    </w:p>
    <w:p>
      <w:r>
        <w:t>đ</w:t>
      </w:r>
    </w:p>
    <w:p>
      <w:r>
        <w:t>Các chỉ tiêu về phát triển kết cấu hạ tầng</w:t>
      </w:r>
    </w:p>
    <w:p>
      <w:r>
        <w:t>6 (5ĐCV3, 1ĐCV1)</w:t>
      </w:r>
    </w:p>
    <w:p>
      <w:r>
        <w:t>2</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120</w:t>
      </w:r>
    </w:p>
    <w:p>
      <w:r>
        <w:t>-</w:t>
      </w:r>
    </w:p>
    <w:p>
      <w:r>
        <w:t>3</w:t>
      </w:r>
    </w:p>
    <w:p>
      <w:r>
        <w:t>Xác định các chỉ tiêu sử dụng đất trong quy hoạch sử dụng đất cấp xã và phân theo đơn vị hành chính cấp xã</w:t>
      </w:r>
    </w:p>
    <w:p>
      <w:r>
        <w:t>6 (5ĐCV3, 1ĐCV1)</w:t>
      </w:r>
    </w:p>
    <w:p>
      <w:r>
        <w:t>20</w:t>
      </w:r>
    </w:p>
    <w:p>
      <w:r>
        <w:t>a</w:t>
      </w:r>
    </w:p>
    <w:p>
      <w:r>
        <w:t>Chỉ tiêu sử dụng đất do quy hoạch sử dụng đất cấp tỉnh phân bổ cho cấp xã</w:t>
      </w:r>
    </w:p>
    <w:p>
      <w:r>
        <w:t>6 (5ĐCV3, 1ĐCV1)</w:t>
      </w:r>
    </w:p>
    <w:p>
      <w:r>
        <w:t>10</w:t>
      </w:r>
    </w:p>
    <w:p>
      <w:r>
        <w:t>b</w:t>
      </w:r>
    </w:p>
    <w:p>
      <w:r>
        <w:t>Các chỉ tiêu sử dụng đất còn lại trong kỳ quy hoạch sử dụng đất theo nhu cầu sử dụng đất của xã</w:t>
      </w:r>
    </w:p>
    <w:p>
      <w:r>
        <w:t>6 (5ĐCV3, 1ĐCV1)</w:t>
      </w:r>
    </w:p>
    <w:p>
      <w:r>
        <w:t>10</w:t>
      </w:r>
    </w:p>
    <w:p>
      <w:r>
        <w:t>4</w:t>
      </w:r>
    </w:p>
    <w:p>
      <w:r>
        <w:t>Xác định diện tích đất chưa sử dụng đưa vào sử dụng trong thời kỳ quy hoạch.</w:t>
      </w:r>
    </w:p>
    <w:p>
      <w:r>
        <w:t>6 (5ĐCV3, 1ĐCV1)</w:t>
      </w:r>
    </w:p>
    <w:p>
      <w:r>
        <w:t>6</w:t>
      </w:r>
    </w:p>
    <w:p>
      <w:r>
        <w:t>5</w:t>
      </w:r>
    </w:p>
    <w:p>
      <w:r>
        <w:t>Xác định diện tích đất cần thu hồi trong thời kỳ quy hoạch.</w:t>
      </w:r>
    </w:p>
    <w:p>
      <w:r>
        <w:t>6 (5ĐCV3, 1ĐCV1)</w:t>
      </w:r>
    </w:p>
    <w:p>
      <w:r>
        <w:t>11</w:t>
      </w:r>
    </w:p>
    <w:p>
      <w:r>
        <w:t>6</w:t>
      </w:r>
    </w:p>
    <w:p>
      <w:r>
        <w:t>Xác định diện tích đất cần chuyển mục đích sử dụng đất quy định tại khoản 1 Điều 121 Luật Đất đai trong thời kỳ quy hoạch.</w:t>
      </w:r>
    </w:p>
    <w:p>
      <w:r>
        <w:t>6 (5ĐCV3, 1ĐCV1)</w:t>
      </w:r>
    </w:p>
    <w:p>
      <w:r>
        <w:t>11</w:t>
      </w:r>
    </w:p>
    <w:p>
      <w:r>
        <w:t>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(5ĐCV3, 1ĐCV1)</w:t>
      </w:r>
    </w:p>
    <w:p>
      <w:r>
        <w:t>20</w:t>
      </w:r>
    </w:p>
    <w:p>
      <w:r>
        <w:t>8</w:t>
      </w:r>
    </w:p>
    <w:p>
      <w:r>
        <w:t>Phân kỳ quy hoạch sử dụng cho từng kỳ kế hoạch 05 năm.</w:t>
      </w:r>
    </w:p>
    <w:p>
      <w:r>
        <w:t>6 (5ĐCV3, 1ĐCV1)</w:t>
      </w:r>
    </w:p>
    <w:p>
      <w:r>
        <w:t>30</w:t>
      </w:r>
    </w:p>
    <w:p>
      <w:r>
        <w:t>9</w:t>
      </w:r>
    </w:p>
    <w:p>
      <w:r>
        <w:t>Giải pháp, nguồn lực thực hiện quy hoạch sử dụng đất</w:t>
      </w:r>
    </w:p>
    <w:p>
      <w:r>
        <w:t>6 (5ĐCV3, 1ĐCV1)</w:t>
      </w:r>
    </w:p>
    <w:p>
      <w:r>
        <w:t>24</w:t>
      </w:r>
    </w:p>
    <w:p>
      <w:r>
        <w:t>a</w:t>
      </w:r>
    </w:p>
    <w:p>
      <w:r>
        <w:t>Giải pháp bảo vệ, cải tạo đất, bảo vệ môi trường và ứng phó biến đổi khí hậu</w:t>
      </w:r>
    </w:p>
    <w:p>
      <w:r>
        <w:t>6 (5ĐCV3, 1ĐCV1)</w:t>
      </w:r>
    </w:p>
    <w:p>
      <w:r>
        <w:t>8</w:t>
      </w:r>
    </w:p>
    <w:p>
      <w:r>
        <w:t>b</w:t>
      </w:r>
    </w:p>
    <w:p>
      <w:r>
        <w:t>Giải pháp về nguồn lực thực hiện quy hoạch sử dụng đất</w:t>
      </w:r>
    </w:p>
    <w:p>
      <w:r>
        <w:t>6 (5ĐCV3, 1ĐCV1)</w:t>
      </w:r>
    </w:p>
    <w:p>
      <w:r>
        <w:t>8</w:t>
      </w:r>
    </w:p>
    <w:p>
      <w:r>
        <w:t>c</w:t>
      </w:r>
    </w:p>
    <w:p>
      <w:r>
        <w:t>Giải pháp tổ chức thực hiện và giám sát thực hiện quy hoạch sử dụng đất</w:t>
      </w:r>
    </w:p>
    <w:p>
      <w:r>
        <w:t>6 (5ĐCV3, 1ĐCV1)</w:t>
      </w:r>
    </w:p>
    <w:p>
      <w:r>
        <w:t>8</w:t>
      </w:r>
    </w:p>
    <w:p>
      <w:r>
        <w:t>10</w:t>
      </w:r>
    </w:p>
    <w:p>
      <w:r>
        <w:t>Xây dựng hệ thống biểu số liệu, sơ đồ, biểu đồ</w:t>
      </w:r>
    </w:p>
    <w:p>
      <w:r>
        <w:t>6 (5ĐCV3, 1ĐCV1)</w:t>
      </w:r>
    </w:p>
    <w:p>
      <w:r>
        <w:t>35</w:t>
      </w:r>
    </w:p>
    <w:p>
      <w:r>
        <w:t>11</w:t>
      </w:r>
    </w:p>
    <w:p>
      <w:r>
        <w:t>Lập bản đồ quy hoạch sử dụng đất cấp xã</w:t>
      </w:r>
    </w:p>
    <w:p>
      <w:r>
        <w:t>5 (4ĐCV3, 1ĐCV1)</w:t>
      </w:r>
    </w:p>
    <w:p>
      <w:r>
        <w:t>60</w:t>
      </w:r>
    </w:p>
    <w:p>
      <w:r>
        <w:t>12</w:t>
      </w:r>
    </w:p>
    <w:p>
      <w:r>
        <w:t>Xây dựng báo cáo chuyên đề về phương án quy hoạch sử dụng đất cấp xã</w:t>
      </w:r>
    </w:p>
    <w:p>
      <w:r>
        <w:t>6 (5ĐCV3, 1ĐCV1)</w:t>
      </w:r>
    </w:p>
    <w:p>
      <w:r>
        <w:t>39</w:t>
      </w:r>
    </w:p>
    <w:p>
      <w:r>
        <w:t>2. Định mức thiết bị</w:t>
      </w:r>
    </w:p>
    <w:p>
      <w:r>
        <w:t>Bảng số 17</w:t>
      </w:r>
    </w:p>
    <w:p>
      <w:r>
        <w:t>STT</w:t>
      </w:r>
    </w:p>
    <w:p>
      <w:r>
        <w:t>Danh mục thiết bị</w:t>
      </w:r>
    </w:p>
    <w:p>
      <w:r>
        <w:t>Đơn vị tính</w:t>
      </w:r>
    </w:p>
    <w:p>
      <w:r>
        <w:t>Thời hạn sử dụng (tháng)</w:t>
      </w:r>
    </w:p>
    <w:p>
      <w:r>
        <w:t>Công suất (Kw/h)</w:t>
      </w:r>
    </w:p>
    <w:p>
      <w:r>
        <w:t>Định mức</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Điện năng</w:t>
      </w:r>
    </w:p>
    <w:p>
      <w:r>
        <w:t>Kw</w:t>
      </w:r>
    </w:p>
    <w:p>
      <w:r>
        <w:t>35.422</w:t>
      </w:r>
    </w:p>
    <w:p>
      <w:r>
        <w:t>Cơ cấu (%) sử dụng máy móc, thiết bị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13,0</w:t>
      </w:r>
    </w:p>
    <w:p>
      <w:r>
        <w:t>100,00</w:t>
      </w:r>
    </w:p>
    <w:p>
      <w:r>
        <w:t>2</w:t>
      </w:r>
    </w:p>
    <w:p>
      <w:r>
        <w:t>Phân tích, đánh giá điều kiện tự nhiên, kinh tế, xã hội, hiện trạng môi trường và biến đổi khí hậu tác động đến sử dụng đất của cấp xã</w:t>
      </w:r>
    </w:p>
    <w:p>
      <w:r>
        <w:t>8,00</w:t>
      </w:r>
    </w:p>
    <w:p>
      <w:r>
        <w:t>3</w:t>
      </w:r>
    </w:p>
    <w:p>
      <w:r>
        <w:t>Phân tích, đánh giá các nguồn lực của xã và tỉnh tác động trực tiếp đến việc sử dụng đất của cấp xã</w:t>
      </w:r>
    </w:p>
    <w:p>
      <w:r>
        <w:t>4,00</w:t>
      </w:r>
    </w:p>
    <w:p>
      <w:r>
        <w:t>4</w:t>
      </w:r>
    </w:p>
    <w:p>
      <w:r>
        <w:t>Phân tích, đánh giá tình hình quản lý, sử dụng đất theo các nội dung quản lý nhà nước về đất đai liên quan đến quy hoạch sử dụng đất cấp xã</w:t>
      </w:r>
    </w:p>
    <w:p>
      <w:r>
        <w:t>4,00</w:t>
      </w:r>
    </w:p>
    <w:p>
      <w:r>
        <w:t>5</w:t>
      </w:r>
    </w:p>
    <w:p>
      <w:r>
        <w:t>Phân tích, đánh giá hiện trạng sử dụng đất, biến động sử dụng đất 10 năm trước, kết quả thực hiện quy hoạch sử dụng đất kỳ trước</w:t>
      </w:r>
    </w:p>
    <w:p>
      <w:r>
        <w:t>12,00</w:t>
      </w:r>
    </w:p>
    <w:p>
      <w:r>
        <w:t>6</w:t>
      </w:r>
    </w:p>
    <w:p>
      <w:r>
        <w:t>Xác định các quan điểm, mục tiêu và dự báo xu thế chuyển dịch cơ cấu sử dụng đất.</w:t>
      </w:r>
    </w:p>
    <w:p>
      <w:r>
        <w:t>11,00</w:t>
      </w:r>
    </w:p>
    <w:p>
      <w:r>
        <w:t>7</w:t>
      </w:r>
    </w:p>
    <w:p>
      <w:r>
        <w:t>Định hướng sử dụng đất trong thời kỳ quy hoạch</w:t>
      </w:r>
    </w:p>
    <w:p>
      <w:r>
        <w:t>8,00</w:t>
      </w:r>
    </w:p>
    <w:p>
      <w:r>
        <w:t>8</w:t>
      </w:r>
    </w:p>
    <w:p>
      <w:r>
        <w:t>Xây dựng phương án quy hoạch sử dụng đất</w:t>
      </w:r>
    </w:p>
    <w:p>
      <w:r>
        <w:t>40,00</w:t>
      </w:r>
    </w:p>
    <w:p>
      <w:r>
        <w:t>3. Định mức dụng cụ lao động</w:t>
      </w:r>
    </w:p>
    <w:p>
      <w:r>
        <w:t>Bảng số 18</w:t>
      </w:r>
    </w:p>
    <w:p>
      <w:r>
        <w:t>STT</w:t>
      </w:r>
    </w:p>
    <w:p>
      <w:r>
        <w:t>Danh mục dụng cụ</w:t>
      </w:r>
    </w:p>
    <w:p>
      <w:r>
        <w:t>Đơn vị tính</w:t>
      </w:r>
    </w:p>
    <w:p>
      <w:r>
        <w:t>Thời hạn sử dụng (tháng)</w:t>
      </w:r>
    </w:p>
    <w:p>
      <w:r>
        <w:t>Định mức</w:t>
      </w:r>
    </w:p>
    <w:p>
      <w:r>
        <w:t>Nội nghiệp</w:t>
      </w:r>
    </w:p>
    <w:p>
      <w:r>
        <w:t>Ngoại nghiệp</w:t>
      </w:r>
    </w:p>
    <w:p>
      <w:r>
        <w:t>1</w:t>
      </w:r>
    </w:p>
    <w:p>
      <w:r>
        <w:t>Bàn làm việc</w:t>
      </w:r>
    </w:p>
    <w:p>
      <w:r>
        <w:t>Cái</w:t>
      </w:r>
    </w:p>
    <w:p>
      <w:r>
        <w:t>96</w:t>
      </w:r>
    </w:p>
    <w:p>
      <w:r>
        <w:t>2.604</w:t>
      </w:r>
    </w:p>
    <w:p>
      <w:r>
        <w:t>2</w:t>
      </w:r>
    </w:p>
    <w:p>
      <w:r>
        <w:t>Ghế văn phòng</w:t>
      </w:r>
    </w:p>
    <w:p>
      <w:r>
        <w:t>Cái</w:t>
      </w:r>
    </w:p>
    <w:p>
      <w:r>
        <w:t>96</w:t>
      </w:r>
    </w:p>
    <w:p>
      <w:r>
        <w:t>2.604</w:t>
      </w:r>
    </w:p>
    <w:p>
      <w:r>
        <w:t>3</w:t>
      </w:r>
    </w:p>
    <w:p>
      <w:r>
        <w:t>Chuột máy tính</w:t>
      </w:r>
    </w:p>
    <w:p>
      <w:r>
        <w:t>Cái</w:t>
      </w:r>
    </w:p>
    <w:p>
      <w:r>
        <w:t>12</w:t>
      </w:r>
    </w:p>
    <w:p>
      <w:r>
        <w:t>3.907</w:t>
      </w:r>
    </w:p>
    <w:p>
      <w:r>
        <w:t>4</w:t>
      </w:r>
    </w:p>
    <w:p>
      <w:r>
        <w:t>Bút trình chiếu</w:t>
      </w:r>
    </w:p>
    <w:p>
      <w:r>
        <w:t>Cái</w:t>
      </w:r>
    </w:p>
    <w:p>
      <w:r>
        <w:t>12</w:t>
      </w:r>
    </w:p>
    <w:p>
      <w:r>
        <w:t>5</w:t>
      </w:r>
    </w:p>
    <w:p>
      <w:r>
        <w:t>5</w:t>
      </w:r>
    </w:p>
    <w:p>
      <w:r>
        <w:t>Màn chiếu điện</w:t>
      </w:r>
    </w:p>
    <w:p>
      <w:r>
        <w:t>Cái</w:t>
      </w:r>
    </w:p>
    <w:p>
      <w:r>
        <w:t>12</w:t>
      </w:r>
    </w:p>
    <w:p>
      <w:r>
        <w:t>5</w:t>
      </w:r>
    </w:p>
    <w:p>
      <w:r>
        <w:t>6</w:t>
      </w:r>
    </w:p>
    <w:p>
      <w:r>
        <w:t>Máy tính casio</w:t>
      </w:r>
    </w:p>
    <w:p>
      <w:r>
        <w:t>Cái</w:t>
      </w:r>
    </w:p>
    <w:p>
      <w:r>
        <w:t>60</w:t>
      </w:r>
    </w:p>
    <w:p>
      <w:r>
        <w:t>651</w:t>
      </w:r>
    </w:p>
    <w:p>
      <w:r>
        <w:t>7</w:t>
      </w:r>
    </w:p>
    <w:p>
      <w:r>
        <w:t>Giá để tài liệu</w:t>
      </w:r>
    </w:p>
    <w:p>
      <w:r>
        <w:t>Cái</w:t>
      </w:r>
    </w:p>
    <w:p>
      <w:r>
        <w:t>60</w:t>
      </w:r>
    </w:p>
    <w:p>
      <w:r>
        <w:t>1.085</w:t>
      </w:r>
    </w:p>
    <w:p>
      <w:r>
        <w:t>8</w:t>
      </w:r>
    </w:p>
    <w:p>
      <w:r>
        <w:t>Hòm đựng tài liệu</w:t>
      </w:r>
    </w:p>
    <w:p>
      <w:r>
        <w:t>Cái</w:t>
      </w:r>
    </w:p>
    <w:p>
      <w:r>
        <w:t>60</w:t>
      </w:r>
    </w:p>
    <w:p>
      <w:r>
        <w:t>1.085</w:t>
      </w:r>
    </w:p>
    <w:p>
      <w:r>
        <w:t>9</w:t>
      </w:r>
    </w:p>
    <w:p>
      <w:r>
        <w:t>Cặp đựng tài liệu</w:t>
      </w:r>
    </w:p>
    <w:p>
      <w:r>
        <w:t>Cái</w:t>
      </w:r>
    </w:p>
    <w:p>
      <w:r>
        <w:t>60</w:t>
      </w:r>
    </w:p>
    <w:p>
      <w:r>
        <w:t>3. 907</w:t>
      </w:r>
    </w:p>
    <w:p>
      <w:r>
        <w:t>10</w:t>
      </w:r>
    </w:p>
    <w:p>
      <w:r>
        <w:t>Quần áo mưa</w:t>
      </w:r>
    </w:p>
    <w:p>
      <w:r>
        <w:t>Bộ</w:t>
      </w:r>
    </w:p>
    <w:p>
      <w:r>
        <w:t>12</w:t>
      </w:r>
    </w:p>
    <w:p>
      <w:r>
        <w:t>48</w:t>
      </w:r>
    </w:p>
    <w:p>
      <w:r>
        <w:t>11</w:t>
      </w:r>
    </w:p>
    <w:p>
      <w:r>
        <w:t>Đồng hồ treo tường</w:t>
      </w:r>
    </w:p>
    <w:p>
      <w:r>
        <w:t>Cái</w:t>
      </w:r>
    </w:p>
    <w:p>
      <w:r>
        <w:t>24</w:t>
      </w:r>
    </w:p>
    <w:p>
      <w:r>
        <w:t>1.085</w:t>
      </w:r>
    </w:p>
    <w:p>
      <w:r>
        <w:t>12</w:t>
      </w:r>
    </w:p>
    <w:p>
      <w:r>
        <w:t>Ổn áp dùng chung 10A</w:t>
      </w:r>
    </w:p>
    <w:p>
      <w:r>
        <w:t>Cái</w:t>
      </w:r>
    </w:p>
    <w:p>
      <w:r>
        <w:t>36</w:t>
      </w:r>
    </w:p>
    <w:p>
      <w:r>
        <w:t>1.085</w:t>
      </w:r>
    </w:p>
    <w:p>
      <w:r>
        <w:t>13</w:t>
      </w:r>
    </w:p>
    <w:p>
      <w:r>
        <w:t>Máy hút ẩm 2 KW</w:t>
      </w:r>
    </w:p>
    <w:p>
      <w:r>
        <w:t>Cái</w:t>
      </w:r>
    </w:p>
    <w:p>
      <w:r>
        <w:t>60</w:t>
      </w:r>
    </w:p>
    <w:p>
      <w:r>
        <w:t>362</w:t>
      </w:r>
    </w:p>
    <w:p>
      <w:r>
        <w:t>14</w:t>
      </w:r>
    </w:p>
    <w:p>
      <w:r>
        <w:t>Máy hút bụi 1,5 KW</w:t>
      </w:r>
    </w:p>
    <w:p>
      <w:r>
        <w:t>Cái</w:t>
      </w:r>
    </w:p>
    <w:p>
      <w:r>
        <w:t>60</w:t>
      </w:r>
    </w:p>
    <w:p>
      <w:r>
        <w:t>217</w:t>
      </w:r>
    </w:p>
    <w:p>
      <w:r>
        <w:t>15</w:t>
      </w:r>
    </w:p>
    <w:p>
      <w:r>
        <w:t>Quạt thông gió 0,04 KW</w:t>
      </w:r>
    </w:p>
    <w:p>
      <w:r>
        <w:t>Cái</w:t>
      </w:r>
    </w:p>
    <w:p>
      <w:r>
        <w:t>60</w:t>
      </w:r>
    </w:p>
    <w:p>
      <w:r>
        <w:t>1.085</w:t>
      </w:r>
    </w:p>
    <w:p>
      <w:r>
        <w:t>16</w:t>
      </w:r>
    </w:p>
    <w:p>
      <w:r>
        <w:t>Quạt trần 0,1 KW</w:t>
      </w:r>
    </w:p>
    <w:p>
      <w:r>
        <w:t>Cái</w:t>
      </w:r>
    </w:p>
    <w:p>
      <w:r>
        <w:t>60</w:t>
      </w:r>
    </w:p>
    <w:p>
      <w:r>
        <w:t>543</w:t>
      </w:r>
    </w:p>
    <w:p>
      <w:r>
        <w:t>17</w:t>
      </w:r>
    </w:p>
    <w:p>
      <w:r>
        <w:t>Máy ảnh kỹ thuật số</w:t>
      </w:r>
    </w:p>
    <w:p>
      <w:r>
        <w:t>Cái</w:t>
      </w:r>
    </w:p>
    <w:p>
      <w:r>
        <w:t>60</w:t>
      </w:r>
    </w:p>
    <w:p>
      <w:r>
        <w:t>155</w:t>
      </w:r>
    </w:p>
    <w:p>
      <w:r>
        <w:t>18</w:t>
      </w:r>
    </w:p>
    <w:p>
      <w:r>
        <w:t>Máy định vị cầm tay (GPS)</w:t>
      </w:r>
    </w:p>
    <w:p>
      <w:r>
        <w:t>Cái</w:t>
      </w:r>
    </w:p>
    <w:p>
      <w:r>
        <w:t>60</w:t>
      </w:r>
    </w:p>
    <w:p>
      <w:r>
        <w:t>155</w:t>
      </w:r>
    </w:p>
    <w:p>
      <w:r>
        <w:t>19</w:t>
      </w:r>
    </w:p>
    <w:p>
      <w:r>
        <w:t>Sạc pin</w:t>
      </w:r>
    </w:p>
    <w:p>
      <w:r>
        <w:t>Cái</w:t>
      </w:r>
    </w:p>
    <w:p>
      <w:r>
        <w:t>60</w:t>
      </w:r>
    </w:p>
    <w:p>
      <w:r>
        <w:t>78</w:t>
      </w:r>
    </w:p>
    <w:p>
      <w:r>
        <w:t>20</w:t>
      </w:r>
    </w:p>
    <w:p>
      <w:r>
        <w:t>Pin máy ảnh kỹ thuật số và máy định vị</w:t>
      </w:r>
    </w:p>
    <w:p>
      <w:r>
        <w:t>Cái</w:t>
      </w:r>
    </w:p>
    <w:p>
      <w:r>
        <w:t>60</w:t>
      </w:r>
    </w:p>
    <w:p>
      <w:r>
        <w:t>620</w:t>
      </w:r>
    </w:p>
    <w:p>
      <w:r>
        <w:t>21</w:t>
      </w:r>
    </w:p>
    <w:p>
      <w:r>
        <w:t>Bộ đèn neon 0,04 KW</w:t>
      </w:r>
    </w:p>
    <w:p>
      <w:r>
        <w:t>Bộ</w:t>
      </w:r>
    </w:p>
    <w:p>
      <w:r>
        <w:t>36</w:t>
      </w:r>
    </w:p>
    <w:p>
      <w:r>
        <w:t>1. 085</w:t>
      </w:r>
    </w:p>
    <w:p>
      <w:r>
        <w:t>Cơ cấu (%) sử dụng dụng cụ lao động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13,0</w:t>
      </w:r>
    </w:p>
    <w:p>
      <w:r>
        <w:t>100,00</w:t>
      </w:r>
    </w:p>
    <w:p>
      <w:r>
        <w:t>2</w:t>
      </w:r>
    </w:p>
    <w:p>
      <w:r>
        <w:t>Phân tích, đánh giá điều kiện tự nhiên, kinh tế, xã hội, hiện trạng môi trường và biến đổi khí hậu tác động đến sử dụng đất của cấp xã</w:t>
      </w:r>
    </w:p>
    <w:p>
      <w:r>
        <w:t>8,00</w:t>
      </w:r>
    </w:p>
    <w:p>
      <w:r>
        <w:t>3</w:t>
      </w:r>
    </w:p>
    <w:p>
      <w:r>
        <w:t>Phân tích, đánh giá các nguồn lực của xã và tỉnh tác động trực tiếp đến việc sử dụng đất của cấp xã</w:t>
      </w:r>
    </w:p>
    <w:p>
      <w:r>
        <w:t>4,00</w:t>
      </w:r>
    </w:p>
    <w:p>
      <w:r>
        <w:t>4</w:t>
      </w:r>
    </w:p>
    <w:p>
      <w:r>
        <w:t>Phân tích, đánh giá tình hình quản lý, sử dụng đất theo các nội dung quản lý nhà nước về đất đai liên quan đến quy hoạch sử dụng đất cấp xã</w:t>
      </w:r>
    </w:p>
    <w:p>
      <w:r>
        <w:t>4,00</w:t>
      </w:r>
    </w:p>
    <w:p>
      <w:r>
        <w:t>5</w:t>
      </w:r>
    </w:p>
    <w:p>
      <w:r>
        <w:t>Phân tích, đánh giá hiện trạng sử dụng đất, biến động sử dụng đất 10 năm trước, kết quả thực hiện quy hoạch sử dụng đất kỳ trước</w:t>
      </w:r>
    </w:p>
    <w:p>
      <w:r>
        <w:t>12,00</w:t>
      </w:r>
    </w:p>
    <w:p>
      <w:r>
        <w:t>6</w:t>
      </w:r>
    </w:p>
    <w:p>
      <w:r>
        <w:t>Xác định các quan điểm, mục tiêu và dự báo xu thế chuyển dịch cơ cấu sử dụng đất.</w:t>
      </w:r>
    </w:p>
    <w:p>
      <w:r>
        <w:t>11,00</w:t>
      </w:r>
    </w:p>
    <w:p>
      <w:r>
        <w:t>7</w:t>
      </w:r>
    </w:p>
    <w:p>
      <w:r>
        <w:t>Định hướng sử dụng đất trong thời kỳ quy hoạch</w:t>
      </w:r>
    </w:p>
    <w:p>
      <w:r>
        <w:t>8,00</w:t>
      </w:r>
    </w:p>
    <w:p>
      <w:r>
        <w:t>8</w:t>
      </w:r>
    </w:p>
    <w:p>
      <w:r>
        <w:t>Xây dựng phương án quy hoạch sử dụng đất</w:t>
      </w:r>
    </w:p>
    <w:p>
      <w:r>
        <w:t>40,00</w:t>
      </w:r>
    </w:p>
    <w:p>
      <w:r>
        <w:t>4. Đ ịnh mức tiêu hao vật liệu</w:t>
      </w:r>
    </w:p>
    <w:p>
      <w:r>
        <w:t>Bảng số 19</w:t>
      </w:r>
    </w:p>
    <w:p>
      <w:r>
        <w:t>STT</w:t>
      </w:r>
    </w:p>
    <w:p>
      <w:r>
        <w:t>Danh mục vật liệu</w:t>
      </w:r>
    </w:p>
    <w:p>
      <w:r>
        <w:t>Đơn vị tính</w:t>
      </w:r>
    </w:p>
    <w:p>
      <w:r>
        <w:t>Định mức</w:t>
      </w:r>
    </w:p>
    <w:p>
      <w:r>
        <w:t>Nội nghiệp</w:t>
      </w:r>
    </w:p>
    <w:p>
      <w:r>
        <w:t>Ngoại nghiệp</w:t>
      </w:r>
    </w:p>
    <w:p>
      <w:r>
        <w:t>1</w:t>
      </w:r>
    </w:p>
    <w:p>
      <w:r>
        <w:t>USB (32G)</w:t>
      </w:r>
    </w:p>
    <w:p>
      <w:r>
        <w:t>Cái</w:t>
      </w:r>
    </w:p>
    <w:p>
      <w:r>
        <w:t>145</w:t>
      </w:r>
    </w:p>
    <w:p>
      <w:r>
        <w:t>20</w:t>
      </w:r>
    </w:p>
    <w:p>
      <w:r>
        <w:t>2</w:t>
      </w:r>
    </w:p>
    <w:p>
      <w:r>
        <w:t>Bút dạ màu</w:t>
      </w:r>
    </w:p>
    <w:p>
      <w:r>
        <w:t>Bộ</w:t>
      </w:r>
    </w:p>
    <w:p>
      <w:r>
        <w:t>10</w:t>
      </w:r>
    </w:p>
    <w:p>
      <w:r>
        <w:t>20</w:t>
      </w:r>
    </w:p>
    <w:p>
      <w:r>
        <w:t>3</w:t>
      </w:r>
    </w:p>
    <w:p>
      <w:r>
        <w:t>Bút nhớ dòng</w:t>
      </w:r>
    </w:p>
    <w:p>
      <w:r>
        <w:t>Cái</w:t>
      </w:r>
    </w:p>
    <w:p>
      <w:r>
        <w:t>10</w:t>
      </w:r>
    </w:p>
    <w:p>
      <w:r>
        <w:t>29</w:t>
      </w:r>
    </w:p>
    <w:p>
      <w:r>
        <w:t>4</w:t>
      </w:r>
    </w:p>
    <w:p>
      <w:r>
        <w:t>Bút bi nước My gel</w:t>
      </w:r>
    </w:p>
    <w:p>
      <w:r>
        <w:t>Cái</w:t>
      </w:r>
    </w:p>
    <w:p>
      <w:r>
        <w:t>10</w:t>
      </w:r>
    </w:p>
    <w:p>
      <w:r>
        <w:t>58</w:t>
      </w:r>
    </w:p>
    <w:p>
      <w:r>
        <w:t>5</w:t>
      </w:r>
    </w:p>
    <w:p>
      <w:r>
        <w:t>Mực in A3 Laser</w:t>
      </w:r>
    </w:p>
    <w:p>
      <w:r>
        <w:t>Hộp</w:t>
      </w:r>
    </w:p>
    <w:p>
      <w:r>
        <w:t>2</w:t>
      </w:r>
    </w:p>
    <w:p>
      <w:r>
        <w:t>6</w:t>
      </w:r>
    </w:p>
    <w:p>
      <w:r>
        <w:t>Mực in A4 Laser</w:t>
      </w:r>
    </w:p>
    <w:p>
      <w:r>
        <w:t>Hộp</w:t>
      </w:r>
    </w:p>
    <w:p>
      <w:r>
        <w:t>15</w:t>
      </w:r>
    </w:p>
    <w:p>
      <w:r>
        <w:t>7</w:t>
      </w:r>
    </w:p>
    <w:p>
      <w:r>
        <w:t>Mực in màu A4</w:t>
      </w:r>
    </w:p>
    <w:p>
      <w:r>
        <w:t>Hộp</w:t>
      </w:r>
    </w:p>
    <w:p>
      <w:r>
        <w:t>4</w:t>
      </w:r>
    </w:p>
    <w:p>
      <w:r>
        <w:t>8</w:t>
      </w:r>
    </w:p>
    <w:p>
      <w:r>
        <w:t>Mực in màu A3</w:t>
      </w:r>
    </w:p>
    <w:p>
      <w:r>
        <w:t>Hộp</w:t>
      </w:r>
    </w:p>
    <w:p>
      <w:r>
        <w:t>2</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4</w:t>
      </w:r>
    </w:p>
    <w:p>
      <w:r>
        <w:t>14</w:t>
      </w:r>
    </w:p>
    <w:p>
      <w:r>
        <w:t>Mực phô tô</w:t>
      </w:r>
    </w:p>
    <w:p>
      <w:r>
        <w:t>Hộp</w:t>
      </w:r>
    </w:p>
    <w:p>
      <w:r>
        <w:t>11</w:t>
      </w:r>
    </w:p>
    <w:p>
      <w:r>
        <w:t>15</w:t>
      </w:r>
    </w:p>
    <w:p>
      <w:r>
        <w:t>Sổ ghi chép</w:t>
      </w:r>
    </w:p>
    <w:p>
      <w:r>
        <w:t>Cuốn</w:t>
      </w:r>
    </w:p>
    <w:p>
      <w:r>
        <w:t>145</w:t>
      </w:r>
    </w:p>
    <w:p>
      <w:r>
        <w:t>16</w:t>
      </w:r>
    </w:p>
    <w:p>
      <w:r>
        <w:t>Giấy A3</w:t>
      </w:r>
    </w:p>
    <w:p>
      <w:r>
        <w:t>Gram</w:t>
      </w:r>
    </w:p>
    <w:p>
      <w:r>
        <w:t>8</w:t>
      </w:r>
    </w:p>
    <w:p>
      <w:r>
        <w:t>17</w:t>
      </w:r>
    </w:p>
    <w:p>
      <w:r>
        <w:t>Giấy A4</w:t>
      </w:r>
    </w:p>
    <w:p>
      <w:r>
        <w:t>Gram</w:t>
      </w:r>
    </w:p>
    <w:p>
      <w:r>
        <w:t>120</w:t>
      </w:r>
    </w:p>
    <w:p>
      <w:r>
        <w:t>18</w:t>
      </w:r>
    </w:p>
    <w:p>
      <w:r>
        <w:t>Giấy in A0</w:t>
      </w:r>
    </w:p>
    <w:p>
      <w:r>
        <w:t>Cuộn</w:t>
      </w:r>
    </w:p>
    <w:p>
      <w:r>
        <w:t>6</w:t>
      </w:r>
    </w:p>
    <w:p>
      <w:r>
        <w:t>Cơ cấu (%) tiêu hao vật liệu động theo các bước:</w:t>
      </w:r>
    </w:p>
    <w:p>
      <w:r>
        <w:t>STT</w:t>
      </w:r>
    </w:p>
    <w:p>
      <w:r>
        <w:t>Hạng mục</w:t>
      </w:r>
    </w:p>
    <w:p>
      <w:r>
        <w:t>Cơ cấu (%)</w:t>
      </w:r>
    </w:p>
    <w:p>
      <w:r>
        <w:t>Nội nghiệp</w:t>
      </w:r>
    </w:p>
    <w:p>
      <w:r>
        <w:t>Ngoại nghiệp</w:t>
      </w:r>
    </w:p>
    <w:p>
      <w:r>
        <w:t>100</w:t>
      </w:r>
    </w:p>
    <w:p>
      <w:r>
        <w:t>100</w:t>
      </w:r>
    </w:p>
    <w:p>
      <w:r>
        <w:t>1</w:t>
      </w:r>
    </w:p>
    <w:p>
      <w:r>
        <w:t>Điều tra, thu thập thông tin, tài liệu</w:t>
      </w:r>
    </w:p>
    <w:p>
      <w:r>
        <w:t>13</w:t>
      </w:r>
    </w:p>
    <w:p>
      <w:r>
        <w:t>100</w:t>
      </w:r>
    </w:p>
    <w:p>
      <w:r>
        <w:t>2</w:t>
      </w:r>
    </w:p>
    <w:p>
      <w:r>
        <w:t>Phân tích, đánh giá điều kiện tự nhiên, kinh tế, xã hội, hiện trạng môi trường và biến đổi khí hậu tác động đến sử dụng đất của cấp xã</w:t>
      </w:r>
    </w:p>
    <w:p>
      <w:r>
        <w:t>8</w:t>
      </w:r>
    </w:p>
    <w:p>
      <w:r>
        <w:t>3</w:t>
      </w:r>
    </w:p>
    <w:p>
      <w:r>
        <w:t>Phân tích, đánh giá các nguồn lực của xã và tỉnh tác động trực tiếp đến việc sử dụng đất của cấp xã</w:t>
      </w:r>
    </w:p>
    <w:p>
      <w:r>
        <w:t>4</w:t>
      </w:r>
    </w:p>
    <w:p>
      <w:r>
        <w:t>4</w:t>
      </w:r>
    </w:p>
    <w:p>
      <w:r>
        <w:t>Phân tích, đánh giá tình hình quản lý, sử dụng đất theo các nội dung quản lý nhà nước về đất đai liên quan đến quy hoạch sử dụng đất cấp xã</w:t>
      </w:r>
    </w:p>
    <w:p>
      <w:r>
        <w:t>4</w:t>
      </w:r>
    </w:p>
    <w:p>
      <w:r>
        <w:t>5</w:t>
      </w:r>
    </w:p>
    <w:p>
      <w:r>
        <w:t>Phân tích, đánh giá hiện trạng sử dụng đất, biến động sử dụng đất 10 năm trước, kết quả thực hiện quy hoạch sử đất kỳ trước</w:t>
      </w:r>
    </w:p>
    <w:p>
      <w:r>
        <w:t>12</w:t>
      </w:r>
    </w:p>
    <w:p>
      <w:r>
        <w:t>6</w:t>
      </w:r>
    </w:p>
    <w:p>
      <w:r>
        <w:t>Xác định các quan điểm, mục tiêu và dự báo xu thế chuyển dịch cơ cấu sử dụng đất.</w:t>
      </w:r>
    </w:p>
    <w:p>
      <w:r>
        <w:t>11</w:t>
      </w:r>
    </w:p>
    <w:p>
      <w:r>
        <w:t>7</w:t>
      </w:r>
    </w:p>
    <w:p>
      <w:r>
        <w:t>Định hướng sử dụng đất trong thời kỳ quy hoạch</w:t>
      </w:r>
    </w:p>
    <w:p>
      <w:r>
        <w:t>8</w:t>
      </w:r>
    </w:p>
    <w:p>
      <w:r>
        <w:t>8</w:t>
      </w:r>
    </w:p>
    <w:p>
      <w:r>
        <w:t>Xây dựng phương án quy hoạch sử dụng đất</w:t>
      </w:r>
    </w:p>
    <w:p>
      <w:r>
        <w:t>40</w:t>
      </w:r>
    </w:p>
    <w:p>
      <w:r>
        <w:t>Chương V</w:t>
      </w:r>
    </w:p>
    <w:p>
      <w:r>
        <w:t>LẬP KẾ HOẠCH, ĐIỀU CHỈNH KẾ HOẠCH SỬ DỤNG ĐẤT CẤP XÃ</w:t>
      </w:r>
    </w:p>
    <w:p>
      <w:r>
        <w:t>Điều 38. Lập Kế hoạch sử dụng đất 05 năm cấp xã trong Quy hoạch sử dụng đất cấp xã</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b) Xác định chỉ tiêu sử dụng đất theo loại đất quy định tại Điều 78 và Điều 79 Luật Đất đai thực hiện trong kỳ kế hoạch mà chưa có các văn bản theo quy định tại khoản 4 Điều 67 Luật Đất đai;</w:t>
      </w:r>
    </w:p>
    <w:p>
      <w:r>
        <w:t>a) Xác định các chỉ tiêu sử dụng đất theo nhu cầu sử dụng đất không thuộc quy định tại điểm a, điểm b khoản này và khoản 5 Điều 116 Luật Đất đai của cấp xã dự kiến thực hiện trong kỳ kế hoạch;</w:t>
      </w:r>
    </w:p>
    <w:p>
      <w:r>
        <w:t>b) Xác định các chỉ tiêu sử dụng đất theo các điểm a, b và c khoản này theo loại đất và được phân theo từng năm kế hoạch.</w:t>
      </w:r>
    </w:p>
    <w:p>
      <w:r>
        <w:t>2. Xác định diện tích đất chưa sử dụng đưa vào sử dụng trong kỳ kế hoạch.</w:t>
      </w:r>
    </w:p>
    <w:p>
      <w:r>
        <w:t>3. Xác định diện tích đất cần thu hồi trong kỳ kế hoạch.</w:t>
      </w:r>
    </w:p>
    <w:p>
      <w:r>
        <w:t>4. Xác định diện tích đất cần chuyển mục đích sử dụng đất trong kỳ kế hoạch.</w:t>
      </w:r>
    </w:p>
    <w:p>
      <w:r>
        <w:t>5.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Dự kiến các nguồn thu, chi từ tiền sử dụng đất, tiền thuê đất và thu hồi đất trong kỳ kế hoạch.</w:t>
      </w:r>
    </w:p>
    <w:p>
      <w:r>
        <w:t>7. Lập bản đồ kế hoạch sử dụng đất cấp xã, gồm:</w:t>
      </w:r>
    </w:p>
    <w:p>
      <w:r>
        <w:t>a) Bản đồ kế hoạch sử dụng đất thể hiện trên nền bản đồ quy hoạch sử dụng đất cấp xã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8. Xây dựng báo cáo chuyên đề kế hoạch sử dụng đất cấp xã.</w:t>
      </w:r>
    </w:p>
    <w:p>
      <w:r>
        <w:t>Điều 39: Xây dựng báo cáo kế hoạch sử dụng đất 05 năm cấp xã</w:t>
      </w:r>
    </w:p>
    <w:p>
      <w:r>
        <w:t>Xây dựng báo cáo kế hoạch sử dụng đất 05 năm cấp xã; các tài liệu có liên quan.</w:t>
      </w:r>
    </w:p>
    <w:p>
      <w:r>
        <w:t>Điều 40. Điều chỉnh kế hoạch sử dụng cấp xã</w:t>
      </w:r>
    </w:p>
    <w:p>
      <w:r>
        <w:t>Điều chỉnh kế hoạch sử dụng cấp xã được thực hiện như theo quy định tại các Điều 38, 39 Quy định này.</w:t>
      </w:r>
    </w:p>
    <w:p>
      <w:r>
        <w:t>Điều 41. Nội dung định mức</w:t>
      </w:r>
    </w:p>
    <w:p>
      <w:r>
        <w:t>1. Định mức lao động</w:t>
      </w:r>
    </w:p>
    <w:p>
      <w:r>
        <w:t>Bảng số 20</w:t>
      </w:r>
    </w:p>
    <w:p>
      <w:r>
        <w:t>STT</w:t>
      </w:r>
    </w:p>
    <w:p>
      <w:r>
        <w:t>Nội dung công việc</w:t>
      </w:r>
    </w:p>
    <w:p>
      <w:r>
        <w:t>Định biên</w:t>
      </w:r>
    </w:p>
    <w:p>
      <w:r>
        <w:t>(người/nhóm)</w:t>
      </w:r>
    </w:p>
    <w:p>
      <w:r>
        <w:t>Định mức</w:t>
      </w:r>
    </w:p>
    <w:p>
      <w:r>
        <w:t>(công nhóm)</w:t>
      </w:r>
    </w:p>
    <w:p>
      <w:r>
        <w:t>Nội nghiệp</w:t>
      </w:r>
    </w:p>
    <w:p>
      <w:r>
        <w:t>Ngoại nghiệp</w:t>
      </w:r>
    </w:p>
    <w:p>
      <w:r>
        <w:t>1</w:t>
      </w:r>
    </w:p>
    <w:p>
      <w:r>
        <w:t>Lập Kế hoạch sử dụng đất 05 năm cấp xã trong Quy hoạch sử dụng đất cấp xã</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28</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12</w:t>
      </w:r>
    </w:p>
    <w:p>
      <w:r>
        <w:t>4</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6(5ĐCV3, 1ĐCV1)</w:t>
      </w:r>
    </w:p>
    <w:p>
      <w:r>
        <w:t>4</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6(5ĐCV3, 1ĐCV1)</w:t>
      </w:r>
    </w:p>
    <w:p>
      <w:r>
        <w:t>8</w:t>
      </w:r>
    </w:p>
    <w:p>
      <w:r>
        <w:t>d</w:t>
      </w:r>
    </w:p>
    <w:p>
      <w:r>
        <w:t>Xác định các chỉ tiêu sử dụng đất theo các điểm a, b và c khoản này theo loại đất và được phân theo từng năm kế hoạch</w:t>
      </w:r>
    </w:p>
    <w:p>
      <w:r>
        <w:t>6 (5ĐCV3, 1ĐCV1)</w:t>
      </w:r>
    </w:p>
    <w:p>
      <w:r>
        <w:t>4</w:t>
      </w:r>
    </w:p>
    <w:p>
      <w:r>
        <w:t>2</w:t>
      </w:r>
    </w:p>
    <w:p>
      <w:r>
        <w:t>Xác định diện tích đất chưa sử dụng đưa vào sử dụng trong kỳ kế hoạch</w:t>
      </w:r>
    </w:p>
    <w:p>
      <w:r>
        <w:t>6 (5ĐCV3, 1ĐCV1)</w:t>
      </w:r>
    </w:p>
    <w:p>
      <w:r>
        <w:t>11</w:t>
      </w:r>
    </w:p>
    <w:p>
      <w:r>
        <w:t>3</w:t>
      </w:r>
    </w:p>
    <w:p>
      <w:r>
        <w:t>Xác định diện tích đất cần thu hồi trong kỳ kế hoạch</w:t>
      </w:r>
    </w:p>
    <w:p>
      <w:r>
        <w:t>6 (5ĐCV3, 1ĐCV1)</w:t>
      </w:r>
    </w:p>
    <w:p>
      <w:r>
        <w:t>16</w:t>
      </w:r>
    </w:p>
    <w:p>
      <w:r>
        <w:t>2</w:t>
      </w:r>
    </w:p>
    <w:p>
      <w:r>
        <w:t>4</w:t>
      </w:r>
    </w:p>
    <w:p>
      <w:r>
        <w:t>Xác định diện tích đất cần chuyển mục đích sử dụng đất trong kỳ kế hoạch.</w:t>
      </w:r>
    </w:p>
    <w:p>
      <w:r>
        <w:t>6(5ĐCV3, 1ĐCV1)</w:t>
      </w:r>
    </w:p>
    <w:p>
      <w:r>
        <w:t>8</w:t>
      </w:r>
    </w:p>
    <w:p>
      <w:r>
        <w:t>5</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6(5ĐCV3, 1ĐCV1)</w:t>
      </w:r>
    </w:p>
    <w:p>
      <w:r>
        <w:t>8</w:t>
      </w:r>
    </w:p>
    <w:p>
      <w:r>
        <w:t>6</w:t>
      </w:r>
    </w:p>
    <w:p>
      <w:r>
        <w:t>Dự kiến các nguồn thu, chi từ tiền sử dụng đất, tiền thuê đất và thu hồi đất trong kỳ kế hoạch</w:t>
      </w:r>
    </w:p>
    <w:p>
      <w:r>
        <w:t>6 (5ĐCV3, 1ĐCV1)</w:t>
      </w:r>
    </w:p>
    <w:p>
      <w:r>
        <w:t>3</w:t>
      </w:r>
    </w:p>
    <w:p>
      <w:r>
        <w:t>7</w:t>
      </w:r>
    </w:p>
    <w:p>
      <w:r>
        <w:t>Lập bản đồ kế hoạch sử dụng đất cấp xã,</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5(4ĐCV3, 1ĐCV1)</w:t>
      </w:r>
    </w:p>
    <w:p>
      <w:r>
        <w:t>22</w:t>
      </w:r>
    </w:p>
    <w:p>
      <w:r>
        <w:t>8</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5(4ĐCV3, 1ĐCV1)</w:t>
      </w:r>
    </w:p>
    <w:p>
      <w:r>
        <w:t>10</w:t>
      </w:r>
    </w:p>
    <w:p>
      <w:r>
        <w:t>8</w:t>
      </w:r>
    </w:p>
    <w:p>
      <w:r>
        <w:t>Xây dựng báo cáo chuyên đề kế hoạch sử dụng đất cấp xã</w:t>
      </w:r>
    </w:p>
    <w:p>
      <w:r>
        <w:t>7 (6ĐCV3, 1ĐCV1)</w:t>
      </w:r>
    </w:p>
    <w:p>
      <w:r>
        <w:t>85</w:t>
      </w:r>
    </w:p>
    <w:p>
      <w:r>
        <w:t>2</w:t>
      </w:r>
    </w:p>
    <w:p>
      <w:r>
        <w:t>Xây dựng báo cáo kế hoạch sử dụng đất 05 năm cấp xã của quy hoạch sử dụng đất cấp xã</w:t>
      </w:r>
    </w:p>
    <w:p>
      <w:r>
        <w:t>1</w:t>
      </w:r>
    </w:p>
    <w:p>
      <w:r>
        <w:t>Xây dựng báo cáo kế hoạch sử dụng đất 05 năm cấp xã của quy hoạch sử dụng đất cấp xã; các tài liệu có liên quan.</w:t>
      </w:r>
    </w:p>
    <w:p>
      <w:r>
        <w:t>7 (6ĐCV3, 1ĐCV1)</w:t>
      </w:r>
    </w:p>
    <w:p>
      <w:r>
        <w:t>40</w:t>
      </w:r>
    </w:p>
    <w:p>
      <w:r>
        <w:t>2</w:t>
      </w:r>
    </w:p>
    <w:p>
      <w:r>
        <w:t>Xây dựng báo cáo tóm tắt kế hoạch sử dụng đất 05 năm cấp xã của kế hoạch sử dụng đất cấp xã.</w:t>
      </w:r>
    </w:p>
    <w:p>
      <w:r>
        <w:t>7 (6ĐCV3, 1ĐCV1)</w:t>
      </w:r>
    </w:p>
    <w:p>
      <w:r>
        <w:t>20</w:t>
      </w:r>
    </w:p>
    <w:p>
      <w:r>
        <w:t>Tổng</w:t>
      </w:r>
    </w:p>
    <w:p>
      <w:r>
        <w:t>1182</w:t>
      </w:r>
    </w:p>
    <w:p>
      <w:r>
        <w:t>58</w:t>
      </w:r>
    </w:p>
    <w:p>
      <w:r>
        <w:t>2. Định mức thiết bị</w:t>
      </w:r>
    </w:p>
    <w:p>
      <w:r>
        <w:t>Bảng số 21</w:t>
      </w:r>
    </w:p>
    <w:p>
      <w:r>
        <w:t>STT</w:t>
      </w:r>
    </w:p>
    <w:p>
      <w:r>
        <w:t>Danh mục thiết bị</w:t>
      </w:r>
    </w:p>
    <w:p>
      <w:r>
        <w:t>Đơn vị tính</w:t>
      </w:r>
    </w:p>
    <w:p>
      <w:r>
        <w:t>Thời hạn sử dụng (tháng)</w:t>
      </w:r>
    </w:p>
    <w:p>
      <w:r>
        <w:t>Công suất (Kw/h)</w:t>
      </w:r>
    </w:p>
    <w:p>
      <w:r>
        <w:t>Định mức</w:t>
      </w:r>
    </w:p>
    <w:p>
      <w:r>
        <w:t>(ca/xã TB)</w:t>
      </w:r>
    </w:p>
    <w:p>
      <w:r>
        <w:t>Nội nghiệp</w:t>
      </w:r>
    </w:p>
    <w:p>
      <w:r>
        <w:t>Ngoại nghiệp</w:t>
      </w:r>
    </w:p>
    <w:p>
      <w:r>
        <w:t>1</w:t>
      </w:r>
    </w:p>
    <w:p>
      <w:r>
        <w:t>Máy scan A0</w:t>
      </w:r>
    </w:p>
    <w:p>
      <w:r>
        <w:t>Cái</w:t>
      </w:r>
    </w:p>
    <w:p>
      <w:r>
        <w:t>96</w:t>
      </w:r>
    </w:p>
    <w:p>
      <w:r>
        <w:t>2,5</w:t>
      </w:r>
    </w:p>
    <w:p>
      <w:r>
        <w:t>0,7</w:t>
      </w:r>
    </w:p>
    <w:p>
      <w:r>
        <w:t>2</w:t>
      </w:r>
    </w:p>
    <w:p>
      <w:r>
        <w:t>Máy scan A3</w:t>
      </w:r>
    </w:p>
    <w:p>
      <w:r>
        <w:t>Cái</w:t>
      </w:r>
    </w:p>
    <w:p>
      <w:r>
        <w:t>96</w:t>
      </w:r>
    </w:p>
    <w:p>
      <w:r>
        <w:t>0,4</w:t>
      </w:r>
    </w:p>
    <w:p>
      <w:r>
        <w:t>0,7</w:t>
      </w:r>
    </w:p>
    <w:p>
      <w:r>
        <w:t>3</w:t>
      </w:r>
    </w:p>
    <w:p>
      <w:r>
        <w:t>Máy in A3</w:t>
      </w:r>
    </w:p>
    <w:p>
      <w:r>
        <w:t>Cái</w:t>
      </w:r>
    </w:p>
    <w:p>
      <w:r>
        <w:t>60</w:t>
      </w:r>
    </w:p>
    <w:p>
      <w:r>
        <w:t>0,5</w:t>
      </w:r>
    </w:p>
    <w:p>
      <w:r>
        <w:t>0,8</w:t>
      </w:r>
    </w:p>
    <w:p>
      <w:r>
        <w:t>4</w:t>
      </w:r>
    </w:p>
    <w:p>
      <w:r>
        <w:t>Máy in A4</w:t>
      </w:r>
    </w:p>
    <w:p>
      <w:r>
        <w:t>Cái</w:t>
      </w:r>
    </w:p>
    <w:p>
      <w:r>
        <w:t>60</w:t>
      </w:r>
    </w:p>
    <w:p>
      <w:r>
        <w:t>0,35</w:t>
      </w:r>
    </w:p>
    <w:p>
      <w:r>
        <w:t>4,2</w:t>
      </w:r>
    </w:p>
    <w:p>
      <w:r>
        <w:t>5</w:t>
      </w:r>
    </w:p>
    <w:p>
      <w:r>
        <w:t>Máy in màu A4</w:t>
      </w:r>
    </w:p>
    <w:p>
      <w:r>
        <w:t>Cái</w:t>
      </w:r>
    </w:p>
    <w:p>
      <w:r>
        <w:t>60</w:t>
      </w:r>
    </w:p>
    <w:p>
      <w:r>
        <w:t>0,35</w:t>
      </w:r>
    </w:p>
    <w:p>
      <w:r>
        <w:t>1,1</w:t>
      </w:r>
    </w:p>
    <w:p>
      <w:r>
        <w:t>6</w:t>
      </w:r>
    </w:p>
    <w:p>
      <w:r>
        <w:t>Máy in màu A3</w:t>
      </w:r>
    </w:p>
    <w:p>
      <w:r>
        <w:t>Cái</w:t>
      </w:r>
    </w:p>
    <w:p>
      <w:r>
        <w:t>60</w:t>
      </w:r>
    </w:p>
    <w:p>
      <w:r>
        <w:t>0,35</w:t>
      </w:r>
    </w:p>
    <w:p>
      <w:r>
        <w:t>0,8</w:t>
      </w:r>
    </w:p>
    <w:p>
      <w:r>
        <w:t>7</w:t>
      </w:r>
    </w:p>
    <w:p>
      <w:r>
        <w:t>Máy in Ploter</w:t>
      </w:r>
    </w:p>
    <w:p>
      <w:r>
        <w:t>Cái</w:t>
      </w:r>
    </w:p>
    <w:p>
      <w:r>
        <w:t>60</w:t>
      </w:r>
    </w:p>
    <w:p>
      <w:r>
        <w:t>0,4</w:t>
      </w:r>
    </w:p>
    <w:p>
      <w:r>
        <w:t>15</w:t>
      </w:r>
    </w:p>
    <w:p>
      <w:r>
        <w:t>8</w:t>
      </w:r>
    </w:p>
    <w:p>
      <w:r>
        <w:t>Máy vi tính</w:t>
      </w:r>
    </w:p>
    <w:p>
      <w:r>
        <w:t>Bộ</w:t>
      </w:r>
    </w:p>
    <w:p>
      <w:r>
        <w:t>60</w:t>
      </w:r>
    </w:p>
    <w:p>
      <w:r>
        <w:t>0,35</w:t>
      </w:r>
    </w:p>
    <w:p>
      <w:r>
        <w:t>6.080</w:t>
      </w:r>
    </w:p>
    <w:p>
      <w:r>
        <w:t>9</w:t>
      </w:r>
    </w:p>
    <w:p>
      <w:r>
        <w:t>Bộ máy tính cấu hình cao</w:t>
      </w:r>
    </w:p>
    <w:p>
      <w:r>
        <w:t>Bộ</w:t>
      </w:r>
    </w:p>
    <w:p>
      <w:r>
        <w:t>60</w:t>
      </w:r>
    </w:p>
    <w:p>
      <w:r>
        <w:t>0,35</w:t>
      </w:r>
    </w:p>
    <w:p>
      <w:r>
        <w:t>2.740</w:t>
      </w:r>
    </w:p>
    <w:p>
      <w:r>
        <w:t>10</w:t>
      </w:r>
    </w:p>
    <w:p>
      <w:r>
        <w:t>Máy điều hoà nhiệt độ</w:t>
      </w:r>
    </w:p>
    <w:p>
      <w:r>
        <w:t>Bộ</w:t>
      </w:r>
    </w:p>
    <w:p>
      <w:r>
        <w:t>96</w:t>
      </w:r>
    </w:p>
    <w:p>
      <w:r>
        <w:t>2,2</w:t>
      </w:r>
    </w:p>
    <w:p>
      <w:r>
        <w:t>715</w:t>
      </w:r>
    </w:p>
    <w:p>
      <w:r>
        <w:t>11</w:t>
      </w:r>
    </w:p>
    <w:p>
      <w:r>
        <w:t>Máy chiếu Projector</w:t>
      </w:r>
    </w:p>
    <w:p>
      <w:r>
        <w:t>Cái</w:t>
      </w:r>
    </w:p>
    <w:p>
      <w:r>
        <w:t>60</w:t>
      </w:r>
    </w:p>
    <w:p>
      <w:r>
        <w:t>0,5</w:t>
      </w:r>
    </w:p>
    <w:p>
      <w:r>
        <w:t>3,13</w:t>
      </w:r>
    </w:p>
    <w:p>
      <w:r>
        <w:t>12</w:t>
      </w:r>
    </w:p>
    <w:p>
      <w:r>
        <w:t>Máy tính xách tay</w:t>
      </w:r>
    </w:p>
    <w:p>
      <w:r>
        <w:t>Cái</w:t>
      </w:r>
    </w:p>
    <w:p>
      <w:r>
        <w:t>60</w:t>
      </w:r>
    </w:p>
    <w:p>
      <w:r>
        <w:t>0,5</w:t>
      </w:r>
    </w:p>
    <w:p>
      <w:r>
        <w:t>53</w:t>
      </w:r>
    </w:p>
    <w:p>
      <w:r>
        <w:t>13</w:t>
      </w:r>
    </w:p>
    <w:p>
      <w:r>
        <w:t>Máy phô tô</w:t>
      </w:r>
    </w:p>
    <w:p>
      <w:r>
        <w:t>Cái</w:t>
      </w:r>
    </w:p>
    <w:p>
      <w:r>
        <w:t>96</w:t>
      </w:r>
    </w:p>
    <w:p>
      <w:r>
        <w:t>1,5</w:t>
      </w:r>
    </w:p>
    <w:p>
      <w:r>
        <w:t>3</w:t>
      </w:r>
    </w:p>
    <w:p>
      <w:r>
        <w:t>14</w:t>
      </w:r>
    </w:p>
    <w:p>
      <w:r>
        <w:t>Điện năng</w:t>
      </w:r>
    </w:p>
    <w:p>
      <w:r>
        <w:t>Kw</w:t>
      </w:r>
    </w:p>
    <w:p>
      <w:r>
        <w:t>39.280</w:t>
      </w:r>
    </w:p>
    <w:p>
      <w:r>
        <w:t>Cơ cấu (%) sử dụng sử dụng máy móc, thiết bị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13</w:t>
      </w:r>
    </w:p>
    <w:p>
      <w:r>
        <w:t>100,00</w:t>
      </w:r>
    </w:p>
    <w:p>
      <w:r>
        <w:t>2</w:t>
      </w:r>
    </w:p>
    <w:p>
      <w:r>
        <w:t>Phân tích, đánh giá điều kiện tự nhiên, kinh tế, xã hội, hiện trạng môi trường và biến đổi khí hậu tác động đến sử dụng đất của cấp xã</w:t>
      </w:r>
    </w:p>
    <w:p>
      <w:r>
        <w:t>8</w:t>
      </w:r>
    </w:p>
    <w:p>
      <w:r>
        <w:t>3</w:t>
      </w:r>
    </w:p>
    <w:p>
      <w:r>
        <w:t>Phân tích, đánh giá các nguồn lực của xã và tỉnh tác động trực tiếp đến việc sử dụng đất của cấp xã</w:t>
      </w:r>
    </w:p>
    <w:p>
      <w:r>
        <w:t>4</w:t>
      </w:r>
    </w:p>
    <w:p>
      <w:r>
        <w:t>4</w:t>
      </w:r>
    </w:p>
    <w:p>
      <w:r>
        <w:t>Phân tích, đánh giá tình hình quản lý, sử dụng đất theo các nội dung quản lý nhà nước về đất đai liên quan đến kế hoạch sử dụng đất cấp xã</w:t>
      </w:r>
    </w:p>
    <w:p>
      <w:r>
        <w:t>4</w:t>
      </w:r>
    </w:p>
    <w:p>
      <w:r>
        <w:t>5</w:t>
      </w:r>
    </w:p>
    <w:p>
      <w:r>
        <w:t>Phân tích, đánh giá hiện trạng sử dụng đất, biến động sử dụng đất 05 năm trước, kết quả thực hiện kế hoạch sử dụng đất kỳ trước</w:t>
      </w:r>
    </w:p>
    <w:p>
      <w:r>
        <w:t>12</w:t>
      </w:r>
    </w:p>
    <w:p>
      <w:r>
        <w:t>6</w:t>
      </w:r>
    </w:p>
    <w:p>
      <w:r>
        <w:t>Xác định các quan điểm, mục tiêu và dự báo xu thế chuyển dịch cơ cấu sử dụng đất.</w:t>
      </w:r>
    </w:p>
    <w:p>
      <w:r>
        <w:t>11</w:t>
      </w:r>
    </w:p>
    <w:p>
      <w:r>
        <w:t>7</w:t>
      </w:r>
    </w:p>
    <w:p>
      <w:r>
        <w:t>Định hướng sử dụng đất trong thời kỳ kế hoạch</w:t>
      </w:r>
    </w:p>
    <w:p>
      <w:r>
        <w:t>8</w:t>
      </w:r>
    </w:p>
    <w:p>
      <w:r>
        <w:t>8</w:t>
      </w:r>
    </w:p>
    <w:p>
      <w:r>
        <w:t>Xây dựng phương án kế hoạch sử dụng đất</w:t>
      </w:r>
    </w:p>
    <w:p>
      <w:r>
        <w:t>40</w:t>
      </w:r>
    </w:p>
    <w:p>
      <w:r>
        <w:t>3. Định mức dụng cụ lao động</w:t>
      </w:r>
    </w:p>
    <w:p>
      <w:r>
        <w:t>Bảng số 22</w:t>
      </w:r>
    </w:p>
    <w:p>
      <w:r>
        <w:t>STT</w:t>
      </w:r>
    </w:p>
    <w:p>
      <w:r>
        <w:t>Danh mục dụng cụ</w:t>
      </w:r>
    </w:p>
    <w:p>
      <w:r>
        <w:t>Đơn vị tính</w:t>
      </w:r>
    </w:p>
    <w:p>
      <w:r>
        <w:t>Thời hạn sử dụng    (tháng)</w:t>
      </w:r>
    </w:p>
    <w:p>
      <w:r>
        <w:t>Định mức</w:t>
      </w:r>
    </w:p>
    <w:p>
      <w:r>
        <w:t>Nội nghiệp</w:t>
      </w:r>
    </w:p>
    <w:p>
      <w:r>
        <w:t>Ngoại nghiệp</w:t>
      </w:r>
    </w:p>
    <w:p>
      <w:r>
        <w:t>1</w:t>
      </w:r>
    </w:p>
    <w:p>
      <w:r>
        <w:t>Bàn làm việc</w:t>
      </w:r>
    </w:p>
    <w:p>
      <w:r>
        <w:t>Cái</w:t>
      </w:r>
    </w:p>
    <w:p>
      <w:r>
        <w:t>96</w:t>
      </w:r>
    </w:p>
    <w:p>
      <w:r>
        <w:t>2.604</w:t>
      </w:r>
    </w:p>
    <w:p>
      <w:r>
        <w:t>2</w:t>
      </w:r>
    </w:p>
    <w:p>
      <w:r>
        <w:t>Ghế văn phòng</w:t>
      </w:r>
    </w:p>
    <w:p>
      <w:r>
        <w:t>Cái</w:t>
      </w:r>
    </w:p>
    <w:p>
      <w:r>
        <w:t>96</w:t>
      </w:r>
    </w:p>
    <w:p>
      <w:r>
        <w:t>2.604</w:t>
      </w:r>
    </w:p>
    <w:p>
      <w:r>
        <w:t>3</w:t>
      </w:r>
    </w:p>
    <w:p>
      <w:r>
        <w:t>Chuột máy tính</w:t>
      </w:r>
    </w:p>
    <w:p>
      <w:r>
        <w:t>Cái</w:t>
      </w:r>
    </w:p>
    <w:p>
      <w:r>
        <w:t>12</w:t>
      </w:r>
    </w:p>
    <w:p>
      <w:r>
        <w:t>3.907</w:t>
      </w:r>
    </w:p>
    <w:p>
      <w:r>
        <w:t>4</w:t>
      </w:r>
    </w:p>
    <w:p>
      <w:r>
        <w:t>Bút trình chiếu</w:t>
      </w:r>
    </w:p>
    <w:p>
      <w:r>
        <w:t>Cái</w:t>
      </w:r>
    </w:p>
    <w:p>
      <w:r>
        <w:t>12</w:t>
      </w:r>
    </w:p>
    <w:p>
      <w:r>
        <w:t>5</w:t>
      </w:r>
    </w:p>
    <w:p>
      <w:r>
        <w:t>5</w:t>
      </w:r>
    </w:p>
    <w:p>
      <w:r>
        <w:t>Màn chiếu điện</w:t>
      </w:r>
    </w:p>
    <w:p>
      <w:r>
        <w:t>Cái</w:t>
      </w:r>
    </w:p>
    <w:p>
      <w:r>
        <w:t>12</w:t>
      </w:r>
    </w:p>
    <w:p>
      <w:r>
        <w:t>5</w:t>
      </w:r>
    </w:p>
    <w:p>
      <w:r>
        <w:t>6</w:t>
      </w:r>
    </w:p>
    <w:p>
      <w:r>
        <w:t>Máy tính casio</w:t>
      </w:r>
    </w:p>
    <w:p>
      <w:r>
        <w:t>Cái</w:t>
      </w:r>
    </w:p>
    <w:p>
      <w:r>
        <w:t>60</w:t>
      </w:r>
    </w:p>
    <w:p>
      <w:r>
        <w:t>651</w:t>
      </w:r>
    </w:p>
    <w:p>
      <w:r>
        <w:t>7</w:t>
      </w:r>
    </w:p>
    <w:p>
      <w:r>
        <w:t>Giá để tài liệu</w:t>
      </w:r>
    </w:p>
    <w:p>
      <w:r>
        <w:t>Cái</w:t>
      </w:r>
    </w:p>
    <w:p>
      <w:r>
        <w:t>60</w:t>
      </w:r>
    </w:p>
    <w:p>
      <w:r>
        <w:t>1.085</w:t>
      </w:r>
    </w:p>
    <w:p>
      <w:r>
        <w:t>8</w:t>
      </w:r>
    </w:p>
    <w:p>
      <w:r>
        <w:t>Hòm đựng tài liệu</w:t>
      </w:r>
    </w:p>
    <w:p>
      <w:r>
        <w:t>Cái</w:t>
      </w:r>
    </w:p>
    <w:p>
      <w:r>
        <w:t>60</w:t>
      </w:r>
    </w:p>
    <w:p>
      <w:r>
        <w:t>1.085</w:t>
      </w:r>
    </w:p>
    <w:p>
      <w:r>
        <w:t>9</w:t>
      </w:r>
    </w:p>
    <w:p>
      <w:r>
        <w:t>Cặp đựng tài liệu</w:t>
      </w:r>
    </w:p>
    <w:p>
      <w:r>
        <w:t>Cái</w:t>
      </w:r>
    </w:p>
    <w:p>
      <w:r>
        <w:t>60</w:t>
      </w:r>
    </w:p>
    <w:p>
      <w:r>
        <w:t>3. 907</w:t>
      </w:r>
    </w:p>
    <w:p>
      <w:r>
        <w:t>10</w:t>
      </w:r>
    </w:p>
    <w:p>
      <w:r>
        <w:t>Quần áo mưa</w:t>
      </w:r>
    </w:p>
    <w:p>
      <w:r>
        <w:t>Bộ</w:t>
      </w:r>
    </w:p>
    <w:p>
      <w:r>
        <w:t>12</w:t>
      </w:r>
    </w:p>
    <w:p>
      <w:r>
        <w:t>48</w:t>
      </w:r>
    </w:p>
    <w:p>
      <w:r>
        <w:t>11</w:t>
      </w:r>
    </w:p>
    <w:p>
      <w:r>
        <w:t>Đồng hồ treo tường</w:t>
      </w:r>
    </w:p>
    <w:p>
      <w:r>
        <w:t>Cái</w:t>
      </w:r>
    </w:p>
    <w:p>
      <w:r>
        <w:t>24</w:t>
      </w:r>
    </w:p>
    <w:p>
      <w:r>
        <w:t>1.085</w:t>
      </w:r>
    </w:p>
    <w:p>
      <w:r>
        <w:t>12</w:t>
      </w:r>
    </w:p>
    <w:p>
      <w:r>
        <w:t>Ổn áp dùng chung 10A</w:t>
      </w:r>
    </w:p>
    <w:p>
      <w:r>
        <w:t>Cái</w:t>
      </w:r>
    </w:p>
    <w:p>
      <w:r>
        <w:t>36</w:t>
      </w:r>
    </w:p>
    <w:p>
      <w:r>
        <w:t>1.085</w:t>
      </w:r>
    </w:p>
    <w:p>
      <w:r>
        <w:t>13</w:t>
      </w:r>
    </w:p>
    <w:p>
      <w:r>
        <w:t>Máy hút ẩm 2 KW</w:t>
      </w:r>
    </w:p>
    <w:p>
      <w:r>
        <w:t>Cái</w:t>
      </w:r>
    </w:p>
    <w:p>
      <w:r>
        <w:t>60</w:t>
      </w:r>
    </w:p>
    <w:p>
      <w:r>
        <w:t>362</w:t>
      </w:r>
    </w:p>
    <w:p>
      <w:r>
        <w:t>14</w:t>
      </w:r>
    </w:p>
    <w:p>
      <w:r>
        <w:t>Máy hút bụi 1,5 KW</w:t>
      </w:r>
    </w:p>
    <w:p>
      <w:r>
        <w:t>Cái</w:t>
      </w:r>
    </w:p>
    <w:p>
      <w:r>
        <w:t>60</w:t>
      </w:r>
    </w:p>
    <w:p>
      <w:r>
        <w:t>217</w:t>
      </w:r>
    </w:p>
    <w:p>
      <w:r>
        <w:t>15</w:t>
      </w:r>
    </w:p>
    <w:p>
      <w:r>
        <w:t>Quạt thông gió 0,04 KW</w:t>
      </w:r>
    </w:p>
    <w:p>
      <w:r>
        <w:t>Cái</w:t>
      </w:r>
    </w:p>
    <w:p>
      <w:r>
        <w:t>60</w:t>
      </w:r>
    </w:p>
    <w:p>
      <w:r>
        <w:t>1.085</w:t>
      </w:r>
    </w:p>
    <w:p>
      <w:r>
        <w:t>16</w:t>
      </w:r>
    </w:p>
    <w:p>
      <w:r>
        <w:t>Quạt trần 0,1 KW</w:t>
      </w:r>
    </w:p>
    <w:p>
      <w:r>
        <w:t>Cái</w:t>
      </w:r>
    </w:p>
    <w:p>
      <w:r>
        <w:t>60</w:t>
      </w:r>
    </w:p>
    <w:p>
      <w:r>
        <w:t>543</w:t>
      </w:r>
    </w:p>
    <w:p>
      <w:r>
        <w:t>17</w:t>
      </w:r>
    </w:p>
    <w:p>
      <w:r>
        <w:t>Máy ảnh kỹ thuật số</w:t>
      </w:r>
    </w:p>
    <w:p>
      <w:r>
        <w:t>Cái</w:t>
      </w:r>
    </w:p>
    <w:p>
      <w:r>
        <w:t>60</w:t>
      </w:r>
    </w:p>
    <w:p>
      <w:r>
        <w:t>155</w:t>
      </w:r>
    </w:p>
    <w:p>
      <w:r>
        <w:t>18</w:t>
      </w:r>
    </w:p>
    <w:p>
      <w:r>
        <w:t>Máy định vị cầm tay (GPS)</w:t>
      </w:r>
    </w:p>
    <w:p>
      <w:r>
        <w:t>Cái</w:t>
      </w:r>
    </w:p>
    <w:p>
      <w:r>
        <w:t>60</w:t>
      </w:r>
    </w:p>
    <w:p>
      <w:r>
        <w:t>155</w:t>
      </w:r>
    </w:p>
    <w:p>
      <w:r>
        <w:t>19</w:t>
      </w:r>
    </w:p>
    <w:p>
      <w:r>
        <w:t>Sạc pin</w:t>
      </w:r>
    </w:p>
    <w:p>
      <w:r>
        <w:t>Cái</w:t>
      </w:r>
    </w:p>
    <w:p>
      <w:r>
        <w:t>60</w:t>
      </w:r>
    </w:p>
    <w:p>
      <w:r>
        <w:t>78</w:t>
      </w:r>
    </w:p>
    <w:p>
      <w:r>
        <w:t>20</w:t>
      </w:r>
    </w:p>
    <w:p>
      <w:r>
        <w:t>Pin máy ảnh kỹ thuật số và máy định vị</w:t>
      </w:r>
    </w:p>
    <w:p>
      <w:r>
        <w:t>Cái</w:t>
      </w:r>
    </w:p>
    <w:p>
      <w:r>
        <w:t>60</w:t>
      </w:r>
    </w:p>
    <w:p>
      <w:r>
        <w:t>620</w:t>
      </w:r>
    </w:p>
    <w:p>
      <w:r>
        <w:t>21</w:t>
      </w:r>
    </w:p>
    <w:p>
      <w:r>
        <w:t>Bộ đèn neon 0,04 KW</w:t>
      </w:r>
    </w:p>
    <w:p>
      <w:r>
        <w:t>Bộ</w:t>
      </w:r>
    </w:p>
    <w:p>
      <w:r>
        <w:t>36</w:t>
      </w:r>
    </w:p>
    <w:p>
      <w:r>
        <w:t>1. 085</w:t>
      </w:r>
    </w:p>
    <w:p>
      <w:r>
        <w:t>Cơ cấu (%) định mức dụng cụ lao động theo các bước</w:t>
      </w:r>
    </w:p>
    <w:p>
      <w:r>
        <w:t>STT</w:t>
      </w:r>
    </w:p>
    <w:p>
      <w:r>
        <w:t>Hạng mục</w:t>
      </w:r>
    </w:p>
    <w:p>
      <w:r>
        <w:t>Cơ cấu (%)</w:t>
      </w:r>
    </w:p>
    <w:p>
      <w:r>
        <w:t>Nội nghiệp</w:t>
      </w:r>
    </w:p>
    <w:p>
      <w:r>
        <w:t>Ngoại nghiệp</w:t>
      </w:r>
    </w:p>
    <w:p>
      <w:r>
        <w:t>100,00</w:t>
      </w:r>
    </w:p>
    <w:p>
      <w:r>
        <w:t>100,00</w:t>
      </w:r>
    </w:p>
    <w:p>
      <w:r>
        <w:t>1</w:t>
      </w:r>
    </w:p>
    <w:p>
      <w:r>
        <w:t>Điều tra, thu thập thông tin, tài liệu</w:t>
      </w:r>
    </w:p>
    <w:p>
      <w:r>
        <w:t>13</w:t>
      </w:r>
    </w:p>
    <w:p>
      <w:r>
        <w:t>100,00</w:t>
      </w:r>
    </w:p>
    <w:p>
      <w:r>
        <w:t>2</w:t>
      </w:r>
    </w:p>
    <w:p>
      <w:r>
        <w:t>Phân tích, đánh giá điều kiện tự nhiên, kinh tế, xã hội, hiện trạng môi trường và biến đổi khí hậu tác động đến sử dụng đất của cấp xã</w:t>
      </w:r>
    </w:p>
    <w:p>
      <w:r>
        <w:t>8,00</w:t>
      </w:r>
    </w:p>
    <w:p>
      <w:r>
        <w:t>3</w:t>
      </w:r>
    </w:p>
    <w:p>
      <w:r>
        <w:t>Phân tích, đánh giá các nguồn lực của xã và tỉnh tác động trực tiếp đến việc sử dụng đất của cấp xã</w:t>
      </w:r>
    </w:p>
    <w:p>
      <w:r>
        <w:t>4,00</w:t>
      </w:r>
    </w:p>
    <w:p>
      <w:r>
        <w:t>4</w:t>
      </w:r>
    </w:p>
    <w:p>
      <w:r>
        <w:t>Phân tích, đánh giá tình hình quản lý, sử dụng đất theo các nội dung quản lý nhà nước về đất đai liên quan đến kế hoạch sử dụng đất cấp xã</w:t>
      </w:r>
    </w:p>
    <w:p>
      <w:r>
        <w:t>4,00</w:t>
      </w:r>
    </w:p>
    <w:p>
      <w:r>
        <w:t>5</w:t>
      </w:r>
    </w:p>
    <w:p>
      <w:r>
        <w:t>Phân tích, đánh giá hiện trạng sử dụng đất, biến động sử dụng đất 05 năm trước, kết quả thực hiện kế hoạch sử dụng đất kỳ trước</w:t>
      </w:r>
    </w:p>
    <w:p>
      <w:r>
        <w:t>12,00</w:t>
      </w:r>
    </w:p>
    <w:p>
      <w:r>
        <w:t>6</w:t>
      </w:r>
    </w:p>
    <w:p>
      <w:r>
        <w:t>Xác định các quan điểm, mục tiêu và dự báo xu thế chuyển dịch cơ cấu sử dụng đất.</w:t>
      </w:r>
    </w:p>
    <w:p>
      <w:r>
        <w:t>11,00</w:t>
      </w:r>
    </w:p>
    <w:p>
      <w:r>
        <w:t>7</w:t>
      </w:r>
    </w:p>
    <w:p>
      <w:r>
        <w:t>Định hướng sử dụng đất trong thời kỳ kế hoạch</w:t>
      </w:r>
    </w:p>
    <w:p>
      <w:r>
        <w:t>8,00</w:t>
      </w:r>
    </w:p>
    <w:p>
      <w:r>
        <w:t>8</w:t>
      </w:r>
    </w:p>
    <w:p>
      <w:r>
        <w:t>Xây dựng phương án kế hoạch sử dụng đất</w:t>
      </w:r>
    </w:p>
    <w:p>
      <w:r>
        <w:t>40,00</w:t>
      </w:r>
    </w:p>
    <w:p>
      <w:r>
        <w:t>4. Đ ịnh mức tiêu hao vật liệu</w:t>
      </w:r>
    </w:p>
    <w:p>
      <w:r>
        <w:t>Biểu số 23</w:t>
      </w:r>
    </w:p>
    <w:p>
      <w:r>
        <w:t>STT</w:t>
      </w:r>
    </w:p>
    <w:p>
      <w:r>
        <w:t>Danh mục vật liệu</w:t>
      </w:r>
    </w:p>
    <w:p>
      <w:r>
        <w:t>Đơn vị tính</w:t>
      </w:r>
    </w:p>
    <w:p>
      <w:r>
        <w:t>Định mức</w:t>
      </w:r>
    </w:p>
    <w:p>
      <w:r>
        <w:t>Nội nghiệp</w:t>
      </w:r>
    </w:p>
    <w:p>
      <w:r>
        <w:t>Ngoại nghiệp</w:t>
      </w:r>
    </w:p>
    <w:p>
      <w:r>
        <w:t>1</w:t>
      </w:r>
    </w:p>
    <w:p>
      <w:r>
        <w:t>USB (32G)</w:t>
      </w:r>
    </w:p>
    <w:p>
      <w:r>
        <w:t>Cái</w:t>
      </w:r>
    </w:p>
    <w:p>
      <w:r>
        <w:t>145</w:t>
      </w:r>
    </w:p>
    <w:p>
      <w:r>
        <w:t>20</w:t>
      </w:r>
    </w:p>
    <w:p>
      <w:r>
        <w:t>2</w:t>
      </w:r>
    </w:p>
    <w:p>
      <w:r>
        <w:t>Bút dạ màu</w:t>
      </w:r>
    </w:p>
    <w:p>
      <w:r>
        <w:t>Bộ</w:t>
      </w:r>
    </w:p>
    <w:p>
      <w:r>
        <w:t>10</w:t>
      </w:r>
    </w:p>
    <w:p>
      <w:r>
        <w:t>20</w:t>
      </w:r>
    </w:p>
    <w:p>
      <w:r>
        <w:t>3</w:t>
      </w:r>
    </w:p>
    <w:p>
      <w:r>
        <w:t>Bút nhớ dòng</w:t>
      </w:r>
    </w:p>
    <w:p>
      <w:r>
        <w:t>Cái</w:t>
      </w:r>
    </w:p>
    <w:p>
      <w:r>
        <w:t>10</w:t>
      </w:r>
    </w:p>
    <w:p>
      <w:r>
        <w:t>29</w:t>
      </w:r>
    </w:p>
    <w:p>
      <w:r>
        <w:t>4</w:t>
      </w:r>
    </w:p>
    <w:p>
      <w:r>
        <w:t>Bút bi nước My gel</w:t>
      </w:r>
    </w:p>
    <w:p>
      <w:r>
        <w:t>Cái</w:t>
      </w:r>
    </w:p>
    <w:p>
      <w:r>
        <w:t>10</w:t>
      </w:r>
    </w:p>
    <w:p>
      <w:r>
        <w:t>58</w:t>
      </w:r>
    </w:p>
    <w:p>
      <w:r>
        <w:t>5</w:t>
      </w:r>
    </w:p>
    <w:p>
      <w:r>
        <w:t>Mực in A3 Laser</w:t>
      </w:r>
    </w:p>
    <w:p>
      <w:r>
        <w:t>Hộp</w:t>
      </w:r>
    </w:p>
    <w:p>
      <w:r>
        <w:t>2</w:t>
      </w:r>
    </w:p>
    <w:p>
      <w:r>
        <w:t>6</w:t>
      </w:r>
    </w:p>
    <w:p>
      <w:r>
        <w:t>Mực in A4 Laser</w:t>
      </w:r>
    </w:p>
    <w:p>
      <w:r>
        <w:t>Hộp</w:t>
      </w:r>
    </w:p>
    <w:p>
      <w:r>
        <w:t>15</w:t>
      </w:r>
    </w:p>
    <w:p>
      <w:r>
        <w:t>7</w:t>
      </w:r>
    </w:p>
    <w:p>
      <w:r>
        <w:t>Mực in màu A4</w:t>
      </w:r>
    </w:p>
    <w:p>
      <w:r>
        <w:t>Hộp</w:t>
      </w:r>
    </w:p>
    <w:p>
      <w:r>
        <w:t>4</w:t>
      </w:r>
    </w:p>
    <w:p>
      <w:r>
        <w:t>8</w:t>
      </w:r>
    </w:p>
    <w:p>
      <w:r>
        <w:t>Mực in màu A3</w:t>
      </w:r>
    </w:p>
    <w:p>
      <w:r>
        <w:t>Hộp</w:t>
      </w:r>
    </w:p>
    <w:p>
      <w:r>
        <w:t>2</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4</w:t>
      </w:r>
    </w:p>
    <w:p>
      <w:r>
        <w:t>14</w:t>
      </w:r>
    </w:p>
    <w:p>
      <w:r>
        <w:t>Mực phô tô</w:t>
      </w:r>
    </w:p>
    <w:p>
      <w:r>
        <w:t>Hộp</w:t>
      </w:r>
    </w:p>
    <w:p>
      <w:r>
        <w:t>11</w:t>
      </w:r>
    </w:p>
    <w:p>
      <w:r>
        <w:t>15</w:t>
      </w:r>
    </w:p>
    <w:p>
      <w:r>
        <w:t>Sổ ghi chép</w:t>
      </w:r>
    </w:p>
    <w:p>
      <w:r>
        <w:t>Cuốn</w:t>
      </w:r>
    </w:p>
    <w:p>
      <w:r>
        <w:t>145</w:t>
      </w:r>
    </w:p>
    <w:p>
      <w:r>
        <w:t>16</w:t>
      </w:r>
    </w:p>
    <w:p>
      <w:r>
        <w:t>Giấy A3</w:t>
      </w:r>
    </w:p>
    <w:p>
      <w:r>
        <w:t>Gram</w:t>
      </w:r>
    </w:p>
    <w:p>
      <w:r>
        <w:t>8</w:t>
      </w:r>
    </w:p>
    <w:p>
      <w:r>
        <w:t>17</w:t>
      </w:r>
    </w:p>
    <w:p>
      <w:r>
        <w:t>Giấy A4</w:t>
      </w:r>
    </w:p>
    <w:p>
      <w:r>
        <w:t>Gram</w:t>
      </w:r>
    </w:p>
    <w:p>
      <w:r>
        <w:t>120</w:t>
      </w:r>
    </w:p>
    <w:p>
      <w:r>
        <w:t>18</w:t>
      </w:r>
    </w:p>
    <w:p>
      <w:r>
        <w:t>Giấy in A0</w:t>
      </w:r>
    </w:p>
    <w:p>
      <w:r>
        <w:t>Cuộn</w:t>
      </w:r>
    </w:p>
    <w:p>
      <w:r>
        <w:t>6</w:t>
      </w:r>
    </w:p>
    <w:p>
      <w:r>
        <w:t>Cơ cấu (%) định mức tiêu hao vật liệu theo các bước:</w:t>
      </w:r>
    </w:p>
    <w:p>
      <w:r>
        <w:t>STT</w:t>
      </w:r>
    </w:p>
    <w:p>
      <w:r>
        <w:t>Hạng mục</w:t>
      </w:r>
    </w:p>
    <w:p>
      <w:r>
        <w:t>Cơ cấu (%)</w:t>
      </w:r>
    </w:p>
    <w:p>
      <w:r>
        <w:t>Nội nghiệp</w:t>
      </w:r>
    </w:p>
    <w:p>
      <w:r>
        <w:t>Ngoại nghiệp</w:t>
      </w:r>
    </w:p>
    <w:p>
      <w:r>
        <w:t>100</w:t>
      </w:r>
    </w:p>
    <w:p>
      <w:r>
        <w:t>100</w:t>
      </w:r>
    </w:p>
    <w:p>
      <w:r>
        <w:t>1</w:t>
      </w:r>
    </w:p>
    <w:p>
      <w:r>
        <w:t>Điều tra, thu thập thông tin, tài liệu</w:t>
      </w:r>
    </w:p>
    <w:p>
      <w:r>
        <w:t>13</w:t>
      </w:r>
    </w:p>
    <w:p>
      <w:r>
        <w:t>100</w:t>
      </w:r>
    </w:p>
    <w:p>
      <w:r>
        <w:t>2</w:t>
      </w:r>
    </w:p>
    <w:p>
      <w:r>
        <w:t>Phân tích, đánh giá điều kiện tự nhiên, kinh tế, xã hội, hiện trạng môi trường và biến đổi khí hậu tác động đến sử dụng đất của cấp xã</w:t>
      </w:r>
    </w:p>
    <w:p>
      <w:r>
        <w:t>8</w:t>
      </w:r>
    </w:p>
    <w:p>
      <w:r>
        <w:t>3</w:t>
      </w:r>
    </w:p>
    <w:p>
      <w:r>
        <w:t>Phân tích, đánh giá các nguồn lực của xã và tỉnh tác động trực tiếp đến việc sử dụng đất của cấp xã</w:t>
      </w:r>
    </w:p>
    <w:p>
      <w:r>
        <w:t>4</w:t>
      </w:r>
    </w:p>
    <w:p>
      <w:r>
        <w:t>4</w:t>
      </w:r>
    </w:p>
    <w:p>
      <w:r>
        <w:t>Phân tích, đánh giá tình hình quản lý, sử dụng đất theo các nội dung quản lý nhà nước về đất đai liên quan đến quy hoạch sử dụng đất cấp xã</w:t>
      </w:r>
    </w:p>
    <w:p>
      <w:r>
        <w:t>4</w:t>
      </w:r>
    </w:p>
    <w:p>
      <w:r>
        <w:t>5</w:t>
      </w:r>
    </w:p>
    <w:p>
      <w:r>
        <w:t>Phân tích, đánh giá hiện trạng sử dụng đất, biến động sử dụng đất 05 năm trước, kết quả thực hiện kế hoạch sử dụng đất kỳ trước</w:t>
      </w:r>
    </w:p>
    <w:p>
      <w:r>
        <w:t>12</w:t>
      </w:r>
    </w:p>
    <w:p>
      <w:r>
        <w:t>6</w:t>
      </w:r>
    </w:p>
    <w:p>
      <w:r>
        <w:t>Xác định các quan điểm, mục tiêu và dự báo xu thế chuyển dịch cơ cấu sử dụng đất.</w:t>
      </w:r>
    </w:p>
    <w:p>
      <w:r>
        <w:t>11</w:t>
      </w:r>
    </w:p>
    <w:p>
      <w:r>
        <w:t>7</w:t>
      </w:r>
    </w:p>
    <w:p>
      <w:r>
        <w:t>Định hướng sử dụng đất trong thời kỳ kế hoạch</w:t>
      </w:r>
    </w:p>
    <w:p>
      <w:r>
        <w:t>8</w:t>
      </w:r>
    </w:p>
    <w:p>
      <w:r>
        <w:t>8</w:t>
      </w:r>
    </w:p>
    <w:p>
      <w:r>
        <w:t>Xây dựng phương án kế hoạch sử dụng đất</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