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73/2025/QĐ-UBND ủy quyền cho Ủy ban nhân dân cấp xã thực hiện trách nhiệm đại diện chủ sở hữu đối với nhà ở thuộc tài sản công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73/2025/QĐ-UBND</w:t>
      </w:r>
    </w:p>
    <w:p>
      <w:r>
        <w:t>Thanh Hóa, ngày 29 tháng 6 năm 2025</w:t>
      </w:r>
    </w:p>
    <w:p>
      <w:r>
        <w:t>QUYẾT ĐỊNH</w:t>
      </w:r>
    </w:p>
    <w:p>
      <w:r>
        <w:t>VỀ VIỆC ỦY QUYỀN CHO ỦY BAN NHÂN DÂN CẤP XÃ THỰC HIỆN TRÁCH NHIỆM ĐẠI DIỆN CHỦ SỞ HỮU ĐỐI VỚI NHÀ Ở THUỘC TÀI SẢN CÔNG TRÊN ĐỊA BÀN TỈNH</w:t>
      </w:r>
    </w:p>
    <w:p>
      <w:r>
        <w:t>Căn cứ Luật Tổ chức chính quyền địa phương ngày 16 tháng 6 năm 2025;</w:t>
      </w:r>
    </w:p>
    <w:p>
      <w:r>
        <w:t>Căn cứ Luật Ban hành văn bản quy phạm pháp luật ngày 19 tháng 02 năm 2025;</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140/2025/NĐ-CP ngày 12/6/2025 của Chính phủ quy định về phân định thẩm quyền của chính quyền địa phương 02 cấp trong lĩnh vực quản lý nhà nước của Bộ Xây dựng;</w:t>
      </w:r>
    </w:p>
    <w:p>
      <w:r>
        <w:t>Theo đề nghị của Giám đốc Sở Xây dựng tại Tờ trình số 4926/TTr-SXD ngày 22 tháng 6 năm 2025;</w:t>
      </w:r>
    </w:p>
    <w:p>
      <w:r>
        <w:t>Ủy ban nhân dân ban hành Quyết định ủy quyền cho Ủy ban nhân dân cấp xã thực hiện trách nhiệm đại diện chủ sở hữu đối với nhà ở thuộc tài sản công trên địa bàn tỉnh.</w:t>
      </w:r>
    </w:p>
    <w:p>
      <w:r>
        <w:t>Điều 1. Ủy quyền cho Ủy ban nhân dân cấp xã</w:t>
      </w:r>
    </w:p>
    <w:p>
      <w:r>
        <w:t>1. Ủy quyền cho UBND cấp xã thực hiện trách nhiệm đại diện chủ sở hữu đối với nhà ở thuộc tài sản công trên địa bàn do xã quản lý theo quy định tại khoản 1 Điều 15 Luật Nhà ở năm 2023.</w:t>
      </w:r>
    </w:p>
    <w:p>
      <w:r>
        <w:t>2. Thời hạn ủy quyền: Đến hết ngày 28/02/2027.</w:t>
      </w:r>
    </w:p>
    <w:p>
      <w:r>
        <w:t>Điều 2. Trách nhiệm của các cơ quan, đơn vị liên quan</w:t>
      </w:r>
    </w:p>
    <w:p>
      <w:r>
        <w:t>1. Ủy ban nhân dân cấp xã được ủy quyền có trách nhiệm tổ chức thực hiện đầy đủ, đúng quy định của pháp luật đối với nhiệm vụ được giao.</w:t>
      </w:r>
    </w:p>
    <w:p>
      <w:r>
        <w:t>2. Các sở, ban, ngành và các cơ quan, tổ chức có liên quan có trách nhiệm phối hợp chặt chẽ với Ủy ban nhân dân cấp xã trong quá trình tổ chức thực hiện, đảm bảo hiệu quả, đúng quy định.</w:t>
      </w:r>
    </w:p>
    <w:p>
      <w:r>
        <w:t>Điều 3. Hiệu lực thi hành</w:t>
      </w:r>
    </w:p>
    <w:p>
      <w:r>
        <w:t>1. Quyết định này có hiệu lực thi hành kể từ ngày 01/7/2025.</w:t>
      </w:r>
    </w:p>
    <w:p>
      <w:r>
        <w:t>2. Chánh Văn phòng UBND tỉnh, Giám đốc các Sở: Xây dựng, Tài chính; Chủ tịch UBND các xã, phường và các tổ chức, cá nhân có liên quan chịu trách nhiệm thi hành Quyết định này./.</w:t>
      </w:r>
    </w:p>
    <w:p>
      <w:r>
        <w:t>Nơi nhận:</w:t>
      </w:r>
    </w:p>
    <w:p>
      <w:r>
        <w:t>- Như Điều 3 Quyết định;</w:t>
      </w:r>
    </w:p>
    <w:p>
      <w:r>
        <w:t>- Văn phòng Chính phủ (để b/c);</w:t>
      </w:r>
    </w:p>
    <w:p>
      <w:r>
        <w:t>- Bộ Xây dựng (để b/c);</w:t>
      </w:r>
    </w:p>
    <w:p>
      <w:r>
        <w:t>- Bộ Tư pháp (để b/c);</w:t>
      </w:r>
    </w:p>
    <w:p>
      <w:r>
        <w:t>- TT: Tỉnh ủy, HĐND tỉnh (để b/c);</w:t>
      </w:r>
    </w:p>
    <w:p>
      <w:r>
        <w:t>- Chủ tịch UBND tỉnh (để b/c);</w:t>
      </w:r>
    </w:p>
    <w:p>
      <w:r>
        <w:t>- Các Phó Chủ tịch UBND tỉnh;</w:t>
      </w:r>
    </w:p>
    <w:p>
      <w:r>
        <w:t>- Đoàn Đại biểu Quốc hội tỉnh;</w:t>
      </w:r>
    </w:p>
    <w:p>
      <w:r>
        <w:t>- Cục Kiểm tra văn bản và Quản lý xử phạt vi phạm hành chính - Bộ Tư pháp;</w:t>
      </w:r>
    </w:p>
    <w:p>
      <w:r>
        <w:t>- Các sở, ban, ngành cấp tỉnh;</w:t>
      </w:r>
    </w:p>
    <w:p>
      <w:r>
        <w:t>- Công báo tỉnh Thanh Hóa;</w:t>
      </w:r>
    </w:p>
    <w:p>
      <w:r>
        <w:t>- Cổng thông tin điện tử tỉnh;</w:t>
      </w:r>
    </w:p>
    <w:p>
      <w:r>
        <w:t>- Hiệp hội Doanh nghiệp tỉnh;</w:t>
      </w:r>
    </w:p>
    <w:p>
      <w:r>
        <w:t>- Lưu: VT, HCKSTTHC, CNXDKH QPPL_TM.18</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