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tổ chức làm việc vào buổi sáng thứ bảy hàng tuần để tiếp nhận, giải quyết thủ tục hành chính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73/2025/QĐ-UBND</w:t>
      </w:r>
    </w:p>
    <w:p>
      <w:r>
        <w:t>Huế, ngày 25 tháng 8 năm 2025</w:t>
      </w:r>
    </w:p>
    <w:p>
      <w:r>
        <w:t>QUYẾT ĐỊNH</w:t>
      </w:r>
    </w:p>
    <w:p>
      <w:r>
        <w:t>VỀ VIỆC TỔ CHỨC LÀM VIỆC VÀO BUỔI SÁNG THỨ BẢY HÀNG TUẦN ĐỂ TIẾP NHẬN, GIẢI QUYẾT THỦ TỤC HÀNH CHÍNH</w:t>
      </w:r>
    </w:p>
    <w:p>
      <w:r>
        <w:t>Căn cứ Luật Tổ chức chính quyền địa phương số 72/2025/QH15;</w:t>
      </w:r>
    </w:p>
    <w:p>
      <w:r>
        <w:t>Căn cứ Bộ luật Lao động số 45/2019/QH14;</w:t>
      </w:r>
    </w:p>
    <w:p>
      <w:r>
        <w:t>Căn cứ Nghị quyết số 175/2024/QH15 ngày 30 tháng 11 năm 2024 của Quốc hội về việc thành lập thành phố Huế trực thuộc Trung ương;</w:t>
      </w:r>
    </w:p>
    <w:p>
      <w:r>
        <w:t>Căn cứ Nghị định số 145/2020/NĐ-CP ngày 14 tháng 12 năm 2020 của Chính phủ về việc quy định chi tiết và hướng dẫn thi hành một số điều của Bộ luật Lao động về điều kiện lao động và quan hệ lao động;</w:t>
      </w:r>
    </w:p>
    <w:p>
      <w:r>
        <w:t>Căn cứ Nghị định số 150/2025/NĐ-CP ngày 12 tháng 6 năm 2025 của Chính phủ về việc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14/2010/QĐ-TTg ngày 12 tháng 02 năm 2010 của Thủ tướng Chính phủ về việc tổ chức làm việc vào ngày thứ bảy hàng tuần để tiếp nhận, giải quyết thủ tục hành chính;</w:t>
      </w:r>
    </w:p>
    <w:p>
      <w:r>
        <w:t>Theo đề nghị của Chánh Văn phòng Ủy ban nhân dân thành phố;</w:t>
      </w:r>
    </w:p>
    <w:p>
      <w:r>
        <w:t>Ủy ban nhân dân ban hành Quyết định về việc tổ chức làm việc vào buổi sáng thứ bảy hàng tuần để tiếp nhận, giải quyết thủ tục hành chính.</w:t>
      </w:r>
    </w:p>
    <w:p>
      <w:r>
        <w:t>Điều 1. Tổ chức làm việc vào buổi sáng thứ bảy hàng tuần (trừ ngày lễ, tết và ngày nghỉ khác theo quy định của pháp luật) để tiếp nhận, giải quyết các thủ tục hành chính tại cơ quan, địa phương</w:t>
      </w:r>
    </w:p>
    <w:p>
      <w:r>
        <w:t>1. Các sở, ban, ngành thành phố và các cơ quan trung ương được tổ chức theo hệ thống ngành dọc đặt tại địa phương thực hiện việc tiếp nhận và trả kết quả giải quyết các thủ tục hành chính được đưa vào thực hiện tại Trung tâm Phục vụ hành chính công thành phố.</w:t>
      </w:r>
    </w:p>
    <w:p>
      <w:r>
        <w:t>2. Phòng Công chứng số 1 và Phòng Công chứng số 2 thuộc Sở Tư pháp: Tiếp nhận, giải quyết và trả kết quả các thủ tục hành chính có liên quan đến lĩnh vực công chứng, chứng thực.</w:t>
      </w:r>
    </w:p>
    <w:p>
      <w:r>
        <w:t>3. Trung tâm Phục vụ hành chính công các xã, phường trên địa bàn thành phố Huế thực hiện tiếp nhận, giải quyết và trả kết quả thủ tục hành chính thuộc thẩm quyền tiếp nhận, giải quyết của Ủy ban nhân dân cấp xã.</w:t>
      </w:r>
    </w:p>
    <w:p>
      <w:r>
        <w:t>4. Thời gian làm việc sáng thứ bảy, từ 07 giờ 30 phút đến 11 giờ 30 phút.</w:t>
      </w:r>
    </w:p>
    <w:p>
      <w:r>
        <w:t>Điều 2. Chế độ, chính sách và bảo đảm điều kiện làm việc</w:t>
      </w:r>
    </w:p>
    <w:p>
      <w:r>
        <w:t>1. Thủ trưởng các cơ quan thực hiện làm việc vào buổi sáng thứ bảy hàng tuần có trách nhiệm tổ chức cán bộ, công chức, viên chức nghỉ bù vào các ngày khác theo đúng quy định Bộ luật Lao động và nghị định hướng dẫn. Trường hợp không bố trí nghỉ bù đủ số thời gian thì phải trả lương làm thêm giờ theo đúng quy định của pháp luật.</w:t>
      </w:r>
    </w:p>
    <w:p>
      <w:r>
        <w:t>2. Kinh phí cho việc bố trí làm việc sáng thứ bảy hàng tuần do cấp có thẩm quyền phê duyệt trong dự toán kinh phí của các cơ quan, đơn vị lập hàng năm.</w:t>
      </w:r>
    </w:p>
    <w:p>
      <w:r>
        <w:t>Điều 3. Trách nhiệm của các cơ quan, đơn vị</w:t>
      </w:r>
    </w:p>
    <w:p>
      <w:r>
        <w:t>Các cơ quan, đơn vị tổ chức tiếp nhận, giải quyết các thủ tục hành chính vào sáng thứ bảy hàng tuần cần sắp xếp, bố trí lao động hợp lý, khoa học, bảo đảm không tăng biên chế, không ảnh hưởng đến hoạt động bình thường vào các ngày làm việc khác trong tuần, bảo đảm hiệu quả công việc.</w:t>
      </w:r>
    </w:p>
    <w:p>
      <w:r>
        <w:t>Điều 4. Hiệu lực thi hành</w:t>
      </w:r>
    </w:p>
    <w:p>
      <w:r>
        <w:t>Quyết định này có hiệu lực kể từ ngày 04 tháng 9 năm 2025 và thay thế Quyết định số 24/2018/QĐ-UBND ngày 12 tháng 4 năm 2018 của Ủy ban nhân dân tỉnh Thừa Thiên Huế (nay là Ủy ban nhân dân thành phố Huế) về việc tổ chức làm việc vào buổi sáng thứ bảy hàng tuần để tiếp nhận, giải quyết thủ tục hành chính.</w:t>
      </w:r>
    </w:p>
    <w:p>
      <w:r>
        <w:t>Điều 5. Tổ chức thực hiện</w:t>
      </w:r>
    </w:p>
    <w:p>
      <w:r>
        <w:t>Chánh Văn phòng Ủy ban nhân dân thành phố; Thủ trưởng các sở, ban, ngành thành phố; Chủ tịch Ủy ban nhân dân các xã, phường; Trung tâm Phục vụ hành chính công thành phố; Trung tâm Phục vụ hành chính công các xã, phường; Phòng Công chứng số 1 và Phòng Công chứng số 2 thuộc Sở Tư pháp và các tổ chức, cá nhân có liên quan chịu trách nhiệm thi hành Quyết định này./.</w:t>
      </w:r>
    </w:p>
    <w:p>
      <w:r>
        <w:t>Nơi nhận:</w:t>
      </w:r>
    </w:p>
    <w:p>
      <w:r>
        <w:t>- Như Điều 5;</w:t>
      </w:r>
    </w:p>
    <w:p>
      <w:r>
        <w:t>- Văn phòng Chính phủ;</w:t>
      </w:r>
    </w:p>
    <w:p>
      <w:r>
        <w:t>- Các Bộ: Nội vụ, Tư pháp;</w:t>
      </w:r>
    </w:p>
    <w:p>
      <w:r>
        <w:t>- Thường trực Thành ủy;</w:t>
      </w:r>
    </w:p>
    <w:p>
      <w:r>
        <w:t>- Thường trực HĐND thành phố;</w:t>
      </w:r>
    </w:p>
    <w:p>
      <w:r>
        <w:t>- HĐND và UBND các xã, phường;</w:t>
      </w:r>
    </w:p>
    <w:p>
      <w:r>
        <w:t>- CT, các PCT UBND thành phố;</w:t>
      </w:r>
    </w:p>
    <w:p>
      <w:r>
        <w:t>- Các PCVP UBND thành phố;</w:t>
      </w:r>
    </w:p>
    <w:p>
      <w:r>
        <w:t>- Cổng TTĐT thành phố;</w:t>
      </w:r>
    </w:p>
    <w:p>
      <w:r>
        <w:t>- Công báo thành phố;</w:t>
      </w:r>
    </w:p>
    <w:p>
      <w:r>
        <w:t>- Báo và Phát thanh, truyền hình Huế;</w:t>
      </w:r>
    </w:p>
    <w:p>
      <w:r>
        <w:t>- Lưu: VT, KSKT.</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