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thực hiện Nghị quyết 09/2024/NQ-HĐND quy định phân cấp thẩm quyền khai thác, xử lý tài sản kết cấu hạ tầng thủy lợi thuộc phạm vi quản lý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73/2024/QĐ-UBND</w:t>
      </w:r>
    </w:p>
    <w:p>
      <w:r>
        <w:t>Long An, ngày 20 tháng 12 năm 2024</w:t>
      </w:r>
    </w:p>
    <w:p>
      <w:r>
        <w:t>QUYẾT ĐỊNH</w:t>
      </w:r>
    </w:p>
    <w:p>
      <w:r>
        <w:t>TRIỂN KHAI THỰC HIỆN NGHỊ QUYẾT SỐ 09/2024/NQ-HĐND NGÀY 02/7/2024 CỦA HĐND TỈNH QUY ĐỊNH PHÂN CẤP THẨM QUYỀN KHAI THÁC, XỬ LÝ TÀI SẢN KẾT CẤU HẠ TẦNG THỦY LỢI THUỘC PHẠM VI QUẢN LÝ CỦA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lợi ngày 19/6/2017;</w:t>
      </w:r>
    </w:p>
    <w:p>
      <w:r>
        <w:t>Căn cứ Luật Quản lý, sử dụng tài sản công ngày 21/6/2017;</w:t>
      </w:r>
    </w:p>
    <w:p>
      <w:r>
        <w:t>Căn cứ Nghị định số 129/2017/NĐ-CP ngày 16/11/2017 của Chính phủ quy   định việc quản lý, sử dụng và khai thác tài sản kết cấu hạ tầng thủy lợi;</w:t>
      </w:r>
    </w:p>
    <w:p>
      <w:r>
        <w:t>Căn cứ Nghị định 151/2017/NĐ-CP ngày 26/12/2017 của Chính phủ quy   định chi tiết một số điều của Luật quản lý, sử dụng tài sản công;</w:t>
      </w:r>
    </w:p>
    <w:p>
      <w:r>
        <w:t>Căn cứ Nghị định số 67/2018/NĐ-CP ngày 14/5/2018 của Chính phủ quy   định chi tiết một số điều của Luật Thủy lợi;</w:t>
      </w:r>
    </w:p>
    <w:p>
      <w:r>
        <w:t>Căn cứ Nghị định số 40/2023/NĐ-CP ngày 27/6/2023 của Chính phủ sửa đổi, bổ sung một số điều của Nghị định số 67/2018/NĐ-CP ngày 14/5/2018 của Chính phủ;</w:t>
      </w:r>
    </w:p>
    <w:p>
      <w:r>
        <w:t>Căn cứ Thông tư số 05/2018/TT-BNNPTNT ngày 15/5/2018 của Bộ trưởng   Bộ Nông nghiệp và PTNT quy định chi tiết một số điều của Luật Thủy lợi;</w:t>
      </w:r>
    </w:p>
    <w:p>
      <w:r>
        <w:t>Căn cứ Thông tư số 03/2022/TT-BNNPTNT ngày 16/6/2022 của Bộ trưởng Bộ Nông nghiệp và Phát triển nông thôn về việc sửa đổi, bổ sung một số điều của Thông tư số 05/2018/TT-BNNPTNT ngày 15/5/2018 của Bộ trưởng Bộ Nông nghiệp và PTNT quy định chi tiết một số điều của Luật Thủy lợi;</w:t>
      </w:r>
    </w:p>
    <w:p>
      <w:r>
        <w:t>Căn cứ Nghị quyết số 09/2024/NQ-HĐND ngày 02/7/2024 của HĐND tỉnh quy định phân cấp thẩm quyền khai thác, xử lý tài sản kết cấu hạ tầng thủy lợi thuộc phạm vi quản lý của tỉnh Long An;</w:t>
      </w:r>
    </w:p>
    <w:p>
      <w:r>
        <w:t>Theo đề nghị của Giám đốc Sở Nông nghiệp và Phát triển nông thôn tại Tờ   trình số 8869/TTr-SNN ngày 10/12/2024 .</w:t>
      </w:r>
    </w:p>
    <w:p>
      <w:r>
        <w:t>QUYẾT ĐỊNH:</w:t>
      </w:r>
    </w:p>
    <w:p>
      <w:r>
        <w:t>Điều 1.  Triển khai thực hiện Nghị quyết số 09/2024/NQ-HĐND ngày 02/7/2024 của HĐND tỉnh quy định phân cấp thẩm quyền khai thác, xử lý tài sản kết cấu hạ tầng thủy lợi thuộc phạm vi quản lý của tỉnh Long An (sau đây viết Nghị quyết số 09/2024/NQ-HĐND), như sau:</w:t>
      </w:r>
    </w:p>
    <w:p>
      <w:r>
        <w:t>1. Phạm vi điều chỉnh:  Thực hiện theo khoản 1, Điều 1, Nghị quyết số 09/2024/NQ-HĐND.</w:t>
      </w:r>
    </w:p>
    <w:p>
      <w:r>
        <w:t>2. Đối tượng áp dụng:  Thực hiện theo khoản 2, Điều 1, Nghị quyết số 09/2024/NQ-HĐND.</w:t>
      </w:r>
    </w:p>
    <w:p>
      <w:r>
        <w:t>3.   Thẩm quyền phê duyệt Đề án cho thuê quyền khai thác tài sản kết cấu hạ tầng thủy lợi:  Thực hiện theo khoản 3, Điều 1, Nghị quyết số 09/2024/NQ-HĐND.</w:t>
      </w:r>
    </w:p>
    <w:p>
      <w:r>
        <w:t>4.   Thẩm quyền quyết định thu hồi tài sản kết cấu hạ tầng thủy lợi:  Thực hiện theo khoản 4, Điều 1, Nghị quyết số 09/2024/NQ-HĐND.</w:t>
      </w:r>
    </w:p>
    <w:p>
      <w:r>
        <w:t>5.   Thẩm quyền quyết định điều chuyển tài sản kết cấu hạ tầng thủy lợi:  Thực hiện theo khoản 5, Điều 1, Nghị quyết số 09/2024/NQ-HĐND.</w:t>
      </w:r>
    </w:p>
    <w:p>
      <w:r>
        <w:t>6. Thẩm quyền quyết định bán tài sản kết cấu hạ tầng thủy lợi:  Thực hiện theo khoản 6, Điều 1, Nghị quyết số 09/2024/NQ-HĐND.</w:t>
      </w:r>
    </w:p>
    <w:p>
      <w:r>
        <w:t>7.   Thẩm quyền quyết định thanh lý tài sản kết cấu hạ tầng thủy lợi:  Thực hiện theo khoản 7, Điều 1, Nghị quyết số 09/2024/NQ-HĐND.</w:t>
      </w:r>
    </w:p>
    <w:p>
      <w:r>
        <w:t>8. Thẩm quyền quyết định xử lý tài sản kết cấu hạ tầng thủy lợi trong trường hợp bị mất, bị hủy hoại do thiên tai, hỏa hoạn và các nguyên nhân khác theo quy định của pháp luật:  Thực hiện theo khoản 8, Điều 1, Nghị quyết số 09/2024/NQ-HĐND.</w:t>
      </w:r>
    </w:p>
    <w:p>
      <w:r>
        <w:t>Điều 2.  Giao Sở Nông nghiệp và Phát triển nông thôn chủ trì, phối hợp với các sở, ngành có liên quan, Ủy ban nhân dân các huyện, thị xã, thành phố tổ chức triển khai thực hiện Quyết định này.</w:t>
      </w:r>
    </w:p>
    <w:p>
      <w:r>
        <w:t>Quyết định này có hiệu lực thi hành kể từ ngày 01/01/2025.</w:t>
      </w:r>
    </w:p>
    <w:p>
      <w:r>
        <w:t>Điều 3.  Chánh Văn phòng Ủy ban nhân dân tỉnh, Thủ trưởng các sở, ngành tỉnh, Chủ tịch Ủy ban nhân dân các huyện, thị xã, thành phố và các cơ quan, đơn vị có liên quan chịu trách nhiệm thi hành Quyết định này./.</w:t>
      </w:r>
    </w:p>
    <w:p>
      <w:r>
        <w:t>Nơi nhận:</w:t>
      </w:r>
    </w:p>
    <w:p>
      <w:r>
        <w:t>- Như Điều 3;</w:t>
      </w:r>
    </w:p>
    <w:p>
      <w:r>
        <w:t>- Bộ Nông nghiệp và PTNT;</w:t>
      </w:r>
    </w:p>
    <w:p>
      <w:r>
        <w:t>- Bộ Tài chính;</w:t>
      </w:r>
    </w:p>
    <w:p>
      <w:r>
        <w:t>- Bộ Tư pháp (Cục kiểm tra VBQPPL);</w:t>
      </w:r>
    </w:p>
    <w:p>
      <w:r>
        <w:t>- TT.TU, TT.HĐND tỉnh;</w:t>
      </w:r>
    </w:p>
    <w:p>
      <w:r>
        <w:t>- UBMTTQVN tỉnh;</w:t>
      </w:r>
    </w:p>
    <w:p>
      <w:r>
        <w:t>- CT, PCT UBND tỉnh;</w:t>
      </w:r>
    </w:p>
    <w:p>
      <w:r>
        <w:t>- CVP, PCVP. UBND tỉnh;</w:t>
      </w:r>
    </w:p>
    <w:p>
      <w:r>
        <w:t>- Phòng: KTTC, KSTTHC;</w:t>
      </w:r>
    </w:p>
    <w:p>
      <w:r>
        <w:t>- Trung tâm Công báo;</w:t>
      </w:r>
    </w:p>
    <w:p>
      <w:r>
        <w:t>- Cổng thông tin điện tử tỉnh;</w:t>
      </w:r>
    </w:p>
    <w:p>
      <w:r>
        <w:t>- Lưu: VT, Luan.</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