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2024 phê duyệt danh mục vị trí việc làm và cơ cấu ngạch công chức Sở Giao thông vận tải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729/QĐ-UBND</w:t>
      </w:r>
    </w:p>
    <w:p>
      <w:r>
        <w:t>Hà Tĩnh, ngày 27 tháng 3 năm 2024</w:t>
      </w:r>
    </w:p>
    <w:p>
      <w:r>
        <w:t>QUYẾT ĐỊNH</w:t>
      </w:r>
    </w:p>
    <w:p>
      <w:r>
        <w:t>VỀ VIỆC PHÊ DUYỆT DANH MỤC VỊ TRÍ VIỆC LÀM VÀ CƠ CẤU NGẠCH CÔNG CHỨC SỞ GIAO THÔNG VẬN TẢI</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Theo đề nghị của Sở Giao thông vận tải tại Văn bản số 491/SGTVT-VP ngày 29/02/2024 và Sở Nội vụ tại Văn bản số 425/XDCQ&amp;TCBC ngày 12/3/2024;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Giao thông vận tải, cụ thể như sau:</w:t>
      </w:r>
    </w:p>
    <w:p>
      <w:r>
        <w:t>1. Danh mục vị trí việc làm: tổng số 44 vị trí ,  trong đó:</w:t>
      </w:r>
    </w:p>
    <w:p>
      <w:r>
        <w:t>- Vị trí việc làm nhóm lãnh đạo, quản lý: 10 vị trí;</w:t>
      </w:r>
    </w:p>
    <w:p>
      <w:r>
        <w:t>- Vị trí việc làm thuộc nhóm nghiệp vụ chuyên ngành: 09 vị trí;</w:t>
      </w:r>
    </w:p>
    <w:p>
      <w:r>
        <w:t>- Vị trí việc làm thuộc nhóm nghiệp vụ chuyên môn dùng chung: 22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Giao thông vận tải: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Giao thông vận tải  (sau khi có ý kiến của UBND tỉnh về trình độ chuyên môn của từng vị trí việc làm Sở Giao thông vận tải).  Giám đốc Sở Nội vụ chịu hoàn toàn trách nhiệm trước UBND tỉnh, Chủ tịch UBND tỉnh và trước pháp luật trong việc thẩm định, phê duyệt bản mô tả công việc và khung năng lực từng vị trí việc làm của Sở Giao thông vận tải.</w:t>
      </w:r>
    </w:p>
    <w:p>
      <w:r>
        <w:t>Điều 3.  Quyết định này có hiệu lực kể từ ngày ban hành và thay thế Quyết định số 2250/QĐ-UBND ngày 17/7/2020 của UBND tỉnh về việc phê duyệt Danh mục vị trí việc làm và Khung năng lực từng vị trí việc làm trong cơ quan Sở Giao thông vận tải.</w:t>
      </w:r>
    </w:p>
    <w:p>
      <w:r>
        <w:t>Điều 4.  Chánh Văn phòng UBND tỉnh; Giám đốc các Sở: Giao thông vận tải,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GIAO THÔNG VẬN TẢI</w:t>
      </w:r>
    </w:p>
    <w:p>
      <w:r>
        <w:t>(Kèm theo Quyết định số: 729/QĐ-UBND ngày 27/3/2024 của UBND tỉnh)</w:t>
      </w:r>
    </w:p>
    <w:p>
      <w:r>
        <w:t>TT</w:t>
      </w:r>
    </w:p>
    <w:p>
      <w:r>
        <w:t>Tên vị trí việc làm</w:t>
      </w:r>
    </w:p>
    <w:p>
      <w:r>
        <w:t>Ngạch công chức tương ứng</w:t>
      </w:r>
    </w:p>
    <w:p>
      <w:r>
        <w:t>Đơn vị thực hiện</w:t>
      </w:r>
    </w:p>
    <w:p>
      <w:r>
        <w:t>Ghi chú</w:t>
      </w:r>
    </w:p>
    <w:p>
      <w:r>
        <w:t>I</w:t>
      </w:r>
    </w:p>
    <w:p>
      <w:r>
        <w:t>Vị trí việc làm lãnh đạo, quản lý, điều hành (10)</w:t>
      </w:r>
    </w:p>
    <w:p>
      <w:r>
        <w:t>1</w:t>
      </w:r>
    </w:p>
    <w:p>
      <w:r>
        <w:t>Giám đốc Sở</w:t>
      </w:r>
    </w:p>
    <w:p>
      <w:r>
        <w:t>2</w:t>
      </w:r>
    </w:p>
    <w:p>
      <w:r>
        <w:t>Phó Giám đốc Sở</w:t>
      </w:r>
    </w:p>
    <w:p>
      <w:r>
        <w:t>3</w:t>
      </w:r>
    </w:p>
    <w:p>
      <w:r>
        <w:t>Chánh Văn phòng</w:t>
      </w:r>
    </w:p>
    <w:p>
      <w:r>
        <w:t>Văn phòng</w:t>
      </w:r>
    </w:p>
    <w:p>
      <w:r>
        <w:t>4</w:t>
      </w:r>
    </w:p>
    <w:p>
      <w:r>
        <w:t>Trưởng phòng</w:t>
      </w:r>
    </w:p>
    <w:p>
      <w:r>
        <w:t>Các phòng thuộc Sở</w:t>
      </w:r>
    </w:p>
    <w:p>
      <w:r>
        <w:t>5</w:t>
      </w:r>
    </w:p>
    <w:p>
      <w:r>
        <w:t>Chánh Thanh tra</w:t>
      </w:r>
    </w:p>
    <w:p>
      <w:r>
        <w:t>Thanh tra</w:t>
      </w:r>
    </w:p>
    <w:p>
      <w:r>
        <w:t>6</w:t>
      </w:r>
    </w:p>
    <w:p>
      <w:r>
        <w:t>Phó Trưởng phòng</w:t>
      </w:r>
    </w:p>
    <w:p>
      <w:r>
        <w:t>Các phòng thuộc Sở</w:t>
      </w:r>
    </w:p>
    <w:p>
      <w:r>
        <w:t>7</w:t>
      </w:r>
    </w:p>
    <w:p>
      <w:r>
        <w:t>Phó Chánh Văn phòng</w:t>
      </w:r>
    </w:p>
    <w:p>
      <w:r>
        <w:t>Văn phòng</w:t>
      </w:r>
    </w:p>
    <w:p>
      <w:r>
        <w:t>8</w:t>
      </w:r>
    </w:p>
    <w:p>
      <w:r>
        <w:t>Phó Chánh Thanh tra</w:t>
      </w:r>
    </w:p>
    <w:p>
      <w:r>
        <w:t>Thanh tra</w:t>
      </w:r>
    </w:p>
    <w:p>
      <w:r>
        <w:t>9</w:t>
      </w:r>
    </w:p>
    <w:p>
      <w:r>
        <w:t>Đội trưởng Đội nghiệp vụ</w:t>
      </w:r>
    </w:p>
    <w:p>
      <w:r>
        <w:t>Thanh tra</w:t>
      </w:r>
    </w:p>
    <w:p>
      <w:r>
        <w:t>10</w:t>
      </w:r>
    </w:p>
    <w:p>
      <w:r>
        <w:t>Phó Đội trưởng Đội nghiệp vụ</w:t>
      </w:r>
    </w:p>
    <w:p>
      <w:r>
        <w:t>Thanh tra</w:t>
      </w:r>
    </w:p>
    <w:p>
      <w:r>
        <w:t>II</w:t>
      </w:r>
    </w:p>
    <w:p>
      <w:r>
        <w:t>Vị trí việc làm nghiệp vụ chuyên ngành (09)</w:t>
      </w:r>
    </w:p>
    <w:p>
      <w:r>
        <w:t>1</w:t>
      </w:r>
    </w:p>
    <w:p>
      <w:r>
        <w:t>Chuyên viên chính về kết cấu hạ tầng giao thông (đường bộ, đường sắt, đường thủy nội địa, hàng hải, hàng không)</w:t>
      </w:r>
    </w:p>
    <w:p>
      <w:r>
        <w:t>Chuyên viên chính</w:t>
      </w:r>
    </w:p>
    <w:p>
      <w:r>
        <w:t>Các phòng: Quản lý kết cấu hạ tầng và an toàn giao thông; Quản lý chất lượng, Kế hoạch tài chính</w:t>
      </w:r>
    </w:p>
    <w:p>
      <w:r>
        <w:t>2</w:t>
      </w:r>
    </w:p>
    <w:p>
      <w:r>
        <w:t>Chuyên viên về kết cấu hạ tầng giao thông (đường bộ, đường sắt, đường thủy nội địa, hàng hải, hàng không)</w:t>
      </w:r>
    </w:p>
    <w:p>
      <w:r>
        <w:t>Chuyên viên</w:t>
      </w:r>
    </w:p>
    <w:p>
      <w:r>
        <w:t>Các phòng: Quản lý kết cấu hạ tầng và an toàn giao thông; Quản lý chất lượng, Kế hoạch tài chính</w:t>
      </w:r>
    </w:p>
    <w:p>
      <w:r>
        <w:t>3</w:t>
      </w:r>
    </w:p>
    <w:p>
      <w:r>
        <w:t>Chuyên viên chính về an ninh, an toàn giao thông (đường bộ, đường sắt, đường thủy nội địa, hàng hải, hàng không)</w:t>
      </w:r>
    </w:p>
    <w:p>
      <w:r>
        <w:t>Chuyên viên chính</w:t>
      </w:r>
    </w:p>
    <w:p>
      <w:r>
        <w:t>Các phòng: Quản lý kết cấu hạ tầng và an toàn giao thông; Quản lý chất lượng, Kế hoạch tài chính</w:t>
      </w:r>
    </w:p>
    <w:p>
      <w:r>
        <w:t>4</w:t>
      </w:r>
    </w:p>
    <w:p>
      <w:r>
        <w:t>Chuyên viên về an ninh, an toàn giao thông (đường bộ, đường sắt, đường thủy nội địa, hàng hải, hàng không)</w:t>
      </w:r>
    </w:p>
    <w:p>
      <w:r>
        <w:t>Chuyên viên</w:t>
      </w:r>
    </w:p>
    <w:p>
      <w:r>
        <w:t>Các phòng: Quản lý kết cấu hạ tầng và an toàn giao thông; Quản lý chất lượng, Kế hoạch tài chính</w:t>
      </w:r>
    </w:p>
    <w:p>
      <w:r>
        <w:t>5</w:t>
      </w:r>
    </w:p>
    <w:p>
      <w:r>
        <w:t>Chuyên viên chính về quản lý vận tải (đường bộ, đường sắt, đường thủy nội địa, hàng hải, hàng không)</w:t>
      </w:r>
    </w:p>
    <w:p>
      <w:r>
        <w:t>Chuyên viên chính</w:t>
      </w:r>
    </w:p>
    <w:p>
      <w:r>
        <w:t>Phòng Quản lý vận tải phương tiện và người lái</w:t>
      </w:r>
    </w:p>
    <w:p>
      <w:r>
        <w:t>6</w:t>
      </w:r>
    </w:p>
    <w:p>
      <w:r>
        <w:t>Chuyên viên về quản lý vận tải (đường bộ, đường sắt, đường thủy nội địa, hàng hải, hàng không)</w:t>
      </w:r>
    </w:p>
    <w:p>
      <w:r>
        <w:t>Chuyên viên</w:t>
      </w:r>
    </w:p>
    <w:p>
      <w:r>
        <w:t>Phòng Quản lý vận tải phương tiện và người lái</w:t>
      </w:r>
    </w:p>
    <w:p>
      <w:r>
        <w:t>7</w:t>
      </w:r>
    </w:p>
    <w:p>
      <w:r>
        <w:t>Chuyên viên về quản lý đăng kiểm</w:t>
      </w:r>
    </w:p>
    <w:p>
      <w:r>
        <w:t>Chuyên viên</w:t>
      </w:r>
    </w:p>
    <w:p>
      <w:r>
        <w:t>Phòng Quản lý vận tải phương tiện và người lái</w:t>
      </w:r>
    </w:p>
    <w:p>
      <w:r>
        <w:t>8</w:t>
      </w:r>
    </w:p>
    <w:p>
      <w:r>
        <w:t>Chuyên viên chính về quản lý phương tiện và người lái</w:t>
      </w:r>
    </w:p>
    <w:p>
      <w:r>
        <w:t>Chuyên viên chính</w:t>
      </w:r>
    </w:p>
    <w:p>
      <w:r>
        <w:t>Phòng Quản lý vận tải phương tiện và người lái</w:t>
      </w:r>
    </w:p>
    <w:p>
      <w:r>
        <w:t>9</w:t>
      </w:r>
    </w:p>
    <w:p>
      <w:r>
        <w:t>Chuyên viên về quản lý phương tiện và người lái</w:t>
      </w:r>
    </w:p>
    <w:p>
      <w:r>
        <w:t>Chuyên viên</w:t>
      </w:r>
    </w:p>
    <w:p>
      <w:r>
        <w:t>Phòng Quản lý vận tải phương tiện và người lái</w:t>
      </w:r>
    </w:p>
    <w:p>
      <w:r>
        <w:t>III</w:t>
      </w:r>
    </w:p>
    <w:p>
      <w:r>
        <w:t>Vị trí việc làm nghiệp vụ chuyên môn dùng chung (22)</w:t>
      </w:r>
    </w:p>
    <w:p>
      <w:r>
        <w:t>1</w:t>
      </w:r>
    </w:p>
    <w:p>
      <w:r>
        <w:t>Chuyên viên về pháp chế</w:t>
      </w:r>
    </w:p>
    <w:p>
      <w:r>
        <w:t>Chuyên viên</w:t>
      </w:r>
    </w:p>
    <w:p>
      <w:r>
        <w:t>Văn phòng</w:t>
      </w:r>
    </w:p>
    <w:p>
      <w:r>
        <w:t>Kiêm nhiệm</w:t>
      </w:r>
    </w:p>
    <w:p>
      <w:r>
        <w:t>2</w:t>
      </w:r>
    </w:p>
    <w:p>
      <w:r>
        <w:t>Chuyên viên về tổ chức bộ máy</w:t>
      </w:r>
    </w:p>
    <w:p>
      <w:r>
        <w:t>Chuyên viên</w:t>
      </w:r>
    </w:p>
    <w:p>
      <w:r>
        <w:t>Văn phòng</w:t>
      </w:r>
    </w:p>
    <w:p>
      <w:r>
        <w:t>3</w:t>
      </w:r>
    </w:p>
    <w:p>
      <w:r>
        <w:t>Chuyên viên về cải cách hành chính</w:t>
      </w:r>
    </w:p>
    <w:p>
      <w:r>
        <w:t>Chuyên viên</w:t>
      </w:r>
    </w:p>
    <w:p>
      <w:r>
        <w:t>Văn phòng</w:t>
      </w:r>
    </w:p>
    <w:p>
      <w:r>
        <w:t>Kiêm nhiệm</w:t>
      </w:r>
    </w:p>
    <w:p>
      <w:r>
        <w:t>4</w:t>
      </w:r>
    </w:p>
    <w:p>
      <w:r>
        <w:t>Chuyên viên về thi đua khen thưởng</w:t>
      </w:r>
    </w:p>
    <w:p>
      <w:r>
        <w:t>Chuyên viên</w:t>
      </w:r>
    </w:p>
    <w:p>
      <w:r>
        <w:t>Văn phòng</w:t>
      </w:r>
    </w:p>
    <w:p>
      <w:r>
        <w:t>Kiêm nhiệm</w:t>
      </w:r>
    </w:p>
    <w:p>
      <w:r>
        <w:t>5</w:t>
      </w:r>
    </w:p>
    <w:p>
      <w:r>
        <w:t>Chuyên viên chính về tổng hợp</w:t>
      </w:r>
    </w:p>
    <w:p>
      <w:r>
        <w:t>Chuyên viên chính</w:t>
      </w:r>
    </w:p>
    <w:p>
      <w:r>
        <w:t>Kế hoạch tài chính</w:t>
      </w:r>
    </w:p>
    <w:p>
      <w:r>
        <w:t>6</w:t>
      </w:r>
    </w:p>
    <w:p>
      <w:r>
        <w:t>Chuyên viên về tổng hợp</w:t>
      </w:r>
    </w:p>
    <w:p>
      <w:r>
        <w:t>Chuyên viên</w:t>
      </w:r>
    </w:p>
    <w:p>
      <w:r>
        <w:t>Kế hoạch tài chính</w:t>
      </w:r>
    </w:p>
    <w:p>
      <w:r>
        <w:t>7</w:t>
      </w:r>
    </w:p>
    <w:p>
      <w:r>
        <w:t>Chuyên viên về Hành chính – Văn phòng</w:t>
      </w:r>
    </w:p>
    <w:p>
      <w:r>
        <w:t>Chuyên viên</w:t>
      </w:r>
    </w:p>
    <w:p>
      <w:r>
        <w:t>Văn phòng</w:t>
      </w:r>
    </w:p>
    <w:p>
      <w:r>
        <w:t>Kiêm nhiệm</w:t>
      </w:r>
    </w:p>
    <w:p>
      <w:r>
        <w:t>8</w:t>
      </w:r>
    </w:p>
    <w:p>
      <w:r>
        <w:t>Chuyên viên về quản lý công nghệ thông tin</w:t>
      </w:r>
    </w:p>
    <w:p>
      <w:r>
        <w:t>Chuyên viên</w:t>
      </w:r>
    </w:p>
    <w:p>
      <w:r>
        <w:t>Văn phòng</w:t>
      </w:r>
    </w:p>
    <w:p>
      <w:r>
        <w:t>9</w:t>
      </w:r>
    </w:p>
    <w:p>
      <w:r>
        <w:t>Chuyên viên về quản trị công sở</w:t>
      </w:r>
    </w:p>
    <w:p>
      <w:r>
        <w:t>Chuyên viên</w:t>
      </w:r>
    </w:p>
    <w:p>
      <w:r>
        <w:t>Văn phòng</w:t>
      </w:r>
    </w:p>
    <w:p>
      <w:r>
        <w:t>Kiêm nhiệm</w:t>
      </w:r>
    </w:p>
    <w:p>
      <w:r>
        <w:t>10</w:t>
      </w:r>
    </w:p>
    <w:p>
      <w:r>
        <w:t>Văn thư viên</w:t>
      </w:r>
    </w:p>
    <w:p>
      <w:r>
        <w:t>Văn thư viên</w:t>
      </w:r>
    </w:p>
    <w:p>
      <w:r>
        <w:t>Văn phòng</w:t>
      </w:r>
    </w:p>
    <w:p>
      <w:r>
        <w:t>11</w:t>
      </w:r>
    </w:p>
    <w:p>
      <w:r>
        <w:t>Chuyên viên về lưu trữ</w:t>
      </w:r>
    </w:p>
    <w:p>
      <w:r>
        <w:t>Chuyên viên</w:t>
      </w:r>
    </w:p>
    <w:p>
      <w:r>
        <w:t>Văn phòng</w:t>
      </w:r>
    </w:p>
    <w:p>
      <w:r>
        <w:t>Kiêm nhiệm</w:t>
      </w:r>
    </w:p>
    <w:p>
      <w:r>
        <w:t>12</w:t>
      </w:r>
    </w:p>
    <w:p>
      <w:r>
        <w:t>Nhân viên thủ quỹ</w:t>
      </w:r>
    </w:p>
    <w:p>
      <w:r>
        <w:t>Nhân viên</w:t>
      </w:r>
    </w:p>
    <w:p>
      <w:r>
        <w:t>Văn phòng</w:t>
      </w:r>
    </w:p>
    <w:p>
      <w:r>
        <w:t>Kiêm nhiệm</w:t>
      </w:r>
    </w:p>
    <w:p>
      <w:r>
        <w:t>13</w:t>
      </w:r>
    </w:p>
    <w:p>
      <w:r>
        <w:t>Chuyên viên về kế hoạch đầu tư</w:t>
      </w:r>
    </w:p>
    <w:p>
      <w:r>
        <w:t>Chuyên viên</w:t>
      </w:r>
    </w:p>
    <w:p>
      <w:r>
        <w:t>Kế hoạch tài chính</w:t>
      </w:r>
    </w:p>
    <w:p>
      <w:r>
        <w:t>14</w:t>
      </w:r>
    </w:p>
    <w:p>
      <w:r>
        <w:t>Kế toán trưởng</w:t>
      </w:r>
    </w:p>
    <w:p>
      <w:r>
        <w:t>Kế hoạch tài chính</w:t>
      </w:r>
    </w:p>
    <w:p>
      <w:r>
        <w:t>15</w:t>
      </w:r>
    </w:p>
    <w:p>
      <w:r>
        <w:t>Kế toán viên</w:t>
      </w:r>
    </w:p>
    <w:p>
      <w:r>
        <w:t>Kế toán viên</w:t>
      </w:r>
    </w:p>
    <w:p>
      <w:r>
        <w:t>Văn phòng</w:t>
      </w:r>
    </w:p>
    <w:p>
      <w:r>
        <w:t>16</w:t>
      </w:r>
    </w:p>
    <w:p>
      <w:r>
        <w:t>Thanh tra viên chính về công tác thanh tra</w:t>
      </w:r>
    </w:p>
    <w:p>
      <w:r>
        <w:t>Thanh tra viên chính</w:t>
      </w:r>
    </w:p>
    <w:p>
      <w:r>
        <w:t>Thanh tra</w:t>
      </w:r>
    </w:p>
    <w:p>
      <w:r>
        <w:t>17</w:t>
      </w:r>
    </w:p>
    <w:p>
      <w:r>
        <w:t>Thanh tra viên về công tác thanh tra</w:t>
      </w:r>
    </w:p>
    <w:p>
      <w:r>
        <w:t>Thanh tra viên</w:t>
      </w:r>
    </w:p>
    <w:p>
      <w:r>
        <w:t>Thanh tra</w:t>
      </w:r>
    </w:p>
    <w:p>
      <w:r>
        <w:t>18</w:t>
      </w:r>
    </w:p>
    <w:p>
      <w:r>
        <w:t>Chuyên viên chính về công tác thanh tra</w:t>
      </w:r>
    </w:p>
    <w:p>
      <w:r>
        <w:t>Chuyên viên chính</w:t>
      </w:r>
    </w:p>
    <w:p>
      <w:r>
        <w:t>Thanh tra</w:t>
      </w:r>
    </w:p>
    <w:p>
      <w:r>
        <w:t>10</w:t>
      </w:r>
    </w:p>
    <w:p>
      <w:r>
        <w:t>Chuyên viên về công tác thanh tra</w:t>
      </w:r>
    </w:p>
    <w:p>
      <w:r>
        <w:t>Chuyên viên</w:t>
      </w:r>
    </w:p>
    <w:p>
      <w:r>
        <w:t>Thanh tra</w:t>
      </w:r>
    </w:p>
    <w:p>
      <w:r>
        <w:t>20</w:t>
      </w:r>
    </w:p>
    <w:p>
      <w:r>
        <w:t>Thanh tra viên về tiếp dân và xử lý đơn</w:t>
      </w:r>
    </w:p>
    <w:p>
      <w:r>
        <w:t>Thanh tra viên</w:t>
      </w:r>
    </w:p>
    <w:p>
      <w:r>
        <w:t>Thanh tra</w:t>
      </w:r>
    </w:p>
    <w:p>
      <w:r>
        <w:t>21</w:t>
      </w:r>
    </w:p>
    <w:p>
      <w:r>
        <w:t>Thanh tra viên về giải quyết khiếu nại, tố cáo</w:t>
      </w:r>
    </w:p>
    <w:p>
      <w:r>
        <w:t>Thanh tra viên</w:t>
      </w:r>
    </w:p>
    <w:p>
      <w:r>
        <w:t>Thanh tra</w:t>
      </w:r>
    </w:p>
    <w:p>
      <w:r>
        <w:t>22</w:t>
      </w:r>
    </w:p>
    <w:p>
      <w:r>
        <w:t>Thanh tra viên về phòng, chống tham nhũng, tiêu cực</w:t>
      </w:r>
    </w:p>
    <w:p>
      <w:r>
        <w:t>Thanh tra viên</w:t>
      </w:r>
    </w:p>
    <w:p>
      <w:r>
        <w:t>Thanh tra</w:t>
      </w:r>
    </w:p>
    <w:p>
      <w:r>
        <w:t>IV</w:t>
      </w:r>
    </w:p>
    <w:p>
      <w:r>
        <w:t>Vị trí việc làm hỗ trợ, phục vụ (03)</w:t>
      </w:r>
    </w:p>
    <w:p>
      <w:r>
        <w:t>1</w:t>
      </w:r>
    </w:p>
    <w:p>
      <w:r>
        <w:t>Phục vụ</w:t>
      </w:r>
    </w:p>
    <w:p>
      <w:r>
        <w:t>Văn phòng, Thanh tra</w:t>
      </w:r>
    </w:p>
    <w:p>
      <w:r>
        <w:t>2</w:t>
      </w:r>
    </w:p>
    <w:p>
      <w:r>
        <w:t>Bảo vệ</w:t>
      </w:r>
    </w:p>
    <w:p>
      <w:r>
        <w:t>Văn phòng, Thanh tra</w:t>
      </w:r>
    </w:p>
    <w:p>
      <w:r>
        <w:t>3</w:t>
      </w:r>
    </w:p>
    <w:p>
      <w:r>
        <w:t>Lái xe</w:t>
      </w:r>
    </w:p>
    <w:p>
      <w:r>
        <w:t>Văn phòng, Thanh tra</w:t>
      </w:r>
    </w:p>
    <w:p>
      <w:r>
        <w:t>TỔNG</w:t>
      </w:r>
    </w:p>
    <w:p>
      <w:r>
        <w:t>44 VTVL</w:t>
      </w:r>
    </w:p>
    <w:p>
      <w:r>
        <w:t>PHỤ LỤC II</w:t>
      </w:r>
    </w:p>
    <w:p>
      <w:r>
        <w:t>CƠ CẤU NGẠCH CÔNG CHỨC SỞ GIAO THÔNG VẬN TẢI</w:t>
      </w:r>
    </w:p>
    <w:p>
      <w:r>
        <w:t>(của nhóm VTVL nghiệp vụ chuyên ngành và chuyên môn dùng chung)</w:t>
      </w:r>
    </w:p>
    <w:p>
      <w:r>
        <w:t>(Kèm theo Quyết định số: 729/QĐ-UBND ngày 27/3/2024 của UBND tỉnh)</w:t>
      </w:r>
    </w:p>
    <w:p>
      <w:r>
        <w:t>TT</w:t>
      </w:r>
    </w:p>
    <w:p>
      <w:r>
        <w:t>Ngạch công chức (của nhóm VTVL nghiệp vụ chuyên ngành và chuyên môn dùng chung)</w:t>
      </w:r>
    </w:p>
    <w:p>
      <w:r>
        <w:t>Cơ cấu ngạch công chức</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Chuyên viên chính và tương đương theo cơ cấu được phê duyệt thì số còn thiếu được cộng vào ngạch Chuyên viên và tương đương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