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2023 phê duyệt Quy trình nội bộ giải quyết thủ tục hành chính thuộc thẩm quyền giải quyết của Sở Kế hoạch và Đầu tư,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729/QĐ-UBND</w:t>
      </w:r>
    </w:p>
    <w:p>
      <w:r>
        <w:t>Ninh Bình, ngày 14 tháng 9 năm 2023</w:t>
      </w:r>
    </w:p>
    <w:p>
      <w:r>
        <w:t>QUYẾT ĐỊNH</w:t>
      </w:r>
    </w:p>
    <w:p>
      <w:r>
        <w:t>PHÊ DUYỆT QUY TRÌNH NỘI BỘ GIẢI QUYẾT THỦ TỤC HÀNH CHÍNH THUỘC THẨM QUYỀN GIẢI QUYẾT CỦA SỞ KẾ HOẠCH VÀ ĐẦU TƯ,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 01 8 của Chính phủ về thực hiện cơ chế một cửa, một cửa liên thông trong giải quyết thủ tục hành chính và các văn bản hướng dẫn thi hành ;</w:t>
      </w:r>
    </w:p>
    <w:p>
      <w:r>
        <w:t>Theo đề nghị của Giám đốc Sở Kế hoạch và Đầu tư.</w:t>
      </w:r>
    </w:p>
    <w:p>
      <w:r>
        <w:t>QUYẾT ĐỊNH:</w:t>
      </w:r>
    </w:p>
    <w:p>
      <w:r>
        <w:t>Điều 1.    Phê duyệt kèm theo Quyết định này 06 Quy trình nội bộ giải quyết thủ tục hành chính  (Phụ lục I)  thuộc thẩm quyền giải quyết của Sở Kế hoạch và Đầu tư, UBND cấp huyện trên địa bàn tỉnh Ninh Bình.</w:t>
      </w:r>
    </w:p>
    <w:p>
      <w:r>
        <w:t>Điều 2.    Bãi bỏ 06 Quy trình nội bộ giải quyết thủ tục hành chính  (Phụ lục II)  tại Quyết định số 663/QĐ-UBND ngày 10/8/2021 của Chủ tịch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VT,VP4,VP7.</w:t>
      </w:r>
    </w:p>
    <w:p>
      <w:r>
        <w:t>MT 24/VP 7/QTNB.KHĐT/2023</w:t>
      </w:r>
    </w:p>
    <w:p>
      <w:r>
        <w:t>KT. CHỦ TỊCH</w:t>
      </w:r>
    </w:p>
    <w:p>
      <w:r>
        <w:t>PHÓ CHỦ TỊCH</w:t>
      </w:r>
    </w:p>
    <w:p>
      <w:r>
        <w:t>Tống Quang Thìn</w:t>
      </w:r>
    </w:p>
    <w:p>
      <w:r>
        <w:t>PHỤ LỤC I</w:t>
      </w:r>
    </w:p>
    <w:p>
      <w:r>
        <w:t>QUY TRÌNH NỘI BỘ GIẢI QUYẾT THỦ TỤC HÀNH CHÍNH THUỘC THẨM QUYỀN GIẢI QUYẾT CỦA SỞ KẾ HOẠCH VÀ ĐẦU TƯ, UBND CẤP HUYỆN TRÊN ĐỊA BÀN TỈNH NINH BÌNH</w:t>
      </w:r>
    </w:p>
    <w:p>
      <w:r>
        <w:t>(Ban hành kèm theo Quyết định số 729/QĐ-UBND ngày 14/9/2023 của Chủ tịch UBND tỉnh Ninh Bình)</w:t>
      </w:r>
    </w:p>
    <w:p>
      <w:r>
        <w:t>A. THỦ TỤC HÀNH CHÍNH CẤP TỈNH</w:t>
      </w:r>
    </w:p>
    <w:p>
      <w:r>
        <w:t>I. LĨNH VỰC ĐẦU TƯ TẠI VIỆT NAM</w:t>
      </w:r>
    </w:p>
    <w:p>
      <w:r>
        <w:t>1. Tên thủ tục hành chính: Cấp Giấy chứng nhận đăng ký đầu tư đối với dự án không thuộc diện chấp thuận chủ trương đầu tư</w:t>
      </w:r>
    </w:p>
    <w:p>
      <w:r>
        <w:t>Mã số TTHC: 1.009664.000.00.00.H42</w:t>
      </w:r>
    </w:p>
    <w:p>
      <w:r>
        <w:t>Tổng thời gian thực hiện TTHC: 15 (ngày làm việc) x 08 giờ = 120 giờ. Thời gian cắt giảm lần 1: 02 giờ</w:t>
      </w:r>
    </w:p>
    <w:p>
      <w:r>
        <w:t>Thời gian cắt giảm lần 2: 22 giờ</w:t>
      </w:r>
    </w:p>
    <w:p>
      <w:r>
        <w:t>Tổng thời gian cắt giảm: 24 giờ (03 ngày làm việc). Tổng thời gian thực hiện TTHC: 96 giờ (12 ngày làm việc)</w:t>
      </w:r>
    </w:p>
    <w:p>
      <w:r>
        <w:t>Bước   thực hiện</w:t>
      </w:r>
    </w:p>
    <w:p>
      <w:r>
        <w:t>Đơn vị   thực hiện</w:t>
      </w:r>
    </w:p>
    <w:p>
      <w:r>
        <w:t>Người thực hiện</w:t>
      </w:r>
    </w:p>
    <w:p>
      <w:r>
        <w:t>Kết quả thực hiện</w:t>
      </w:r>
    </w:p>
    <w:p>
      <w:r>
        <w:t>Thời   gian   96 giờ</w:t>
      </w:r>
    </w:p>
    <w:p>
      <w:r>
        <w:t>Biểu mẫu/ Kết quả</w:t>
      </w:r>
    </w:p>
    <w:p>
      <w:r>
        <w:t>Bước 1</w:t>
      </w:r>
    </w:p>
    <w:p>
      <w:r>
        <w:t>Trung tâm PVHCC</w:t>
      </w:r>
    </w:p>
    <w:p>
      <w:r>
        <w:t>Cán bộ tiếp nhận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Kế hoạch và Đầu tư (ký số gửi Bưu điện chuyển về Sở).</w:t>
      </w:r>
    </w:p>
    <w:p>
      <w:r>
        <w:t>-  Số lượng hồ sơ:   01 bộ</w:t>
      </w:r>
    </w:p>
    <w:p>
      <w:r>
        <w:t>-  Thành phần hồ sơ:</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w:t>
      </w:r>
    </w:p>
    <w:p>
      <w:r>
        <w:t>+ Đề xuất dự án đầu tư (đối với dự án đầu tư đã triển khai hoạt động, nhà đầu tư thay bằng báo cáo tình hình thực hiện dự án đầu tư).</w:t>
      </w:r>
    </w:p>
    <w:p>
      <w:r>
        <w:t>Trường hợp pháp luật về xây dựng quy định lập báo cáo nghiên cứu tiền khả thi thì nhà đầu tư được nộp báo cáo nghiên cứu tiền   khả thi thay cho đề xuất dự án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Nội dung giải trình về công nghệ sử dụng trong dự án đầu tư đối với dự án thuộc diện thẩm định, lấy ý kiến về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02 giờ</w:t>
      </w:r>
    </w:p>
    <w:p>
      <w:r>
        <w:t>Mẫu 01, 02, 03, 04, 05, 06</w:t>
      </w:r>
    </w:p>
    <w:p>
      <w:r>
        <w:t>Bước 2</w:t>
      </w:r>
    </w:p>
    <w:p>
      <w:r>
        <w:t>Lãnh đạo Văn phòng</w:t>
      </w:r>
    </w:p>
    <w:p>
      <w:r>
        <w:t>Lãnh đạo Văn phòng</w:t>
      </w:r>
    </w:p>
    <w:p>
      <w:r>
        <w:t>Duyệt văn bản chuyển cho Phòng chuyên môn.</w:t>
      </w:r>
    </w:p>
    <w:p>
      <w:r>
        <w:t>02 giờ</w:t>
      </w:r>
    </w:p>
    <w:p>
      <w:r>
        <w:t>Mẫu 04, 05</w:t>
      </w:r>
    </w:p>
    <w:p>
      <w:r>
        <w:t>Trưởng phòng</w:t>
      </w:r>
    </w:p>
    <w:p>
      <w:r>
        <w:t>Trưởng Phòng phân công hồ sơ cho chuyên viên xử lý</w:t>
      </w:r>
    </w:p>
    <w:p>
      <w:r>
        <w:t>02 giờ</w:t>
      </w:r>
    </w:p>
    <w:p>
      <w:r>
        <w:t>Mẫu 04, 05</w:t>
      </w:r>
    </w:p>
    <w:p>
      <w:r>
        <w:t>Bước 3</w:t>
      </w:r>
    </w:p>
    <w:p>
      <w:r>
        <w:t>Phòng chuyên môn</w:t>
      </w:r>
    </w:p>
    <w:p>
      <w:r>
        <w:t>Chuyên viên:</w:t>
      </w:r>
    </w:p>
    <w:p>
      <w:r>
        <w:t>Chuyên viên phụ trách thẩm định hồ sơ:</w:t>
      </w:r>
    </w:p>
    <w:p>
      <w:r>
        <w:t>+ Xem xét, xử lý hồ sơ.</w:t>
      </w:r>
    </w:p>
    <w:p>
      <w:r>
        <w:t>+ Trình Trưởng phòng.</w:t>
      </w:r>
    </w:p>
    <w:p>
      <w:r>
        <w:t>80 giờ</w:t>
      </w:r>
    </w:p>
    <w:p>
      <w:r>
        <w:t>Mẫu 05, 02,</w:t>
      </w:r>
    </w:p>
    <w:p>
      <w:r>
        <w:t>04</w:t>
      </w:r>
    </w:p>
    <w:p>
      <w:r>
        <w:t>Trưởng phòng</w:t>
      </w:r>
    </w:p>
    <w:p>
      <w:r>
        <w:t>Trưởng phòng xem xét trình Giám đốc hoặc Phó giám đốc phụ trách quyết định.</w:t>
      </w:r>
    </w:p>
    <w:p>
      <w:r>
        <w:t>02 giờ</w:t>
      </w:r>
    </w:p>
    <w:p>
      <w:r>
        <w:t>Mẫu 04,05</w:t>
      </w:r>
    </w:p>
    <w:p>
      <w:r>
        <w:t>Bước 4</w:t>
      </w:r>
    </w:p>
    <w:p>
      <w:r>
        <w:t>Lãnh đạo Sở</w:t>
      </w:r>
    </w:p>
    <w:p>
      <w:r>
        <w:t>Giám đốc Sở</w:t>
      </w:r>
    </w:p>
    <w:p>
      <w:r>
        <w:t>Lãnh đạo Sở ký ban hành văn bản.</w:t>
      </w:r>
    </w:p>
    <w:p>
      <w:r>
        <w:t>04 giờ</w:t>
      </w:r>
    </w:p>
    <w:p>
      <w:r>
        <w:t>Mẫu 05; 04</w:t>
      </w:r>
    </w:p>
    <w:p>
      <w:r>
        <w:t>Bước 5</w:t>
      </w:r>
    </w:p>
    <w:p>
      <w:r>
        <w:t>Văn phòng</w:t>
      </w:r>
    </w:p>
    <w:p>
      <w:r>
        <w:t>Văn thư</w:t>
      </w:r>
    </w:p>
    <w:p>
      <w:r>
        <w:t>- Vào sổ và phát hành văn bản.</w:t>
      </w:r>
    </w:p>
    <w:p>
      <w:r>
        <w:t>- Gửi kết quả tới Trung tâm Phục vụ HCC.</w:t>
      </w:r>
    </w:p>
    <w:p>
      <w:r>
        <w:t>04 giờ</w:t>
      </w:r>
    </w:p>
    <w:p>
      <w:r>
        <w:t>Mẫu 04,05</w:t>
      </w:r>
    </w:p>
    <w:p>
      <w:r>
        <w:t>Bước 6</w:t>
      </w:r>
    </w:p>
    <w:p>
      <w:r>
        <w:t>Trung tâm PVHCC</w:t>
      </w:r>
    </w:p>
    <w:p>
      <w:r>
        <w:t>Cán bộ tiếp nhận</w:t>
      </w:r>
    </w:p>
    <w:p>
      <w:r>
        <w:t>Trung tâm Phục vụ hành chính công thông báo và trả kết quả cho tổ chức, cá nhân. Kết thúc trên phần mềm.</w:t>
      </w:r>
    </w:p>
    <w:p>
      <w:r>
        <w:t>Mẫu 04,05, 06</w:t>
      </w:r>
    </w:p>
    <w:p>
      <w:r>
        <w:t>B. THỦ TỤC HÀNH CHÍNH CẤP HUYỆN</w:t>
      </w:r>
    </w:p>
    <w:p>
      <w:r>
        <w:t>I. LĨNH VỰC THÀNH LẬP VÀ HOẠT ĐỘNG CỦA HỘ KINH DOANH</w:t>
      </w:r>
    </w:p>
    <w:p>
      <w:r>
        <w:t>1. Tên thủ tục hành chính: Đăng ký thành lập hộ kinh doanh</w:t>
      </w:r>
    </w:p>
    <w:p>
      <w:r>
        <w:t>Mã số TTHC: 1.001612.000.00.00.H42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Bộ phận tiếp nhận và trả kết quả cấp huyện</w:t>
      </w:r>
    </w:p>
    <w:p>
      <w:r>
        <w:t>Cán bộ tiếp nhận</w:t>
      </w:r>
    </w:p>
    <w:p>
      <w:r>
        <w:t>1. Cán bộ Bộ phận tiếp nhận và trả kết quả cấp huyện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 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huyện/Hệ thống ĐKKD trả giấy biên nhận hồ sơ và kết quả giải quyết thủ tục đăng ký hộ kinh doanh cho người nộp hồ sơ qua mạng thông tin điện tử theo quy trình trên hệ thống thông tin về đăng ký hộ kinh doanh.</w:t>
      </w:r>
    </w:p>
    <w:p>
      <w:r>
        <w:t>-  Số lượng hồ sơ:   01 bộ</w:t>
      </w:r>
    </w:p>
    <w:p>
      <w:r>
        <w:t>-  Thành phần hồ sơ:</w:t>
      </w:r>
    </w:p>
    <w:p>
      <w:r>
        <w:t>+ Giấy đề nghị đăng ký hộ kinh doanh.</w:t>
      </w:r>
    </w:p>
    <w:p>
      <w:r>
        <w:t>+ Giấy tờ pháp lý của cá nhân.</w:t>
      </w:r>
    </w:p>
    <w:p>
      <w:r>
        <w:t>+ Bản sao biên bản họp thành viên hộ gia đình về việc thành lập hộ kinh doanh trong trường hợp các thành viên hộ gia đình đăng ký hộ kinh doanh.</w:t>
      </w:r>
    </w:p>
    <w:p>
      <w:r>
        <w:t>+ Bản sao văn bản ủy quyền của thành viên hộ gia đình cho một thành viên làm chủ hộ kinh doanh đối với trường hợp các thành   viên hộ gia đình đăng ký hộ kinh doanh.</w:t>
      </w:r>
    </w:p>
    <w:p>
      <w:r>
        <w:t>02 giờ</w:t>
      </w:r>
    </w:p>
    <w:p>
      <w:r>
        <w:t>Mẫu 01, 02, 03, 04, 05, 06</w:t>
      </w:r>
    </w:p>
    <w:p>
      <w:r>
        <w:t>Bước 2</w:t>
      </w:r>
    </w:p>
    <w:p>
      <w:r>
        <w:t>Phòng Tài chính kế hoạch</w:t>
      </w:r>
    </w:p>
    <w:p>
      <w:r>
        <w:t>Trưởng phòng</w:t>
      </w:r>
    </w:p>
    <w:p>
      <w:r>
        <w:t>Trưởng Phòng phân công hồ sơ cho chuyên viên xử lý</w:t>
      </w:r>
    </w:p>
    <w:p>
      <w:r>
        <w:t>02 giờ</w:t>
      </w:r>
    </w:p>
    <w:p>
      <w:r>
        <w:t>Mẫu 04, 05</w:t>
      </w:r>
    </w:p>
    <w:p>
      <w:r>
        <w:t>Chuyên viên</w:t>
      </w:r>
    </w:p>
    <w:p>
      <w:r>
        <w:t>Chuyên viên phụ trách thẩm định hồ sơ:</w:t>
      </w:r>
    </w:p>
    <w:p>
      <w:r>
        <w:t>- Xem xét, xử lý hồ sơ.</w:t>
      </w:r>
    </w:p>
    <w:p>
      <w:r>
        <w:t>- Trình Trưởng phòng.</w:t>
      </w:r>
    </w:p>
    <w:p>
      <w:r>
        <w:t>14 giờ</w:t>
      </w:r>
    </w:p>
    <w:p>
      <w:r>
        <w:t>Mẫu 05, 02, 04</w:t>
      </w:r>
    </w:p>
    <w:p>
      <w:r>
        <w:t>Trưởng phòng</w:t>
      </w:r>
    </w:p>
    <w:p>
      <w:r>
        <w:t>Trưởng phòng xem xét, quyết định.</w:t>
      </w:r>
    </w:p>
    <w:p>
      <w:r>
        <w:t>04 giờ</w:t>
      </w:r>
    </w:p>
    <w:p>
      <w:r>
        <w:t>Mẫu 04,05</w:t>
      </w:r>
    </w:p>
    <w:p>
      <w:r>
        <w:t>Bước 3</w:t>
      </w:r>
    </w:p>
    <w:p>
      <w:r>
        <w:t>Bộ phận văn thư</w:t>
      </w:r>
    </w:p>
    <w:p>
      <w:r>
        <w:t>Cán bộ văn thư</w:t>
      </w:r>
    </w:p>
    <w:p>
      <w:r>
        <w:t>- Bộ phận Văn thư vào sổ văn bản, lưu hồ sơ và xác nhận trên phần mềm.</w:t>
      </w:r>
    </w:p>
    <w:p>
      <w:r>
        <w:t>- Gửi hồ sơ, kết quả cho Bộ phận tiếp nhận và trả kết quả cấp huyện.</w:t>
      </w:r>
    </w:p>
    <w:p>
      <w:r>
        <w:t>02 giờ</w:t>
      </w:r>
    </w:p>
    <w:p>
      <w:r>
        <w:t>Mẫu 04,05</w:t>
      </w:r>
    </w:p>
    <w:p>
      <w:r>
        <w:t>Bước 4</w:t>
      </w:r>
    </w:p>
    <w:p>
      <w:r>
        <w:t>Bộ phận tiếp nhận và trả kết quả cấp huyện</w:t>
      </w:r>
    </w:p>
    <w:p>
      <w:r>
        <w:t>Cán bộ tiếp nhận</w:t>
      </w:r>
    </w:p>
    <w:p>
      <w:r>
        <w:t>Cán bộ Bộ phận tiếp nhận và trả kết quả cấp huyện thông báo và trả kết quả cho tổ chức, cá nhân. Kết thúc trên phần mềm.</w:t>
      </w:r>
    </w:p>
    <w:p>
      <w:r>
        <w:t>Mẫu 04,05, 06</w:t>
      </w:r>
    </w:p>
    <w:p>
      <w:r>
        <w:t>* Trường hợp hồ sơ quá hạn xử lý, Trong thời gian chậm nhất 01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2.3 và Kết quả thủ tục hành chính được lưu tại Phòng chuyên môn xử lý Hồ sơ trong thời gian 02 năm. Sau đó, chuyển hồ sơ về phòng Lưu trữ của cơ quan để lưu trữ theo quy định hiện hành.</w:t>
      </w:r>
    </w:p>
    <w:p>
      <w:r>
        <w:t>2. Tên thủ tục hành chính: Đăng ký thay đổi nội dung đăng ký hộ kinh doanh</w:t>
      </w:r>
    </w:p>
    <w:p>
      <w:r>
        <w:t>Mã số TTHC: 2.000720.000.00.00.H42</w:t>
      </w:r>
    </w:p>
    <w:p>
      <w:r>
        <w:t>Tổng thời gian thực hiện TTHC: 3 (ngày làm việc) x 08 giờ = 24 giờ.</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Bộ phận tiếp nhận và trả kết quả cấp huyện</w:t>
      </w:r>
    </w:p>
    <w:p>
      <w:r>
        <w:t>Cán bộ tiếp nhận</w:t>
      </w:r>
    </w:p>
    <w:p>
      <w:r>
        <w:t>1. Cán bộ Bộ phận tiếp nhận và trả kết quả cấp huyện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 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huyện/Hệ thống ĐKKD trả giấy biên nhận hồ sơ và kết quả giải quyết thủ tục đăng ký hộ kinh doanh cho người nộp hồ sơ qua mạng thông tin điện tử theo quy trình trên hệ thống thông tin về đăng ký hộ kinh doanh.</w:t>
      </w:r>
    </w:p>
    <w:p>
      <w:r>
        <w:t>-  Số lượng hồ sơ:   01 bộ</w:t>
      </w:r>
    </w:p>
    <w:p>
      <w:r>
        <w:t>-  Thành phần hồ sơ:</w:t>
      </w:r>
    </w:p>
    <w:p>
      <w:r>
        <w:t>1. Đối với trường hợp thay đổi nội dung đăng ký hộ kinh doanh   :</w:t>
      </w:r>
    </w:p>
    <w:p>
      <w:r>
        <w:t>+ Thông báo thay đổi nội dung đăng ký hộ kinh doanh do chủ hộ kinh doanh ký;</w:t>
      </w:r>
    </w:p>
    <w:p>
      <w:r>
        <w:t>+ Bản sao biên bản họp thành viên hộ gia đình về việc đăng ký thay đổi nội dung đăng ký hộ kinh doanh đối với trường hợp các thành viên hộ gia đình đăng ký hộ kinh doanh.</w:t>
      </w:r>
    </w:p>
    <w:p>
      <w:r>
        <w:t>2. Đối với trường hợp thay đổi chủ hộ kinh doanh   :</w:t>
      </w:r>
    </w:p>
    <w:p>
      <w:r>
        <w:t>+ Thông báo thay đổi chủ hộ kinh doanh.</w:t>
      </w:r>
    </w:p>
    <w:p>
      <w:r>
        <w:t>+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r>
        <w:t>+ Bản sao biên bản họp thành viên hộ gia đình (đối với trường hợp các thành viên hộ gia đình đăng ký hộ kinh doanh).</w:t>
      </w:r>
    </w:p>
    <w:p>
      <w:r>
        <w:t>+ Bản sao văn bản ủy quyền của thành viên hộ gia đình cho một thành viên làm chủ hộ kinh doanh (đối với trường hợp các thành viên hộ gia đình đăng ký hộ kinh doanh).</w:t>
      </w:r>
    </w:p>
    <w:p>
      <w:r>
        <w:t>3. Đối với trường hợp hộ kinh doanh chuyển địa chỉ trụ sở sang     quận, huyện, thị xã, thành phố thuộc tỉnh khác:</w:t>
      </w:r>
    </w:p>
    <w:p>
      <w:r>
        <w:t>+ Bản sao Thông báo thay đổi nội dung đăng ký hộ kinh doanh.</w:t>
      </w:r>
    </w:p>
    <w:p>
      <w:r>
        <w:t>+ Bản sao biên bản họp thành viên hộ gia đình (đối với trường hợp các thành viên hộ gia đình đăng ký hộ kinh doanh)</w:t>
      </w:r>
    </w:p>
    <w:p>
      <w:r>
        <w:t>+ Bản sao giấy tờ pháp lý của cá nhân đối với chủ hộ kinh doanh, thành viên hộ gia đình đăng ký hộ kinh doanh (đối với trường hợp các thành viên hộ gia đình đăng ký hộ kinh doanh).</w:t>
      </w:r>
    </w:p>
    <w:p>
      <w:r>
        <w:t>02 giờ</w:t>
      </w:r>
    </w:p>
    <w:p>
      <w:r>
        <w:t>Mẫu 01, 02, 03, 04, 05, 06</w:t>
      </w:r>
    </w:p>
    <w:p>
      <w:r>
        <w:t>Bước 2</w:t>
      </w:r>
    </w:p>
    <w:p>
      <w:r>
        <w:t>Phòng Tài chính kế hoạch</w:t>
      </w:r>
    </w:p>
    <w:p>
      <w:r>
        <w:t>Trưởng phòng</w:t>
      </w:r>
    </w:p>
    <w:p>
      <w:r>
        <w:t>Trưởng Phòng phân công hồ sơ cho chuyên viên xử lý</w:t>
      </w:r>
    </w:p>
    <w:p>
      <w:r>
        <w:t>02 giờ</w:t>
      </w:r>
    </w:p>
    <w:p>
      <w:r>
        <w:t>Mẫu 04, 05</w:t>
      </w:r>
    </w:p>
    <w:p>
      <w:r>
        <w:t>Chuyên viên</w:t>
      </w:r>
    </w:p>
    <w:p>
      <w:r>
        <w:t>Chuyên viên phụ trách thẩm định hồ sơ:</w:t>
      </w:r>
    </w:p>
    <w:p>
      <w:r>
        <w:t>- Xem xét, xử lý hồ sơ.</w:t>
      </w:r>
    </w:p>
    <w:p>
      <w:r>
        <w:t>- Trình Trưởng phòng.</w:t>
      </w:r>
    </w:p>
    <w:p>
      <w:r>
        <w:t>14 giờ</w:t>
      </w:r>
    </w:p>
    <w:p>
      <w:r>
        <w:t>Mẫu 05, 02, 04</w:t>
      </w:r>
    </w:p>
    <w:p>
      <w:r>
        <w:t>Trưởng phòng</w:t>
      </w:r>
    </w:p>
    <w:p>
      <w:r>
        <w:t>Trưởng phòng xem xét, quyết định.</w:t>
      </w:r>
    </w:p>
    <w:p>
      <w:r>
        <w:t>04 giờ</w:t>
      </w:r>
    </w:p>
    <w:p>
      <w:r>
        <w:t>Mẫu 04,05</w:t>
      </w:r>
    </w:p>
    <w:p>
      <w:r>
        <w:t>Bước 3</w:t>
      </w:r>
    </w:p>
    <w:p>
      <w:r>
        <w:t>Bộ phận văn thư</w:t>
      </w:r>
    </w:p>
    <w:p>
      <w:r>
        <w:t>Cán bộ văn thư</w:t>
      </w:r>
    </w:p>
    <w:p>
      <w:r>
        <w:t>- Bộ phận Văn thư vào sổ văn bản, lưu hồ sơ và xác nhận trên phần mềm.</w:t>
      </w:r>
    </w:p>
    <w:p>
      <w:r>
        <w:t>- Gửi hồ sơ, kết quả cho Bộ phận tiếp nhận và trả kết quả cấp huyện.</w:t>
      </w:r>
    </w:p>
    <w:p>
      <w:r>
        <w:t>02 giờ</w:t>
      </w:r>
    </w:p>
    <w:p>
      <w:r>
        <w:t>Mẫu 04,05</w:t>
      </w:r>
    </w:p>
    <w:p>
      <w:r>
        <w:t>Bước 4</w:t>
      </w:r>
    </w:p>
    <w:p>
      <w:r>
        <w:t>Bộ phận tiếp nhận và trả kết quả cấp huyện</w:t>
      </w:r>
    </w:p>
    <w:p>
      <w:r>
        <w:t>Cán bộ tiếp nhận</w:t>
      </w:r>
    </w:p>
    <w:p>
      <w:r>
        <w:t>Cán bộ Bộ phận tiếp nhận và trả kết quả cấp huyện thông báo và trả kết quả cho tổ chức, cá nhân. Kết thúc trên phần mềm.</w:t>
      </w:r>
    </w:p>
    <w:p>
      <w:r>
        <w:t>Mẫu 04,05,</w:t>
      </w:r>
    </w:p>
    <w:p>
      <w:r>
        <w:t>06</w:t>
      </w:r>
    </w:p>
    <w:p>
      <w:r>
        <w:t>3. Tên thủ tục hành chính: Tạm ngừng kinh doanh, tiếp tục kinh doanh trước thời hạn đã thông báo của hộ kinh doanh</w:t>
      </w:r>
    </w:p>
    <w:p>
      <w:r>
        <w:t>Mã số TTHC: 1.001570.000.00.00.H42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Bộ phận tiếp nhận và trả kết quả cấp huyện</w:t>
      </w:r>
    </w:p>
    <w:p>
      <w:r>
        <w:t>Cán bộ tiếp nhận</w:t>
      </w:r>
    </w:p>
    <w:p>
      <w:r>
        <w:t>1. Cán bộ Bộ phận tiếp nhận và trả kết quả cấp huyện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 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huyện/Hệ thống ĐKKD trả giấy biên nhận hồ sơ và kết quả giải quyết thủ tục đăng ký hộ kinh doanh cho người nộp hồ sơ qua mạng thông tin điện tử theo quy trình trên hệ thống thông tin về đăng ký hộ kinh doanh.</w:t>
      </w:r>
    </w:p>
    <w:p>
      <w:r>
        <w:t>-  Số lượng hồ sơ:   01 bộ</w:t>
      </w:r>
    </w:p>
    <w:p>
      <w:r>
        <w:t>-  Thành phần hồ sơ:</w:t>
      </w:r>
    </w:p>
    <w:p>
      <w:r>
        <w:t>+ Thông báo về việc tạm ngừng kinh doanh, tiếp tục kinh doanh trước thời hạn đã thông báo của hộ kinh doanh.</w:t>
      </w:r>
    </w:p>
    <w:p>
      <w:r>
        <w:t>+ Bản sao biên bản họp thành viên hộ gia đình (đối với trường hợp các thành viên hộ gia đình đăng ký hộ kinh doanh).</w:t>
      </w:r>
    </w:p>
    <w:p>
      <w:r>
        <w:t>02 giờ</w:t>
      </w:r>
    </w:p>
    <w:p>
      <w:r>
        <w:t>Mẫu 01, 02, 03, 04, 05, 06</w:t>
      </w:r>
    </w:p>
    <w:p>
      <w:r>
        <w:t>Bước 2</w:t>
      </w:r>
    </w:p>
    <w:p>
      <w:r>
        <w:t>Phòng Tài chính kế hoạch</w:t>
      </w:r>
    </w:p>
    <w:p>
      <w:r>
        <w:t>Trưởng phòng</w:t>
      </w:r>
    </w:p>
    <w:p>
      <w:r>
        <w:t>Trưởng Phòng phân công hồ sơ cho chuyên viên xử lý</w:t>
      </w:r>
    </w:p>
    <w:p>
      <w:r>
        <w:t>02 giờ</w:t>
      </w:r>
    </w:p>
    <w:p>
      <w:r>
        <w:t>Mẫu 04, 05</w:t>
      </w:r>
    </w:p>
    <w:p>
      <w:r>
        <w:t>Chuyên viên</w:t>
      </w:r>
    </w:p>
    <w:p>
      <w:r>
        <w:t>Chuyên viên phụ trách thẩm định hồ sơ:</w:t>
      </w:r>
    </w:p>
    <w:p>
      <w:r>
        <w:t>- Xem xét, xử lý hồ sơ.</w:t>
      </w:r>
    </w:p>
    <w:p>
      <w:r>
        <w:t>- Trình Trưởng phòng.</w:t>
      </w:r>
    </w:p>
    <w:p>
      <w:r>
        <w:t>14 giờ</w:t>
      </w:r>
    </w:p>
    <w:p>
      <w:r>
        <w:t>Mẫu 05, 02, 04</w:t>
      </w:r>
    </w:p>
    <w:p>
      <w:r>
        <w:t>Trưởng phòng</w:t>
      </w:r>
    </w:p>
    <w:p>
      <w:r>
        <w:t>Trưởng phòng xem xét, quyết định.</w:t>
      </w:r>
    </w:p>
    <w:p>
      <w:r>
        <w:t>04 giờ</w:t>
      </w:r>
    </w:p>
    <w:p>
      <w:r>
        <w:t>Mẫu 04,05</w:t>
      </w:r>
    </w:p>
    <w:p>
      <w:r>
        <w:t>Bước 3</w:t>
      </w:r>
    </w:p>
    <w:p>
      <w:r>
        <w:t>Bộ phận văn thư</w:t>
      </w:r>
    </w:p>
    <w:p>
      <w:r>
        <w:t>Cán bộ văn thư</w:t>
      </w:r>
    </w:p>
    <w:p>
      <w:r>
        <w:t>- Bộ phận Văn thư vào sổ văn bản, lưu hồ sơ và xác nhận trên phần mềm.</w:t>
      </w:r>
    </w:p>
    <w:p>
      <w:r>
        <w:t>- Gửi hồ sơ, kết quả cho Bộ phận tiếp nhận và trả kết quả cấp huyện.</w:t>
      </w:r>
    </w:p>
    <w:p>
      <w:r>
        <w:t>02 giờ</w:t>
      </w:r>
    </w:p>
    <w:p>
      <w:r>
        <w:t>Mẫu 04,05</w:t>
      </w:r>
    </w:p>
    <w:p>
      <w:r>
        <w:t>Bước 4</w:t>
      </w:r>
    </w:p>
    <w:p>
      <w:r>
        <w:t>Bộ phận tiếp nhận và trả kết quả cấp huyện</w:t>
      </w:r>
    </w:p>
    <w:p>
      <w:r>
        <w:t>Cán bộ tiếp nhận</w:t>
      </w:r>
    </w:p>
    <w:p>
      <w:r>
        <w:t>Cán bộ Bộ phận tiếp nhận và trả kết quả cấp huyện thông báo và trả kết quả cho tổ chức, cá nhân. Kết thúc trên phần mềm.</w:t>
      </w:r>
    </w:p>
    <w:p>
      <w:r>
        <w:t>Mẫu 04,05, 06</w:t>
      </w:r>
    </w:p>
    <w:p>
      <w:r>
        <w:t>4. Tên thủ tục hành chính: Chấm dứt hoạt động hộ kinh doanh</w:t>
      </w:r>
    </w:p>
    <w:p>
      <w:r>
        <w:t>Mã số TTHC: 1.001266.000.00.00.H42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Bộ phận tiếp nhận và trả kết quả cấp huyện</w:t>
      </w:r>
    </w:p>
    <w:p>
      <w:r>
        <w:t>Cán bộ tiếp nhận</w:t>
      </w:r>
    </w:p>
    <w:p>
      <w:r>
        <w:t>1. Cán bộ Bộ phận tiếp nhận và trả kết quả cấp huyện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 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huyện/Hệ thống ĐKKD trả giấy biên nhận hồ sơ và kết quả giải quyết thủ tục đăng ký hộ kinh doanh cho người nộp hồ sơ qua mạng thông tin điện tử theo quy trình trên hệ thống thông tin về đăng ký hộ kinh doanh.</w:t>
      </w:r>
    </w:p>
    <w:p>
      <w:r>
        <w:t>-  Số lượng hồ sơ:   01 bộ</w:t>
      </w:r>
    </w:p>
    <w:p>
      <w:r>
        <w:t>-  Thành phần hồ sơ:</w:t>
      </w:r>
    </w:p>
    <w:p>
      <w:r>
        <w:t>+ Thông báo về việc chấm dứt hoạt động của hộ kinh doanh.</w:t>
      </w:r>
    </w:p>
    <w:p>
      <w:r>
        <w:t>+ Thông báo về việc chấm dứt hiệu lực mã số thuế của Cơ quan thuế.</w:t>
      </w:r>
    </w:p>
    <w:p>
      <w:r>
        <w:t>+ Bản sao biên bản họp thành viên hộ gia đình (đối với trường hợp các thành viên hộ gia đình đăng ký hộ kinh doanh).</w:t>
      </w:r>
    </w:p>
    <w:p>
      <w:r>
        <w:t>+ Bản gốc Giấy chứng nhận đăng ký hộ kinh doanh.</w:t>
      </w:r>
    </w:p>
    <w:p>
      <w:r>
        <w:t>02 giờ</w:t>
      </w:r>
    </w:p>
    <w:p>
      <w:r>
        <w:t>Mẫu 01, 02, 03, 04, 05, 06</w:t>
      </w:r>
    </w:p>
    <w:p>
      <w:r>
        <w:t>Bước 2</w:t>
      </w:r>
    </w:p>
    <w:p>
      <w:r>
        <w:t>Phòng Tài chính kế hoạch</w:t>
      </w:r>
    </w:p>
    <w:p>
      <w:r>
        <w:t>Trưởng phòng</w:t>
      </w:r>
    </w:p>
    <w:p>
      <w:r>
        <w:t>Trưởng Phòng phân công hồ sơ cho chuyên viên xử lý</w:t>
      </w:r>
    </w:p>
    <w:p>
      <w:r>
        <w:t>02 giờ</w:t>
      </w:r>
    </w:p>
    <w:p>
      <w:r>
        <w:t>Mẫu 04, 05</w:t>
      </w:r>
    </w:p>
    <w:p>
      <w:r>
        <w:t>Chuyên viên</w:t>
      </w:r>
    </w:p>
    <w:p>
      <w:r>
        <w:t>Chuyên viên phụ trách thẩm định hồ sơ:</w:t>
      </w:r>
    </w:p>
    <w:p>
      <w:r>
        <w:t>- Xem xét, xử lý hồ sơ.</w:t>
      </w:r>
    </w:p>
    <w:p>
      <w:r>
        <w:t>- Trình Trưởng phòng.</w:t>
      </w:r>
    </w:p>
    <w:p>
      <w:r>
        <w:t>14 giờ</w:t>
      </w:r>
    </w:p>
    <w:p>
      <w:r>
        <w:t>Mẫu 05, 02, 04</w:t>
      </w:r>
    </w:p>
    <w:p>
      <w:r>
        <w:t>Trưởng phòng</w:t>
      </w:r>
    </w:p>
    <w:p>
      <w:r>
        <w:t>Trưởng phòng xem xét, quyết định.</w:t>
      </w:r>
    </w:p>
    <w:p>
      <w:r>
        <w:t>04 giờ</w:t>
      </w:r>
    </w:p>
    <w:p>
      <w:r>
        <w:t>Mẫu 04,05</w:t>
      </w:r>
    </w:p>
    <w:p>
      <w:r>
        <w:t>Bước 3</w:t>
      </w:r>
    </w:p>
    <w:p>
      <w:r>
        <w:t>Bộ phận văn thư</w:t>
      </w:r>
    </w:p>
    <w:p>
      <w:r>
        <w:t>Cán bộ văn thư</w:t>
      </w:r>
    </w:p>
    <w:p>
      <w:r>
        <w:t>- Bộ phận Văn thư vào sổ văn bản, lưu hồ sơ và xác nhận trên phần mềm.</w:t>
      </w:r>
    </w:p>
    <w:p>
      <w:r>
        <w:t>- Gửi hồ sơ, kết quả cho Bộ phận tiếp nhận và trả kết quả cấp huyện.</w:t>
      </w:r>
    </w:p>
    <w:p>
      <w:r>
        <w:t>02 giờ</w:t>
      </w:r>
    </w:p>
    <w:p>
      <w:r>
        <w:t>Mẫu 04,05</w:t>
      </w:r>
    </w:p>
    <w:p>
      <w:r>
        <w:t>Bước 4</w:t>
      </w:r>
    </w:p>
    <w:p>
      <w:r>
        <w:t>Bộ phận tiếp nhận và trả kết quả cấp huyện</w:t>
      </w:r>
    </w:p>
    <w:p>
      <w:r>
        <w:t>Cán bộ tiếp nhận</w:t>
      </w:r>
    </w:p>
    <w:p>
      <w:r>
        <w:t>Cán bộ Bộ phận tiếp nhận và trả kết quả cấp huyện thông báo và trả kết quả cho tổ chức, cá nhân. Kết thúc trên phần mềm.</w:t>
      </w:r>
    </w:p>
    <w:p>
      <w:r>
        <w:t>Mẫu 04,05,06</w:t>
      </w:r>
    </w:p>
    <w:p>
      <w:r>
        <w:t>5. Tên thủ tục hành chính: Cấp lại Giấy chứng nhận đăng ký hộ kinh doanh</w:t>
      </w:r>
    </w:p>
    <w:p>
      <w:r>
        <w:t>Mã số TTHC: 2.000575.000.00.00.H42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Bộ phận tiếp nhận và trả kết quả cấp huyện</w:t>
      </w:r>
    </w:p>
    <w:p>
      <w:r>
        <w:t>Cán bộ tiếp nhận</w:t>
      </w:r>
    </w:p>
    <w:p>
      <w:r>
        <w:t>1. Cán bộ Bộ phận tiếp nhận và trả kết quả cấp huyện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 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huyện/Hệ thống ĐKKD trả giấy biên nhận hồ sơ và kết quả giải quyết thủ tục đăng ký hộ kinh doanh cho người nộp hồ sơ qua mạng thông tin điện tử theo quy trình trên hệ thống thông tin về đăng ký hộ kinh doanh.</w:t>
      </w:r>
    </w:p>
    <w:p>
      <w:r>
        <w:t>-  Số lượng hồ sơ:   01 bộ</w:t>
      </w:r>
    </w:p>
    <w:p>
      <w:r>
        <w:t>-  Thành phần hồ sơ:   Giấy đề nghị cấp lại Giấy chứng nhận đăng ký hộ kinh doanh.</w:t>
      </w:r>
    </w:p>
    <w:p>
      <w:r>
        <w:t>02 giờ</w:t>
      </w:r>
    </w:p>
    <w:p>
      <w:r>
        <w:t>Mẫu 01, 02, 03, 04, 05, 06</w:t>
      </w:r>
    </w:p>
    <w:p>
      <w:r>
        <w:t>Bước 2</w:t>
      </w:r>
    </w:p>
    <w:p>
      <w:r>
        <w:t>Phòng Tài chính kế hoạch</w:t>
      </w:r>
    </w:p>
    <w:p>
      <w:r>
        <w:t>Trưởng phòng</w:t>
      </w:r>
    </w:p>
    <w:p>
      <w:r>
        <w:t>Trưởng Phòng phân công hồ sơ cho chuyên viên xử lý</w:t>
      </w:r>
    </w:p>
    <w:p>
      <w:r>
        <w:t>02 giờ</w:t>
      </w:r>
    </w:p>
    <w:p>
      <w:r>
        <w:t>Mẫu 04, 05</w:t>
      </w:r>
    </w:p>
    <w:p>
      <w:r>
        <w:t>Chuyên viên</w:t>
      </w:r>
    </w:p>
    <w:p>
      <w:r>
        <w:t>Chuyên viên phụ trách thẩm định hồ sơ:</w:t>
      </w:r>
    </w:p>
    <w:p>
      <w:r>
        <w:t>- Xem xét, xử lý hồ sơ.</w:t>
      </w:r>
    </w:p>
    <w:p>
      <w:r>
        <w:t>- Trình Trưởng phòng.</w:t>
      </w:r>
    </w:p>
    <w:p>
      <w:r>
        <w:t>14 giờ</w:t>
      </w:r>
    </w:p>
    <w:p>
      <w:r>
        <w:t>Mẫu 05, 02, 04</w:t>
      </w:r>
    </w:p>
    <w:p>
      <w:r>
        <w:t>Trưởng phòng</w:t>
      </w:r>
    </w:p>
    <w:p>
      <w:r>
        <w:t>Trưởng phòng xem xét, quyết định.</w:t>
      </w:r>
    </w:p>
    <w:p>
      <w:r>
        <w:t>04 giờ</w:t>
      </w:r>
    </w:p>
    <w:p>
      <w:r>
        <w:t>Mẫu 04,05</w:t>
      </w:r>
    </w:p>
    <w:p>
      <w:r>
        <w:t>Bước 3</w:t>
      </w:r>
    </w:p>
    <w:p>
      <w:r>
        <w:t>Bộ phận văn thư</w:t>
      </w:r>
    </w:p>
    <w:p>
      <w:r>
        <w:t>Cán bộ văn thư</w:t>
      </w:r>
    </w:p>
    <w:p>
      <w:r>
        <w:t>- Bộ phận Văn thư vào sổ văn bản, lưu hồ sơ và xác nhận trên phần mềm.</w:t>
      </w:r>
    </w:p>
    <w:p>
      <w:r>
        <w:t>- Gửi hồ sơ, kết quả cho Bộ phận tiếp nhận và trả kết quả cấp huyện.</w:t>
      </w:r>
    </w:p>
    <w:p>
      <w:r>
        <w:t>02 giờ</w:t>
      </w:r>
    </w:p>
    <w:p>
      <w:r>
        <w:t>Mẫu 04,05</w:t>
      </w:r>
    </w:p>
    <w:p>
      <w:r>
        <w:t>Bước 4</w:t>
      </w:r>
    </w:p>
    <w:p>
      <w:r>
        <w:t>Bộ phận tiếp nhận và trả kết quả cấp huyện</w:t>
      </w:r>
    </w:p>
    <w:p>
      <w:r>
        <w:t>Cán bộ tiếp nhận</w:t>
      </w:r>
    </w:p>
    <w:p>
      <w:r>
        <w:t>Cán bộ Bộ phận tiếp nhận và trả kết quả cấp huyện thông báo và trả kết quả cho tổ chức, cá nhân. Kết thúc trên phần mềm.</w:t>
      </w:r>
    </w:p>
    <w:p>
      <w:r>
        <w:t>Mẫu 04,05, 06</w:t>
      </w:r>
    </w:p>
    <w:p>
      <w:r>
        <w:t>PHỤ LỤC II</w:t>
      </w:r>
    </w:p>
    <w:p>
      <w:r>
        <w:t>DANH MỤC QUY TRÌNH NỘI BỘ GIẢI QUYẾT THỦ TỤC HÀNH CHÍNH BÃI BỎ THUỘC THẨM QUYỀN GIẢI QUYẾT CỦA SỞ KẾ HOẠCH VÀ ĐẦU TƯ, UBND CẤP HUYỆN TRÊN ĐỊA BÀN TỈNH NINH BÌNH</w:t>
      </w:r>
    </w:p>
    <w:p>
      <w:r>
        <w:t>(Ban hành kèm theo Quyết định số 729/QĐ-UBND ngày 14/09/2023 của Chủ tịch UBND tỉnh Ninh Bình)</w:t>
      </w:r>
    </w:p>
    <w:p>
      <w:r>
        <w:t>A. THỦ TỤC HÀNH CHÍNH CẤP TỈNH</w:t>
      </w:r>
    </w:p>
    <w:p>
      <w:r>
        <w:t>TT</w:t>
      </w:r>
    </w:p>
    <w:p>
      <w:r>
        <w:t>Mã số TTHC</w:t>
      </w:r>
    </w:p>
    <w:p>
      <w:r>
        <w:t>Tên thủ tục hành chính</w:t>
      </w:r>
    </w:p>
    <w:p>
      <w:r>
        <w:t>Lý do bãi bỏ quy trình nội bộ giải quyết thủ tục hành chính</w:t>
      </w:r>
    </w:p>
    <w:p>
      <w:r>
        <w:t>Quyết định phê duyệt</w:t>
      </w:r>
    </w:p>
    <w:p>
      <w:r>
        <w:t>Lĩnh vực đầu tư tại việt nam</w:t>
      </w:r>
    </w:p>
    <w:p>
      <w:r>
        <w:t>1</w:t>
      </w:r>
    </w:p>
    <w:p>
      <w:r>
        <w:t>1.009664.000.00.00.H42</w:t>
      </w:r>
    </w:p>
    <w:p>
      <w:r>
        <w:t>Cấp Giấy chứng nhận đăng ký đầu tư đối với dự án không thuộc diện chấp thuận chủ trương đầu tư</w:t>
      </w:r>
    </w:p>
    <w:p>
      <w:r>
        <w:t>Cắt giảm thời gian thực hiện TTHC</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B. THỦ TỤC HÀNH CHÍNH CẤP HUYỆN</w:t>
      </w:r>
    </w:p>
    <w:p>
      <w:r>
        <w:t>TT</w:t>
      </w:r>
    </w:p>
    <w:p>
      <w:r>
        <w:t>Mã số TTHC</w:t>
      </w:r>
    </w:p>
    <w:p>
      <w:r>
        <w:t>Tên thủ tục hành chính</w:t>
      </w:r>
    </w:p>
    <w:p>
      <w:r>
        <w:t>Lý do bãi bỏ quy trình   nội bộ giải quyết thủ tục hành chính</w:t>
      </w:r>
    </w:p>
    <w:p>
      <w:r>
        <w:t>Quyết định phê duyệt</w:t>
      </w:r>
    </w:p>
    <w:p>
      <w:r>
        <w:t>Lĩnh vực thành lập và hoạt động của hộ kinh doanh</w:t>
      </w:r>
    </w:p>
    <w:p>
      <w:r>
        <w:t>1</w:t>
      </w:r>
    </w:p>
    <w:p>
      <w:r>
        <w:t>1.001612.000.00.00.H42</w:t>
      </w:r>
    </w:p>
    <w:p>
      <w:r>
        <w:t>Đăng ký thành lập hộ kinh doanh</w:t>
      </w:r>
    </w:p>
    <w:p>
      <w:r>
        <w:t>Sửa đổi, bổ sung quy trình giải quyết TTHC</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2</w:t>
      </w:r>
    </w:p>
    <w:p>
      <w:r>
        <w:t>2.000720.000.00.00.H42</w:t>
      </w:r>
    </w:p>
    <w:p>
      <w:r>
        <w:t>Đăng ký thay đổi nội dung đăng ký hộ kinh doanh</w:t>
      </w:r>
    </w:p>
    <w:p>
      <w:r>
        <w:t>Sửa đổi, bổ sung quy trình giải quyết TTHC</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3</w:t>
      </w:r>
    </w:p>
    <w:p>
      <w:r>
        <w:t>1.001570.000.00.00.H42</w:t>
      </w:r>
    </w:p>
    <w:p>
      <w:r>
        <w:t>Tạm ngừng kinh doanh, tiếp tục kinh doanh trước thời hạn đã thông báo của hộ kinh doanh</w:t>
      </w:r>
    </w:p>
    <w:p>
      <w:r>
        <w:t>Sửa đổi, bổ sung quy trình giải quyết TTHC</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4</w:t>
      </w:r>
    </w:p>
    <w:p>
      <w:r>
        <w:t>1.001266.000.00.00.H42</w:t>
      </w:r>
    </w:p>
    <w:p>
      <w:r>
        <w:t>Chấm dứt hoạt động hộ kinh doanh</w:t>
      </w:r>
    </w:p>
    <w:p>
      <w:r>
        <w:t>Sửa đổi, bổ sung quy trình giải quyết TTHC</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r>
        <w:t>5</w:t>
      </w:r>
    </w:p>
    <w:p>
      <w:r>
        <w:t>2.000575.000.00.00.H42</w:t>
      </w:r>
    </w:p>
    <w:p>
      <w:r>
        <w:t>Cấp lại Giấy chứng nhận đăng ký hộ kinh doanh</w:t>
      </w:r>
    </w:p>
    <w:p>
      <w:r>
        <w:t>Sửa đổi, bổ sung quy trình giải quyết TTHC</w:t>
      </w:r>
    </w:p>
    <w:p>
      <w:r>
        <w:t>Quyết định số 663/QĐ-UBND ngày 10/8/2021 của UBND tỉnh Ninh Bình về việc phê duyệt quy trình nội bộ giải quyết thủ tục hành chính thuộc phạm vi chức năng quản lý của Sở Kế hoạch và Đầu tư, thẩm quyền giải quyết của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