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729/QĐ-BKHCN năm 2025 quy định chức năng, nhiệm vụ, quyền hạn và cơ cấu tổ chức của Viện Thông tin và Thống kê khoa học và công nghệ trực thuộc Cục Thông tin, Thống kê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729/QĐ-BKHCN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Chưa xác định</w:t>
            </w:r>
          </w:p>
        </w:tc>
      </w:tr>
    </w:tbl>
    <w:p/>
    <w:p>
      <w:r>
        <w:t>BỘ KHOA HỌC VÀ CÔNG NGHỆ</w:t>
      </w:r>
    </w:p>
    <w:p>
      <w:r>
        <w:t>-------</w:t>
      </w:r>
    </w:p>
    <w:p>
      <w:r>
        <w:t>CỘNG HÒA XÃ HỘI CHỦ NGHĨA VIỆT NAM</w:t>
      </w:r>
    </w:p>
    <w:p>
      <w:r>
        <w:t>Độc lập - Tự do - Hạnh phúc</w:t>
      </w:r>
    </w:p>
    <w:p>
      <w:r>
        <w:t>---------------</w:t>
      </w:r>
    </w:p>
    <w:p>
      <w:r>
        <w:t>Số: 729/QĐ-BKHCN</w:t>
      </w:r>
    </w:p>
    <w:p>
      <w:r>
        <w:t>Hà Nội, ngày 28 tháng 4 năm 2025</w:t>
      </w:r>
    </w:p>
    <w:p>
      <w:r>
        <w:t>QUYẾT ĐỊNH</w:t>
      </w:r>
    </w:p>
    <w:p>
      <w:r>
        <w:t>QUY ĐỊNH CHỨC NĂNG, NHIỆM VỤ, QUYỀN HẠN VÀ CƠ CẤU TỔ CHỨC CỦA VIỆN THÔNG TIN VÀ THỐNG KÊ KHOA HỌC VÀ CÔNG NGHỆ TRỰC THUỘC CỤC THÔNG TIN, THỐNG KÊ</w:t>
      </w:r>
    </w:p>
    <w:p>
      <w:r>
        <w:t>BỘ TRƯỞNG BỘ KHOA HỌC VÀ CÔNG NGHỆ</w:t>
      </w:r>
    </w:p>
    <w:p>
      <w:r>
        <w:t>Căn cứ Nghị định số 55/2025/NĐ-CP ngày 02 tháng 3 năm 2025 của Chính phủ quy định chức năng, nhiệm vụ, quyền hạn và cơ cấu tổ chức của Bộ Khoa học và Công nghệ;</w:t>
      </w:r>
    </w:p>
    <w:p>
      <w:r>
        <w:t>Căn cứ Quyết định số 167/QĐ-BKHCN ngày 03 tháng 3 năm 2025 của Bộ trưởng Bộ Khoa học và Công nghệ quy định chức năng, nhiệm vụ, quyền hạn và cơ cấu tổ chức của Cục Thông tin, Thống kê; Quyết định số 368/QĐ-BKHCN ngày 01 tháng 4 năm 2025 của Bộ trưởng Bộ Khoa học và Công nghệ Bổ sung nội dung tại điểm b khoản 2 Điều 3 Quyết định số 167/QĐ-BKHCN;</w:t>
      </w:r>
    </w:p>
    <w:p>
      <w:r>
        <w:t>Theo đề nghị của Cục trưởng Cục Thông tin, Thống kê và Vụ trưởng Vụ Tổ chức cán bộ,</w:t>
      </w:r>
    </w:p>
    <w:p>
      <w:r>
        <w:t>QUYẾT ĐỊNH:</w:t>
      </w:r>
    </w:p>
    <w:p>
      <w:r>
        <w:t>Điều 1. Vị trí, chức năng</w:t>
      </w:r>
    </w:p>
    <w:p>
      <w:r>
        <w:t>1. Viện Thông tin và Thống kê khoa học và công nghệ là đơn vị sự nghiệp công lập trực thuộc Cục Thông tin, Thống kê, có chức năng giúp Cục trưởng tổ chức thực hiện hoạt động nghiên cứu, tổng hợp, phân tích, biên tập và xuất bản các ấn phẩm thông tin khoa học, công nghệ và đổi mới sáng tạo; thống kê khoa học, công nghệ và đổi mới sáng tạo; dịch vụ thông tin công nghệ và thiết bị và các dịch vụ khác theo quy định của pháp luật.</w:t>
      </w:r>
    </w:p>
    <w:p>
      <w:r>
        <w:t>2. Viện có tư cách pháp nhân, có con dấu riêng và được mở tài khoản tại Kho bạc nhà nước, Ngân hàng để hoạt động và giao dịch theo quy định của pháp luật. Viện có trụ sở đặt tại thành phố Hà Nội.</w:t>
      </w:r>
    </w:p>
    <w:p>
      <w:r>
        <w:t>Viện có tên giao dịch quốc tế bằng tiếng Anh là: Institute for Science and Technology Information and Statistics (viết tắt là ISTIS).</w:t>
      </w:r>
    </w:p>
    <w:p>
      <w:r>
        <w:t>Điều 2. Nhiệm vụ, quyền hạn</w:t>
      </w:r>
    </w:p>
    <w:p>
      <w:r>
        <w:t>1. Thực hiện nhiệm vụ phục vụ quản lý nhà nước</w:t>
      </w:r>
    </w:p>
    <w:p>
      <w:r>
        <w:t>a) Nghiên cứu, cung cấp luận cứ phục vụ công tác xây dựng các văn bản quy phạm pháp luật về thông tin, thống kê khoa học và công nghệ.</w:t>
      </w:r>
    </w:p>
    <w:p>
      <w:r>
        <w:t>b) Nghiên cứu, tổng hợp và phân tích thông tin để tạo ra các sản phẩm, dịch vụ thông tin khoa học, công nghệ và đổi mới sáng tạo phục vụ công tác lãnh đạo, quản lý, nghiên cứu, sản xuất, kinh doanh và các hoạt động kinh tế - xã hội khác.</w:t>
      </w:r>
    </w:p>
    <w:p>
      <w:r>
        <w:t>c) Nghiên cứu phương pháp luận về thông tin, thống kê khoa học, công nghệ và đổi mới sáng tạo theo chuẩn mực quốc tế, phù hợp với đặc thù của Việt Nam.</w:t>
      </w:r>
    </w:p>
    <w:p>
      <w:r>
        <w:t>d) Tổ chức thực hiện các cuộc điều tra thống kê khoa học, công nghệ và đổi mới sáng tạo; tổng hợp báo cáo thống kê ngành khoa học và công nghệ và thực hiện chế độ báo cáo thống kê quốc gia.</w:t>
      </w:r>
    </w:p>
    <w:p>
      <w:r>
        <w:t>đ) Xây dựng và cập nhật cơ sở dữ liệu về thống kê khoa học, công nghệ và đổi mới sáng tạo.</w:t>
      </w:r>
    </w:p>
    <w:p>
      <w:r>
        <w:t>e) Tổ chức biên soạn và xuất bản Sách Khoa học, Công nghệ và Đổi mới sáng tạo Việt Nam; Niên giám thống kê khoa học, công nghệ và đổi mới sáng tạo và các ấn phẩm thông tin khoa học, công nghệ và đổi mới sáng tạo.</w:t>
      </w:r>
    </w:p>
    <w:p>
      <w:r>
        <w:t>g) Tổ chức biên soạn và xuất bản Tạp chí Thông tin và Tư liệu.</w:t>
      </w:r>
    </w:p>
    <w:p>
      <w:r>
        <w:t>h) Phát triển hệ thống Tạp chí Khoa học Việt Nam trực tuyến (VJOL).</w:t>
      </w:r>
    </w:p>
    <w:p>
      <w:r>
        <w:t>i) Biên soạn, cập nhật tin tức lên Cổng thông tin khoa học và công nghệ Việt Nam (vista.gov.vn).</w:t>
      </w:r>
    </w:p>
    <w:p>
      <w:r>
        <w:t>k) Tổ chức các triển lãm, Chợ công nghệ và thiết bị (Techmart) chuyên ngành, vùng, quốc gia và quốc tế.</w:t>
      </w:r>
    </w:p>
    <w:p>
      <w:r>
        <w:t>l) Tổ chức hội nghị, hội thảo khoa học, hợp tác quốc tế trong phạm vi chức năng, nhiệm vụ được giao.</w:t>
      </w:r>
    </w:p>
    <w:p>
      <w:r>
        <w:t>2. Thực hiện nhiệm vụ cung cấp dịch vụ sự nghiệp công</w:t>
      </w:r>
    </w:p>
    <w:p>
      <w:r>
        <w:t>a) Tổ chức các hoạt động giao dịch thông tin công nghệ và thiết bị.</w:t>
      </w:r>
    </w:p>
    <w:p>
      <w:r>
        <w:t>b) Tổ chức vận hành và phát triển Sàn Giao dịch thông tin công nghệ và thiết bị (trực tiếp và trực tuyến).</w:t>
      </w:r>
    </w:p>
    <w:p>
      <w:r>
        <w:t>3. Thực hiện nhiệm vụ quản trị nội bộ và phát triển đơn vị</w:t>
      </w:r>
    </w:p>
    <w:p>
      <w:r>
        <w:t>a) Xây dựng, trình cấp có thẩm quyền kế hoạch hoạt động của Viện theo quy định và tổ chức thực hiện sau khi được phê duyệt.</w:t>
      </w:r>
    </w:p>
    <w:p>
      <w:r>
        <w:t>b) Thực hiện chế độ thông tin, báo cáo định kỳ hoặc đột xuất theo quy định.</w:t>
      </w:r>
    </w:p>
    <w:p>
      <w:r>
        <w:t>c) Quản lý viên chức, lao động hợp đồng, tài chính, tài sản và hồ sơ, tài liệu của Viện theo quy định của pháp luật.</w:t>
      </w:r>
    </w:p>
    <w:p>
      <w:r>
        <w:t>4. Thực hiện các nhiệm vụ khác theo quy định của pháp luật và do Cục trưởng giao.</w:t>
      </w:r>
    </w:p>
    <w:p>
      <w:r>
        <w:t>Điều 3. Cơ cấu tổ chức</w:t>
      </w:r>
    </w:p>
    <w:p>
      <w:r>
        <w:t>1. Lãnh đạo Viện</w:t>
      </w:r>
    </w:p>
    <w:p>
      <w:r>
        <w:t>a) Lãnh đạo Viện có Viện trưởng và các Phó Viện trưởng.</w:t>
      </w:r>
    </w:p>
    <w:p>
      <w:r>
        <w:t>b) Viện trưởng chịu trách nhiệm trước Cục trưởng và trước pháp luật về kết quả thực hiện chức năng, nhiệm vụ, quyền hạn được giao.</w:t>
      </w:r>
    </w:p>
    <w:p>
      <w:r>
        <w:t>c) Phó Viện trưởng giúp Viện trưởng chỉ đạo, điều hành các lĩnh vực công tác của Viện được phân công, chịu trách nhiệm trước Viện trưởng và trước pháp luật về việc thực hiện nhiệm vụ được giao.</w:t>
      </w:r>
    </w:p>
    <w:p>
      <w:r>
        <w:t>2. Tổ chức bộ máy</w:t>
      </w:r>
    </w:p>
    <w:p>
      <w:r>
        <w:t>a) Phòng Tổng hợp và phân tích thông tin.</w:t>
      </w:r>
    </w:p>
    <w:p>
      <w:r>
        <w:t>b) Phòng Thống kê khoa học và công nghệ.</w:t>
      </w:r>
    </w:p>
    <w:p>
      <w:r>
        <w:t>c) Phòng Thông tin công nghệ và thiết bị.</w:t>
      </w:r>
    </w:p>
    <w:p>
      <w:r>
        <w:t>d) Tạp chí Thông tin và Tư liệu.</w:t>
      </w:r>
    </w:p>
    <w:p>
      <w:r>
        <w:t>Chức năng, nhiệm vụ, quyền hạn và mối quan hệ công tác giữa các Phòng thuộc Viện do Viện trưởng quyết định.</w:t>
      </w:r>
    </w:p>
    <w:p>
      <w:r>
        <w:t>Điều 4. Điều khoản chuyển tiếp</w:t>
      </w:r>
    </w:p>
    <w:p>
      <w:r>
        <w:t>Trung tâm Giao dịch thông tin, công nghệ và thiết bị (quy định tại Quyết định số 89/QĐ-BKHCN ngày 25/01/2024 của Bộ trưởng Bộ Khoa học và Công nghệ ban hành Điều lệ Tổ chức và hoạt động của Cục Thông tin khoa học và công nghệ quốc gia; Quyết định số 1864/QĐ-BKHCN ngày 06/8/2024 của Bộ trưởng Bộ Khoa học và Công nghệ về tổ chức và hoạt động của Trung tâm Giao dịch thông tin, công nghệ và thiết bị trực thuộc Cục Thông tin khoa học và công nghệ quốc gia) được tiếp tục duy trì hoạt động để xử lý các vấn đề về tài chính, ngân sách nhà nước, tài sản công, nhân sự và các vấn đề còn tồn đọng khác (nếu có) đến hết ngày 30 tháng 4 năm 2025.</w:t>
      </w:r>
    </w:p>
    <w:p>
      <w:r>
        <w:t>Điều 5. Hiệu lực thi hành</w:t>
      </w:r>
    </w:p>
    <w:p>
      <w:r>
        <w:t>1. Quyết định này có hiệu lực thi hành kể từ ngày ký.</w:t>
      </w:r>
    </w:p>
    <w:p>
      <w:r>
        <w:t>2. Quyết định này thay thế Quyết định số 1866/QĐ-BKHCN ngày 06/8/2024 của Bộ trưởng Bộ Khoa học và Công nghệ về tổ chức và hoạt động của Viện Thông tin và Thống kê khoa học và công nghệ trực thuộc Cục Thông tin khoa học và công nghệ quốc gia.</w:t>
      </w:r>
    </w:p>
    <w:p>
      <w:r>
        <w:t>Điều 6. Trách nhiệm thi hành</w:t>
      </w:r>
    </w:p>
    <w:p>
      <w:r>
        <w:t>Chánh Văn phòng, Vụ trưởng Vụ Tổ chức cán bộ, Cục trưởng Cục Thông tin, Thống kê, Viện trưởng Viện Thông tin và Thống kê khoa học và công nghệ và Thủ trưởng các cơ quan, đơn vị liên quan chịu trách nhiệm thi hành Quyết định này./.</w:t>
      </w:r>
    </w:p>
    <w:p>
      <w:r>
        <w:t>Nơi nhận:</w:t>
      </w:r>
    </w:p>
    <w:p>
      <w:r>
        <w:t>- Như Điều 6;</w:t>
      </w:r>
    </w:p>
    <w:p>
      <w:r>
        <w:t>- Bộ trưởng và các Thứ trưởng;</w:t>
      </w:r>
    </w:p>
    <w:p>
      <w:r>
        <w:t>- Các cơ quan, đơn vị thuộc Bộ;</w:t>
      </w:r>
    </w:p>
    <w:p>
      <w:r>
        <w:t>- Cổng TTĐT của Bộ KHCN;</w:t>
      </w:r>
    </w:p>
    <w:p>
      <w:r>
        <w:t>- Lưu: VT, TCCB, CTTTK, TTHN.</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