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728/QĐ-UBND phê duyệt Kế hoạch sử dụng đất năm 2025 huyện Tràng Định,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728/QĐ-UBND</w:t>
      </w:r>
    </w:p>
    <w:p>
      <w:r>
        <w:t>Lạng Sơn, ngày 25 tháng 3 năm 2025</w:t>
      </w:r>
    </w:p>
    <w:p>
      <w:r>
        <w:t>QUYẾT ĐỊNH</w:t>
      </w:r>
    </w:p>
    <w:p>
      <w:r>
        <w:t>PHÊ DUYỆT KẾ HOẠCH SỬ DỤNG ĐẤT NĂM 2025 HUYỆN TRÀNG ĐỊNH, TỈNH LẠNG SƠN</w:t>
      </w:r>
    </w:p>
    <w:p>
      <w:r>
        <w:t>ỦY BAN NHÂN DÂN TỈNH LẠNG SƠN</w:t>
      </w:r>
    </w:p>
    <w:p>
      <w:r>
        <w:t>Căn cứ Luật Tổ chức chính quyền địa phương ngày 19 tháng 02 năm 2025;</w:t>
      </w:r>
    </w:p>
    <w:p>
      <w:r>
        <w:t>Căn cứ Luật Quy hoạch ngày 24 tháng 11 năm 2017; Luật Sửa đổi, bổ sung một số điều của 37 Luật có liên quan đến quy hoạch ngày 20 tháng 11 năm 2018;</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Nghị quyết số 77/NQ-HĐND ngày 10 tháng 12 năm 2024 của Hội đồng nhân dân tỉnh thông qua danh mục các dự án phải thu hồi đất năm 2025; Danh mục các dự án chuyển mục đích sử dụng đất trồng lúa, đất rừng phòng hộ, đất rừng đặc dụng, đất rừng sản xuất năm 2025; điều chỉnh Danh mục các dự án phải thu hồi đất, Danh mục các dự án chuyển mục đích sử dụng đất trồng lúa, đất rừng phòng hộ, đất rừng đặc dụng, đất rừng sản xuất đã được Hội đồng nhân dân tỉnh thông qua trên địa bàn tỉnh Lạng Sơn;</w:t>
      </w:r>
    </w:p>
    <w:p>
      <w:r>
        <w:t>Căn cứ Quyết định số 247/QĐ-UBND ngày 23 tháng 01 năm 2025 của UBND tỉnh phê duyệt điều chỉnh quy hoạch sử dụng đất đến năm 2030 huyện Tràng Định, tỉnh Lạng Sơn;</w:t>
      </w:r>
    </w:p>
    <w:p>
      <w:r>
        <w:t>Xét đề nghị của Uỷ ban nhân dân huyện Tràng Định tại Tờ trình số 919/TTr-UBND ngày 14 tháng 3 năm 2025; Sở Nông nghiệp và Môi trường tại Tờ trình số 65/TTr-SNNMT ngày 20 tháng 3 năm 2025.</w:t>
      </w:r>
    </w:p>
    <w:p>
      <w:r>
        <w:t>QUYẾT ĐỊNH:</w:t>
      </w:r>
    </w:p>
    <w:p>
      <w:r>
        <w:t>Điều 1.  Phê duyệt Kế hoạch sử dụng đất năm 2025 huyện Tràng Định, tỉnh Lạng Sơn với các nội dung như sau:</w:t>
      </w:r>
    </w:p>
    <w:p>
      <w:r>
        <w:t>1. Phân bổ diện tích các loại đất trong năm 2025: số liệu chi tiết thể hiện tại Biểu số 01 kèm theo Quyết định này.</w:t>
      </w:r>
    </w:p>
    <w:p>
      <w:r>
        <w:t>2. Kế hoạch đưa đất chưa sử dụng vào sử dụng năm 2025: số liệu chi tiết thể hiện tại Biểu số 02 kèm theo Quyết định này.</w:t>
      </w:r>
    </w:p>
    <w:p>
      <w:r>
        <w:t>3. Kế hoạch thu hồi các loại đất trong kế hoạch năm 2025: số liệu chi tiết thể hiện tại Biểu số 03 kèm theo Quyết định này.</w:t>
      </w:r>
    </w:p>
    <w:p>
      <w:r>
        <w:t>4. Kế hoạch chuyển mục đích sử dụng đất trong kế hoạch năm 2025: số liệu chi tiết thể hiện tại Biểu số 04 kèm theo Quyết định này.</w:t>
      </w:r>
    </w:p>
    <w:p>
      <w:r>
        <w:t>Điều 2.  Căn cứ Điều 1 Quyết định này</w:t>
      </w:r>
    </w:p>
    <w:p>
      <w:r>
        <w:t>1. Sở Nông nghiệp và Môi trường có trách nhiệm kiểm tra, đôn đốc việc thực hiện Kế hoạch sử dụng đất năm 2025 huyện Tràng Định theo quy định; tham mưu thực hiện việc thu hồi đất, giao đất, cho thuê đất, cho phép chuyển mục đích sử dụng đất đối với các trường hợp thuộc thẩm quyền của Ủy ban nhân dân tỉnh theo đúng Kế hoạch sử dụng đất đã được phê duyệt.</w:t>
      </w:r>
    </w:p>
    <w:p>
      <w:r>
        <w:t>Chịu trách nhiệm toàn diện trước pháp luật và Ủy ban nhân dân tỉnh về tính chính xác, đầy đủ, hợp lệ của hồ sơ, số liệu, tài liệu và các nội dung thẩm định trình phê duyệt.</w:t>
      </w:r>
    </w:p>
    <w:p>
      <w:r>
        <w:t>2. Ủy ban nhân dân huyện Tràng Định có trách nhiệm</w:t>
      </w:r>
    </w:p>
    <w:p>
      <w:r>
        <w:t>a) Công bố công khai kế hoạch sử dụng đất và tổ chức thực hiện theo đúng quy định của pháp luật về đất đai; chỉ đạo Ủy ban nhân dân các xã, thị trấn tổ chức thực hiện theo quy định.</w:t>
      </w:r>
    </w:p>
    <w:p>
      <w:r>
        <w:t>b) Thực hiện thu hồi đất, giao đất, cho thuê đất, chuyển mục đích sử dụng đất đối với các trường hợp thuộc thẩm quyền của Ủy ban nhân dân huyện theo đúng Kế hoạch sử dụng đất đã được phê duyệt.</w:t>
      </w:r>
    </w:p>
    <w:p>
      <w:r>
        <w:t>c) Chịu trách nhiệm toàn diện trước pháp luật và Ủy ban nhân dân tỉnh về tính chính xác, đầy đủ, hợp lệ của hồ sơ, số liệu, tài liệu và các nội dung trình phê duyệt.</w:t>
      </w:r>
    </w:p>
    <w:p>
      <w:r>
        <w:t>3. Văn phòng Ủy ban nhân dân tỉnh có trách nhiệm đăng tải Quyết định này trên Cổng thông tin điện tử tỉnh.</w:t>
      </w:r>
    </w:p>
    <w:p>
      <w:r>
        <w:t>Điều 3.  Chánh Văn phòng Ủy ban nhân dân tỉnh, Giám đốc các Sở: Nông nghiệp và Môi trường, Tài chính, Xây dựng, Công Thương, Chủ tịch UBND huyện Tràng Định, Chủ tịch Uỷ ban nhân dân các xã, thị trấn thuộc huyện Tràng Định và Thủ trưởng các cơ quan, đơn vị liên quan chịu trách nhiệm thi hành Quyết định này./.</w:t>
      </w:r>
    </w:p>
    <w:p>
      <w:r>
        <w:t>Nơi nhận:</w:t>
      </w:r>
    </w:p>
    <w:p>
      <w:r>
        <w:t>- Như Điều 3;</w:t>
      </w:r>
    </w:p>
    <w:p>
      <w:r>
        <w:t>-  Thường trực Tỉnh ủy;</w:t>
      </w:r>
    </w:p>
    <w:p>
      <w:r>
        <w:t>- Thường trực HĐND tỉnh;</w:t>
      </w:r>
    </w:p>
    <w:p>
      <w:r>
        <w:t>- Thường trực Đảng ủy UBND tỉnh;</w:t>
      </w:r>
    </w:p>
    <w:p>
      <w:r>
        <w:t>- Chủ tịch, các Phó Chủ tịch UBND tỉnh;</w:t>
      </w:r>
    </w:p>
    <w:p>
      <w:r>
        <w:t>- Ban Kinh tế - Ngân sách (HĐND tỉnh);</w:t>
      </w:r>
    </w:p>
    <w:p>
      <w:r>
        <w:t>- PCVP UBND tỉnh, các phòng CM,</w:t>
      </w:r>
    </w:p>
    <w:p>
      <w:r>
        <w:t>Trung tâm PVHCC, Trung tâm Thông tin;</w:t>
      </w:r>
    </w:p>
    <w:p>
      <w:r>
        <w:t>- Lưu: VT, KTCN (NNT).</w:t>
      </w:r>
    </w:p>
    <w:p>
      <w:r>
        <w:t>TM. ỦY BAN NHÂN DÂN</w:t>
      </w:r>
    </w:p>
    <w:p>
      <w:r>
        <w:t>KT. CHỦ TỊCH</w:t>
      </w:r>
    </w:p>
    <w:p>
      <w:r>
        <w:t>PHÓ CHỦ TỊCH</w:t>
      </w:r>
    </w:p>
    <w:p>
      <w:r>
        <w:t>Lương Trọng Quỳnh</w:t>
      </w:r>
    </w:p>
    <w:p>
      <w:r>
        <w:t>Biểu số 01</w:t>
      </w:r>
    </w:p>
    <w:p>
      <w:r>
        <w:t>PHÂN BỔ LOẠI ĐẤT TRONG KẾ HOẠCH SỬ DỤNG ĐẤT NĂM 2025 HUYỆN TRÀNG ĐỊNH, TỈNH LẠNG SƠN</w:t>
      </w:r>
    </w:p>
    <w:p>
      <w:r>
        <w:t>(Kèm theo Quyết định số: 728 /QĐ-UBND ngày 25 tháng 3 năm 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TT Thất     Khê</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Nhóm đất nông nghiệp</w:t>
      </w:r>
    </w:p>
    <w:p>
      <w:r>
        <w:t>NNP</w:t>
      </w:r>
    </w:p>
    <w:p>
      <w:r>
        <w:t>96.357,21</w:t>
      </w:r>
    </w:p>
    <w:p>
      <w:r>
        <w:t>1.674,23</w:t>
      </w:r>
    </w:p>
    <w:p>
      <w:r>
        <w:t>3.016,11</w:t>
      </w:r>
    </w:p>
    <w:p>
      <w:r>
        <w:t>2.776,57</w:t>
      </w:r>
    </w:p>
    <w:p>
      <w:r>
        <w:t>4.949,89</w:t>
      </w:r>
    </w:p>
    <w:p>
      <w:r>
        <w:t>6.598,36</w:t>
      </w:r>
    </w:p>
    <w:p>
      <w:r>
        <w:t>4.868,16</w:t>
      </w:r>
    </w:p>
    <w:p>
      <w:r>
        <w:t>4.947,33</w:t>
      </w:r>
    </w:p>
    <w:p>
      <w:r>
        <w:t>5.324,00</w:t>
      </w:r>
    </w:p>
    <w:p>
      <w:r>
        <w:t>3.343,62</w:t>
      </w:r>
    </w:p>
    <w:p>
      <w:r>
        <w:t>2.831,00</w:t>
      </w:r>
    </w:p>
    <w:p>
      <w:r>
        <w:t>6.829,77</w:t>
      </w:r>
    </w:p>
    <w:p>
      <w:r>
        <w:t>2.905,63</w:t>
      </w:r>
    </w:p>
    <w:p>
      <w:r>
        <w:t>7.391,34</w:t>
      </w:r>
    </w:p>
    <w:p>
      <w:r>
        <w:t>5.759,60</w:t>
      </w:r>
    </w:p>
    <w:p>
      <w:r>
        <w:t>4.453,08</w:t>
      </w:r>
    </w:p>
    <w:p>
      <w:r>
        <w:t>5.443,72</w:t>
      </w:r>
    </w:p>
    <w:p>
      <w:r>
        <w:t>7.138,19</w:t>
      </w:r>
    </w:p>
    <w:p>
      <w:r>
        <w:t>6.793,55</w:t>
      </w:r>
    </w:p>
    <w:p>
      <w:r>
        <w:t>4.214,25</w:t>
      </w:r>
    </w:p>
    <w:p>
      <w:r>
        <w:t>5.098,82</w:t>
      </w:r>
    </w:p>
    <w:p>
      <w:r>
        <w:t>1.1</w:t>
      </w:r>
    </w:p>
    <w:p>
      <w:r>
        <w:t>Đất trồng lúa</w:t>
      </w:r>
    </w:p>
    <w:p>
      <w:r>
        <w:t>LUA</w:t>
      </w:r>
    </w:p>
    <w:p>
      <w:r>
        <w:t>4.130,91</w:t>
      </w:r>
    </w:p>
    <w:p>
      <w:r>
        <w:t>408,96</w:t>
      </w:r>
    </w:p>
    <w:p>
      <w:r>
        <w:t>39,50</w:t>
      </w:r>
    </w:p>
    <w:p>
      <w:r>
        <w:t>242,60</w:t>
      </w:r>
    </w:p>
    <w:p>
      <w:r>
        <w:t>126,18</w:t>
      </w:r>
    </w:p>
    <w:p>
      <w:r>
        <w:t>227,08</w:t>
      </w:r>
    </w:p>
    <w:p>
      <w:r>
        <w:t>211,86</w:t>
      </w:r>
    </w:p>
    <w:p>
      <w:r>
        <w:t>114,98</w:t>
      </w:r>
    </w:p>
    <w:p>
      <w:r>
        <w:t>116,13</w:t>
      </w:r>
    </w:p>
    <w:p>
      <w:r>
        <w:t>249,58</w:t>
      </w:r>
    </w:p>
    <w:p>
      <w:r>
        <w:t>115,10</w:t>
      </w:r>
    </w:p>
    <w:p>
      <w:r>
        <w:t>237,94</w:t>
      </w:r>
    </w:p>
    <w:p>
      <w:r>
        <w:t>179,07</w:t>
      </w:r>
    </w:p>
    <w:p>
      <w:r>
        <w:t>95,54</w:t>
      </w:r>
    </w:p>
    <w:p>
      <w:r>
        <w:t>521,88</w:t>
      </w:r>
    </w:p>
    <w:p>
      <w:r>
        <w:t>279,05</w:t>
      </w:r>
    </w:p>
    <w:p>
      <w:r>
        <w:t>174,10</w:t>
      </w:r>
    </w:p>
    <w:p>
      <w:r>
        <w:t>212,49</w:t>
      </w:r>
    </w:p>
    <w:p>
      <w:r>
        <w:t>87,82</w:t>
      </w:r>
    </w:p>
    <w:p>
      <w:r>
        <w:t>360,49</w:t>
      </w:r>
    </w:p>
    <w:p>
      <w:r>
        <w:t>130,55</w:t>
      </w:r>
    </w:p>
    <w:p>
      <w:r>
        <w:t>1.1.1</w:t>
      </w:r>
    </w:p>
    <w:p>
      <w:r>
        <w:t>Đất chuyên trồng lúa</w:t>
      </w:r>
    </w:p>
    <w:p>
      <w:r>
        <w:t>LUC</w:t>
      </w:r>
    </w:p>
    <w:p>
      <w:r>
        <w:t>2.607,91</w:t>
      </w:r>
    </w:p>
    <w:p>
      <w:r>
        <w:t>389,16</w:t>
      </w:r>
    </w:p>
    <w:p>
      <w:r>
        <w:t>35,16</w:t>
      </w:r>
    </w:p>
    <w:p>
      <w:r>
        <w:t>222,40</w:t>
      </w:r>
    </w:p>
    <w:p>
      <w:r>
        <w:t>38,72</w:t>
      </w:r>
    </w:p>
    <w:p>
      <w:r>
        <w:t>89,78</w:t>
      </w:r>
    </w:p>
    <w:p>
      <w:r>
        <w:t>144,52</w:t>
      </w:r>
    </w:p>
    <w:p>
      <w:r>
        <w:t>65,41</w:t>
      </w:r>
    </w:p>
    <w:p>
      <w:r>
        <w:t>79,58</w:t>
      </w:r>
    </w:p>
    <w:p>
      <w:r>
        <w:t>236,39</w:t>
      </w:r>
    </w:p>
    <w:p>
      <w:r>
        <w:t>75,18</w:t>
      </w:r>
    </w:p>
    <w:p>
      <w:r>
        <w:t>25,28</w:t>
      </w:r>
    </w:p>
    <w:p>
      <w:r>
        <w:t>124,60</w:t>
      </w:r>
    </w:p>
    <w:p>
      <w:r>
        <w:t>42,87</w:t>
      </w:r>
    </w:p>
    <w:p>
      <w:r>
        <w:t>355,45</w:t>
      </w:r>
    </w:p>
    <w:p>
      <w:r>
        <w:t>141,62</w:t>
      </w:r>
    </w:p>
    <w:p>
      <w:r>
        <w:t>14,08</w:t>
      </w:r>
    </w:p>
    <w:p>
      <w:r>
        <w:t>101,34</w:t>
      </w:r>
    </w:p>
    <w:p>
      <w:r>
        <w:t>78,10</w:t>
      </w:r>
    </w:p>
    <w:p>
      <w:r>
        <w:t>302,56</w:t>
      </w:r>
    </w:p>
    <w:p>
      <w:r>
        <w:t>45,67</w:t>
      </w:r>
    </w:p>
    <w:p>
      <w:r>
        <w:t>1.1.2</w:t>
      </w:r>
    </w:p>
    <w:p>
      <w:r>
        <w:t>Đất trồng lúa còn lại</w:t>
      </w:r>
    </w:p>
    <w:p>
      <w:r>
        <w:t>LUK</w:t>
      </w:r>
    </w:p>
    <w:p>
      <w:r>
        <w:t>1.523,00</w:t>
      </w:r>
    </w:p>
    <w:p>
      <w:r>
        <w:t>19,79</w:t>
      </w:r>
    </w:p>
    <w:p>
      <w:r>
        <w:t>4,34</w:t>
      </w:r>
    </w:p>
    <w:p>
      <w:r>
        <w:t>20,19</w:t>
      </w:r>
    </w:p>
    <w:p>
      <w:r>
        <w:t>87,46</w:t>
      </w:r>
    </w:p>
    <w:p>
      <w:r>
        <w:t>137,31</w:t>
      </w:r>
    </w:p>
    <w:p>
      <w:r>
        <w:t>67,34</w:t>
      </w:r>
    </w:p>
    <w:p>
      <w:r>
        <w:t>49,57</w:t>
      </w:r>
    </w:p>
    <w:p>
      <w:r>
        <w:t>36,55</w:t>
      </w:r>
    </w:p>
    <w:p>
      <w:r>
        <w:t>13,18</w:t>
      </w:r>
    </w:p>
    <w:p>
      <w:r>
        <w:t>39,92</w:t>
      </w:r>
    </w:p>
    <w:p>
      <w:r>
        <w:t>212,65</w:t>
      </w:r>
    </w:p>
    <w:p>
      <w:r>
        <w:t>54,48</w:t>
      </w:r>
    </w:p>
    <w:p>
      <w:r>
        <w:t>52,67</w:t>
      </w:r>
    </w:p>
    <w:p>
      <w:r>
        <w:t>166,43</w:t>
      </w:r>
    </w:p>
    <w:p>
      <w:r>
        <w:t>137,43</w:t>
      </w:r>
    </w:p>
    <w:p>
      <w:r>
        <w:t>160,02</w:t>
      </w:r>
    </w:p>
    <w:p>
      <w:r>
        <w:t>111,15</w:t>
      </w:r>
    </w:p>
    <w:p>
      <w:r>
        <w:t>9,72</w:t>
      </w:r>
    </w:p>
    <w:p>
      <w:r>
        <w:t>57,93</w:t>
      </w:r>
    </w:p>
    <w:p>
      <w:r>
        <w:t>84,88</w:t>
      </w:r>
    </w:p>
    <w:p>
      <w:r>
        <w:t>1.2</w:t>
      </w:r>
    </w:p>
    <w:p>
      <w:r>
        <w:t>Đất trồng cây hằng năm khác</w:t>
      </w:r>
    </w:p>
    <w:p>
      <w:r>
        <w:t>HNK</w:t>
      </w:r>
    </w:p>
    <w:p>
      <w:r>
        <w:t>4.850,29</w:t>
      </w:r>
    </w:p>
    <w:p>
      <w:r>
        <w:t>156,00</w:t>
      </w:r>
    </w:p>
    <w:p>
      <w:r>
        <w:t>102,97</w:t>
      </w:r>
    </w:p>
    <w:p>
      <w:r>
        <w:t>135,18</w:t>
      </w:r>
    </w:p>
    <w:p>
      <w:r>
        <w:t>292,32</w:t>
      </w:r>
    </w:p>
    <w:p>
      <w:r>
        <w:t>350,24</w:t>
      </w:r>
    </w:p>
    <w:p>
      <w:r>
        <w:t>145,01</w:t>
      </w:r>
    </w:p>
    <w:p>
      <w:r>
        <w:t>151,90</w:t>
      </w:r>
    </w:p>
    <w:p>
      <w:r>
        <w:t>167,82</w:t>
      </w:r>
    </w:p>
    <w:p>
      <w:r>
        <w:t>223,13</w:t>
      </w:r>
    </w:p>
    <w:p>
      <w:r>
        <w:t>160,61</w:t>
      </w:r>
    </w:p>
    <w:p>
      <w:r>
        <w:t>83,10</w:t>
      </w:r>
    </w:p>
    <w:p>
      <w:r>
        <w:t>254,04</w:t>
      </w:r>
    </w:p>
    <w:p>
      <w:r>
        <w:t>113,17</w:t>
      </w:r>
    </w:p>
    <w:p>
      <w:r>
        <w:t>754,78</w:t>
      </w:r>
    </w:p>
    <w:p>
      <w:r>
        <w:t>578,39</w:t>
      </w:r>
    </w:p>
    <w:p>
      <w:r>
        <w:t>229,68</w:t>
      </w:r>
    </w:p>
    <w:p>
      <w:r>
        <w:t>276,40</w:t>
      </w:r>
    </w:p>
    <w:p>
      <w:r>
        <w:t>177,53</w:t>
      </w:r>
    </w:p>
    <w:p>
      <w:r>
        <w:t>378,28</w:t>
      </w:r>
    </w:p>
    <w:p>
      <w:r>
        <w:t>119,75</w:t>
      </w:r>
    </w:p>
    <w:p>
      <w:r>
        <w:t>1.3</w:t>
      </w:r>
    </w:p>
    <w:p>
      <w:r>
        <w:t>Đất trồng cây lâu năm</w:t>
      </w:r>
    </w:p>
    <w:p>
      <w:r>
        <w:t>CLN</w:t>
      </w:r>
    </w:p>
    <w:p>
      <w:r>
        <w:t>1.401,14</w:t>
      </w:r>
    </w:p>
    <w:p>
      <w:r>
        <w:t>79,31</w:t>
      </w:r>
    </w:p>
    <w:p>
      <w:r>
        <w:t>12,22</w:t>
      </w:r>
    </w:p>
    <w:p>
      <w:r>
        <w:t>19,09</w:t>
      </w:r>
    </w:p>
    <w:p>
      <w:r>
        <w:t>55,62</w:t>
      </w:r>
    </w:p>
    <w:p>
      <w:r>
        <w:t>35,72</w:t>
      </w:r>
    </w:p>
    <w:p>
      <w:r>
        <w:t>74,07</w:t>
      </w:r>
    </w:p>
    <w:p>
      <w:r>
        <w:t>40,15</w:t>
      </w:r>
    </w:p>
    <w:p>
      <w:r>
        <w:t>43,89</w:t>
      </w:r>
    </w:p>
    <w:p>
      <w:r>
        <w:t>41,17</w:t>
      </w:r>
    </w:p>
    <w:p>
      <w:r>
        <w:t>85,10</w:t>
      </w:r>
    </w:p>
    <w:p>
      <w:r>
        <w:t>307,86</w:t>
      </w:r>
    </w:p>
    <w:p>
      <w:r>
        <w:t>145,66</w:t>
      </w:r>
    </w:p>
    <w:p>
      <w:r>
        <w:t>30,88</w:t>
      </w:r>
    </w:p>
    <w:p>
      <w:r>
        <w:t>115,59</w:t>
      </w:r>
    </w:p>
    <w:p>
      <w:r>
        <w:t>71,08</w:t>
      </w:r>
    </w:p>
    <w:p>
      <w:r>
        <w:t>28,49</w:t>
      </w:r>
    </w:p>
    <w:p>
      <w:r>
        <w:t>86,92</w:t>
      </w:r>
    </w:p>
    <w:p>
      <w:r>
        <w:t>24,53</w:t>
      </w:r>
    </w:p>
    <w:p>
      <w:r>
        <w:t>50,68</w:t>
      </w:r>
    </w:p>
    <w:p>
      <w:r>
        <w:t>53,10</w:t>
      </w:r>
    </w:p>
    <w:p>
      <w:r>
        <w:t>1.4</w:t>
      </w:r>
    </w:p>
    <w:p>
      <w:r>
        <w:t>Đất rừng đặc dụng</w:t>
      </w:r>
    </w:p>
    <w:p>
      <w:r>
        <w:t>RDD</w:t>
      </w:r>
    </w:p>
    <w:p>
      <w:r>
        <w:t>1.5</w:t>
      </w:r>
    </w:p>
    <w:p>
      <w:r>
        <w:t>Đất rừng phòng hộ</w:t>
      </w:r>
    </w:p>
    <w:p>
      <w:r>
        <w:t>RPH</w:t>
      </w:r>
    </w:p>
    <w:p>
      <w:r>
        <w:t>16.117,43</w:t>
      </w:r>
    </w:p>
    <w:p>
      <w:r>
        <w:t>45,40</w:t>
      </w:r>
    </w:p>
    <w:p>
      <w:r>
        <w:t>557,45</w:t>
      </w:r>
    </w:p>
    <w:p>
      <w:r>
        <w:t>324,32</w:t>
      </w:r>
    </w:p>
    <w:p>
      <w:r>
        <w:t>571,24</w:t>
      </w:r>
    </w:p>
    <w:p>
      <w:r>
        <w:t>1.164,78</w:t>
      </w:r>
    </w:p>
    <w:p>
      <w:r>
        <w:t>1.697,95</w:t>
      </w:r>
    </w:p>
    <w:p>
      <w:r>
        <w:t>884,31</w:t>
      </w:r>
    </w:p>
    <w:p>
      <w:r>
        <w:t>1.493,55</w:t>
      </w:r>
    </w:p>
    <w:p>
      <w:r>
        <w:t>709,14</w:t>
      </w:r>
    </w:p>
    <w:p>
      <w:r>
        <w:t>313,47</w:t>
      </w:r>
    </w:p>
    <w:p>
      <w:r>
        <w:t>2.083,72</w:t>
      </w:r>
    </w:p>
    <w:p>
      <w:r>
        <w:t>151,71</w:t>
      </w:r>
    </w:p>
    <w:p>
      <w:r>
        <w:t>552,57</w:t>
      </w:r>
    </w:p>
    <w:p>
      <w:r>
        <w:t>592,16</w:t>
      </w:r>
    </w:p>
    <w:p>
      <w:r>
        <w:t>337,79</w:t>
      </w:r>
    </w:p>
    <w:p>
      <w:r>
        <w:t>833,48</w:t>
      </w:r>
    </w:p>
    <w:p>
      <w:r>
        <w:t>916,43</w:t>
      </w:r>
    </w:p>
    <w:p>
      <w:r>
        <w:t>2.114,01</w:t>
      </w:r>
    </w:p>
    <w:p>
      <w:r>
        <w:t>528,07</w:t>
      </w:r>
    </w:p>
    <w:p>
      <w:r>
        <w:t>245,90</w:t>
      </w:r>
    </w:p>
    <w:p>
      <w:r>
        <w:t>1.6</w:t>
      </w:r>
    </w:p>
    <w:p>
      <w:r>
        <w:t>Đất rừng sản xuất</w:t>
      </w:r>
    </w:p>
    <w:p>
      <w:r>
        <w:t>RSX</w:t>
      </w:r>
    </w:p>
    <w:p>
      <w:r>
        <w:t>69.629,65</w:t>
      </w:r>
    </w:p>
    <w:p>
      <w:r>
        <w:t>949,27</w:t>
      </w:r>
    </w:p>
    <w:p>
      <w:r>
        <w:t>2.302,55</w:t>
      </w:r>
    </w:p>
    <w:p>
      <w:r>
        <w:t>2.039,91</w:t>
      </w:r>
    </w:p>
    <w:p>
      <w:r>
        <w:t>3.896,98</w:t>
      </w:r>
    </w:p>
    <w:p>
      <w:r>
        <w:t>4.814,70</w:t>
      </w:r>
    </w:p>
    <w:p>
      <w:r>
        <w:t>2.724,42</w:t>
      </w:r>
    </w:p>
    <w:p>
      <w:r>
        <w:t>3.749,19</w:t>
      </w:r>
    </w:p>
    <w:p>
      <w:r>
        <w:t>3.497,11</w:t>
      </w:r>
    </w:p>
    <w:p>
      <w:r>
        <w:t>2.114,40</w:t>
      </w:r>
    </w:p>
    <w:p>
      <w:r>
        <w:t>2.148,51</w:t>
      </w:r>
    </w:p>
    <w:p>
      <w:r>
        <w:t>4.105,03</w:t>
      </w:r>
    </w:p>
    <w:p>
      <w:r>
        <w:t>2.166,08</w:t>
      </w:r>
    </w:p>
    <w:p>
      <w:r>
        <w:t>6.593,12</w:t>
      </w:r>
    </w:p>
    <w:p>
      <w:r>
        <w:t>3.747,30</w:t>
      </w:r>
    </w:p>
    <w:p>
      <w:r>
        <w:t>3.176,65</w:t>
      </w:r>
    </w:p>
    <w:p>
      <w:r>
        <w:t>4.170,16</w:t>
      </w:r>
    </w:p>
    <w:p>
      <w:r>
        <w:t>5.634,13</w:t>
      </w:r>
    </w:p>
    <w:p>
      <w:r>
        <w:t>4.383,76</w:t>
      </w:r>
    </w:p>
    <w:p>
      <w:r>
        <w:t>2.880,71</w:t>
      </w:r>
    </w:p>
    <w:p>
      <w:r>
        <w:t>4.535,67</w:t>
      </w:r>
    </w:p>
    <w:p>
      <w:r>
        <w:t>Trong đó: Đất rừng sản xuất là rừng tự nhiên</w:t>
      </w:r>
    </w:p>
    <w:p>
      <w:r>
        <w:t>RSN</w:t>
      </w:r>
    </w:p>
    <w:p>
      <w:r>
        <w:t>42.355,04</w:t>
      </w:r>
    </w:p>
    <w:p>
      <w:r>
        <w:t>670,11</w:t>
      </w:r>
    </w:p>
    <w:p>
      <w:r>
        <w:t>1.922,41</w:t>
      </w:r>
    </w:p>
    <w:p>
      <w:r>
        <w:t>1.635,05</w:t>
      </w:r>
    </w:p>
    <w:p>
      <w:r>
        <w:t>1.625,11</w:t>
      </w:r>
    </w:p>
    <w:p>
      <w:r>
        <w:t>3.126,73</w:t>
      </w:r>
    </w:p>
    <w:p>
      <w:r>
        <w:t>1.914,35</w:t>
      </w:r>
    </w:p>
    <w:p>
      <w:r>
        <w:t>2.983,30</w:t>
      </w:r>
    </w:p>
    <w:p>
      <w:r>
        <w:t>2.051,17</w:t>
      </w:r>
    </w:p>
    <w:p>
      <w:r>
        <w:t>1.537,75</w:t>
      </w:r>
    </w:p>
    <w:p>
      <w:r>
        <w:t>1.731,45</w:t>
      </w:r>
    </w:p>
    <w:p>
      <w:r>
        <w:t>3.284,35</w:t>
      </w:r>
    </w:p>
    <w:p>
      <w:r>
        <w:t>1.416,14</w:t>
      </w:r>
    </w:p>
    <w:p>
      <w:r>
        <w:t>4.534,43</w:t>
      </w:r>
    </w:p>
    <w:p>
      <w:r>
        <w:t>188,67</w:t>
      </w:r>
    </w:p>
    <w:p>
      <w:r>
        <w:t>2.140,77</w:t>
      </w:r>
    </w:p>
    <w:p>
      <w:r>
        <w:t>2.483,49</w:t>
      </w:r>
    </w:p>
    <w:p>
      <w:r>
        <w:t>3.744,47</w:t>
      </w:r>
    </w:p>
    <w:p>
      <w:r>
        <w:t>2.090,45</w:t>
      </w:r>
    </w:p>
    <w:p>
      <w:r>
        <w:t>607,87</w:t>
      </w:r>
    </w:p>
    <w:p>
      <w:r>
        <w:t>2.666,96</w:t>
      </w:r>
    </w:p>
    <w:p>
      <w:r>
        <w:t>1.7</w:t>
      </w:r>
    </w:p>
    <w:p>
      <w:r>
        <w:t>Đất nuôi trồng thuỷ sản</w:t>
      </w:r>
    </w:p>
    <w:p>
      <w:r>
        <w:t>NTS</w:t>
      </w:r>
    </w:p>
    <w:p>
      <w:r>
        <w:t>215,35</w:t>
      </w:r>
    </w:p>
    <w:p>
      <w:r>
        <w:t>29,38</w:t>
      </w:r>
    </w:p>
    <w:p>
      <w:r>
        <w:t>1,43</w:t>
      </w:r>
    </w:p>
    <w:p>
      <w:r>
        <w:t>15,49</w:t>
      </w:r>
    </w:p>
    <w:p>
      <w:r>
        <w:t>7,27</w:t>
      </w:r>
    </w:p>
    <w:p>
      <w:r>
        <w:t>5,84</w:t>
      </w:r>
    </w:p>
    <w:p>
      <w:r>
        <w:t>14,85</w:t>
      </w:r>
    </w:p>
    <w:p>
      <w:r>
        <w:t>6,80</w:t>
      </w:r>
    </w:p>
    <w:p>
      <w:r>
        <w:t>5,28</w:t>
      </w:r>
    </w:p>
    <w:p>
      <w:r>
        <w:t>6,20</w:t>
      </w:r>
    </w:p>
    <w:p>
      <w:r>
        <w:t>8,20</w:t>
      </w:r>
    </w:p>
    <w:p>
      <w:r>
        <w:t>12,11</w:t>
      </w:r>
    </w:p>
    <w:p>
      <w:r>
        <w:t>8,90</w:t>
      </w:r>
    </w:p>
    <w:p>
      <w:r>
        <w:t>6,08</w:t>
      </w:r>
    </w:p>
    <w:p>
      <w:r>
        <w:t>27,88</w:t>
      </w:r>
    </w:p>
    <w:p>
      <w:r>
        <w:t>8,96</w:t>
      </w:r>
    </w:p>
    <w:p>
      <w:r>
        <w:t>7,80</w:t>
      </w:r>
    </w:p>
    <w:p>
      <w:r>
        <w:t>10,77</w:t>
      </w:r>
    </w:p>
    <w:p>
      <w:r>
        <w:t>5,91</w:t>
      </w:r>
    </w:p>
    <w:p>
      <w:r>
        <w:t>15,97</w:t>
      </w:r>
    </w:p>
    <w:p>
      <w:r>
        <w:t>10,24</w:t>
      </w:r>
    </w:p>
    <w:p>
      <w:r>
        <w:t>1.8</w:t>
      </w:r>
    </w:p>
    <w:p>
      <w:r>
        <w:t>Đất chăn nuôi tập trung</w:t>
      </w:r>
    </w:p>
    <w:p>
      <w:r>
        <w:t>CNT</w:t>
      </w:r>
    </w:p>
    <w:p>
      <w:r>
        <w:t>1.9</w:t>
      </w:r>
    </w:p>
    <w:p>
      <w:r>
        <w:t>Đất làm muối</w:t>
      </w:r>
    </w:p>
    <w:p>
      <w:r>
        <w:t>LMU</w:t>
      </w:r>
    </w:p>
    <w:p>
      <w:r>
        <w:t>1.10</w:t>
      </w:r>
    </w:p>
    <w:p>
      <w:r>
        <w:t>Đất nông nghiệp khác</w:t>
      </w:r>
    </w:p>
    <w:p>
      <w:r>
        <w:t>NKH</w:t>
      </w:r>
    </w:p>
    <w:p>
      <w:r>
        <w:t>12,44</w:t>
      </w:r>
    </w:p>
    <w:p>
      <w:r>
        <w:t>5,90</w:t>
      </w:r>
    </w:p>
    <w:p>
      <w:r>
        <w:t>0,28</w:t>
      </w:r>
    </w:p>
    <w:p>
      <w:r>
        <w:t>0,23</w:t>
      </w:r>
    </w:p>
    <w:p>
      <w:r>
        <w:t>0,16</w:t>
      </w:r>
    </w:p>
    <w:p>
      <w:r>
        <w:t>1,15</w:t>
      </w:r>
    </w:p>
    <w:p>
      <w:r>
        <w:t>1,05</w:t>
      </w:r>
    </w:p>
    <w:p>
      <w:r>
        <w:t>0,06</w:t>
      </w:r>
    </w:p>
    <w:p>
      <w:r>
        <w:t>3,61</w:t>
      </w:r>
    </w:p>
    <w:p>
      <w:r>
        <w:t>2</w:t>
      </w:r>
    </w:p>
    <w:p>
      <w:r>
        <w:t>Nhóm đất phi nông nghiệp</w:t>
      </w:r>
    </w:p>
    <w:p>
      <w:r>
        <w:t>PNN</w:t>
      </w:r>
    </w:p>
    <w:p>
      <w:r>
        <w:t>4.601,87</w:t>
      </w:r>
    </w:p>
    <w:p>
      <w:r>
        <w:t>271,48</w:t>
      </w:r>
    </w:p>
    <w:p>
      <w:r>
        <w:t>39,77</w:t>
      </w:r>
    </w:p>
    <w:p>
      <w:r>
        <w:t>183,21</w:t>
      </w:r>
    </w:p>
    <w:p>
      <w:r>
        <w:t>186,36</w:t>
      </w:r>
    </w:p>
    <w:p>
      <w:r>
        <w:t>380,57</w:t>
      </w:r>
    </w:p>
    <w:p>
      <w:r>
        <w:t>230,77</w:t>
      </w:r>
    </w:p>
    <w:p>
      <w:r>
        <w:t>104,43</w:t>
      </w:r>
    </w:p>
    <w:p>
      <w:r>
        <w:t>169,19</w:t>
      </w:r>
    </w:p>
    <w:p>
      <w:r>
        <w:t>274,28</w:t>
      </w:r>
    </w:p>
    <w:p>
      <w:r>
        <w:t>287,81</w:t>
      </w:r>
    </w:p>
    <w:p>
      <w:r>
        <w:t>306,31</w:t>
      </w:r>
    </w:p>
    <w:p>
      <w:r>
        <w:t>288,01</w:t>
      </w:r>
    </w:p>
    <w:p>
      <w:r>
        <w:t>128,43</w:t>
      </w:r>
    </w:p>
    <w:p>
      <w:r>
        <w:t>435,18</w:t>
      </w:r>
    </w:p>
    <w:p>
      <w:r>
        <w:t>364,58</w:t>
      </w:r>
    </w:p>
    <w:p>
      <w:r>
        <w:t>233,65</w:t>
      </w:r>
    </w:p>
    <w:p>
      <w:r>
        <w:t>192,74</w:t>
      </w:r>
    </w:p>
    <w:p>
      <w:r>
        <w:t>76,95</w:t>
      </w:r>
    </w:p>
    <w:p>
      <w:r>
        <w:t>217,91</w:t>
      </w:r>
    </w:p>
    <w:p>
      <w:r>
        <w:t>230,26</w:t>
      </w:r>
    </w:p>
    <w:p>
      <w:r>
        <w:t>2.1</w:t>
      </w:r>
    </w:p>
    <w:p>
      <w:r>
        <w:t>Đất ở tại nông thôn</w:t>
      </w:r>
    </w:p>
    <w:p>
      <w:r>
        <w:t>ONT</w:t>
      </w:r>
    </w:p>
    <w:p>
      <w:r>
        <w:t>602,41</w:t>
      </w:r>
    </w:p>
    <w:p>
      <w:r>
        <w:t>5,73</w:t>
      </w:r>
    </w:p>
    <w:p>
      <w:r>
        <w:t>43,65</w:t>
      </w:r>
    </w:p>
    <w:p>
      <w:r>
        <w:t>35,14</w:t>
      </w:r>
    </w:p>
    <w:p>
      <w:r>
        <w:t>25,98</w:t>
      </w:r>
    </w:p>
    <w:p>
      <w:r>
        <w:t>62,25</w:t>
      </w:r>
    </w:p>
    <w:p>
      <w:r>
        <w:t>22,10</w:t>
      </w:r>
    </w:p>
    <w:p>
      <w:r>
        <w:t>18,04</w:t>
      </w:r>
    </w:p>
    <w:p>
      <w:r>
        <w:t>39,39</w:t>
      </w:r>
    </w:p>
    <w:p>
      <w:r>
        <w:t>19,81</w:t>
      </w:r>
    </w:p>
    <w:p>
      <w:r>
        <w:t>32,22</w:t>
      </w:r>
    </w:p>
    <w:p>
      <w:r>
        <w:t>29,63</w:t>
      </w:r>
    </w:p>
    <w:p>
      <w:r>
        <w:t>12,00</w:t>
      </w:r>
    </w:p>
    <w:p>
      <w:r>
        <w:t>84,57</w:t>
      </w:r>
    </w:p>
    <w:p>
      <w:r>
        <w:t>32,36</w:t>
      </w:r>
    </w:p>
    <w:p>
      <w:r>
        <w:t>23,33</w:t>
      </w:r>
    </w:p>
    <w:p>
      <w:r>
        <w:t>26,58</w:t>
      </w:r>
    </w:p>
    <w:p>
      <w:r>
        <w:t>9,95</w:t>
      </w:r>
    </w:p>
    <w:p>
      <w:r>
        <w:t>65,01</w:t>
      </w:r>
    </w:p>
    <w:p>
      <w:r>
        <w:t>14,65</w:t>
      </w:r>
    </w:p>
    <w:p>
      <w:r>
        <w:t>2.2</w:t>
      </w:r>
    </w:p>
    <w:p>
      <w:r>
        <w:t>Đất ở tại đô thị</w:t>
      </w:r>
    </w:p>
    <w:p>
      <w:r>
        <w:t>ODT</w:t>
      </w:r>
    </w:p>
    <w:p>
      <w:r>
        <w:t>96,31</w:t>
      </w:r>
    </w:p>
    <w:p>
      <w:r>
        <w:t>96,31</w:t>
      </w:r>
    </w:p>
    <w:p>
      <w:r>
        <w:t>2.3</w:t>
      </w:r>
    </w:p>
    <w:p>
      <w:r>
        <w:t>Đất xây dựng trụ sở cơ quan</w:t>
      </w:r>
    </w:p>
    <w:p>
      <w:r>
        <w:t>TSC</w:t>
      </w:r>
    </w:p>
    <w:p>
      <w:r>
        <w:t>11,32</w:t>
      </w:r>
    </w:p>
    <w:p>
      <w:r>
        <w:t>2,50</w:t>
      </w:r>
    </w:p>
    <w:p>
      <w:r>
        <w:t>0,41</w:t>
      </w:r>
    </w:p>
    <w:p>
      <w:r>
        <w:t>0,49</w:t>
      </w:r>
    </w:p>
    <w:p>
      <w:r>
        <w:t>0,34</w:t>
      </w:r>
    </w:p>
    <w:p>
      <w:r>
        <w:t>0,39</w:t>
      </w:r>
    </w:p>
    <w:p>
      <w:r>
        <w:t>0,40</w:t>
      </w:r>
    </w:p>
    <w:p>
      <w:r>
        <w:t>0,31</w:t>
      </w:r>
    </w:p>
    <w:p>
      <w:r>
        <w:t>0,17</w:t>
      </w:r>
    </w:p>
    <w:p>
      <w:r>
        <w:t>0,57</w:t>
      </w:r>
    </w:p>
    <w:p>
      <w:r>
        <w:t>1,09</w:t>
      </w:r>
    </w:p>
    <w:p>
      <w:r>
        <w:t>1,29</w:t>
      </w:r>
    </w:p>
    <w:p>
      <w:r>
        <w:t>0,40</w:t>
      </w:r>
    </w:p>
    <w:p>
      <w:r>
        <w:t>0,90</w:t>
      </w:r>
    </w:p>
    <w:p>
      <w:r>
        <w:t>0,26</w:t>
      </w:r>
    </w:p>
    <w:p>
      <w:r>
        <w:t>0,32</w:t>
      </w:r>
    </w:p>
    <w:p>
      <w:r>
        <w:t>0,38</w:t>
      </w:r>
    </w:p>
    <w:p>
      <w:r>
        <w:t>0,23</w:t>
      </w:r>
    </w:p>
    <w:p>
      <w:r>
        <w:t>0,53</w:t>
      </w:r>
    </w:p>
    <w:p>
      <w:r>
        <w:t>0,11</w:t>
      </w:r>
    </w:p>
    <w:p>
      <w:r>
        <w:t>0,22</w:t>
      </w:r>
    </w:p>
    <w:p>
      <w:r>
        <w:t>2.4</w:t>
      </w:r>
    </w:p>
    <w:p>
      <w:r>
        <w:t>Đất quốc phòng</w:t>
      </w:r>
    </w:p>
    <w:p>
      <w:r>
        <w:t>CQP</w:t>
      </w:r>
    </w:p>
    <w:p>
      <w:r>
        <w:t>164,70</w:t>
      </w:r>
    </w:p>
    <w:p>
      <w:r>
        <w:t>7,13</w:t>
      </w:r>
    </w:p>
    <w:p>
      <w:r>
        <w:t>22,14</w:t>
      </w:r>
    </w:p>
    <w:p>
      <w:r>
        <w:t>5,50</w:t>
      </w:r>
    </w:p>
    <w:p>
      <w:r>
        <w:t>23,62</w:t>
      </w:r>
    </w:p>
    <w:p>
      <w:r>
        <w:t>15,00</w:t>
      </w:r>
    </w:p>
    <w:p>
      <w:r>
        <w:t>1,82</w:t>
      </w:r>
    </w:p>
    <w:p>
      <w:r>
        <w:t>88,28</w:t>
      </w:r>
    </w:p>
    <w:p>
      <w:r>
        <w:t>1,20</w:t>
      </w:r>
    </w:p>
    <w:p>
      <w:r>
        <w:t>2.5</w:t>
      </w:r>
    </w:p>
    <w:p>
      <w:r>
        <w:t>Đất an ninh</w:t>
      </w:r>
    </w:p>
    <w:p>
      <w:r>
        <w:t>CAN</w:t>
      </w:r>
    </w:p>
    <w:p>
      <w:r>
        <w:t>4,64</w:t>
      </w:r>
    </w:p>
    <w:p>
      <w:r>
        <w:t>1,01</w:t>
      </w:r>
    </w:p>
    <w:p>
      <w:r>
        <w:t>0,20</w:t>
      </w:r>
    </w:p>
    <w:p>
      <w:r>
        <w:t>0,12</w:t>
      </w:r>
    </w:p>
    <w:p>
      <w:r>
        <w:t>0,17</w:t>
      </w:r>
    </w:p>
    <w:p>
      <w:r>
        <w:t>0,44</w:t>
      </w:r>
    </w:p>
    <w:p>
      <w:r>
        <w:t>0,52</w:t>
      </w:r>
    </w:p>
    <w:p>
      <w:r>
        <w:t>0,27</w:t>
      </w:r>
    </w:p>
    <w:p>
      <w:r>
        <w:t>0,23</w:t>
      </w:r>
    </w:p>
    <w:p>
      <w:r>
        <w:t>0,33</w:t>
      </w:r>
    </w:p>
    <w:p>
      <w:r>
        <w:t>0,12</w:t>
      </w:r>
    </w:p>
    <w:p>
      <w:r>
        <w:t>0,23</w:t>
      </w:r>
    </w:p>
    <w:p>
      <w:r>
        <w:t>0,18</w:t>
      </w:r>
    </w:p>
    <w:p>
      <w:r>
        <w:t>0,16</w:t>
      </w:r>
    </w:p>
    <w:p>
      <w:r>
        <w:t>0,24</w:t>
      </w:r>
    </w:p>
    <w:p>
      <w:r>
        <w:t>0,16</w:t>
      </w:r>
    </w:p>
    <w:p>
      <w:r>
        <w:t>0,12</w:t>
      </w:r>
    </w:p>
    <w:p>
      <w:r>
        <w:t>0,15</w:t>
      </w:r>
    </w:p>
    <w:p>
      <w:r>
        <w:t>2.6</w:t>
      </w:r>
    </w:p>
    <w:p>
      <w:r>
        <w:t>Đất xây dựng công trình sự nghiệp</w:t>
      </w:r>
    </w:p>
    <w:p>
      <w:r>
        <w:t>DSN</w:t>
      </w:r>
    </w:p>
    <w:p>
      <w:r>
        <w:t>68,84</w:t>
      </w:r>
    </w:p>
    <w:p>
      <w:r>
        <w:t>11,91</w:t>
      </w:r>
    </w:p>
    <w:p>
      <w:r>
        <w:t>1,95</w:t>
      </w:r>
    </w:p>
    <w:p>
      <w:r>
        <w:t>3,56</w:t>
      </w:r>
    </w:p>
    <w:p>
      <w:r>
        <w:t>2,57</w:t>
      </w:r>
    </w:p>
    <w:p>
      <w:r>
        <w:t>3,13</w:t>
      </w:r>
    </w:p>
    <w:p>
      <w:r>
        <w:t>4,08</w:t>
      </w:r>
    </w:p>
    <w:p>
      <w:r>
        <w:t>1,63</w:t>
      </w:r>
    </w:p>
    <w:p>
      <w:r>
        <w:t>2,48</w:t>
      </w:r>
    </w:p>
    <w:p>
      <w:r>
        <w:t>1,97</w:t>
      </w:r>
    </w:p>
    <w:p>
      <w:r>
        <w:t>1,66</w:t>
      </w:r>
    </w:p>
    <w:p>
      <w:r>
        <w:t>2,62</w:t>
      </w:r>
    </w:p>
    <w:p>
      <w:r>
        <w:t>3,56</w:t>
      </w:r>
    </w:p>
    <w:p>
      <w:r>
        <w:t>2,98</w:t>
      </w:r>
    </w:p>
    <w:p>
      <w:r>
        <w:t>5,52</w:t>
      </w:r>
    </w:p>
    <w:p>
      <w:r>
        <w:t>4,48</w:t>
      </w:r>
    </w:p>
    <w:p>
      <w:r>
        <w:t>5,34</w:t>
      </w:r>
    </w:p>
    <w:p>
      <w:r>
        <w:t>2,16</w:t>
      </w:r>
    </w:p>
    <w:p>
      <w:r>
        <w:t>1,60</w:t>
      </w:r>
    </w:p>
    <w:p>
      <w:r>
        <w:t>3,72</w:t>
      </w:r>
    </w:p>
    <w:p>
      <w:r>
        <w:t>1,92</w:t>
      </w:r>
    </w:p>
    <w:p>
      <w:r>
        <w:t>2.6.1</w:t>
      </w:r>
    </w:p>
    <w:p>
      <w:r>
        <w:t>Đất xây dựng cơ sở văn hóa</w:t>
      </w:r>
    </w:p>
    <w:p>
      <w:r>
        <w:t>DVH</w:t>
      </w:r>
    </w:p>
    <w:p>
      <w:r>
        <w:t>15,83</w:t>
      </w:r>
    </w:p>
    <w:p>
      <w:r>
        <w:t>1,18</w:t>
      </w:r>
    </w:p>
    <w:p>
      <w:r>
        <w:t>0,28</w:t>
      </w:r>
    </w:p>
    <w:p>
      <w:r>
        <w:t>0,73</w:t>
      </w:r>
    </w:p>
    <w:p>
      <w:r>
        <w:t>0,77</w:t>
      </w:r>
    </w:p>
    <w:p>
      <w:r>
        <w:t>1,01</w:t>
      </w:r>
    </w:p>
    <w:p>
      <w:r>
        <w:t>0,65</w:t>
      </w:r>
    </w:p>
    <w:p>
      <w:r>
        <w:t>0,56</w:t>
      </w:r>
    </w:p>
    <w:p>
      <w:r>
        <w:t>0,69</w:t>
      </w:r>
    </w:p>
    <w:p>
      <w:r>
        <w:t>0,36</w:t>
      </w:r>
    </w:p>
    <w:p>
      <w:r>
        <w:t>0,40</w:t>
      </w:r>
    </w:p>
    <w:p>
      <w:r>
        <w:t>0,73</w:t>
      </w:r>
    </w:p>
    <w:p>
      <w:r>
        <w:t>1,35</w:t>
      </w:r>
    </w:p>
    <w:p>
      <w:r>
        <w:t>0,44</w:t>
      </w:r>
    </w:p>
    <w:p>
      <w:r>
        <w:t>1,21</w:t>
      </w:r>
    </w:p>
    <w:p>
      <w:r>
        <w:t>1,23</w:t>
      </w:r>
    </w:p>
    <w:p>
      <w:r>
        <w:t>1,95</w:t>
      </w:r>
    </w:p>
    <w:p>
      <w:r>
        <w:t>0,48</w:t>
      </w:r>
    </w:p>
    <w:p>
      <w:r>
        <w:t>0,77</w:t>
      </w:r>
    </w:p>
    <w:p>
      <w:r>
        <w:t>0,80</w:t>
      </w:r>
    </w:p>
    <w:p>
      <w:r>
        <w:t>0,24</w:t>
      </w:r>
    </w:p>
    <w:p>
      <w:r>
        <w:t>2.6.2</w:t>
      </w:r>
    </w:p>
    <w:p>
      <w:r>
        <w:t>Đất xây dựng cơ sở xã hội</w:t>
      </w:r>
    </w:p>
    <w:p>
      <w:r>
        <w:t>DXH</w:t>
      </w:r>
    </w:p>
    <w:p>
      <w:r>
        <w:t>0,15</w:t>
      </w:r>
    </w:p>
    <w:p>
      <w:r>
        <w:t>0,15</w:t>
      </w:r>
    </w:p>
    <w:p>
      <w:r>
        <w:t>2.6.3</w:t>
      </w:r>
    </w:p>
    <w:p>
      <w:r>
        <w:t>Đất xây dựng cơ sở y tế</w:t>
      </w:r>
    </w:p>
    <w:p>
      <w:r>
        <w:t>DYT</w:t>
      </w:r>
    </w:p>
    <w:p>
      <w:r>
        <w:t>4,19</w:t>
      </w:r>
    </w:p>
    <w:p>
      <w:r>
        <w:t>0,84</w:t>
      </w:r>
    </w:p>
    <w:p>
      <w:r>
        <w:t>0,09</w:t>
      </w:r>
    </w:p>
    <w:p>
      <w:r>
        <w:t>0,05</w:t>
      </w:r>
    </w:p>
    <w:p>
      <w:r>
        <w:t>0,18</w:t>
      </w:r>
    </w:p>
    <w:p>
      <w:r>
        <w:t>0,11</w:t>
      </w:r>
    </w:p>
    <w:p>
      <w:r>
        <w:t>0,41</w:t>
      </w:r>
    </w:p>
    <w:p>
      <w:r>
        <w:t>0,06</w:t>
      </w:r>
    </w:p>
    <w:p>
      <w:r>
        <w:t>0,08</w:t>
      </w:r>
    </w:p>
    <w:p>
      <w:r>
        <w:t>0,08</w:t>
      </w:r>
    </w:p>
    <w:p>
      <w:r>
        <w:t>0,08</w:t>
      </w:r>
    </w:p>
    <w:p>
      <w:r>
        <w:t>0,16</w:t>
      </w:r>
    </w:p>
    <w:p>
      <w:r>
        <w:t>0,15</w:t>
      </w:r>
    </w:p>
    <w:p>
      <w:r>
        <w:t>0,33</w:t>
      </w:r>
    </w:p>
    <w:p>
      <w:r>
        <w:t>0,23</w:t>
      </w:r>
    </w:p>
    <w:p>
      <w:r>
        <w:t>0,58</w:t>
      </w:r>
    </w:p>
    <w:p>
      <w:r>
        <w:t>0,24</w:t>
      </w:r>
    </w:p>
    <w:p>
      <w:r>
        <w:t>0,11</w:t>
      </w:r>
    </w:p>
    <w:p>
      <w:r>
        <w:t>0,14</w:t>
      </w:r>
    </w:p>
    <w:p>
      <w:r>
        <w:t>0,12</w:t>
      </w:r>
    </w:p>
    <w:p>
      <w:r>
        <w:t>0,17</w:t>
      </w:r>
    </w:p>
    <w:p>
      <w:r>
        <w:t>2.6.4</w:t>
      </w:r>
    </w:p>
    <w:p>
      <w:r>
        <w:t>Đất xây dựng cơ sở giáo dục và đào tạo</w:t>
      </w:r>
    </w:p>
    <w:p>
      <w:r>
        <w:t>DGD</w:t>
      </w:r>
    </w:p>
    <w:p>
      <w:r>
        <w:t>37,46</w:t>
      </w:r>
    </w:p>
    <w:p>
      <w:r>
        <w:t>7,21</w:t>
      </w:r>
    </w:p>
    <w:p>
      <w:r>
        <w:t>1,58</w:t>
      </w:r>
    </w:p>
    <w:p>
      <w:r>
        <w:t>2,57</w:t>
      </w:r>
    </w:p>
    <w:p>
      <w:r>
        <w:t>1,05</w:t>
      </w:r>
    </w:p>
    <w:p>
      <w:r>
        <w:t>1,97</w:t>
      </w:r>
    </w:p>
    <w:p>
      <w:r>
        <w:t>2,76</w:t>
      </w:r>
    </w:p>
    <w:p>
      <w:r>
        <w:t>1,00</w:t>
      </w:r>
    </w:p>
    <w:p>
      <w:r>
        <w:t>1,05</w:t>
      </w:r>
    </w:p>
    <w:p>
      <w:r>
        <w:t>1,22</w:t>
      </w:r>
    </w:p>
    <w:p>
      <w:r>
        <w:t>0,85</w:t>
      </w:r>
    </w:p>
    <w:p>
      <w:r>
        <w:t>1,56</w:t>
      </w:r>
    </w:p>
    <w:p>
      <w:r>
        <w:t>1,14</w:t>
      </w:r>
    </w:p>
    <w:p>
      <w:r>
        <w:t>1,56</w:t>
      </w:r>
    </w:p>
    <w:p>
      <w:r>
        <w:t>3,22</w:t>
      </w:r>
    </w:p>
    <w:p>
      <w:r>
        <w:t>2,68</w:t>
      </w:r>
    </w:p>
    <w:p>
      <w:r>
        <w:t>1,70</w:t>
      </w:r>
    </w:p>
    <w:p>
      <w:r>
        <w:t>1,09</w:t>
      </w:r>
    </w:p>
    <w:p>
      <w:r>
        <w:t>0,69</w:t>
      </w:r>
    </w:p>
    <w:p>
      <w:r>
        <w:t>1,76</w:t>
      </w:r>
    </w:p>
    <w:p>
      <w:r>
        <w:t>0,81</w:t>
      </w:r>
    </w:p>
    <w:p>
      <w:r>
        <w:t>2.6.5</w:t>
      </w:r>
    </w:p>
    <w:p>
      <w:r>
        <w:t>Đất xây dựng cơ sở thể dục, thể thao</w:t>
      </w:r>
    </w:p>
    <w:p>
      <w:r>
        <w:t>DTT</w:t>
      </w:r>
    </w:p>
    <w:p>
      <w:r>
        <w:t>9,49</w:t>
      </w:r>
    </w:p>
    <w:p>
      <w:r>
        <w:t>1,17</w:t>
      </w:r>
    </w:p>
    <w:p>
      <w:r>
        <w:t>0,21</w:t>
      </w:r>
    </w:p>
    <w:p>
      <w:r>
        <w:t>0,58</w:t>
      </w:r>
    </w:p>
    <w:p>
      <w:r>
        <w:t>0,27</w:t>
      </w:r>
    </w:p>
    <w:p>
      <w:r>
        <w:t>0,65</w:t>
      </w:r>
    </w:p>
    <w:p>
      <w:r>
        <w:t>0,31</w:t>
      </w:r>
    </w:p>
    <w:p>
      <w:r>
        <w:t>0,33</w:t>
      </w:r>
    </w:p>
    <w:p>
      <w:r>
        <w:t>0,17</w:t>
      </w:r>
    </w:p>
    <w:p>
      <w:r>
        <w:t>0,91</w:t>
      </w:r>
    </w:p>
    <w:p>
      <w:r>
        <w:t>0,65</w:t>
      </w:r>
    </w:p>
    <w:p>
      <w:r>
        <w:t>0,86</w:t>
      </w:r>
    </w:p>
    <w:p>
      <w:r>
        <w:t>1,46</w:t>
      </w:r>
    </w:p>
    <w:p>
      <w:r>
        <w:t>0,45</w:t>
      </w:r>
    </w:p>
    <w:p>
      <w:r>
        <w:t>1,00</w:t>
      </w:r>
    </w:p>
    <w:p>
      <w:r>
        <w:t>0,47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1,72</w:t>
      </w:r>
    </w:p>
    <w:p>
      <w:r>
        <w:t>1,37</w:t>
      </w:r>
    </w:p>
    <w:p>
      <w:r>
        <w:t>0,05</w:t>
      </w:r>
    </w:p>
    <w:p>
      <w:r>
        <w:t>0,04</w:t>
      </w:r>
    </w:p>
    <w:p>
      <w:r>
        <w:t>0,04</w:t>
      </w:r>
    </w:p>
    <w:p>
      <w:r>
        <w:t>0,23</w:t>
      </w:r>
    </w:p>
    <w:p>
      <w:r>
        <w:t>2.7</w:t>
      </w:r>
    </w:p>
    <w:p>
      <w:r>
        <w:t>Đất sản xuất, kinh doanh phi nông nghiệp</w:t>
      </w:r>
    </w:p>
    <w:p>
      <w:r>
        <w:t>CSK</w:t>
      </w:r>
    </w:p>
    <w:p>
      <w:r>
        <w:t>77,92</w:t>
      </w:r>
    </w:p>
    <w:p>
      <w:r>
        <w:t>1,94</w:t>
      </w:r>
    </w:p>
    <w:p>
      <w:r>
        <w:t>0,05</w:t>
      </w:r>
    </w:p>
    <w:p>
      <w:r>
        <w:t>5,34</w:t>
      </w:r>
    </w:p>
    <w:p>
      <w:r>
        <w:t>17,94</w:t>
      </w:r>
    </w:p>
    <w:p>
      <w:r>
        <w:t>4,31</w:t>
      </w:r>
    </w:p>
    <w:p>
      <w:r>
        <w:t>16,30</w:t>
      </w:r>
    </w:p>
    <w:p>
      <w:r>
        <w:t>1,82</w:t>
      </w:r>
    </w:p>
    <w:p>
      <w:r>
        <w:t>2,56</w:t>
      </w:r>
    </w:p>
    <w:p>
      <w:r>
        <w:t>7,92</w:t>
      </w:r>
    </w:p>
    <w:p>
      <w:r>
        <w:t>1,17</w:t>
      </w:r>
    </w:p>
    <w:p>
      <w:r>
        <w:t>5,19</w:t>
      </w:r>
    </w:p>
    <w:p>
      <w:r>
        <w:t>0,79</w:t>
      </w:r>
    </w:p>
    <w:p>
      <w:r>
        <w:t>3,17</w:t>
      </w:r>
    </w:p>
    <w:p>
      <w:r>
        <w:t>9,37</w:t>
      </w:r>
    </w:p>
    <w:p>
      <w:r>
        <w:t>0,03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20,16</w:t>
      </w:r>
    </w:p>
    <w:p>
      <w:r>
        <w:t>0,85</w:t>
      </w:r>
    </w:p>
    <w:p>
      <w:r>
        <w:t>17,94</w:t>
      </w:r>
    </w:p>
    <w:p>
      <w:r>
        <w:t>0,06</w:t>
      </w:r>
    </w:p>
    <w:p>
      <w:r>
        <w:t>0,73</w:t>
      </w:r>
    </w:p>
    <w:p>
      <w:r>
        <w:t>0,23</w:t>
      </w:r>
    </w:p>
    <w:p>
      <w:r>
        <w:t>0,02</w:t>
      </w:r>
    </w:p>
    <w:p>
      <w:r>
        <w:t>0,20</w:t>
      </w:r>
    </w:p>
    <w:p>
      <w:r>
        <w:t>0,13</w:t>
      </w:r>
    </w:p>
    <w:p>
      <w:r>
        <w:t>2.7.5</w:t>
      </w:r>
    </w:p>
    <w:p>
      <w:r>
        <w:t>Đất cơ sở sản xuất phi nông nghiệp</w:t>
      </w:r>
    </w:p>
    <w:p>
      <w:r>
        <w:t>SKC</w:t>
      </w:r>
    </w:p>
    <w:p>
      <w:r>
        <w:t>28,43</w:t>
      </w:r>
    </w:p>
    <w:p>
      <w:r>
        <w:t>0,49</w:t>
      </w:r>
    </w:p>
    <w:p>
      <w:r>
        <w:t>0,02</w:t>
      </w:r>
    </w:p>
    <w:p>
      <w:r>
        <w:t>2,10</w:t>
      </w:r>
    </w:p>
    <w:p>
      <w:r>
        <w:t>4,19</w:t>
      </w:r>
    </w:p>
    <w:p>
      <w:r>
        <w:t>0,02</w:t>
      </w:r>
    </w:p>
    <w:p>
      <w:r>
        <w:t>1,82</w:t>
      </w:r>
    </w:p>
    <w:p>
      <w:r>
        <w:t>1,83</w:t>
      </w:r>
    </w:p>
    <w:p>
      <w:r>
        <w:t>7,69</w:t>
      </w:r>
    </w:p>
    <w:p>
      <w:r>
        <w:t>1,15</w:t>
      </w:r>
    </w:p>
    <w:p>
      <w:r>
        <w:t>1,02</w:t>
      </w:r>
    </w:p>
    <w:p>
      <w:r>
        <w:t>0,79</w:t>
      </w:r>
    </w:p>
    <w:p>
      <w:r>
        <w:t>3,04</w:t>
      </w:r>
    </w:p>
    <w:p>
      <w:r>
        <w:t>4,22</w:t>
      </w:r>
    </w:p>
    <w:p>
      <w:r>
        <w:t>0,03</w:t>
      </w:r>
    </w:p>
    <w:p>
      <w:r>
        <w:t>2.7.6</w:t>
      </w:r>
    </w:p>
    <w:p>
      <w:r>
        <w:t>Đất sử dụng cho hoạt động khoáng sản</w:t>
      </w:r>
    </w:p>
    <w:p>
      <w:r>
        <w:t>SKS</w:t>
      </w:r>
    </w:p>
    <w:p>
      <w:r>
        <w:t>29,33</w:t>
      </w:r>
    </w:p>
    <w:p>
      <w:r>
        <w:t>0,60</w:t>
      </w:r>
    </w:p>
    <w:p>
      <w:r>
        <w:t>0,03</w:t>
      </w:r>
    </w:p>
    <w:p>
      <w:r>
        <w:t>3,24</w:t>
      </w:r>
    </w:p>
    <w:p>
      <w:r>
        <w:t>0,12</w:t>
      </w:r>
    </w:p>
    <w:p>
      <w:r>
        <w:t>16,21</w:t>
      </w:r>
    </w:p>
    <w:p>
      <w:r>
        <w:t>3,98</w:t>
      </w:r>
    </w:p>
    <w:p>
      <w:r>
        <w:t>5,15</w:t>
      </w:r>
    </w:p>
    <w:p>
      <w:r>
        <w:t>2.8</w:t>
      </w:r>
    </w:p>
    <w:p>
      <w:r>
        <w:t>Đất sử dụng vào mục đích công cộng</w:t>
      </w:r>
    </w:p>
    <w:p>
      <w:r>
        <w:t>CCC</w:t>
      </w:r>
    </w:p>
    <w:p>
      <w:r>
        <w:t>1.970,96</w:t>
      </w:r>
    </w:p>
    <w:p>
      <w:r>
        <w:t>72,64</w:t>
      </w:r>
    </w:p>
    <w:p>
      <w:r>
        <w:t>16,24</w:t>
      </w:r>
    </w:p>
    <w:p>
      <w:r>
        <w:t>75,55</w:t>
      </w:r>
    </w:p>
    <w:p>
      <w:r>
        <w:t>109,36</w:t>
      </w:r>
    </w:p>
    <w:p>
      <w:r>
        <w:t>157,61</w:t>
      </w:r>
    </w:p>
    <w:p>
      <w:r>
        <w:t>113,30</w:t>
      </w:r>
    </w:p>
    <w:p>
      <w:r>
        <w:t>37,06</w:t>
      </w:r>
    </w:p>
    <w:p>
      <w:r>
        <w:t>65,91</w:t>
      </w:r>
    </w:p>
    <w:p>
      <w:r>
        <w:t>119,56</w:t>
      </w:r>
    </w:p>
    <w:p>
      <w:r>
        <w:t>135,60</w:t>
      </w:r>
    </w:p>
    <w:p>
      <w:r>
        <w:t>189,12</w:t>
      </w:r>
    </w:p>
    <w:p>
      <w:r>
        <w:t>80,71</w:t>
      </w:r>
    </w:p>
    <w:p>
      <w:r>
        <w:t>59,30</w:t>
      </w:r>
    </w:p>
    <w:p>
      <w:r>
        <w:t>183,97</w:t>
      </w:r>
    </w:p>
    <w:p>
      <w:r>
        <w:t>98,40</w:t>
      </w:r>
    </w:p>
    <w:p>
      <w:r>
        <w:t>144,29</w:t>
      </w:r>
    </w:p>
    <w:p>
      <w:r>
        <w:t>65,49</w:t>
      </w:r>
    </w:p>
    <w:p>
      <w:r>
        <w:t>47,34</w:t>
      </w:r>
    </w:p>
    <w:p>
      <w:r>
        <w:t>92,30</w:t>
      </w:r>
    </w:p>
    <w:p>
      <w:r>
        <w:t>107,21</w:t>
      </w:r>
    </w:p>
    <w:p>
      <w:r>
        <w:t>2.8.1</w:t>
      </w:r>
    </w:p>
    <w:p>
      <w:r>
        <w:t>Đất công trình giao thông</w:t>
      </w:r>
    </w:p>
    <w:p>
      <w:r>
        <w:t>DGT</w:t>
      </w:r>
    </w:p>
    <w:p>
      <w:r>
        <w:t>1.649,96</w:t>
      </w:r>
    </w:p>
    <w:p>
      <w:r>
        <w:t>58,50</w:t>
      </w:r>
    </w:p>
    <w:p>
      <w:r>
        <w:t>16,11</w:t>
      </w:r>
    </w:p>
    <w:p>
      <w:r>
        <w:t>69,34</w:t>
      </w:r>
    </w:p>
    <w:p>
      <w:r>
        <w:t>101,03</w:t>
      </w:r>
    </w:p>
    <w:p>
      <w:r>
        <w:t>138,85</w:t>
      </w:r>
    </w:p>
    <w:p>
      <w:r>
        <w:t>97,92</w:t>
      </w:r>
    </w:p>
    <w:p>
      <w:r>
        <w:t>34,98</w:t>
      </w:r>
    </w:p>
    <w:p>
      <w:r>
        <w:t>63,69</w:t>
      </w:r>
    </w:p>
    <w:p>
      <w:r>
        <w:t>111,89</w:t>
      </w:r>
    </w:p>
    <w:p>
      <w:r>
        <w:t>77,98</w:t>
      </w:r>
    </w:p>
    <w:p>
      <w:r>
        <w:t>116,97</w:t>
      </w:r>
    </w:p>
    <w:p>
      <w:r>
        <w:t>52,62</w:t>
      </w:r>
    </w:p>
    <w:p>
      <w:r>
        <w:t>59,22</w:t>
      </w:r>
    </w:p>
    <w:p>
      <w:r>
        <w:t>168,82</w:t>
      </w:r>
    </w:p>
    <w:p>
      <w:r>
        <w:t>88,30</w:t>
      </w:r>
    </w:p>
    <w:p>
      <w:r>
        <w:t>142,40</w:t>
      </w:r>
    </w:p>
    <w:p>
      <w:r>
        <w:t>59,87</w:t>
      </w:r>
    </w:p>
    <w:p>
      <w:r>
        <w:t>47,27</w:t>
      </w:r>
    </w:p>
    <w:p>
      <w:r>
        <w:t>86,67</w:t>
      </w:r>
    </w:p>
    <w:p>
      <w:r>
        <w:t>57,52</w:t>
      </w:r>
    </w:p>
    <w:p>
      <w:r>
        <w:t>2.8.2</w:t>
      </w:r>
    </w:p>
    <w:p>
      <w:r>
        <w:t>Đất công trình thủy lợi</w:t>
      </w:r>
    </w:p>
    <w:p>
      <w:r>
        <w:t>DTL</w:t>
      </w:r>
    </w:p>
    <w:p>
      <w:r>
        <w:t>78,95</w:t>
      </w:r>
    </w:p>
    <w:p>
      <w:r>
        <w:t>9,83</w:t>
      </w:r>
    </w:p>
    <w:p>
      <w:r>
        <w:t>0,13</w:t>
      </w:r>
    </w:p>
    <w:p>
      <w:r>
        <w:t>1,89</w:t>
      </w:r>
    </w:p>
    <w:p>
      <w:r>
        <w:t>1,10</w:t>
      </w:r>
    </w:p>
    <w:p>
      <w:r>
        <w:t>0,60</w:t>
      </w:r>
    </w:p>
    <w:p>
      <w:r>
        <w:t>8,19</w:t>
      </w:r>
    </w:p>
    <w:p>
      <w:r>
        <w:t>1,98</w:t>
      </w:r>
    </w:p>
    <w:p>
      <w:r>
        <w:t>1,86</w:t>
      </w:r>
    </w:p>
    <w:p>
      <w:r>
        <w:t>4,93</w:t>
      </w:r>
    </w:p>
    <w:p>
      <w:r>
        <w:t>5,03</w:t>
      </w:r>
    </w:p>
    <w:p>
      <w:r>
        <w:t>11,69</w:t>
      </w:r>
    </w:p>
    <w:p>
      <w:r>
        <w:t>7,31</w:t>
      </w:r>
    </w:p>
    <w:p>
      <w:r>
        <w:t>0,06</w:t>
      </w:r>
    </w:p>
    <w:p>
      <w:r>
        <w:t>13,15</w:t>
      </w:r>
    </w:p>
    <w:p>
      <w:r>
        <w:t>0,37</w:t>
      </w:r>
    </w:p>
    <w:p>
      <w:r>
        <w:t>1,25</w:t>
      </w:r>
    </w:p>
    <w:p>
      <w:r>
        <w:t>3,56</w:t>
      </w:r>
    </w:p>
    <w:p>
      <w:r>
        <w:t>0,01</w:t>
      </w:r>
    </w:p>
    <w:p>
      <w:r>
        <w:t>5,23</w:t>
      </w:r>
    </w:p>
    <w:p>
      <w:r>
        <w:t>0,79</w:t>
      </w:r>
    </w:p>
    <w:p>
      <w:r>
        <w:t>2.8.3</w:t>
      </w:r>
    </w:p>
    <w:p>
      <w:r>
        <w:t>Đất công trình cấp nước, thoát nước</w:t>
      </w:r>
    </w:p>
    <w:p>
      <w:r>
        <w:t>DCT</w:t>
      </w:r>
    </w:p>
    <w:p>
      <w:r>
        <w:t>0,12</w:t>
      </w:r>
    </w:p>
    <w:p>
      <w:r>
        <w:t>0,02</w:t>
      </w:r>
    </w:p>
    <w:p>
      <w:r>
        <w:t>0,03</w:t>
      </w:r>
    </w:p>
    <w:p>
      <w:r>
        <w:t>0,03</w:t>
      </w:r>
    </w:p>
    <w:p>
      <w:r>
        <w:t>0,02</w:t>
      </w:r>
    </w:p>
    <w:p>
      <w:r>
        <w:t>0,03</w:t>
      </w:r>
    </w:p>
    <w:p>
      <w:r>
        <w:t>2.8.4</w:t>
      </w:r>
    </w:p>
    <w:p>
      <w:r>
        <w:t>Đất công trình phòng, chống thiên tai</w:t>
      </w:r>
    </w:p>
    <w:p>
      <w:r>
        <w:t>DPC</w:t>
      </w:r>
    </w:p>
    <w:p>
      <w:r>
        <w:t>4,54</w:t>
      </w:r>
    </w:p>
    <w:p>
      <w:r>
        <w:t>1,47</w:t>
      </w:r>
    </w:p>
    <w:p>
      <w:r>
        <w:t>3,07</w:t>
      </w:r>
    </w:p>
    <w:p>
      <w:r>
        <w:t>2.8.5</w:t>
      </w:r>
    </w:p>
    <w:p>
      <w:r>
        <w:t>Đất có di tích lịch sử - văn hóa, danh lam thắng cảnh, di  sản thiên nhiên</w:t>
      </w:r>
    </w:p>
    <w:p>
      <w:r>
        <w:t>DDD</w:t>
      </w:r>
    </w:p>
    <w:p>
      <w:r>
        <w:t>0,76</w:t>
      </w:r>
    </w:p>
    <w:p>
      <w:r>
        <w:t>0,20</w:t>
      </w:r>
    </w:p>
    <w:p>
      <w:r>
        <w:t>0,08</w:t>
      </w:r>
    </w:p>
    <w:p>
      <w:r>
        <w:t>0,03</w:t>
      </w:r>
    </w:p>
    <w:p>
      <w:r>
        <w:t>0,18</w:t>
      </w:r>
    </w:p>
    <w:p>
      <w:r>
        <w:t>0,25</w:t>
      </w:r>
    </w:p>
    <w:p>
      <w:r>
        <w:t>2.8.6</w:t>
      </w:r>
    </w:p>
    <w:p>
      <w:r>
        <w:t>Đất công trình xử lý chất thải</w:t>
      </w:r>
    </w:p>
    <w:p>
      <w:r>
        <w:t>DRA</w:t>
      </w:r>
    </w:p>
    <w:p>
      <w:r>
        <w:t>68,09</w:t>
      </w:r>
    </w:p>
    <w:p>
      <w:r>
        <w:t>0,06</w:t>
      </w:r>
    </w:p>
    <w:p>
      <w:r>
        <w:t>4,18</w:t>
      </w:r>
    </w:p>
    <w:p>
      <w:r>
        <w:t>6,83</w:t>
      </w:r>
    </w:p>
    <w:p>
      <w:r>
        <w:t>0,34</w:t>
      </w:r>
    </w:p>
    <w:p>
      <w:r>
        <w:t>3,03</w:t>
      </w:r>
    </w:p>
    <w:p>
      <w:r>
        <w:t>1,67</w:t>
      </w:r>
    </w:p>
    <w:p>
      <w:r>
        <w:t>1,18</w:t>
      </w:r>
    </w:p>
    <w:p>
      <w:r>
        <w:t>1,42</w:t>
      </w:r>
    </w:p>
    <w:p>
      <w:r>
        <w:t>0,61</w:t>
      </w:r>
    </w:p>
    <w:p>
      <w:r>
        <w:t>0,02</w:t>
      </w:r>
    </w:p>
    <w:p>
      <w:r>
        <w:t>48,74</w:t>
      </w:r>
    </w:p>
    <w:p>
      <w:r>
        <w:t>2.8.7</w:t>
      </w:r>
    </w:p>
    <w:p>
      <w:r>
        <w:t>Đất công trình năng lượng, chiếu sáng công cộng</w:t>
      </w:r>
    </w:p>
    <w:p>
      <w:r>
        <w:t>DNL</w:t>
      </w:r>
    </w:p>
    <w:p>
      <w:r>
        <w:t>164,40</w:t>
      </w:r>
    </w:p>
    <w:p>
      <w:r>
        <w:t>0,69</w:t>
      </w:r>
    </w:p>
    <w:p>
      <w:r>
        <w:t>0,10</w:t>
      </w:r>
    </w:p>
    <w:p>
      <w:r>
        <w:t>0,16</w:t>
      </w:r>
    </w:p>
    <w:p>
      <w:r>
        <w:t>17,82</w:t>
      </w:r>
    </w:p>
    <w:p>
      <w:r>
        <w:t>0,56</w:t>
      </w:r>
    </w:p>
    <w:p>
      <w:r>
        <w:t>0,10</w:t>
      </w:r>
    </w:p>
    <w:p>
      <w:r>
        <w:t>0,33</w:t>
      </w:r>
    </w:p>
    <w:p>
      <w:r>
        <w:t>0,84</w:t>
      </w:r>
    </w:p>
    <w:p>
      <w:r>
        <w:t>51,01</w:t>
      </w:r>
    </w:p>
    <w:p>
      <w:r>
        <w:t>60,44</w:t>
      </w:r>
    </w:p>
    <w:p>
      <w:r>
        <w:t>20,77</w:t>
      </w:r>
    </w:p>
    <w:p>
      <w:r>
        <w:t>0,02</w:t>
      </w:r>
    </w:p>
    <w:p>
      <w:r>
        <w:t>0,12</w:t>
      </w:r>
    </w:p>
    <w:p>
      <w:r>
        <w:t>9,62</w:t>
      </w:r>
    </w:p>
    <w:p>
      <w:r>
        <w:t>1,60</w:t>
      </w:r>
    </w:p>
    <w:p>
      <w:r>
        <w:t>0,06</w:t>
      </w:r>
    </w:p>
    <w:p>
      <w:r>
        <w:t>0,08</w:t>
      </w:r>
    </w:p>
    <w:p>
      <w:r>
        <w:t>0,08</w:t>
      </w:r>
    </w:p>
    <w:p>
      <w:r>
        <w:t>2.8.8</w:t>
      </w:r>
    </w:p>
    <w:p>
      <w:r>
        <w:t>Đất công trình hạ tầng bưu chính, viễn thông, công nghệ  thông tin</w:t>
      </w:r>
    </w:p>
    <w:p>
      <w:r>
        <w:t>DBV</w:t>
      </w:r>
    </w:p>
    <w:p>
      <w:r>
        <w:t>0,36</w:t>
      </w:r>
    </w:p>
    <w:p>
      <w:r>
        <w:t>0,11</w:t>
      </w:r>
    </w:p>
    <w:p>
      <w:r>
        <w:t>0,01</w:t>
      </w:r>
    </w:p>
    <w:p>
      <w:r>
        <w:t>0,02</w:t>
      </w:r>
    </w:p>
    <w:p>
      <w:r>
        <w:t>0,02</w:t>
      </w:r>
    </w:p>
    <w:p>
      <w:r>
        <w:t>0,02</w:t>
      </w:r>
    </w:p>
    <w:p>
      <w:r>
        <w:t>0,01</w:t>
      </w:r>
    </w:p>
    <w:p>
      <w:r>
        <w:t>0,02</w:t>
      </w:r>
    </w:p>
    <w:p>
      <w:r>
        <w:t>0,01</w:t>
      </w:r>
    </w:p>
    <w:p>
      <w:r>
        <w:t>0,04</w:t>
      </w:r>
    </w:p>
    <w:p>
      <w:r>
        <w:t>0,04</w:t>
      </w:r>
    </w:p>
    <w:p>
      <w:r>
        <w:t>0,07</w:t>
      </w:r>
    </w:p>
    <w:p>
      <w:r>
        <w:t>2.8.9</w:t>
      </w:r>
    </w:p>
    <w:p>
      <w:r>
        <w:t>Đất chợ dân sinh, chợ đầu mối</w:t>
      </w:r>
    </w:p>
    <w:p>
      <w:r>
        <w:t>DCH</w:t>
      </w:r>
    </w:p>
    <w:p>
      <w:r>
        <w:t>1,84</w:t>
      </w:r>
    </w:p>
    <w:p>
      <w:r>
        <w:t>0,34</w:t>
      </w:r>
    </w:p>
    <w:p>
      <w:r>
        <w:t>0,10</w:t>
      </w:r>
    </w:p>
    <w:p>
      <w:r>
        <w:t>0,37</w:t>
      </w:r>
    </w:p>
    <w:p>
      <w:r>
        <w:t>0,43</w:t>
      </w:r>
    </w:p>
    <w:p>
      <w:r>
        <w:t>0,07</w:t>
      </w:r>
    </w:p>
    <w:p>
      <w:r>
        <w:t>0,44</w:t>
      </w:r>
    </w:p>
    <w:p>
      <w:r>
        <w:t>0,09</w:t>
      </w:r>
    </w:p>
    <w:p>
      <w:r>
        <w:t>2.8.10</w:t>
      </w:r>
    </w:p>
    <w:p>
      <w:r>
        <w:t>Đất khu vui chơi, giải trí công cộng, sinh hoạt cộng đồng</w:t>
      </w:r>
    </w:p>
    <w:p>
      <w:r>
        <w:t>DKV</w:t>
      </w:r>
    </w:p>
    <w:p>
      <w:r>
        <w:t>1,93</w:t>
      </w:r>
    </w:p>
    <w:p>
      <w:r>
        <w:t>1,43</w:t>
      </w:r>
    </w:p>
    <w:p>
      <w:r>
        <w:t>0,49</w:t>
      </w:r>
    </w:p>
    <w:p>
      <w:r>
        <w:t>2.9</w:t>
      </w:r>
    </w:p>
    <w:p>
      <w:r>
        <w:t>Đất tôn giáo</w:t>
      </w:r>
    </w:p>
    <w:p>
      <w:r>
        <w:t>TON</w:t>
      </w:r>
    </w:p>
    <w:p>
      <w:r>
        <w:t>0,68</w:t>
      </w:r>
    </w:p>
    <w:p>
      <w:r>
        <w:t>0,68</w:t>
      </w:r>
    </w:p>
    <w:p>
      <w:r>
        <w:t>2.10</w:t>
      </w:r>
    </w:p>
    <w:p>
      <w:r>
        <w:t>Đất tín ngưỡng</w:t>
      </w:r>
    </w:p>
    <w:p>
      <w:r>
        <w:t>TIN</w:t>
      </w:r>
    </w:p>
    <w:p>
      <w:r>
        <w:t>6,68</w:t>
      </w:r>
    </w:p>
    <w:p>
      <w:r>
        <w:t>0,42</w:t>
      </w:r>
    </w:p>
    <w:p>
      <w:r>
        <w:t>0,67</w:t>
      </w:r>
    </w:p>
    <w:p>
      <w:r>
        <w:t>0,44</w:t>
      </w:r>
    </w:p>
    <w:p>
      <w:r>
        <w:t>0,21</w:t>
      </w:r>
    </w:p>
    <w:p>
      <w:r>
        <w:t>0,16</w:t>
      </w:r>
    </w:p>
    <w:p>
      <w:r>
        <w:t>0,02</w:t>
      </w:r>
    </w:p>
    <w:p>
      <w:r>
        <w:t>0,40</w:t>
      </w:r>
    </w:p>
    <w:p>
      <w:r>
        <w:t>1,06</w:t>
      </w:r>
    </w:p>
    <w:p>
      <w:r>
        <w:t>0,54</w:t>
      </w:r>
    </w:p>
    <w:p>
      <w:r>
        <w:t>0,53</w:t>
      </w:r>
    </w:p>
    <w:p>
      <w:r>
        <w:t>0,74</w:t>
      </w:r>
    </w:p>
    <w:p>
      <w:r>
        <w:t>0,32</w:t>
      </w:r>
    </w:p>
    <w:p>
      <w:r>
        <w:t>0,16</w:t>
      </w:r>
    </w:p>
    <w:p>
      <w:r>
        <w:t>0,73</w:t>
      </w:r>
    </w:p>
    <w:p>
      <w:r>
        <w:t>0,27</w:t>
      </w:r>
    </w:p>
    <w:p>
      <w:r>
        <w:t>2.11</w:t>
      </w:r>
    </w:p>
    <w:p>
      <w:r>
        <w:t>Đất nghĩa trang, nhà tang lễ, cơ sở hỏa táng; đất cơ sở lưu  trữ tro cốt</w:t>
      </w:r>
    </w:p>
    <w:p>
      <w:r>
        <w:t>NTD</w:t>
      </w:r>
    </w:p>
    <w:p>
      <w:r>
        <w:t>76,14</w:t>
      </w:r>
    </w:p>
    <w:p>
      <w:r>
        <w:t>6,91</w:t>
      </w:r>
    </w:p>
    <w:p>
      <w:r>
        <w:t>7,07</w:t>
      </w:r>
    </w:p>
    <w:p>
      <w:r>
        <w:t>0,11</w:t>
      </w:r>
    </w:p>
    <w:p>
      <w:r>
        <w:t>4,29</w:t>
      </w:r>
    </w:p>
    <w:p>
      <w:r>
        <w:t>5,58</w:t>
      </w:r>
    </w:p>
    <w:p>
      <w:r>
        <w:t>0,01</w:t>
      </w:r>
    </w:p>
    <w:p>
      <w:r>
        <w:t>0,11</w:t>
      </w:r>
    </w:p>
    <w:p>
      <w:r>
        <w:t>2,89</w:t>
      </w:r>
    </w:p>
    <w:p>
      <w:r>
        <w:t>4,91</w:t>
      </w:r>
    </w:p>
    <w:p>
      <w:r>
        <w:t>0,26</w:t>
      </w:r>
    </w:p>
    <w:p>
      <w:r>
        <w:t>1,43</w:t>
      </w:r>
    </w:p>
    <w:p>
      <w:r>
        <w:t>22,86</w:t>
      </w:r>
    </w:p>
    <w:p>
      <w:r>
        <w:t>6,96</w:t>
      </w:r>
    </w:p>
    <w:p>
      <w:r>
        <w:t>0,37</w:t>
      </w:r>
    </w:p>
    <w:p>
      <w:r>
        <w:t>0,02</w:t>
      </w:r>
    </w:p>
    <w:p>
      <w:r>
        <w:t>1,96</w:t>
      </w:r>
    </w:p>
    <w:p>
      <w:r>
        <w:t>9,93</w:t>
      </w:r>
    </w:p>
    <w:p>
      <w:r>
        <w:t>0,46</w:t>
      </w:r>
    </w:p>
    <w:p>
      <w:r>
        <w:t>2.12</w:t>
      </w:r>
    </w:p>
    <w:p>
      <w:r>
        <w:t>Đất có mặt nước chuyên dùng</w:t>
      </w:r>
    </w:p>
    <w:p>
      <w:r>
        <w:t>TVC</w:t>
      </w:r>
    </w:p>
    <w:p>
      <w:r>
        <w:t>1.501,66</w:t>
      </w:r>
    </w:p>
    <w:p>
      <w:r>
        <w:t>69,92</w:t>
      </w:r>
    </w:p>
    <w:p>
      <w:r>
        <w:t>15,24</w:t>
      </w:r>
    </w:p>
    <w:p>
      <w:r>
        <w:t>52,04</w:t>
      </w:r>
    </w:p>
    <w:p>
      <w:r>
        <w:t>32,88</w:t>
      </w:r>
    </w:p>
    <w:p>
      <w:r>
        <w:t>148,43</w:t>
      </w:r>
    </w:p>
    <w:p>
      <w:r>
        <w:t>35,17</w:t>
      </w:r>
    </w:p>
    <w:p>
      <w:r>
        <w:t>42,80</w:t>
      </w:r>
    </w:p>
    <w:p>
      <w:r>
        <w:t>58,57</w:t>
      </w:r>
    </w:p>
    <w:p>
      <w:r>
        <w:t>93,21</w:t>
      </w:r>
    </w:p>
    <w:p>
      <w:r>
        <w:t>121,23</w:t>
      </w:r>
    </w:p>
    <w:p>
      <w:r>
        <w:t>62,37</w:t>
      </w:r>
    </w:p>
    <w:p>
      <w:r>
        <w:t>161,88</w:t>
      </w:r>
    </w:p>
    <w:p>
      <w:r>
        <w:t>52,78</w:t>
      </w:r>
    </w:p>
    <w:p>
      <w:r>
        <w:t>47,62</w:t>
      </w:r>
    </w:p>
    <w:p>
      <w:r>
        <w:t>216,38</w:t>
      </w:r>
    </w:p>
    <w:p>
      <w:r>
        <w:t>57,53</w:t>
      </w:r>
    </w:p>
    <w:p>
      <w:r>
        <w:t>94,80</w:t>
      </w:r>
    </w:p>
    <w:p>
      <w:r>
        <w:t>15,45</w:t>
      </w:r>
    </w:p>
    <w:p>
      <w:r>
        <w:t>36,75</w:t>
      </w:r>
    </w:p>
    <w:p>
      <w:r>
        <w:t>86,61</w:t>
      </w:r>
    </w:p>
    <w:p>
      <w:r>
        <w:t>2.12.1</w:t>
      </w:r>
    </w:p>
    <w:p>
      <w:r>
        <w:t>Đất có mặt nước chuyên dùng dạng ao, hồ, đầm, phá</w:t>
      </w:r>
    </w:p>
    <w:p>
      <w:r>
        <w:t>MNC</w:t>
      </w:r>
    </w:p>
    <w:p>
      <w:r>
        <w:t>79,15</w:t>
      </w:r>
    </w:p>
    <w:p>
      <w:r>
        <w:t>19,54</w:t>
      </w:r>
    </w:p>
    <w:p>
      <w:r>
        <w:t>0,88</w:t>
      </w:r>
    </w:p>
    <w:p>
      <w:r>
        <w:t>1,40</w:t>
      </w:r>
    </w:p>
    <w:p>
      <w:r>
        <w:t>1,99</w:t>
      </w:r>
    </w:p>
    <w:p>
      <w:r>
        <w:t>11,69</w:t>
      </w:r>
    </w:p>
    <w:p>
      <w:r>
        <w:t>9,28</w:t>
      </w:r>
    </w:p>
    <w:p>
      <w:r>
        <w:t>21,47</w:t>
      </w:r>
    </w:p>
    <w:p>
      <w:r>
        <w:t>12,88</w:t>
      </w:r>
    </w:p>
    <w:p>
      <w:r>
        <w:t>2.12.2</w:t>
      </w:r>
    </w:p>
    <w:p>
      <w:r>
        <w:t>Đất có mặt nước chuyên dùng dạng sông, ngòi, kênh,  rạch, suối</w:t>
      </w:r>
    </w:p>
    <w:p>
      <w:r>
        <w:t>SON</w:t>
      </w:r>
    </w:p>
    <w:p>
      <w:r>
        <w:t>1.422,51</w:t>
      </w:r>
    </w:p>
    <w:p>
      <w:r>
        <w:t>50,38</w:t>
      </w:r>
    </w:p>
    <w:p>
      <w:r>
        <w:t>15,24</w:t>
      </w:r>
    </w:p>
    <w:p>
      <w:r>
        <w:t>51,16</w:t>
      </w:r>
    </w:p>
    <w:p>
      <w:r>
        <w:t>32,88</w:t>
      </w:r>
    </w:p>
    <w:p>
      <w:r>
        <w:t>148,43</w:t>
      </w:r>
    </w:p>
    <w:p>
      <w:r>
        <w:t>33,77</w:t>
      </w:r>
    </w:p>
    <w:p>
      <w:r>
        <w:t>42,80</w:t>
      </w:r>
    </w:p>
    <w:p>
      <w:r>
        <w:t>56,58</w:t>
      </w:r>
    </w:p>
    <w:p>
      <w:r>
        <w:t>81,52</w:t>
      </w:r>
    </w:p>
    <w:p>
      <w:r>
        <w:t>121,23</w:t>
      </w:r>
    </w:p>
    <w:p>
      <w:r>
        <w:t>62,37</w:t>
      </w:r>
    </w:p>
    <w:p>
      <w:r>
        <w:t>152,60</w:t>
      </w:r>
    </w:p>
    <w:p>
      <w:r>
        <w:t>52,78</w:t>
      </w:r>
    </w:p>
    <w:p>
      <w:r>
        <w:t>26,15</w:t>
      </w:r>
    </w:p>
    <w:p>
      <w:r>
        <w:t>216,38</w:t>
      </w:r>
    </w:p>
    <w:p>
      <w:r>
        <w:t>57,53</w:t>
      </w:r>
    </w:p>
    <w:p>
      <w:r>
        <w:t>94,80</w:t>
      </w:r>
    </w:p>
    <w:p>
      <w:r>
        <w:t>15,45</w:t>
      </w:r>
    </w:p>
    <w:p>
      <w:r>
        <w:t>23,87</w:t>
      </w:r>
    </w:p>
    <w:p>
      <w:r>
        <w:t>86,61</w:t>
      </w:r>
    </w:p>
    <w:p>
      <w:r>
        <w:t>2.13</w:t>
      </w:r>
    </w:p>
    <w:p>
      <w:r>
        <w:t>Đất phi nông nghiệp khác</w:t>
      </w:r>
    </w:p>
    <w:p>
      <w:r>
        <w:t>PNK</w:t>
      </w:r>
    </w:p>
    <w:p>
      <w:r>
        <w:t>19,62</w:t>
      </w:r>
    </w:p>
    <w:p>
      <w:r>
        <w:t>0,11</w:t>
      </w:r>
    </w:p>
    <w:p>
      <w:r>
        <w:t>0,39</w:t>
      </w:r>
    </w:p>
    <w:p>
      <w:r>
        <w:t>0,25</w:t>
      </w:r>
    </w:p>
    <w:p>
      <w:r>
        <w:t>0,13</w:t>
      </w:r>
    </w:p>
    <w:p>
      <w:r>
        <w:t>0,01</w:t>
      </w:r>
    </w:p>
    <w:p>
      <w:r>
        <w:t>18,73</w:t>
      </w:r>
    </w:p>
    <w:p>
      <w:r>
        <w:t>3</w:t>
      </w:r>
    </w:p>
    <w:p>
      <w:r>
        <w:t>Nhóm đất chưa sử dụng</w:t>
      </w:r>
    </w:p>
    <w:p>
      <w:r>
        <w:t>CSD</w:t>
      </w:r>
    </w:p>
    <w:p>
      <w:r>
        <w:t>712,27</w:t>
      </w:r>
    </w:p>
    <w:p>
      <w:r>
        <w:t>4,96</w:t>
      </w:r>
    </w:p>
    <w:p>
      <w:r>
        <w:t>2,73</w:t>
      </w:r>
    </w:p>
    <w:p>
      <w:r>
        <w:t>2,08</w:t>
      </w:r>
    </w:p>
    <w:p>
      <w:r>
        <w:t>0,15</w:t>
      </w:r>
    </w:p>
    <w:p>
      <w:r>
        <w:t>5,15</w:t>
      </w:r>
    </w:p>
    <w:p>
      <w:r>
        <w:t>513,59</w:t>
      </w:r>
    </w:p>
    <w:p>
      <w:r>
        <w:t>1,43</w:t>
      </w:r>
    </w:p>
    <w:p>
      <w:r>
        <w:t>182,18</w:t>
      </w:r>
    </w:p>
    <w:p>
      <w:r>
        <w:t>Trong đó:</w:t>
      </w:r>
    </w:p>
    <w:p>
      <w:r>
        <w:t>3.1</w:t>
      </w:r>
    </w:p>
    <w:p>
      <w:r>
        <w:t>Đất bằng chưa sử dụng</w:t>
      </w:r>
    </w:p>
    <w:p>
      <w:r>
        <w:t>BCS</w:t>
      </w:r>
    </w:p>
    <w:p>
      <w:r>
        <w:t>9,07</w:t>
      </w:r>
    </w:p>
    <w:p>
      <w:r>
        <w:t>1,84</w:t>
      </w:r>
    </w:p>
    <w:p>
      <w:r>
        <w:t>1,87</w:t>
      </w:r>
    </w:p>
    <w:p>
      <w:r>
        <w:t>0,15</w:t>
      </w:r>
    </w:p>
    <w:p>
      <w:r>
        <w:t>5,15</w:t>
      </w:r>
    </w:p>
    <w:p>
      <w:r>
        <w:t>0,06</w:t>
      </w:r>
    </w:p>
    <w:p>
      <w:r>
        <w:t>3.2</w:t>
      </w:r>
    </w:p>
    <w:p>
      <w:r>
        <w:t>Đất đồi núi chưa sử dụng</w:t>
      </w:r>
    </w:p>
    <w:p>
      <w:r>
        <w:t>DCS</w:t>
      </w:r>
    </w:p>
    <w:p>
      <w:r>
        <w:t>9,68</w:t>
      </w:r>
    </w:p>
    <w:p>
      <w:r>
        <w:t>3,12</w:t>
      </w:r>
    </w:p>
    <w:p>
      <w:r>
        <w:t>2,08</w:t>
      </w:r>
    </w:p>
    <w:p>
      <w:r>
        <w:t>1,37</w:t>
      </w:r>
    </w:p>
    <w:p>
      <w:r>
        <w:t>3,10</w:t>
      </w:r>
    </w:p>
    <w:p>
      <w:r>
        <w:t>3.3</w:t>
      </w:r>
    </w:p>
    <w:p>
      <w:r>
        <w:t>Núi đá không có rừng cây</w:t>
      </w:r>
    </w:p>
    <w:p>
      <w:r>
        <w:t>NCS</w:t>
      </w:r>
    </w:p>
    <w:p>
      <w:r>
        <w:t>693,53</w:t>
      </w:r>
    </w:p>
    <w:p>
      <w:r>
        <w:t>0,86</w:t>
      </w:r>
    </w:p>
    <w:p>
      <w:r>
        <w:t>513,59</w:t>
      </w:r>
    </w:p>
    <w:p>
      <w:r>
        <w:t>179,08</w:t>
      </w:r>
    </w:p>
    <w:p>
      <w:r>
        <w:t>3.4</w:t>
      </w:r>
    </w:p>
    <w:p>
      <w:r>
        <w:t>Đất có mặt nước chưa sử dụng</w:t>
      </w:r>
    </w:p>
    <w:p>
      <w:r>
        <w:t>MCS</w:t>
      </w:r>
    </w:p>
    <w:p>
      <w:r>
        <w:t>Biểu số 02</w:t>
      </w:r>
    </w:p>
    <w:p>
      <w:r>
        <w:t>KẾ HOẠCH ĐƯA ĐẤT CHƯA SỬ DỤNG VÀO SỬ DỤNG NĂM 2025 HUYỆN TRÀNG ĐỊNH, TỈNH LẠNG SƠN</w:t>
      </w:r>
    </w:p>
    <w:p>
      <w:r>
        <w:t>(Kèm theo Quyết định số: 728 /QĐ-UBND ngày 25 tháng 3 năm 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TT Thất     Khê</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Nhóm đất nông nghiệp</w:t>
      </w:r>
    </w:p>
    <w:p>
      <w:r>
        <w:t>NNP</w:t>
      </w:r>
    </w:p>
    <w:p>
      <w:r>
        <w:t>0,18</w:t>
      </w:r>
    </w:p>
    <w:p>
      <w:r>
        <w:t>0,18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thuỷ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0,18</w:t>
      </w:r>
    </w:p>
    <w:p>
      <w:r>
        <w:t>0,18</w:t>
      </w:r>
    </w:p>
    <w:p>
      <w:r>
        <w:t>2</w:t>
      </w:r>
    </w:p>
    <w:p>
      <w:r>
        <w:t>Nhóm đất phi nông nghiệp</w:t>
      </w:r>
    </w:p>
    <w:p>
      <w:r>
        <w:t>PNN</w:t>
      </w:r>
    </w:p>
    <w:p>
      <w:r>
        <w:t>20,01</w:t>
      </w:r>
    </w:p>
    <w:p>
      <w:r>
        <w:t>0,19</w:t>
      </w:r>
    </w:p>
    <w:p>
      <w:r>
        <w:t>4,36</w:t>
      </w:r>
    </w:p>
    <w:p>
      <w:r>
        <w:t>7,83</w:t>
      </w:r>
    </w:p>
    <w:p>
      <w:r>
        <w:t>6,95</w:t>
      </w:r>
    </w:p>
    <w:p>
      <w:r>
        <w:t>0,05</w:t>
      </w:r>
    </w:p>
    <w:p>
      <w:r>
        <w:t>0,36</w:t>
      </w:r>
    </w:p>
    <w:p>
      <w:r>
        <w:t>0,27</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0,05</w:t>
      </w:r>
    </w:p>
    <w:p>
      <w:r>
        <w:t>0,05</w:t>
      </w:r>
    </w:p>
    <w:p>
      <w:r>
        <w:t>2.6</w:t>
      </w:r>
    </w:p>
    <w:p>
      <w:r>
        <w:t>Đất xây dựng công trình sự nghiệp</w:t>
      </w:r>
    </w:p>
    <w:p>
      <w:r>
        <w:t>DSN</w:t>
      </w:r>
    </w:p>
    <w:p>
      <w:r>
        <w:t>0,27</w:t>
      </w:r>
    </w:p>
    <w:p>
      <w:r>
        <w:t>0,27</w:t>
      </w:r>
    </w:p>
    <w:p>
      <w:r>
        <w:t>2.6.1</w:t>
      </w:r>
    </w:p>
    <w:p>
      <w:r>
        <w:t>Đất xây dựng cơ sở văn hóa</w:t>
      </w:r>
    </w:p>
    <w:p>
      <w:r>
        <w:t>DVH</w:t>
      </w:r>
    </w:p>
    <w:p>
      <w:r>
        <w:t>0,27</w:t>
      </w:r>
    </w:p>
    <w:p>
      <w:r>
        <w:t>0,27</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7,41</w:t>
      </w:r>
    </w:p>
    <w:p>
      <w:r>
        <w:t>7,41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7,41</w:t>
      </w:r>
    </w:p>
    <w:p>
      <w:r>
        <w:t>7,41</w:t>
      </w:r>
    </w:p>
    <w:p>
      <w:r>
        <w:t>2.8</w:t>
      </w:r>
    </w:p>
    <w:p>
      <w:r>
        <w:t>Đất sử dụng vào mục đích công cộng</w:t>
      </w:r>
    </w:p>
    <w:p>
      <w:r>
        <w:t>CCC</w:t>
      </w:r>
    </w:p>
    <w:p>
      <w:r>
        <w:t>12,28</w:t>
      </w:r>
    </w:p>
    <w:p>
      <w:r>
        <w:t>0,19</w:t>
      </w:r>
    </w:p>
    <w:p>
      <w:r>
        <w:t>4,36</w:t>
      </w:r>
    </w:p>
    <w:p>
      <w:r>
        <w:t>0,42</w:t>
      </w:r>
    </w:p>
    <w:p>
      <w:r>
        <w:t>6,95</w:t>
      </w:r>
    </w:p>
    <w:p>
      <w:r>
        <w:t>0,00</w:t>
      </w:r>
    </w:p>
    <w:p>
      <w:r>
        <w:t>0,36</w:t>
      </w:r>
    </w:p>
    <w:p>
      <w:r>
        <w:t>2.8.1</w:t>
      </w:r>
    </w:p>
    <w:p>
      <w:r>
        <w:t>Đất công trình giao thông</w:t>
      </w:r>
    </w:p>
    <w:p>
      <w:r>
        <w:t>DGT</w:t>
      </w:r>
    </w:p>
    <w:p>
      <w:r>
        <w:t>3,57</w:t>
      </w:r>
    </w:p>
    <w:p>
      <w:r>
        <w:t>0,19</w:t>
      </w:r>
    </w:p>
    <w:p>
      <w:r>
        <w:t>2,96</w:t>
      </w:r>
    </w:p>
    <w:p>
      <w:r>
        <w:t>0,42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1,38</w:t>
      </w:r>
    </w:p>
    <w:p>
      <w:r>
        <w:t>1,38</w:t>
      </w:r>
    </w:p>
    <w:p>
      <w:r>
        <w:t>2.8.7</w:t>
      </w:r>
    </w:p>
    <w:p>
      <w:r>
        <w:t>Đất công trình năng lượng, chiếu sáng công cộng</w:t>
      </w:r>
    </w:p>
    <w:p>
      <w:r>
        <w:t>DNL</w:t>
      </w:r>
    </w:p>
    <w:p>
      <w:r>
        <w:t>7,33</w:t>
      </w:r>
    </w:p>
    <w:p>
      <w:r>
        <w:t>0,00</w:t>
      </w:r>
    </w:p>
    <w:p>
      <w:r>
        <w:t>0,01</w:t>
      </w:r>
    </w:p>
    <w:p>
      <w:r>
        <w:t>0,00</w:t>
      </w:r>
    </w:p>
    <w:p>
      <w:r>
        <w:t>6,95</w:t>
      </w:r>
    </w:p>
    <w:p>
      <w:r>
        <w:t>0,00</w:t>
      </w:r>
    </w:p>
    <w:p>
      <w:r>
        <w:t>0,36</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chuyên dùng dạng sông, ngòi, kênh, rạch, suối</w:t>
      </w:r>
    </w:p>
    <w:p>
      <w:r>
        <w:t>SON</w:t>
      </w:r>
    </w:p>
    <w:p>
      <w:r>
        <w:t>2.13</w:t>
      </w:r>
    </w:p>
    <w:p>
      <w:r>
        <w:t>Đất phi nông nghiệp khác</w:t>
      </w:r>
    </w:p>
    <w:p>
      <w:r>
        <w:t>PNK</w:t>
      </w:r>
    </w:p>
    <w:p>
      <w:r>
        <w:t>Biểu số 03</w:t>
      </w:r>
    </w:p>
    <w:p>
      <w:r>
        <w:t>KẾ HOẠCH THU HỒI ĐẤT NĂM 2025 HUYỆN TRÀNG ĐỊNH, TỈNH LẠNG SƠN</w:t>
      </w:r>
    </w:p>
    <w:p>
      <w:r>
        <w:t>(Kèm theo Quyết định số: 728 /QĐ-UBND ngày 25 tháng 3 năm 2025 của Ủy ban nhân dân tỉnh Lạng Sơn)</w:t>
      </w:r>
    </w:p>
    <w:p>
      <w:r>
        <w:t>Đơn vị tính: har</w:t>
      </w:r>
    </w:p>
    <w:p>
      <w:r>
        <w:t>STT</w:t>
      </w:r>
    </w:p>
    <w:p>
      <w:r>
        <w:t>Chỉ tiêu sử dụng đất</w:t>
      </w:r>
    </w:p>
    <w:p>
      <w:r>
        <w:t>Mã</w:t>
      </w:r>
    </w:p>
    <w:p>
      <w:r>
        <w:t>Tổng diện tích</w:t>
      </w:r>
    </w:p>
    <w:p>
      <w:r>
        <w:t>Diện tích phân theo đơn vị hành chính</w:t>
      </w:r>
    </w:p>
    <w:p>
      <w:r>
        <w:t>TT Thất     Khê</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(1)</w:t>
      </w:r>
    </w:p>
    <w:p>
      <w:r>
        <w:t>(2)</w:t>
      </w:r>
    </w:p>
    <w:p>
      <w:r>
        <w:t>(3)</w:t>
      </w:r>
    </w:p>
    <w:p>
      <w:r>
        <w:t>(4)=(5)+...+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Nhóm đất nông nghiệp</w:t>
      </w:r>
    </w:p>
    <w:p>
      <w:r>
        <w:t>NNP</w:t>
      </w:r>
    </w:p>
    <w:p>
      <w:r>
        <w:t>360,96</w:t>
      </w:r>
    </w:p>
    <w:p>
      <w:r>
        <w:t>7,77</w:t>
      </w:r>
    </w:p>
    <w:p>
      <w:r>
        <w:t>0,20</w:t>
      </w:r>
    </w:p>
    <w:p>
      <w:r>
        <w:t>45,34</w:t>
      </w:r>
    </w:p>
    <w:p>
      <w:r>
        <w:t>46,31</w:t>
      </w:r>
    </w:p>
    <w:p>
      <w:r>
        <w:t>58,89</w:t>
      </w:r>
    </w:p>
    <w:p>
      <w:r>
        <w:t>51,72</w:t>
      </w:r>
    </w:p>
    <w:p>
      <w:r>
        <w:t>2,65</w:t>
      </w:r>
    </w:p>
    <w:p>
      <w:r>
        <w:t>1,30</w:t>
      </w:r>
    </w:p>
    <w:p>
      <w:r>
        <w:t>45,99</w:t>
      </w:r>
    </w:p>
    <w:p>
      <w:r>
        <w:t>25,55</w:t>
      </w:r>
    </w:p>
    <w:p>
      <w:r>
        <w:t>22,53</w:t>
      </w:r>
    </w:p>
    <w:p>
      <w:r>
        <w:t>14,99</w:t>
      </w:r>
    </w:p>
    <w:p>
      <w:r>
        <w:t>0,27</w:t>
      </w:r>
    </w:p>
    <w:p>
      <w:r>
        <w:t>0,16</w:t>
      </w:r>
    </w:p>
    <w:p>
      <w:r>
        <w:t>11,76</w:t>
      </w:r>
    </w:p>
    <w:p>
      <w:r>
        <w:t>20,33</w:t>
      </w:r>
    </w:p>
    <w:p>
      <w:r>
        <w:t>2,86</w:t>
      </w:r>
    </w:p>
    <w:p>
      <w:r>
        <w:t>0,05</w:t>
      </w:r>
    </w:p>
    <w:p>
      <w:r>
        <w:t>0,63</w:t>
      </w:r>
    </w:p>
    <w:p>
      <w:r>
        <w:t>1,66</w:t>
      </w:r>
    </w:p>
    <w:p>
      <w:r>
        <w:t>1.1</w:t>
      </w:r>
    </w:p>
    <w:p>
      <w:r>
        <w:t>Đất trồng lúa</w:t>
      </w:r>
    </w:p>
    <w:p>
      <w:r>
        <w:t>LUA</w:t>
      </w:r>
    </w:p>
    <w:p>
      <w:r>
        <w:t>36,59</w:t>
      </w:r>
    </w:p>
    <w:p>
      <w:r>
        <w:t>5,42</w:t>
      </w:r>
    </w:p>
    <w:p>
      <w:r>
        <w:t>8,62</w:t>
      </w:r>
    </w:p>
    <w:p>
      <w:r>
        <w:t>1,87</w:t>
      </w:r>
    </w:p>
    <w:p>
      <w:r>
        <w:t>1,04</w:t>
      </w:r>
    </w:p>
    <w:p>
      <w:r>
        <w:t>8,21</w:t>
      </w:r>
    </w:p>
    <w:p>
      <w:r>
        <w:t>0,02</w:t>
      </w:r>
    </w:p>
    <w:p>
      <w:r>
        <w:t>0,72</w:t>
      </w:r>
    </w:p>
    <w:p>
      <w:r>
        <w:t>3,33</w:t>
      </w:r>
    </w:p>
    <w:p>
      <w:r>
        <w:t>3,70</w:t>
      </w:r>
    </w:p>
    <w:p>
      <w:r>
        <w:t>0,51</w:t>
      </w:r>
    </w:p>
    <w:p>
      <w:r>
        <w:t>1,19</w:t>
      </w:r>
    </w:p>
    <w:p>
      <w:r>
        <w:t>0,04</w:t>
      </w:r>
    </w:p>
    <w:p>
      <w:r>
        <w:t>0,37</w:t>
      </w:r>
    </w:p>
    <w:p>
      <w:r>
        <w:t>1,47</w:t>
      </w:r>
    </w:p>
    <w:p>
      <w:r>
        <w:t>0,02</w:t>
      </w:r>
    </w:p>
    <w:p>
      <w:r>
        <w:t>0,04</w:t>
      </w:r>
    </w:p>
    <w:p>
      <w:r>
        <w:t>0,02</w:t>
      </w:r>
    </w:p>
    <w:p>
      <w:r>
        <w:t>1.1.1</w:t>
      </w:r>
    </w:p>
    <w:p>
      <w:r>
        <w:t>Đất chuyên trồng lúa</w:t>
      </w:r>
    </w:p>
    <w:p>
      <w:r>
        <w:t>LUC</w:t>
      </w:r>
    </w:p>
    <w:p>
      <w:r>
        <w:t>29,60</w:t>
      </w:r>
    </w:p>
    <w:p>
      <w:r>
        <w:t>5,42</w:t>
      </w:r>
    </w:p>
    <w:p>
      <w:r>
        <w:t>8,11</w:t>
      </w:r>
    </w:p>
    <w:p>
      <w:r>
        <w:t>0,27</w:t>
      </w:r>
    </w:p>
    <w:p>
      <w:r>
        <w:t>0,04</w:t>
      </w:r>
    </w:p>
    <w:p>
      <w:r>
        <w:t>8,20</w:t>
      </w:r>
    </w:p>
    <w:p>
      <w:r>
        <w:t>0,02</w:t>
      </w:r>
    </w:p>
    <w:p>
      <w:r>
        <w:t>0,32</w:t>
      </w:r>
    </w:p>
    <w:p>
      <w:r>
        <w:t>2,95</w:t>
      </w:r>
    </w:p>
    <w:p>
      <w:r>
        <w:t>3,14</w:t>
      </w:r>
    </w:p>
    <w:p>
      <w:r>
        <w:t>1,04</w:t>
      </w:r>
    </w:p>
    <w:p>
      <w:r>
        <w:t>0,02</w:t>
      </w:r>
    </w:p>
    <w:p>
      <w:r>
        <w:t>0,02</w:t>
      </w:r>
    </w:p>
    <w:p>
      <w:r>
        <w:t>0,04</w:t>
      </w:r>
    </w:p>
    <w:p>
      <w:r>
        <w:t>0,02</w:t>
      </w:r>
    </w:p>
    <w:p>
      <w:r>
        <w:t>1.1.2</w:t>
      </w:r>
    </w:p>
    <w:p>
      <w:r>
        <w:t>Đất trồng lúa còn lại</w:t>
      </w:r>
    </w:p>
    <w:p>
      <w:r>
        <w:t>LUK</w:t>
      </w:r>
    </w:p>
    <w:p>
      <w:r>
        <w:t>6,98</w:t>
      </w:r>
    </w:p>
    <w:p>
      <w:r>
        <w:t>0,51</w:t>
      </w:r>
    </w:p>
    <w:p>
      <w:r>
        <w:t>1,59</w:t>
      </w:r>
    </w:p>
    <w:p>
      <w:r>
        <w:t>1,00</w:t>
      </w:r>
    </w:p>
    <w:p>
      <w:r>
        <w:t>0,01</w:t>
      </w:r>
    </w:p>
    <w:p>
      <w:r>
        <w:t>0,40</w:t>
      </w:r>
    </w:p>
    <w:p>
      <w:r>
        <w:t>0,37</w:t>
      </w:r>
    </w:p>
    <w:p>
      <w:r>
        <w:t>0,56</w:t>
      </w:r>
    </w:p>
    <w:p>
      <w:r>
        <w:t>0,51</w:t>
      </w:r>
    </w:p>
    <w:p>
      <w:r>
        <w:t>0,15</w:t>
      </w:r>
    </w:p>
    <w:p>
      <w:r>
        <w:t>0,04</w:t>
      </w:r>
    </w:p>
    <w:p>
      <w:r>
        <w:t>0,35</w:t>
      </w:r>
    </w:p>
    <w:p>
      <w:r>
        <w:t>1,47</w:t>
      </w:r>
    </w:p>
    <w:p>
      <w:r>
        <w:t>1.2</w:t>
      </w:r>
    </w:p>
    <w:p>
      <w:r>
        <w:t>Đất trồng cây hằng năm khác</w:t>
      </w:r>
    </w:p>
    <w:p>
      <w:r>
        <w:t>HNK</w:t>
      </w:r>
    </w:p>
    <w:p>
      <w:r>
        <w:t>57,69</w:t>
      </w:r>
    </w:p>
    <w:p>
      <w:r>
        <w:t>2,14</w:t>
      </w:r>
    </w:p>
    <w:p>
      <w:r>
        <w:t>1,53</w:t>
      </w:r>
    </w:p>
    <w:p>
      <w:r>
        <w:t>16,04</w:t>
      </w:r>
    </w:p>
    <w:p>
      <w:r>
        <w:t>10,27</w:t>
      </w:r>
    </w:p>
    <w:p>
      <w:r>
        <w:t>4,82</w:t>
      </w:r>
    </w:p>
    <w:p>
      <w:r>
        <w:t>0,66</w:t>
      </w:r>
    </w:p>
    <w:p>
      <w:r>
        <w:t>0,24</w:t>
      </w:r>
    </w:p>
    <w:p>
      <w:r>
        <w:t>2,62</w:t>
      </w:r>
    </w:p>
    <w:p>
      <w:r>
        <w:t>5,74</w:t>
      </w:r>
    </w:p>
    <w:p>
      <w:r>
        <w:t>1,26</w:t>
      </w:r>
    </w:p>
    <w:p>
      <w:r>
        <w:t>3,29</w:t>
      </w:r>
    </w:p>
    <w:p>
      <w:r>
        <w:t>0,03</w:t>
      </w:r>
    </w:p>
    <w:p>
      <w:r>
        <w:t>4,17</w:t>
      </w:r>
    </w:p>
    <w:p>
      <w:r>
        <w:t>2,14</w:t>
      </w:r>
    </w:p>
    <w:p>
      <w:r>
        <w:t>1,86</w:t>
      </w:r>
    </w:p>
    <w:p>
      <w:r>
        <w:t>0,27</w:t>
      </w:r>
    </w:p>
    <w:p>
      <w:r>
        <w:t>0,61</w:t>
      </w:r>
    </w:p>
    <w:p>
      <w:r>
        <w:t>1.3</w:t>
      </w:r>
    </w:p>
    <w:p>
      <w:r>
        <w:t>Đất trồng cây lâu năm</w:t>
      </w:r>
    </w:p>
    <w:p>
      <w:r>
        <w:t>CLN</w:t>
      </w:r>
    </w:p>
    <w:p>
      <w:r>
        <w:t>16,93</w:t>
      </w:r>
    </w:p>
    <w:p>
      <w:r>
        <w:t>0,03</w:t>
      </w:r>
    </w:p>
    <w:p>
      <w:r>
        <w:t>0,94</w:t>
      </w:r>
    </w:p>
    <w:p>
      <w:r>
        <w:t>2,48</w:t>
      </w:r>
    </w:p>
    <w:p>
      <w:r>
        <w:t>0,50</w:t>
      </w:r>
    </w:p>
    <w:p>
      <w:r>
        <w:t>2,96</w:t>
      </w:r>
    </w:p>
    <w:p>
      <w:r>
        <w:t>0,08</w:t>
      </w:r>
    </w:p>
    <w:p>
      <w:r>
        <w:t>0,29</w:t>
      </w:r>
    </w:p>
    <w:p>
      <w:r>
        <w:t>1,70</w:t>
      </w:r>
    </w:p>
    <w:p>
      <w:r>
        <w:t>4,98</w:t>
      </w:r>
    </w:p>
    <w:p>
      <w:r>
        <w:t>0,94</w:t>
      </w:r>
    </w:p>
    <w:p>
      <w:r>
        <w:t>0,76</w:t>
      </w:r>
    </w:p>
    <w:p>
      <w:r>
        <w:t>0,14</w:t>
      </w:r>
    </w:p>
    <w:p>
      <w:r>
        <w:t>0,50</w:t>
      </w:r>
    </w:p>
    <w:p>
      <w:r>
        <w:t>0,60</w:t>
      </w:r>
    </w:p>
    <w:p>
      <w:r>
        <w:t>0,01</w:t>
      </w:r>
    </w:p>
    <w:p>
      <w:r>
        <w:t>0,02</w:t>
      </w:r>
    </w:p>
    <w:p>
      <w:r>
        <w:t>1.4</w:t>
      </w:r>
    </w:p>
    <w:p>
      <w:r>
        <w:t>Đất rừng đặc dụng</w:t>
      </w:r>
    </w:p>
    <w:p>
      <w:r>
        <w:t>RDD</w:t>
      </w:r>
    </w:p>
    <w:p>
      <w:r>
        <w:t>1.5</w:t>
      </w:r>
    </w:p>
    <w:p>
      <w:r>
        <w:t>Đất rừng phòng hộ</w:t>
      </w:r>
    </w:p>
    <w:p>
      <w:r>
        <w:t>RPH</w:t>
      </w:r>
    </w:p>
    <w:p>
      <w:r>
        <w:t>56,92</w:t>
      </w:r>
    </w:p>
    <w:p>
      <w:r>
        <w:t>4,15</w:t>
      </w:r>
    </w:p>
    <w:p>
      <w:r>
        <w:t>39,71</w:t>
      </w:r>
    </w:p>
    <w:p>
      <w:r>
        <w:t>0,81</w:t>
      </w:r>
    </w:p>
    <w:p>
      <w:r>
        <w:t>1,82</w:t>
      </w:r>
    </w:p>
    <w:p>
      <w:r>
        <w:t>10,44</w:t>
      </w:r>
    </w:p>
    <w:p>
      <w:r>
        <w:t>1.6</w:t>
      </w:r>
    </w:p>
    <w:p>
      <w:r>
        <w:t>Đất rừng sản xuất</w:t>
      </w:r>
    </w:p>
    <w:p>
      <w:r>
        <w:t>RSX</w:t>
      </w:r>
    </w:p>
    <w:p>
      <w:r>
        <w:t>189,78</w:t>
      </w:r>
    </w:p>
    <w:p>
      <w:r>
        <w:t>0,01</w:t>
      </w:r>
    </w:p>
    <w:p>
      <w:r>
        <w:t>0,20</w:t>
      </w:r>
    </w:p>
    <w:p>
      <w:r>
        <w:t>33,91</w:t>
      </w:r>
    </w:p>
    <w:p>
      <w:r>
        <w:t>21,76</w:t>
      </w:r>
    </w:p>
    <w:p>
      <w:r>
        <w:t>7,38</w:t>
      </w:r>
    </w:p>
    <w:p>
      <w:r>
        <w:t>33,42</w:t>
      </w:r>
    </w:p>
    <w:p>
      <w:r>
        <w:t>1,90</w:t>
      </w:r>
    </w:p>
    <w:p>
      <w:r>
        <w:t>0,06</w:t>
      </w:r>
    </w:p>
    <w:p>
      <w:r>
        <w:t>37,96</w:t>
      </w:r>
    </w:p>
    <w:p>
      <w:r>
        <w:t>10,70</w:t>
      </w:r>
    </w:p>
    <w:p>
      <w:r>
        <w:t>17,99</w:t>
      </w:r>
    </w:p>
    <w:p>
      <w:r>
        <w:t>9,75</w:t>
      </w:r>
    </w:p>
    <w:p>
      <w:r>
        <w:t>0,23</w:t>
      </w:r>
    </w:p>
    <w:p>
      <w:r>
        <w:t>6,72</w:t>
      </w:r>
    </w:p>
    <w:p>
      <w:r>
        <w:t>5,45</w:t>
      </w:r>
    </w:p>
    <w:p>
      <w:r>
        <w:t>1,00</w:t>
      </w:r>
    </w:p>
    <w:p>
      <w:r>
        <w:t>0,02</w:t>
      </w:r>
    </w:p>
    <w:p>
      <w:r>
        <w:t>0,32</w:t>
      </w:r>
    </w:p>
    <w:p>
      <w:r>
        <w:t>1,03</w:t>
      </w:r>
    </w:p>
    <w:p>
      <w:r>
        <w:t>Trong đó: Đất rừng sản xuất là rừng tự nhiên</w:t>
      </w:r>
    </w:p>
    <w:p>
      <w:r>
        <w:t>RSN</w:t>
      </w:r>
    </w:p>
    <w:p>
      <w:r>
        <w:t>49,59</w:t>
      </w:r>
    </w:p>
    <w:p>
      <w:r>
        <w:t>26,57</w:t>
      </w:r>
    </w:p>
    <w:p>
      <w:r>
        <w:t>8,13</w:t>
      </w:r>
    </w:p>
    <w:p>
      <w:r>
        <w:t>1,61</w:t>
      </w:r>
    </w:p>
    <w:p>
      <w:r>
        <w:t>0,58</w:t>
      </w:r>
    </w:p>
    <w:p>
      <w:r>
        <w:t>0,30</w:t>
      </w:r>
    </w:p>
    <w:p>
      <w:r>
        <w:t>7,50</w:t>
      </w:r>
    </w:p>
    <w:p>
      <w:r>
        <w:t>0,06</w:t>
      </w:r>
    </w:p>
    <w:p>
      <w:r>
        <w:t>1,99</w:t>
      </w:r>
    </w:p>
    <w:p>
      <w:r>
        <w:t>0,23</w:t>
      </w:r>
    </w:p>
    <w:p>
      <w:r>
        <w:t>2,62</w:t>
      </w:r>
    </w:p>
    <w:p>
      <w:r>
        <w:t>1.7</w:t>
      </w:r>
    </w:p>
    <w:p>
      <w:r>
        <w:t>Đất nuôi trồng thuỷ sản</w:t>
      </w:r>
    </w:p>
    <w:p>
      <w:r>
        <w:t>NTS</w:t>
      </w:r>
    </w:p>
    <w:p>
      <w:r>
        <w:t>3,05</w:t>
      </w:r>
    </w:p>
    <w:p>
      <w:r>
        <w:t>0,18</w:t>
      </w:r>
    </w:p>
    <w:p>
      <w:r>
        <w:t>0,34</w:t>
      </w:r>
    </w:p>
    <w:p>
      <w:r>
        <w:t>0,02</w:t>
      </w:r>
    </w:p>
    <w:p>
      <w:r>
        <w:t>1,49</w:t>
      </w:r>
    </w:p>
    <w:p>
      <w:r>
        <w:t>0,37</w:t>
      </w:r>
    </w:p>
    <w:p>
      <w:r>
        <w:t>0,42</w:t>
      </w:r>
    </w:p>
    <w:p>
      <w:r>
        <w:t>0,01</w:t>
      </w:r>
    </w:p>
    <w:p>
      <w:r>
        <w:t>0,23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12,66</w:t>
      </w:r>
    </w:p>
    <w:p>
      <w:r>
        <w:t>1,58</w:t>
      </w:r>
    </w:p>
    <w:p>
      <w:r>
        <w:t>0,78</w:t>
      </w:r>
    </w:p>
    <w:p>
      <w:r>
        <w:t>1,08</w:t>
      </w:r>
    </w:p>
    <w:p>
      <w:r>
        <w:t>0,66</w:t>
      </w:r>
    </w:p>
    <w:p>
      <w:r>
        <w:t>1,43</w:t>
      </w:r>
    </w:p>
    <w:p>
      <w:r>
        <w:t>0,11</w:t>
      </w:r>
    </w:p>
    <w:p>
      <w:r>
        <w:t>0,03</w:t>
      </w:r>
    </w:p>
    <w:p>
      <w:r>
        <w:t>1,58</w:t>
      </w:r>
    </w:p>
    <w:p>
      <w:r>
        <w:t>2,62</w:t>
      </w:r>
    </w:p>
    <w:p>
      <w:r>
        <w:t>0,66</w:t>
      </w:r>
    </w:p>
    <w:p>
      <w:r>
        <w:t>0,52</w:t>
      </w:r>
    </w:p>
    <w:p>
      <w:r>
        <w:t>0,05</w:t>
      </w:r>
    </w:p>
    <w:p>
      <w:r>
        <w:t>0,02</w:t>
      </w:r>
    </w:p>
    <w:p>
      <w:r>
        <w:t>0,57</w:t>
      </w:r>
    </w:p>
    <w:p>
      <w:r>
        <w:t>0,84</w:t>
      </w:r>
    </w:p>
    <w:p>
      <w:r>
        <w:t>0,01</w:t>
      </w:r>
    </w:p>
    <w:p>
      <w:r>
        <w:t>0,13</w:t>
      </w:r>
    </w:p>
    <w:p>
      <w:r>
        <w:t>0,01</w:t>
      </w:r>
    </w:p>
    <w:p>
      <w:r>
        <w:t>2.1</w:t>
      </w:r>
    </w:p>
    <w:p>
      <w:r>
        <w:t>Đất ở tại nông thôn</w:t>
      </w:r>
    </w:p>
    <w:p>
      <w:r>
        <w:t>ONT</w:t>
      </w:r>
    </w:p>
    <w:p>
      <w:r>
        <w:t>3,17</w:t>
      </w:r>
    </w:p>
    <w:p>
      <w:r>
        <w:t>0,01</w:t>
      </w:r>
    </w:p>
    <w:p>
      <w:r>
        <w:t>0,21</w:t>
      </w:r>
    </w:p>
    <w:p>
      <w:r>
        <w:t>0,15</w:t>
      </w:r>
    </w:p>
    <w:p>
      <w:r>
        <w:t>0,01</w:t>
      </w:r>
    </w:p>
    <w:p>
      <w:r>
        <w:t>0,42</w:t>
      </w:r>
    </w:p>
    <w:p>
      <w:r>
        <w:t>0,03</w:t>
      </w:r>
    </w:p>
    <w:p>
      <w:r>
        <w:t>1,01</w:t>
      </w:r>
    </w:p>
    <w:p>
      <w:r>
        <w:t>0,84</w:t>
      </w:r>
    </w:p>
    <w:p>
      <w:r>
        <w:t>0,31</w:t>
      </w:r>
    </w:p>
    <w:p>
      <w:r>
        <w:t>0,003</w:t>
      </w:r>
    </w:p>
    <w:p>
      <w:r>
        <w:t>0,04</w:t>
      </w:r>
    </w:p>
    <w:p>
      <w:r>
        <w:t>0,13</w:t>
      </w:r>
    </w:p>
    <w:p>
      <w:r>
        <w:t>0,01</w:t>
      </w:r>
    </w:p>
    <w:p>
      <w:r>
        <w:t>0,01</w:t>
      </w:r>
    </w:p>
    <w:p>
      <w:r>
        <w:t>2.2</w:t>
      </w:r>
    </w:p>
    <w:p>
      <w:r>
        <w:t>Đất ở tại đô thị</w:t>
      </w:r>
    </w:p>
    <w:p>
      <w:r>
        <w:t>ODT</w:t>
      </w:r>
    </w:p>
    <w:p>
      <w:r>
        <w:t>1,12</w:t>
      </w:r>
    </w:p>
    <w:p>
      <w:r>
        <w:t>1,12</w:t>
      </w:r>
    </w:p>
    <w:p>
      <w:r>
        <w:t>2.3</w:t>
      </w:r>
    </w:p>
    <w:p>
      <w:r>
        <w:t>Đất xây dựng trụ sở cơ quan</w:t>
      </w:r>
    </w:p>
    <w:p>
      <w:r>
        <w:t>TSC</w:t>
      </w:r>
    </w:p>
    <w:p>
      <w:r>
        <w:t>0,37</w:t>
      </w:r>
    </w:p>
    <w:p>
      <w:r>
        <w:t>0,09</w:t>
      </w:r>
    </w:p>
    <w:p>
      <w:r>
        <w:t>0,07</w:t>
      </w:r>
    </w:p>
    <w:p>
      <w:r>
        <w:t>0,05</w:t>
      </w:r>
    </w:p>
    <w:p>
      <w:r>
        <w:t>0,02</w:t>
      </w:r>
    </w:p>
    <w:p>
      <w:r>
        <w:t>0,02</w:t>
      </w:r>
    </w:p>
    <w:p>
      <w:r>
        <w:t>0,12</w:t>
      </w:r>
    </w:p>
    <w:p>
      <w:r>
        <w:t>2.4</w:t>
      </w:r>
    </w:p>
    <w:p>
      <w:r>
        <w:t>Đất quốc phòng</w:t>
      </w:r>
    </w:p>
    <w:p>
      <w:r>
        <w:t>CQP</w:t>
      </w:r>
    </w:p>
    <w:p>
      <w:r>
        <w:t>2.5</w:t>
      </w:r>
    </w:p>
    <w:p>
      <w:r>
        <w:t>Đất an ninh</w:t>
      </w:r>
    </w:p>
    <w:p>
      <w:r>
        <w:t>CAN</w:t>
      </w:r>
    </w:p>
    <w:p>
      <w:r>
        <w:t>2.6</w:t>
      </w:r>
    </w:p>
    <w:p>
      <w:r>
        <w:t>Đất xây dựng công trình sự nghiệp</w:t>
      </w:r>
    </w:p>
    <w:p>
      <w:r>
        <w:t>DSN</w:t>
      </w:r>
    </w:p>
    <w:p>
      <w:r>
        <w:t>0,59</w:t>
      </w:r>
    </w:p>
    <w:p>
      <w:r>
        <w:t>0,12</w:t>
      </w:r>
    </w:p>
    <w:p>
      <w:r>
        <w:t>0,05</w:t>
      </w:r>
    </w:p>
    <w:p>
      <w:r>
        <w:t>0,16</w:t>
      </w:r>
    </w:p>
    <w:p>
      <w:r>
        <w:t>0,11</w:t>
      </w:r>
    </w:p>
    <w:p>
      <w:r>
        <w:t>0,004</w:t>
      </w:r>
    </w:p>
    <w:p>
      <w:r>
        <w:t>0,01</w:t>
      </w:r>
    </w:p>
    <w:p>
      <w:r>
        <w:t>0,01</w:t>
      </w:r>
    </w:p>
    <w:p>
      <w:r>
        <w:t>0,05</w:t>
      </w:r>
    </w:p>
    <w:p>
      <w:r>
        <w:t>0,08</w:t>
      </w:r>
    </w:p>
    <w:p>
      <w:r>
        <w:t>2.6.1</w:t>
      </w:r>
    </w:p>
    <w:p>
      <w:r>
        <w:t>Đất xây dựng cơ sở văn hóa</w:t>
      </w:r>
    </w:p>
    <w:p>
      <w:r>
        <w:t>DVH</w:t>
      </w:r>
    </w:p>
    <w:p>
      <w:r>
        <w:t>0,10</w:t>
      </w:r>
    </w:p>
    <w:p>
      <w:r>
        <w:t>0,02</w:t>
      </w:r>
    </w:p>
    <w:p>
      <w:r>
        <w:t>0,05</w:t>
      </w:r>
    </w:p>
    <w:p>
      <w:r>
        <w:t>0,004</w:t>
      </w:r>
    </w:p>
    <w:p>
      <w:r>
        <w:t>0,004</w:t>
      </w:r>
    </w:p>
    <w:p>
      <w:r>
        <w:t>0,0005</w:t>
      </w:r>
    </w:p>
    <w:p>
      <w:r>
        <w:t>0,01</w:t>
      </w:r>
    </w:p>
    <w:p>
      <w:r>
        <w:t>0,01</w:t>
      </w:r>
    </w:p>
    <w:p>
      <w:r>
        <w:t>2.6.2</w:t>
      </w:r>
    </w:p>
    <w:p>
      <w:r>
        <w:t>Đất xây dựng cơ sở xã hội</w:t>
      </w:r>
    </w:p>
    <w:p>
      <w:r>
        <w:t>DXH</w:t>
      </w:r>
    </w:p>
    <w:p>
      <w:r>
        <w:t>2.6.3</w:t>
      </w:r>
    </w:p>
    <w:p>
      <w:r>
        <w:t>Đất xây dựng cơ sở y tế</w:t>
      </w:r>
    </w:p>
    <w:p>
      <w:r>
        <w:t>DYT</w:t>
      </w:r>
    </w:p>
    <w:p>
      <w:r>
        <w:t>0,03</w:t>
      </w:r>
    </w:p>
    <w:p>
      <w:r>
        <w:t>0,03</w:t>
      </w:r>
    </w:p>
    <w:p>
      <w:r>
        <w:t>2.6.4</w:t>
      </w:r>
    </w:p>
    <w:p>
      <w:r>
        <w:t>Đất xây dựng cơ sở giáo dục và đào tạo</w:t>
      </w:r>
    </w:p>
    <w:p>
      <w:r>
        <w:t>DGD</w:t>
      </w:r>
    </w:p>
    <w:p>
      <w:r>
        <w:t>0,32</w:t>
      </w:r>
    </w:p>
    <w:p>
      <w:r>
        <w:t>0,15</w:t>
      </w:r>
    </w:p>
    <w:p>
      <w:r>
        <w:t>0,11</w:t>
      </w:r>
    </w:p>
    <w:p>
      <w:r>
        <w:t>0,01</w:t>
      </w:r>
    </w:p>
    <w:p>
      <w:r>
        <w:t>0,05</w:t>
      </w:r>
    </w:p>
    <w:p>
      <w:r>
        <w:t>2.6.5</w:t>
      </w:r>
    </w:p>
    <w:p>
      <w:r>
        <w:t>Đất xây dựng cơ sở thể dục, thể thao</w:t>
      </w:r>
    </w:p>
    <w:p>
      <w:r>
        <w:t>DTT</w:t>
      </w:r>
    </w:p>
    <w:p>
      <w:r>
        <w:t>0,13</w:t>
      </w:r>
    </w:p>
    <w:p>
      <w:r>
        <w:t>0,06</w:t>
      </w:r>
    </w:p>
    <w:p>
      <w:r>
        <w:t>0,07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0,01</w:t>
      </w:r>
    </w:p>
    <w:p>
      <w:r>
        <w:t>0,01</w:t>
      </w:r>
    </w:p>
    <w:p>
      <w:r>
        <w:t>2.7</w:t>
      </w:r>
    </w:p>
    <w:p>
      <w:r>
        <w:t>Đất sản xuất, kinh doanh phi nông nghiệp</w:t>
      </w:r>
    </w:p>
    <w:p>
      <w:r>
        <w:t>CSK</w:t>
      </w:r>
    </w:p>
    <w:p>
      <w:r>
        <w:t>0,25</w:t>
      </w:r>
    </w:p>
    <w:p>
      <w:r>
        <w:t>0,06</w:t>
      </w:r>
    </w:p>
    <w:p>
      <w:r>
        <w:t>0,08</w:t>
      </w:r>
    </w:p>
    <w:p>
      <w:r>
        <w:t>0,11</w:t>
      </w:r>
    </w:p>
    <w:p>
      <w:r>
        <w:t>0,002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0,14</w:t>
      </w:r>
    </w:p>
    <w:p>
      <w:r>
        <w:t>0,06</w:t>
      </w:r>
    </w:p>
    <w:p>
      <w:r>
        <w:t>0,08</w:t>
      </w:r>
    </w:p>
    <w:p>
      <w:r>
        <w:t>2.7.5</w:t>
      </w:r>
    </w:p>
    <w:p>
      <w:r>
        <w:t>Đất cơ sở sản xuất phi nông nghiệp</w:t>
      </w:r>
    </w:p>
    <w:p>
      <w:r>
        <w:t>SKC</w:t>
      </w:r>
    </w:p>
    <w:p>
      <w:r>
        <w:t>0,04</w:t>
      </w:r>
    </w:p>
    <w:p>
      <w:r>
        <w:t>0,002</w:t>
      </w:r>
    </w:p>
    <w:p>
      <w:r>
        <w:t>0,03</w:t>
      </w:r>
    </w:p>
    <w:p>
      <w:r>
        <w:t>0,002</w:t>
      </w:r>
    </w:p>
    <w:p>
      <w:r>
        <w:t>2.7.6</w:t>
      </w:r>
    </w:p>
    <w:p>
      <w:r>
        <w:t>Đất sử dụng cho hoạt động khoáng sản</w:t>
      </w:r>
    </w:p>
    <w:p>
      <w:r>
        <w:t>SKS</w:t>
      </w:r>
    </w:p>
    <w:p>
      <w:r>
        <w:t>0,08</w:t>
      </w:r>
    </w:p>
    <w:p>
      <w:r>
        <w:t>0,08</w:t>
      </w:r>
    </w:p>
    <w:p>
      <w:r>
        <w:t>2.8</w:t>
      </w:r>
    </w:p>
    <w:p>
      <w:r>
        <w:t>Đất sử dụng vào mục đích công cộng</w:t>
      </w:r>
    </w:p>
    <w:p>
      <w:r>
        <w:t>CCC</w:t>
      </w:r>
    </w:p>
    <w:p>
      <w:r>
        <w:t>3,56</w:t>
      </w:r>
    </w:p>
    <w:p>
      <w:r>
        <w:t>0,16</w:t>
      </w:r>
    </w:p>
    <w:p>
      <w:r>
        <w:t>0,03</w:t>
      </w:r>
    </w:p>
    <w:p>
      <w:r>
        <w:t>0,38</w:t>
      </w:r>
    </w:p>
    <w:p>
      <w:r>
        <w:t>0,50</w:t>
      </w:r>
    </w:p>
    <w:p>
      <w:r>
        <w:t>0,59</w:t>
      </w:r>
    </w:p>
    <w:p>
      <w:r>
        <w:t>0,21</w:t>
      </w:r>
    </w:p>
    <w:p>
      <w:r>
        <w:t>0,18</w:t>
      </w:r>
    </w:p>
    <w:p>
      <w:r>
        <w:t>0,003</w:t>
      </w:r>
    </w:p>
    <w:p>
      <w:r>
        <w:t>0,50</w:t>
      </w:r>
    </w:p>
    <w:p>
      <w:r>
        <w:t>0,51</w:t>
      </w:r>
    </w:p>
    <w:p>
      <w:r>
        <w:t>0,49</w:t>
      </w:r>
    </w:p>
    <w:p>
      <w:r>
        <w:t>2.8.1</w:t>
      </w:r>
    </w:p>
    <w:p>
      <w:r>
        <w:t>Đất công trình giao thông</w:t>
      </w:r>
    </w:p>
    <w:p>
      <w:r>
        <w:t>DGT</w:t>
      </w:r>
    </w:p>
    <w:p>
      <w:r>
        <w:t>2,82</w:t>
      </w:r>
    </w:p>
    <w:p>
      <w:r>
        <w:t>0,15</w:t>
      </w:r>
    </w:p>
    <w:p>
      <w:r>
        <w:t>0,01</w:t>
      </w:r>
    </w:p>
    <w:p>
      <w:r>
        <w:t>0,38</w:t>
      </w:r>
    </w:p>
    <w:p>
      <w:r>
        <w:t>0,50</w:t>
      </w:r>
    </w:p>
    <w:p>
      <w:r>
        <w:t>0,22</w:t>
      </w:r>
    </w:p>
    <w:p>
      <w:r>
        <w:t>0,05</w:t>
      </w:r>
    </w:p>
    <w:p>
      <w:r>
        <w:t>0,01</w:t>
      </w:r>
    </w:p>
    <w:p>
      <w:r>
        <w:t>0,50</w:t>
      </w:r>
    </w:p>
    <w:p>
      <w:r>
        <w:t>0,51</w:t>
      </w:r>
    </w:p>
    <w:p>
      <w:r>
        <w:t>0,49</w:t>
      </w:r>
    </w:p>
    <w:p>
      <w:r>
        <w:t>2.8.2</w:t>
      </w:r>
    </w:p>
    <w:p>
      <w:r>
        <w:t>Đất công trình thủy lợi</w:t>
      </w:r>
    </w:p>
    <w:p>
      <w:r>
        <w:t>DTL</w:t>
      </w:r>
    </w:p>
    <w:p>
      <w:r>
        <w:t>0,74</w:t>
      </w:r>
    </w:p>
    <w:p>
      <w:r>
        <w:t>0,01</w:t>
      </w:r>
    </w:p>
    <w:p>
      <w:r>
        <w:t>0,02</w:t>
      </w:r>
    </w:p>
    <w:p>
      <w:r>
        <w:t>0,37</w:t>
      </w:r>
    </w:p>
    <w:p>
      <w:r>
        <w:t>0,16</w:t>
      </w:r>
    </w:p>
    <w:p>
      <w:r>
        <w:t>0,17</w:t>
      </w:r>
    </w:p>
    <w:p>
      <w:r>
        <w:t>0,003</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0,06</w:t>
      </w:r>
    </w:p>
    <w:p>
      <w:r>
        <w:t>0,01</w:t>
      </w:r>
    </w:p>
    <w:p>
      <w:r>
        <w:t>0,02</w:t>
      </w:r>
    </w:p>
    <w:p>
      <w:r>
        <w:t>0,03</w:t>
      </w:r>
    </w:p>
    <w:p>
      <w:r>
        <w:t>2.11</w:t>
      </w:r>
    </w:p>
    <w:p>
      <w:r>
        <w:t>Đất nghĩa trang, nhà tang lễ, cơ sở hỏa táng; đất cơ sở lưu trữ tro cốt</w:t>
      </w:r>
    </w:p>
    <w:p>
      <w:r>
        <w:t>NTD</w:t>
      </w:r>
    </w:p>
    <w:p>
      <w:r>
        <w:t>0,07</w:t>
      </w:r>
    </w:p>
    <w:p>
      <w:r>
        <w:t>0,01</w:t>
      </w:r>
    </w:p>
    <w:p>
      <w:r>
        <w:t>0,02</w:t>
      </w:r>
    </w:p>
    <w:p>
      <w:r>
        <w:t>0,03</w:t>
      </w:r>
    </w:p>
    <w:p>
      <w:r>
        <w:t>0,01</w:t>
      </w:r>
    </w:p>
    <w:p>
      <w:r>
        <w:t>0,001</w:t>
      </w:r>
    </w:p>
    <w:p>
      <w:r>
        <w:t>0,00</w:t>
      </w:r>
    </w:p>
    <w:p>
      <w:r>
        <w:t>0,002</w:t>
      </w:r>
    </w:p>
    <w:p>
      <w:r>
        <w:t>2.12</w:t>
      </w:r>
    </w:p>
    <w:p>
      <w:r>
        <w:t>Đất có mặt nước chuyên dùng</w:t>
      </w:r>
    </w:p>
    <w:p>
      <w:r>
        <w:t>TVC</w:t>
      </w:r>
    </w:p>
    <w:p>
      <w:r>
        <w:t>3,46</w:t>
      </w:r>
    </w:p>
    <w:p>
      <w:r>
        <w:t>0,48</w:t>
      </w:r>
    </w:p>
    <w:p>
      <w:r>
        <w:t>0,36</w:t>
      </w:r>
    </w:p>
    <w:p>
      <w:r>
        <w:t>0,004</w:t>
      </w:r>
    </w:p>
    <w:p>
      <w:r>
        <w:t>0,42</w:t>
      </w:r>
    </w:p>
    <w:p>
      <w:r>
        <w:t>0,29</w:t>
      </w:r>
    </w:p>
    <w:p>
      <w:r>
        <w:t>1,48</w:t>
      </w:r>
    </w:p>
    <w:p>
      <w:r>
        <w:t>0,28</w:t>
      </w:r>
    </w:p>
    <w:p>
      <w:r>
        <w:t>0,14</w:t>
      </w:r>
    </w:p>
    <w:p>
      <w:r>
        <w:t>0,004</w:t>
      </w:r>
    </w:p>
    <w:p>
      <w:r>
        <w:t>2.12.1</w:t>
      </w:r>
    </w:p>
    <w:p>
      <w:r>
        <w:t>Đất có mặt nước chuyên dùng dạng ao, hồ, đầm, phá</w:t>
      </w:r>
    </w:p>
    <w:p>
      <w:r>
        <w:t>MNC</w:t>
      </w:r>
    </w:p>
    <w:p>
      <w:r>
        <w:t>0,18</w:t>
      </w:r>
    </w:p>
    <w:p>
      <w:r>
        <w:t>0,18</w:t>
      </w:r>
    </w:p>
    <w:p>
      <w:r>
        <w:t>2.12.2</w:t>
      </w:r>
    </w:p>
    <w:p>
      <w:r>
        <w:t>Đất có mặt nước chuyên dùng dạng sông, ngòi, kênh, rạch, suối</w:t>
      </w:r>
    </w:p>
    <w:p>
      <w:r>
        <w:t>SON</w:t>
      </w:r>
    </w:p>
    <w:p>
      <w:r>
        <w:t>3,28</w:t>
      </w:r>
    </w:p>
    <w:p>
      <w:r>
        <w:t>0,48</w:t>
      </w:r>
    </w:p>
    <w:p>
      <w:r>
        <w:t>0,36</w:t>
      </w:r>
    </w:p>
    <w:p>
      <w:r>
        <w:t>0,004</w:t>
      </w:r>
    </w:p>
    <w:p>
      <w:r>
        <w:t>0,42</w:t>
      </w:r>
    </w:p>
    <w:p>
      <w:r>
        <w:t>0,11</w:t>
      </w:r>
    </w:p>
    <w:p>
      <w:r>
        <w:t>1,48</w:t>
      </w:r>
    </w:p>
    <w:p>
      <w:r>
        <w:t>0,28</w:t>
      </w:r>
    </w:p>
    <w:p>
      <w:r>
        <w:t>0,14</w:t>
      </w:r>
    </w:p>
    <w:p>
      <w:r>
        <w:t>0,004</w:t>
      </w:r>
    </w:p>
    <w:p>
      <w:r>
        <w:t>2.13</w:t>
      </w:r>
    </w:p>
    <w:p>
      <w:r>
        <w:t>Đất phi nông nghiệp khác</w:t>
      </w:r>
    </w:p>
    <w:p>
      <w:r>
        <w:t>PNK</w:t>
      </w:r>
    </w:p>
    <w:p>
      <w:r>
        <w:t>Biểu số 04</w:t>
      </w:r>
    </w:p>
    <w:p>
      <w:r>
        <w:t>KẾ HOẠCH CHUYỂN MỤC ĐÍCH SỬ DỤNG ĐẤT NĂM 2025 HUYỆN TRÀNG ĐỊNH, TỈNH LẠNG SƠN</w:t>
      </w:r>
    </w:p>
    <w:p>
      <w:r>
        <w:t>(Kèm theo Quyết định số: 728 /QĐ-UBND ngày 25 tháng 3 năm 2025 của Ủy ban nhân dân tỉnh Lạng Sơn)</w:t>
      </w:r>
    </w:p>
    <w:p>
      <w:r>
        <w:t>Đơn vị tính: ha</w:t>
      </w:r>
    </w:p>
    <w:p>
      <w:r>
        <w:t>STT</w:t>
      </w:r>
    </w:p>
    <w:p>
      <w:r>
        <w:t>Chỉ tiêu sử dụng đất</w:t>
      </w:r>
    </w:p>
    <w:p>
      <w:r>
        <w:t>Mã</w:t>
      </w:r>
    </w:p>
    <w:p>
      <w:r>
        <w:t>Tổng diện tích</w:t>
      </w:r>
    </w:p>
    <w:p>
      <w:r>
        <w:t>Diện tích phân theo đơn vị hành chính</w:t>
      </w:r>
    </w:p>
    <w:p>
      <w:r>
        <w:t>TT Thất     Khê</w:t>
      </w:r>
    </w:p>
    <w:p>
      <w:r>
        <w:t>Xã Cao     Minh</w:t>
      </w:r>
    </w:p>
    <w:p>
      <w:r>
        <w:t>Xã Chi     Lăng</w:t>
      </w:r>
    </w:p>
    <w:p>
      <w:r>
        <w:t>Xã Chí     Minh</w:t>
      </w:r>
    </w:p>
    <w:p>
      <w:r>
        <w:t>Xã Đào     Viên</w:t>
      </w:r>
    </w:p>
    <w:p>
      <w:r>
        <w:t>Xã Đề     Thám</w:t>
      </w:r>
    </w:p>
    <w:p>
      <w:r>
        <w:t>Xã Đoàn     Kết</w:t>
      </w:r>
    </w:p>
    <w:p>
      <w:r>
        <w:t>Xã Đội     Cấn</w:t>
      </w:r>
    </w:p>
    <w:p>
      <w:r>
        <w:t>Xã Hùng     Sơn</w:t>
      </w:r>
    </w:p>
    <w:p>
      <w:r>
        <w:t>Xã Hùng     Việt</w:t>
      </w:r>
    </w:p>
    <w:p>
      <w:r>
        <w:t>Xã Kim     Đồng</w:t>
      </w:r>
    </w:p>
    <w:p>
      <w:r>
        <w:t>Xã Kháng     Chiến</w:t>
      </w:r>
    </w:p>
    <w:p>
      <w:r>
        <w:t>Xã Khánh     Long</w:t>
      </w:r>
    </w:p>
    <w:p>
      <w:r>
        <w:t>Xã Quốc     Khánh</w:t>
      </w:r>
    </w:p>
    <w:p>
      <w:r>
        <w:t>Xã Quốc     Việt</w:t>
      </w:r>
    </w:p>
    <w:p>
      <w:r>
        <w:t>Xã Tân     Minh</w:t>
      </w:r>
    </w:p>
    <w:p>
      <w:r>
        <w:t>Xã Tân     Tiến</w:t>
      </w:r>
    </w:p>
    <w:p>
      <w:r>
        <w:t>Xã Tân     Yên</w:t>
      </w:r>
    </w:p>
    <w:p>
      <w:r>
        <w:t>Xã Tri     Phương</w:t>
      </w:r>
    </w:p>
    <w:p>
      <w:r>
        <w:t>Xã Trung     Thành</w:t>
      </w:r>
    </w:p>
    <w:p>
      <w:r>
        <w:t>(1)</w:t>
      </w:r>
    </w:p>
    <w:p>
      <w:r>
        <w:t>(2)</w:t>
      </w:r>
    </w:p>
    <w:p>
      <w:r>
        <w:t>(3)</w:t>
      </w:r>
    </w:p>
    <w:p>
      <w:r>
        <w:t>(4)=(5)+...+(26)</w:t>
      </w:r>
    </w:p>
    <w:p>
      <w:r>
        <w:t>(5)</w:t>
      </w:r>
    </w:p>
    <w:p>
      <w:r>
        <w:t>(6)</w:t>
      </w:r>
    </w:p>
    <w:p>
      <w:r>
        <w:t>(7)</w:t>
      </w:r>
    </w:p>
    <w:p>
      <w:r>
        <w:t>(8)</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390,12</w:t>
      </w:r>
    </w:p>
    <w:p>
      <w:r>
        <w:t>9,38</w:t>
      </w:r>
    </w:p>
    <w:p>
      <w:r>
        <w:t>0,20</w:t>
      </w:r>
    </w:p>
    <w:p>
      <w:r>
        <w:t>46,31</w:t>
      </w:r>
    </w:p>
    <w:p>
      <w:r>
        <w:t>47,93</w:t>
      </w:r>
    </w:p>
    <w:p>
      <w:r>
        <w:t>59,39</w:t>
      </w:r>
    </w:p>
    <w:p>
      <w:r>
        <w:t>54,99</w:t>
      </w:r>
    </w:p>
    <w:p>
      <w:r>
        <w:t>2,82</w:t>
      </w:r>
    </w:p>
    <w:p>
      <w:r>
        <w:t>1,60</w:t>
      </w:r>
    </w:p>
    <w:p>
      <w:r>
        <w:t>52,59</w:t>
      </w:r>
    </w:p>
    <w:p>
      <w:r>
        <w:t>27,78</w:t>
      </w:r>
    </w:p>
    <w:p>
      <w:r>
        <w:t>24,51</w:t>
      </w:r>
    </w:p>
    <w:p>
      <w:r>
        <w:t>18,15</w:t>
      </w:r>
    </w:p>
    <w:p>
      <w:r>
        <w:t>1,02</w:t>
      </w:r>
    </w:p>
    <w:p>
      <w:r>
        <w:t>1,25</w:t>
      </w:r>
    </w:p>
    <w:p>
      <w:r>
        <w:t>12,26</w:t>
      </w:r>
    </w:p>
    <w:p>
      <w:r>
        <w:t>20,57</w:t>
      </w:r>
    </w:p>
    <w:p>
      <w:r>
        <w:t>5,83</w:t>
      </w:r>
    </w:p>
    <w:p>
      <w:r>
        <w:t>0,21</w:t>
      </w:r>
    </w:p>
    <w:p>
      <w:r>
        <w:t>1,57</w:t>
      </w:r>
    </w:p>
    <w:p>
      <w:r>
        <w:t>1,73</w:t>
      </w:r>
    </w:p>
    <w:p>
      <w:r>
        <w:t>Trong đó:</w:t>
      </w:r>
    </w:p>
    <w:p>
      <w:r>
        <w:t>1.1</w:t>
      </w:r>
    </w:p>
    <w:p>
      <w:r>
        <w:t>Đất trồng lúa</w:t>
      </w:r>
    </w:p>
    <w:p>
      <w:r>
        <w:t>LUA/PNN</w:t>
      </w:r>
    </w:p>
    <w:p>
      <w:r>
        <w:t>42,13</w:t>
      </w:r>
    </w:p>
    <w:p>
      <w:r>
        <w:t>5,68</w:t>
      </w:r>
    </w:p>
    <w:p>
      <w:r>
        <w:t>9,35</w:t>
      </w:r>
    </w:p>
    <w:p>
      <w:r>
        <w:t>1,88</w:t>
      </w:r>
    </w:p>
    <w:p>
      <w:r>
        <w:t>1,11</w:t>
      </w:r>
    </w:p>
    <w:p>
      <w:r>
        <w:t>9,28</w:t>
      </w:r>
    </w:p>
    <w:p>
      <w:r>
        <w:t>0,10</w:t>
      </w:r>
    </w:p>
    <w:p>
      <w:r>
        <w:t>0,80</w:t>
      </w:r>
    </w:p>
    <w:p>
      <w:r>
        <w:t>3,57</w:t>
      </w:r>
    </w:p>
    <w:p>
      <w:r>
        <w:t>3,84</w:t>
      </w:r>
    </w:p>
    <w:p>
      <w:r>
        <w:t>1,52</w:t>
      </w:r>
    </w:p>
    <w:p>
      <w:r>
        <w:t>1,46</w:t>
      </w:r>
    </w:p>
    <w:p>
      <w:r>
        <w:t>0,14</w:t>
      </w:r>
    </w:p>
    <w:p>
      <w:r>
        <w:t>0,64</w:t>
      </w:r>
    </w:p>
    <w:p>
      <w:r>
        <w:t>0,42</w:t>
      </w:r>
    </w:p>
    <w:p>
      <w:r>
        <w:t>1,47</w:t>
      </w:r>
    </w:p>
    <w:p>
      <w:r>
        <w:t>0,28</w:t>
      </w:r>
    </w:p>
    <w:p>
      <w:r>
        <w:t>0,07</w:t>
      </w:r>
    </w:p>
    <w:p>
      <w:r>
        <w:t>0,48</w:t>
      </w:r>
    </w:p>
    <w:p>
      <w:r>
        <w:t>0,02</w:t>
      </w:r>
    </w:p>
    <w:p>
      <w:r>
        <w:t>1.2</w:t>
      </w:r>
    </w:p>
    <w:p>
      <w:r>
        <w:t>Đất trồng cây hàng năm</w:t>
      </w:r>
    </w:p>
    <w:p>
      <w:r>
        <w:t>HNK/PNN</w:t>
      </w:r>
    </w:p>
    <w:p>
      <w:r>
        <w:t>64,08</w:t>
      </w:r>
    </w:p>
    <w:p>
      <w:r>
        <w:t>3,07</w:t>
      </w:r>
    </w:p>
    <w:p>
      <w:r>
        <w:t>1,69</w:t>
      </w:r>
    </w:p>
    <w:p>
      <w:r>
        <w:t>17,61</w:t>
      </w:r>
    </w:p>
    <w:p>
      <w:r>
        <w:t>10,48</w:t>
      </w:r>
    </w:p>
    <w:p>
      <w:r>
        <w:t>5,25</w:t>
      </w:r>
    </w:p>
    <w:p>
      <w:r>
        <w:t>0,66</w:t>
      </w:r>
    </w:p>
    <w:p>
      <w:r>
        <w:t>0,29</w:t>
      </w:r>
    </w:p>
    <w:p>
      <w:r>
        <w:t>3,02</w:t>
      </w:r>
    </w:p>
    <w:p>
      <w:r>
        <w:t>5,87</w:t>
      </w:r>
    </w:p>
    <w:p>
      <w:r>
        <w:t>1,66</w:t>
      </w:r>
    </w:p>
    <w:p>
      <w:r>
        <w:t>4,07</w:t>
      </w:r>
    </w:p>
    <w:p>
      <w:r>
        <w:t>0,33</w:t>
      </w:r>
    </w:p>
    <w:p>
      <w:r>
        <w:t>0,11</w:t>
      </w:r>
    </w:p>
    <w:p>
      <w:r>
        <w:t>4,33</w:t>
      </w:r>
    </w:p>
    <w:p>
      <w:r>
        <w:t>2,30</w:t>
      </w:r>
    </w:p>
    <w:p>
      <w:r>
        <w:t>2,28</w:t>
      </w:r>
    </w:p>
    <w:p>
      <w:r>
        <w:t>0,03</w:t>
      </w:r>
    </w:p>
    <w:p>
      <w:r>
        <w:t>0,39</w:t>
      </w:r>
    </w:p>
    <w:p>
      <w:r>
        <w:t>0,66</w:t>
      </w:r>
    </w:p>
    <w:p>
      <w:r>
        <w:t>1.3</w:t>
      </w:r>
    </w:p>
    <w:p>
      <w:r>
        <w:t>Đất trồng cây lâu năm</w:t>
      </w:r>
    </w:p>
    <w:p>
      <w:r>
        <w:t>CLN/PNN</w:t>
      </w:r>
    </w:p>
    <w:p>
      <w:r>
        <w:t>20,81</w:t>
      </w:r>
    </w:p>
    <w:p>
      <w:r>
        <w:t>0,43</w:t>
      </w:r>
    </w:p>
    <w:p>
      <w:r>
        <w:t>0,98</w:t>
      </w:r>
    </w:p>
    <w:p>
      <w:r>
        <w:t>2,52</w:t>
      </w:r>
    </w:p>
    <w:p>
      <w:r>
        <w:t>0,52</w:t>
      </w:r>
    </w:p>
    <w:p>
      <w:r>
        <w:t>3,35</w:t>
      </w:r>
    </w:p>
    <w:p>
      <w:r>
        <w:t>0,16</w:t>
      </w:r>
    </w:p>
    <w:p>
      <w:r>
        <w:t>0,41</w:t>
      </w:r>
    </w:p>
    <w:p>
      <w:r>
        <w:t>1,90</w:t>
      </w:r>
    </w:p>
    <w:p>
      <w:r>
        <w:t>5,37</w:t>
      </w:r>
    </w:p>
    <w:p>
      <w:r>
        <w:t>1,42</w:t>
      </w:r>
    </w:p>
    <w:p>
      <w:r>
        <w:t>0,92</w:t>
      </w:r>
    </w:p>
    <w:p>
      <w:r>
        <w:t>0,26</w:t>
      </w:r>
    </w:p>
    <w:p>
      <w:r>
        <w:t>0,45</w:t>
      </w:r>
    </w:p>
    <w:p>
      <w:r>
        <w:t>0,78</w:t>
      </w:r>
    </w:p>
    <w:p>
      <w:r>
        <w:t>0,64</w:t>
      </w:r>
    </w:p>
    <w:p>
      <w:r>
        <w:t>0,46</w:t>
      </w:r>
    </w:p>
    <w:p>
      <w:r>
        <w:t>0,03</w:t>
      </w:r>
    </w:p>
    <w:p>
      <w:r>
        <w:t>0,18</w:t>
      </w:r>
    </w:p>
    <w:p>
      <w:r>
        <w:t>0,02</w:t>
      </w:r>
    </w:p>
    <w:p>
      <w:r>
        <w:t>1.4</w:t>
      </w:r>
    </w:p>
    <w:p>
      <w:r>
        <w:t>Đất rừng đặc dụng</w:t>
      </w:r>
    </w:p>
    <w:p>
      <w:r>
        <w:t>RDD/PNN</w:t>
      </w:r>
    </w:p>
    <w:p>
      <w:r>
        <w:t>1.5</w:t>
      </w:r>
    </w:p>
    <w:p>
      <w:r>
        <w:t>Đất rừng phòng hộ</w:t>
      </w:r>
    </w:p>
    <w:p>
      <w:r>
        <w:t>RPH/PNN</w:t>
      </w:r>
    </w:p>
    <w:p>
      <w:r>
        <w:t>56,92</w:t>
      </w:r>
    </w:p>
    <w:p>
      <w:r>
        <w:t>4,15</w:t>
      </w:r>
    </w:p>
    <w:p>
      <w:r>
        <w:t>39,71</w:t>
      </w:r>
    </w:p>
    <w:p>
      <w:r>
        <w:t>0,81</w:t>
      </w:r>
    </w:p>
    <w:p>
      <w:r>
        <w:t>1,82</w:t>
      </w:r>
    </w:p>
    <w:p>
      <w:r>
        <w:t>10,44</w:t>
      </w:r>
    </w:p>
    <w:p>
      <w:r>
        <w:t>1.6</w:t>
      </w:r>
    </w:p>
    <w:p>
      <w:r>
        <w:t>Đất rừng sản xuất</w:t>
      </w:r>
    </w:p>
    <w:p>
      <w:r>
        <w:t>RSX/PNN</w:t>
      </w:r>
    </w:p>
    <w:p>
      <w:r>
        <w:t>201,71</w:t>
      </w:r>
    </w:p>
    <w:p>
      <w:r>
        <w:t>0,20</w:t>
      </w:r>
    </w:p>
    <w:p>
      <w:r>
        <w:t>33,91</w:t>
      </w:r>
    </w:p>
    <w:p>
      <w:r>
        <w:t>21,76</w:t>
      </w:r>
    </w:p>
    <w:p>
      <w:r>
        <w:t>7,56</w:t>
      </w:r>
    </w:p>
    <w:p>
      <w:r>
        <w:t>34,77</w:t>
      </w:r>
    </w:p>
    <w:p>
      <w:r>
        <w:t>1,90</w:t>
      </w:r>
    </w:p>
    <w:p>
      <w:r>
        <w:t>0,06</w:t>
      </w:r>
    </w:p>
    <w:p>
      <w:r>
        <w:t>43,67</w:t>
      </w:r>
    </w:p>
    <w:p>
      <w:r>
        <w:t>12,23</w:t>
      </w:r>
    </w:p>
    <w:p>
      <w:r>
        <w:t>17,99</w:t>
      </w:r>
    </w:p>
    <w:p>
      <w:r>
        <w:t>11,02</w:t>
      </w:r>
    </w:p>
    <w:p>
      <w:r>
        <w:t>0,27</w:t>
      </w:r>
    </w:p>
    <w:p>
      <w:r>
        <w:t>0,01</w:t>
      </w:r>
    </w:p>
    <w:p>
      <w:r>
        <w:t>6,72</w:t>
      </w:r>
    </w:p>
    <w:p>
      <w:r>
        <w:t>5,49</w:t>
      </w:r>
    </w:p>
    <w:p>
      <w:r>
        <w:t>2,75</w:t>
      </w:r>
    </w:p>
    <w:p>
      <w:r>
        <w:t>0,08</w:t>
      </w:r>
    </w:p>
    <w:p>
      <w:r>
        <w:t>0,32</w:t>
      </w:r>
    </w:p>
    <w:p>
      <w:r>
        <w:t>1,03</w:t>
      </w:r>
    </w:p>
    <w:p>
      <w:r>
        <w:t>Trong đó: Đất rừng sản xuất là rừng tự nhiên</w:t>
      </w:r>
    </w:p>
    <w:p>
      <w:r>
        <w:t>RSN/PNN</w:t>
      </w:r>
    </w:p>
    <w:p>
      <w:r>
        <w:t>49,59</w:t>
      </w:r>
    </w:p>
    <w:p>
      <w:r>
        <w:t>26,57</w:t>
      </w:r>
    </w:p>
    <w:p>
      <w:r>
        <w:t>8,13</w:t>
      </w:r>
    </w:p>
    <w:p>
      <w:r>
        <w:t>1,61</w:t>
      </w:r>
    </w:p>
    <w:p>
      <w:r>
        <w:t>0,58</w:t>
      </w:r>
    </w:p>
    <w:p>
      <w:r>
        <w:t>0,30</w:t>
      </w:r>
    </w:p>
    <w:p>
      <w:r>
        <w:t>7,50</w:t>
      </w:r>
    </w:p>
    <w:p>
      <w:r>
        <w:t>0,06</w:t>
      </w:r>
    </w:p>
    <w:p>
      <w:r>
        <w:t>1,99</w:t>
      </w:r>
    </w:p>
    <w:p>
      <w:r>
        <w:t>0,23</w:t>
      </w:r>
    </w:p>
    <w:p>
      <w:r>
        <w:t>2,62</w:t>
      </w:r>
    </w:p>
    <w:p>
      <w:r>
        <w:t>1.7</w:t>
      </w:r>
    </w:p>
    <w:p>
      <w:r>
        <w:t>Đất nuôi trồng thủy sản</w:t>
      </w:r>
    </w:p>
    <w:p>
      <w:r>
        <w:t>NTS/PNN</w:t>
      </w:r>
    </w:p>
    <w:p>
      <w:r>
        <w:t>4,44</w:t>
      </w:r>
    </w:p>
    <w:p>
      <w:r>
        <w:t>0,20</w:t>
      </w:r>
    </w:p>
    <w:p>
      <w:r>
        <w:t>0,38</w:t>
      </w:r>
    </w:p>
    <w:p>
      <w:r>
        <w:t>0,02</w:t>
      </w:r>
    </w:p>
    <w:p>
      <w:r>
        <w:t>0,02</w:t>
      </w:r>
    </w:p>
    <w:p>
      <w:r>
        <w:t>1,53</w:t>
      </w:r>
    </w:p>
    <w:p>
      <w:r>
        <w:t>0,05</w:t>
      </w:r>
    </w:p>
    <w:p>
      <w:r>
        <w:t>0,42</w:t>
      </w:r>
    </w:p>
    <w:p>
      <w:r>
        <w:t>0,47</w:t>
      </w:r>
    </w:p>
    <w:p>
      <w:r>
        <w:t>0,10</w:t>
      </w:r>
    </w:p>
    <w:p>
      <w:r>
        <w:t>0,68</w:t>
      </w:r>
    </w:p>
    <w:p>
      <w:r>
        <w:t>0,02</w:t>
      </w:r>
    </w:p>
    <w:p>
      <w:r>
        <w:t>0,05</w:t>
      </w:r>
    </w:p>
    <w:p>
      <w:r>
        <w:t>0,23</w:t>
      </w:r>
    </w:p>
    <w:p>
      <w:r>
        <w:t>0,06</w:t>
      </w:r>
    </w:p>
    <w:p>
      <w:r>
        <w:t>0,21</w:t>
      </w:r>
    </w:p>
    <w:p>
      <w:r>
        <w:t>1.8</w:t>
      </w:r>
    </w:p>
    <w:p>
      <w:r>
        <w:t>Đất chăn nuôi tập trung</w:t>
      </w:r>
    </w:p>
    <w:p>
      <w:r>
        <w:t>CNT/PNN</w:t>
      </w:r>
    </w:p>
    <w:p>
      <w:r>
        <w:t>1.9</w:t>
      </w:r>
    </w:p>
    <w:p>
      <w:r>
        <w:t>Đất làm muối</w:t>
      </w:r>
    </w:p>
    <w:p>
      <w:r>
        <w:t>LMU/PNN</w:t>
      </w:r>
    </w:p>
    <w:p>
      <w:r>
        <w:t>1.10</w:t>
      </w:r>
    </w:p>
    <w:p>
      <w:r>
        <w:t>Đất nông nghiệp khác</w:t>
      </w:r>
    </w:p>
    <w:p>
      <w:r>
        <w:t>NKH/PNN</w:t>
      </w:r>
    </w:p>
    <w:p>
      <w:r>
        <w:t>0,02</w:t>
      </w:r>
    </w:p>
    <w:p>
      <w:r>
        <w:t>0,02</w:t>
      </w:r>
    </w:p>
    <w:p>
      <w:r>
        <w:t>2</w:t>
      </w:r>
    </w:p>
    <w:p>
      <w:r>
        <w:t>Chuyển đổi cơ cấu sử dụng đất trong nội bộ đất nông nghiệp</w:t>
      </w:r>
    </w:p>
    <w:p>
      <w:r>
        <w:t>3,35</w:t>
      </w:r>
    </w:p>
    <w:p>
      <w:r>
        <w:t>0,27</w:t>
      </w:r>
    </w:p>
    <w:p>
      <w:r>
        <w:t>0,45</w:t>
      </w:r>
    </w:p>
    <w:p>
      <w:r>
        <w:t>2,63</w:t>
      </w:r>
    </w:p>
    <w:p>
      <w:r>
        <w:t>Trong đó:</w:t>
      </w:r>
    </w:p>
    <w:p>
      <w:r>
        <w:t>2.1</w:t>
      </w:r>
    </w:p>
    <w:p>
      <w:r>
        <w:t>Chuyển đất trồng lúa sang loại đất khác trong nhóm đất nông nghiệp</w:t>
      </w:r>
    </w:p>
    <w:p>
      <w:r>
        <w:t>LUA/NNP</w:t>
      </w:r>
    </w:p>
    <w:p>
      <w:r>
        <w:t>0,45</w:t>
      </w:r>
    </w:p>
    <w:p>
      <w:r>
        <w:t>0,45</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2.5</w:t>
      </w:r>
    </w:p>
    <w:p>
      <w:r>
        <w:t>Chuyển đất rừng sản xuất sang loại đất khác trong nhóm đất nông nghiệp</w:t>
      </w:r>
    </w:p>
    <w:p>
      <w:r>
        <w:t>RSX/NNP</w:t>
      </w:r>
    </w:p>
    <w:p>
      <w:r>
        <w:t>2,90</w:t>
      </w:r>
    </w:p>
    <w:p>
      <w:r>
        <w:t>0,27</w:t>
      </w:r>
    </w:p>
    <w:p>
      <w:r>
        <w:t>2,63</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2,98</w:t>
      </w:r>
    </w:p>
    <w:p>
      <w:r>
        <w:t>0,14</w:t>
      </w:r>
    </w:p>
    <w:p>
      <w:r>
        <w:t>0,05</w:t>
      </w:r>
    </w:p>
    <w:p>
      <w:r>
        <w:t>0,08</w:t>
      </w:r>
    </w:p>
    <w:p>
      <w:r>
        <w:t>0,58</w:t>
      </w:r>
    </w:p>
    <w:p>
      <w:r>
        <w:t>0,25</w:t>
      </w:r>
    </w:p>
    <w:p>
      <w:r>
        <w:t>0,01</w:t>
      </w:r>
    </w:p>
    <w:p>
      <w:r>
        <w:t>0,65</w:t>
      </w:r>
    </w:p>
    <w:p>
      <w:r>
        <w:t>0,20</w:t>
      </w:r>
    </w:p>
    <w:p>
      <w:r>
        <w:t>0,50</w:t>
      </w:r>
    </w:p>
    <w:p>
      <w:r>
        <w:t>0,51</w:t>
      </w:r>
    </w:p>
    <w:p>
      <w:r>
        <w:t>0,002</w:t>
      </w:r>
    </w:p>
    <w:p>
      <w:r>
        <w:t>0,003</w:t>
      </w:r>
    </w:p>
    <w:p>
      <w:r>
        <w:t>Trong đó:</w:t>
      </w:r>
    </w:p>
    <w:p>
      <w:r>
        <w:t>4.1</w:t>
      </w:r>
    </w:p>
    <w:p>
      <w:r>
        <w:t>Chuyển đất phi nông nghiệp được quy định tại Điều 118 sang các loại đất phi nông nghiệp quy định tại Điều 119 hoặc Điều 120 của Luật này</w:t>
      </w:r>
    </w:p>
    <w:p>
      <w:r>
        <w:t>MHT/PNC</w:t>
      </w:r>
    </w:p>
    <w:p>
      <w:r>
        <w:t>2,13</w:t>
      </w:r>
    </w:p>
    <w:p>
      <w:r>
        <w:t>0,01</w:t>
      </w:r>
    </w:p>
    <w:p>
      <w:r>
        <w:t>0,00</w:t>
      </w:r>
    </w:p>
    <w:p>
      <w:r>
        <w:t>0,05</w:t>
      </w:r>
    </w:p>
    <w:p>
      <w:r>
        <w:t>0,50</w:t>
      </w:r>
    </w:p>
    <w:p>
      <w:r>
        <w:t>0,12</w:t>
      </w:r>
    </w:p>
    <w:p>
      <w:r>
        <w:t>0,01</w:t>
      </w:r>
    </w:p>
    <w:p>
      <w:r>
        <w:t>0,65</w:t>
      </w:r>
    </w:p>
    <w:p>
      <w:r>
        <w:t>0,02</w:t>
      </w:r>
    </w:p>
    <w:p>
      <w:r>
        <w:t>0,50</w:t>
      </w:r>
    </w:p>
    <w:p>
      <w:r>
        <w:t>0,26</w:t>
      </w:r>
    </w:p>
    <w:p>
      <w:r>
        <w:t>0,002</w:t>
      </w:r>
    </w:p>
    <w:p>
      <w:r>
        <w:t>0,003</w:t>
      </w:r>
    </w:p>
    <w:p>
      <w:r>
        <w:t>4.2</w:t>
      </w:r>
    </w:p>
    <w:p>
      <w:r>
        <w:t>Đất phi nông nghiệp không phải là đất ở chuyển sang đất ở</w:t>
      </w:r>
    </w:p>
    <w:p>
      <w:r>
        <w:t>MHT/OCT</w:t>
      </w:r>
    </w:p>
    <w:p>
      <w:r>
        <w:t>0,85</w:t>
      </w:r>
    </w:p>
    <w:p>
      <w:r>
        <w:t>0,13</w:t>
      </w:r>
    </w:p>
    <w:p>
      <w:r>
        <w:t>0,05</w:t>
      </w:r>
    </w:p>
    <w:p>
      <w:r>
        <w:t>0,03</w:t>
      </w:r>
    </w:p>
    <w:p>
      <w:r>
        <w:t>0,08</w:t>
      </w:r>
    </w:p>
    <w:p>
      <w:r>
        <w:t>0,12</w:t>
      </w:r>
    </w:p>
    <w:p>
      <w:r>
        <w:t>0,19</w:t>
      </w:r>
    </w:p>
    <w:p>
      <w:r>
        <w:t>0,25</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 PNN là mã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