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năm 2024 công bố Danh mục thủ tục hành chính được sửa đổi, bổ sung và phê duyệt Quy trình nội bộ giải quyết thủ tục hành chính trong lĩnh vực Xuất bản, In và Phát hành thuộc thẩm quyền giải quyết của Sở Thông tin và Truyền thông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728/QĐ-UBND</w:t>
      </w:r>
    </w:p>
    <w:p>
      <w:r>
        <w:t>Cao Bằng, ngày 14 tháng 6 năm 2024</w:t>
      </w:r>
    </w:p>
    <w:p>
      <w:r>
        <w:t>QUYẾT ĐỊNH</w:t>
      </w:r>
    </w:p>
    <w:p>
      <w:r>
        <w:t>VỀ VIỆC CÔNG BỐ DANH MỤC THỦ TỤC HÀNH CHÍNH ĐƯỢC SỬA ĐỔI, BỔ SUNG VÀ PHÊ DUYỆT QUY TRÌNH NỘI BỘ GIẢI QUYẾT THỦ TỤC HÀNH CHÍNH TRONG LǷNH VỰC XUẤT BẢN, IN VÀ PHÁT HÀNH THUỘC THẨM QUYỀN GIẢI QUYẾT CỦA SỞ THÔNG TIN VÀ TRUYỀN THÔNG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của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503/QĐ-BTTTT ngày 09 tháng 4 năm 2024 của Bộ trưởng Bộ Thông tin và Truyền thông về việc công bố thủ tục hành chính được sửa đổi, bổ sung trong lĩnh vực Xuất bản, In và Phát hành thuộc phạm vi chức năng quản lý của Bộ Thông tin và Truyền thông;</w:t>
      </w:r>
    </w:p>
    <w:p>
      <w:r>
        <w:t>Theo đề nghị của Giám đốc Sở Thông tin và Truyền thông tại Tờ trình số 846/TTr-STTTT ngày 06 tháng 06 năm 2024.</w:t>
      </w:r>
    </w:p>
    <w:p>
      <w:r>
        <w:t>QUYẾT ĐỊNH:</w:t>
      </w:r>
    </w:p>
    <w:p>
      <w:r>
        <w:t>Điều 1.  Công bố kèm theo Quyết định này Danh mục thủ tục hành chính được sửa đổi, bổ sung và phê duyệt Quy trình nội bộ giải quyết thủ tục hành chính trong lĩnh vực Xuất bản, In và Phát hành thuộc thẩm quyền giải quyết của Sở Thông tin và Truyền thông tỉnh Cao Bằng.</w:t>
      </w:r>
    </w:p>
    <w:p>
      <w:r>
        <w:t>(chi tiết tại Phụ lục I, II kèm theo)</w:t>
      </w:r>
    </w:p>
    <w:p>
      <w:r>
        <w:t>Nội dung các bộ phận cơ bản của thủ tục hành chính được công bố không nêu trong Quyết định này, thực hiện theo Quyết định số 503/QĐ-BTTTT ngày 09 tháng 4 năm 2024 của Bộ trưởng Bộ Thông tin và Truyền thông.</w:t>
      </w:r>
    </w:p>
    <w:p>
      <w:r>
        <w:t>Điều 2.  Quyết định này có hiệu lực thi hành kể từ ngày ký.</w:t>
      </w:r>
    </w:p>
    <w:p>
      <w:r>
        <w:t>Giao Sở Thông tin và Truyền thông chủ trì, phối hợp với đơn vị cung cấp dịch vụ công nghệ thông tin, căn cứ quy trình nội bộ giải quyết thủ tục hành chính được phê duyệt tại Điều 1 Quyết định này, xác lập quy trình điện tử giải quyết thủ tục hành chính áp dụng trên Hệ thống thông tin giải quyết thủ tục hành chính của tỉnh đảm bảo theo quy định.</w:t>
      </w:r>
    </w:p>
    <w:p>
      <w:r>
        <w:t>Điều 3.  Chánh Văn phòng Ủy ban nhân dân tỉnh; Giám đốc Sở Thông tin và Truyền thông;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ĐƯỢC SỬA ĐỔI, BỔ SUNG TRONG LĨNH VỰC XUẤT BẢN, IN VÀ PHÁT HÀNH THUỘC THẨM QUYỀN GIẢI QUYẾT CỦA SỞ THÔNG TIN VÀ TRUYỀN THÔNG TỈNH CAO BẰNG</w:t>
      </w:r>
    </w:p>
    <w:p>
      <w:r>
        <w:t>(Kèm theo Quyết định số: 728/QĐ-UBND ngày 14 tháng 6 năm 2024 của Chủ tịch Ủy ban nhân dân tỉnh Cao Bằng)</w:t>
      </w:r>
    </w:p>
    <w:p>
      <w:r>
        <w:t>DANH MỤC THỦ TỤC HÀNH CHÍNH ĐƯỢC SỬA ĐỔI, BỔ SUNG[1] (09 TTHC)</w:t>
      </w:r>
    </w:p>
    <w:p>
      <w:r>
        <w:t>TT</w:t>
      </w:r>
    </w:p>
    <w:p>
      <w:r>
        <w:t>Tên thủ   tục hành chính (Mã   TTHC)</w:t>
      </w:r>
    </w:p>
    <w:p>
      <w:r>
        <w:t>Đã công bố tại Quyết định</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(09 TTHC)</w:t>
      </w:r>
    </w:p>
    <w:p>
      <w:r>
        <w:t>1</w:t>
      </w:r>
    </w:p>
    <w:p>
      <w:r>
        <w:t>Cấp giấy phép xuất bản tài liệu không kinh doanh</w:t>
      </w:r>
    </w:p>
    <w:p>
      <w:r>
        <w:t>(1.003868)</w:t>
      </w:r>
    </w:p>
    <w:p>
      <w:r>
        <w:t>Quyết định số 1625/QĐ-UBND ngày 08/11/2022 của Chủ tịch UBND tỉnh Cao Bằng về việc công bố Danh mục thủ tục hành chính công bố mới, sửa đổi bổ sung, bãi bỏ và Phê duyệt quy trình nội bộ trong giải quyết thủ tục hành chính lĩnh vực bưu chính, báo chí, xuất bản, in và phát hành, phát thanh, truyền hình và thông tin điện tử thuộc thẩm quyền giải quyền của Sở Thông tin và Truyền thông tỉnh Cao Bằng</w:t>
      </w:r>
    </w:p>
    <w:p>
      <w:r>
        <w:t>10 ngày,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quy định chi tiết và hướng dẫn thi hành một số điều của Luật xuất bản và Nghị định số 195/2013/NĐ- CP ngày 21 tháng 11 năm 2013 của Chính phủ quy định chi tiết một số điều và biện pháp thi hành Luật xuất bản .</w:t>
      </w:r>
    </w:p>
    <w:p>
      <w:r>
        <w:t>- Sửa đổi, bổ sung: Thay đổi mẫu tờ khai; Căn cứ pháp lý TTHC.</w:t>
      </w:r>
    </w:p>
    <w:p>
      <w:r>
        <w:t>- Đã cắt giảm thời hạn giải quyết TTHC từ 15 ngày xuống 10 ngày.</w:t>
      </w:r>
    </w:p>
    <w:p>
      <w:r>
        <w:t>2</w:t>
      </w:r>
    </w:p>
    <w:p>
      <w:r>
        <w:t>Cấp giấy phép hoạt động in xuất bản phẩm</w:t>
      </w:r>
    </w:p>
    <w:p>
      <w:r>
        <w:t>(2.001594)</w:t>
      </w:r>
    </w:p>
    <w:p>
      <w:r>
        <w:t>Quyết định số 777/QĐ-UBND ngày 13/05/2020 của Chủ tịch UBND tỉnh Cao Bằng về việc công bố thủ tục hành chính mới ban hành; thủ tục hành chính được sửa đổi, bổ sung trong lĩnh vực Xuất bản, In, Phát hành thuộc thẩm quyền giải quyết của Sở Thông tin và Truyền thông tỉnh Cao Bằng</w:t>
      </w:r>
    </w:p>
    <w:p>
      <w:r>
        <w:t>12 ngày,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Luật Xuất bản ngày 20 tháng 11 năm 2012;</w:t>
      </w:r>
    </w:p>
    <w:p>
      <w:r>
        <w:t>- Luật sửa đổi, bổ sung một số điều của 37 Luật có liên quan đến quy hoạch ngày 20 tháng 11 năm 2018;</w:t>
      </w:r>
    </w:p>
    <w:p>
      <w:r>
        <w:t>- Nghị định số 195/2013/NĐ-CP ngày 21 tháng 11 năm 2013 của Chính phủ;</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Căn cứ pháp lý TTHC.</w:t>
      </w:r>
    </w:p>
    <w:p>
      <w:r>
        <w:t>- Đã cắt giảm thời hạn giải quyết TTHC từ 15 ngày xuống 12 ngày.</w:t>
      </w:r>
    </w:p>
    <w:p>
      <w:r>
        <w:t>3</w:t>
      </w:r>
    </w:p>
    <w:p>
      <w:r>
        <w:t>Cấp lại giấy phép hoạt động in xuất bản phẩm</w:t>
      </w:r>
    </w:p>
    <w:p>
      <w:r>
        <w:t>(2.001584)</w:t>
      </w:r>
    </w:p>
    <w:p>
      <w:r>
        <w:t>Quyết định số 1625/QĐ-UBND ngày 08/11/2022 của Chủ tịch UBND tỉnh Cao Bằng</w:t>
      </w:r>
    </w:p>
    <w:p>
      <w:r>
        <w:t>05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Thành phần hồ sơ; Căn cứ pháp lý TTHC.</w:t>
      </w:r>
    </w:p>
    <w:p>
      <w:r>
        <w:t>- Đã cắt giảm thời hạn giải quyết TTHC từ 07 ngày xuống 05 ngày làm việc.</w:t>
      </w:r>
    </w:p>
    <w:p>
      <w:r>
        <w:t>4</w:t>
      </w:r>
    </w:p>
    <w:p>
      <w:r>
        <w:t>Cấp đổi giấy phép hoạt động in xuất bản phẩm</w:t>
      </w:r>
    </w:p>
    <w:p>
      <w:r>
        <w:t>(1.003729)</w:t>
      </w:r>
    </w:p>
    <w:p>
      <w:r>
        <w:t>Quyết định số 777/QĐ-UBND ngày 13/05/2020 của Chủ tịch UBND tỉnh Cao Bằng</w:t>
      </w:r>
    </w:p>
    <w:p>
      <w:r>
        <w:t>05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Căn cứ pháp lý TTHC.</w:t>
      </w:r>
    </w:p>
    <w:p>
      <w:r>
        <w:t>5</w:t>
      </w:r>
    </w:p>
    <w:p>
      <w:r>
        <w:t>Cấp giấy phép in gia công xuất bản phẩm cho nước ngoài</w:t>
      </w:r>
    </w:p>
    <w:p>
      <w:r>
        <w:t>(2.001564)</w:t>
      </w:r>
    </w:p>
    <w:p>
      <w:r>
        <w:t>Quyết định số 777/QĐ-UBND ngày 13/05/2020 của Chủ tịch UBND tỉnh Cao Bằng</w:t>
      </w:r>
    </w:p>
    <w:p>
      <w:r>
        <w:t>07 ngày,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Căn cứ pháp lý TTHC.</w:t>
      </w:r>
    </w:p>
    <w:p>
      <w:r>
        <w:t>- Đã cắt giảm thời hạn giải quyết TTHC từ 10 ngày xuống 07 ngày.</w:t>
      </w:r>
    </w:p>
    <w:p>
      <w:r>
        <w:t>6</w:t>
      </w:r>
    </w:p>
    <w:p>
      <w:r>
        <w:t>Cấp giấy phép nhập khẩu xuất bản phẩm không kinh doanh</w:t>
      </w:r>
    </w:p>
    <w:p>
      <w:r>
        <w:t>(1.003725)</w:t>
      </w:r>
    </w:p>
    <w:p>
      <w:r>
        <w:t>Quyết định số 1625/QĐ-UBND ngày 08/11/2022 của Chủ tịch UBND tỉnh Cao Bằng</w:t>
      </w:r>
    </w:p>
    <w:p>
      <w:r>
        <w:t>10 ngày,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50.000 đồng/hồ sơ (Theo quy định tại Thông tư số 214/2016/TT BTC ngày 10/11/2016 của Bộ Tài chính)</w:t>
      </w:r>
    </w:p>
    <w:p>
      <w:r>
        <w:t>- Luật Xuất bản ngày 20 tháng 11 năm 2012;</w:t>
      </w:r>
    </w:p>
    <w:p>
      <w:r>
        <w:t>- Nghị định số 195/2013/NĐ-CP ngày 21 tháng 11 năm 2013 của Chính phủ;</w:t>
      </w:r>
    </w:p>
    <w:p>
      <w:r>
        <w:t>- Thông tư số 214/2016/TT-BTC ngày 10 tháng 11 năm 2016 của Bộ Tài chính;</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Căn cứ pháp lý TTHC.</w:t>
      </w:r>
    </w:p>
    <w:p>
      <w:r>
        <w:t>- Đã cắt giảm thời hạn giải quyết TTHC từ 15 ngày xuống 10 ngày.</w:t>
      </w:r>
    </w:p>
    <w:p>
      <w:r>
        <w:t>7</w:t>
      </w:r>
    </w:p>
    <w:p>
      <w:r>
        <w:t>Cấp giấy phép tổ chức triển lãm, hội chợ xuất bản phẩm</w:t>
      </w:r>
    </w:p>
    <w:p>
      <w:r>
        <w:t>(1.003483)</w:t>
      </w:r>
    </w:p>
    <w:p>
      <w:r>
        <w:t>Quyết định số 777/QĐ-UBND ngày 13/05/2020 của Chủ tịch UBND tỉnh Cao Bằng</w:t>
      </w:r>
    </w:p>
    <w:p>
      <w:r>
        <w:t>07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Căn cứ pháp lý TTHC.</w:t>
      </w:r>
    </w:p>
    <w:p>
      <w:r>
        <w:t>- Đã cắt giảm thời hạn giải quyết TTHC từ 10 ngày xuống 07 ngày làm việc.</w:t>
      </w:r>
    </w:p>
    <w:p>
      <w:r>
        <w:t>8</w:t>
      </w:r>
    </w:p>
    <w:p>
      <w:r>
        <w:t>Cấp giấy xác nhận đăng ký hoạt động phát hành xuất bản phẩm</w:t>
      </w:r>
    </w:p>
    <w:p>
      <w:r>
        <w:t>(1.003114)</w:t>
      </w:r>
    </w:p>
    <w:p>
      <w:r>
        <w:t>Quyết định số 114/QĐ-UBND ngày 13/02/2023 của Chủ tịch UBND tỉnh Cao Bằng về việc công bố danh mục thủ tục hành chính sửa đổi, bổ sung; thủ tục hành chính bị bãi bỏ lĩnh vực xuất bản, in và phát hành; phát thanh, truyền hình và thông tin điện tử thuộc phạm vi chức năng quản lý nhà nước của Sở Thông tin và Truyền thông tỉnh Cao Bằng</w:t>
      </w:r>
    </w:p>
    <w:p>
      <w:r>
        <w:t>05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Căn cứ pháp lý TTHC.</w:t>
      </w:r>
    </w:p>
    <w:p>
      <w:r>
        <w:t>- Đã cắt giảm thời hạn giải quyết TTHC từ 07 ngày xuống 05 ngày làm việc.</w:t>
      </w:r>
    </w:p>
    <w:p>
      <w:r>
        <w:t>9</w:t>
      </w:r>
    </w:p>
    <w:p>
      <w:r>
        <w:t>Cấp lại giấy xác nhận đăng ký hoạt động phát hành xuất bản phẩm</w:t>
      </w:r>
    </w:p>
    <w:p>
      <w:r>
        <w:t>(1.008201)</w:t>
      </w:r>
    </w:p>
    <w:p>
      <w:r>
        <w:t>Quyết định số 114/QĐ- UBND ngày 13/02/2023 của Chủ tịch UBND tỉnh Cao Bằng</w:t>
      </w:r>
    </w:p>
    <w:p>
      <w:r>
        <w:t>05 ngày làm việc, kể từ ngày nhận hồ sơ hợp lệ</w:t>
      </w:r>
    </w:p>
    <w:p>
      <w:r>
        <w:t>Trung   tâm Phục vụ hành   chính công tỉnh   Cao   Bằng</w:t>
      </w:r>
    </w:p>
    <w:p>
      <w:r>
        <w:t>- Trực tiếp tại Trung tâm Phục vụ hành chính công tỉnh Cao Bằng.</w:t>
      </w:r>
    </w:p>
    <w:p>
      <w:r>
        <w:t>- Qua dịch vụ bưu chính công ích.</w:t>
      </w:r>
    </w:p>
    <w:p>
      <w:r>
        <w:t>- Qua dịch vụ công trực tuyến toàn trình.</w:t>
      </w:r>
    </w:p>
    <w:p>
      <w:r>
        <w:t>Không</w:t>
      </w:r>
    </w:p>
    <w:p>
      <w:r>
        <w:t>- Luật Xuất bản ngày 20 tháng 11 năm 2012;</w:t>
      </w:r>
    </w:p>
    <w:p>
      <w:r>
        <w:t>- Nghị định số 195/2013/NĐ-CP ngày 21 tháng 11 năm 2013 của Chính phủ;</w:t>
      </w:r>
    </w:p>
    <w:p>
      <w:r>
        <w:t>- Thông tư số 01/2020/TT-BTTTT ngày 07 tháng 02 năm 2020 của Bộ trưởng Bộ Thông tin và Truyền thông;</w:t>
      </w:r>
    </w:p>
    <w:p>
      <w:r>
        <w:t>- Thông tư số 23/2023/TT-BTTTT ngày 31 tháng 12 năm   2023 của Bộ trưởng Bộ Thông tin và Truyền thông.</w:t>
      </w:r>
    </w:p>
    <w:p>
      <w:r>
        <w:t>- Sửa đổi, bổ sung: Thay đổi mẫu tờ khai; Căn cứ pháp lý TTHC.</w:t>
      </w:r>
    </w:p>
    <w:p>
      <w:r>
        <w:t>- Cắt giảm thời hạn giải quyết TTHC từ 07 ngày làm việc xuống 05 ngày làm việc.</w:t>
      </w:r>
    </w:p>
    <w:p>
      <w:r>
        <w:t>Tổng số danh mục TTHC công bố</w:t>
      </w:r>
    </w:p>
    <w:p>
      <w:r>
        <w:t>09</w:t>
      </w:r>
    </w:p>
    <w:p>
      <w:r>
        <w:t>TTHC</w:t>
      </w:r>
    </w:p>
    <w:p>
      <w:r>
        <w:t>Trong đó:</w:t>
      </w:r>
    </w:p>
    <w:p>
      <w:r>
        <w:t>TTHC cấp tỉnh:</w:t>
      </w:r>
    </w:p>
    <w:p>
      <w:r>
        <w:t>09</w:t>
      </w:r>
    </w:p>
    <w:p>
      <w:r>
        <w:t>TTHC</w:t>
      </w:r>
    </w:p>
    <w:p>
      <w:r>
        <w:t>Qua dịch vụ công trực tuyến toàn trình</w:t>
      </w:r>
    </w:p>
    <w:p>
      <w:r>
        <w:t>09</w:t>
      </w:r>
    </w:p>
    <w:p>
      <w:r>
        <w:t>TTHC</w:t>
      </w:r>
    </w:p>
    <w:p>
      <w:r>
        <w:t>Qua dịch vụ bưu chính công ích</w:t>
      </w:r>
    </w:p>
    <w:p>
      <w:r>
        <w:t>09</w:t>
      </w:r>
    </w:p>
    <w:p>
      <w:r>
        <w:t>TTHC</w:t>
      </w:r>
    </w:p>
    <w:p>
      <w:r>
        <w:t>Cắt giảm thời hạn giải quyết:</w:t>
      </w:r>
    </w:p>
    <w:p>
      <w:r>
        <w:t>(07 TTHC đã cắt giảm tại các Quyết định trước; 01 TTHC cắt giảm mới)</w:t>
      </w:r>
    </w:p>
    <w:p>
      <w:r>
        <w:t>08</w:t>
      </w:r>
    </w:p>
    <w:p>
      <w:r>
        <w:t>TTHC</w:t>
      </w:r>
    </w:p>
    <w:p>
      <w:r>
        <w:t>PHỤ LỤC II</w:t>
      </w:r>
    </w:p>
    <w:p>
      <w:r>
        <w:t>QUY TRÌNH NỘI BỘ GIẢI QUYẾT THỦ TỤC HÀNH CHÍNH TRONG LĨNH VỰC XUẤT BẢN, IN VÀ PHÁT HÀNH THUỘC THẨM QUYỀN GIẢI QUYẾT CỦA SỞ THÔNG TIN VÀ TRUYỀN THÔNG TỈNH CAO BẰNG</w:t>
      </w:r>
    </w:p>
    <w:p>
      <w:r>
        <w:t>(Kèm theo Quyết định số: 728/QĐ-UBND ngày 14 tháng 6 năm 2024 của Chủ tịch Ủy ban nhân dân tỉnh Cao Bằng)</w:t>
      </w:r>
    </w:p>
    <w:p>
      <w:r>
        <w:t>I. LĨNH VỰC XUẤT BẢN (01 TTHC)</w:t>
      </w:r>
    </w:p>
    <w:p>
      <w:r>
        <w:t>Quy trình số 01</w:t>
      </w:r>
    </w:p>
    <w:p>
      <w:r>
        <w:t>1. Quy trình giải quyết TTHC:  Cấp giấy phép xuất bản tài liệu không kinh doanh - Mã TTHC: 1.003868</w:t>
      </w:r>
    </w:p>
    <w:p>
      <w:r>
        <w:t>Thứ tự   công việc</w:t>
      </w:r>
    </w:p>
    <w:p>
      <w:r>
        <w:t>Nội dung công việc cụ thể</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w:t>
      </w:r>
    </w:p>
    <w:p>
      <w:r>
        <w:t>Bước 2</w:t>
      </w:r>
    </w:p>
    <w:p>
      <w:r>
        <w:t>Lãnh đạo phòng phân công chuyên viên thụ lý giải quyết</w:t>
      </w:r>
    </w:p>
    <w:p>
      <w:r>
        <w:t>Lãnh đạo phòng QLTTBCXB</w:t>
      </w:r>
    </w:p>
    <w:p>
      <w:r>
        <w:t>0,5 ngày</w:t>
      </w:r>
    </w:p>
    <w:p>
      <w:r>
        <w:t>Bước 3</w:t>
      </w:r>
    </w:p>
    <w:p>
      <w:r>
        <w:t>Xem xét, thẩm tra, xử lý hồ sơ, dự thảo Giấy phép xuất bản tài liệu không kinh doanh trình lãnh đạo Phòng</w:t>
      </w:r>
    </w:p>
    <w:p>
      <w:r>
        <w:t>Chuyên viên phòng QLTTBCXB</w:t>
      </w:r>
    </w:p>
    <w:p>
      <w:r>
        <w:t>07 ngày</w:t>
      </w:r>
    </w:p>
    <w:p>
      <w:r>
        <w:t>Bước 4</w:t>
      </w:r>
    </w:p>
    <w:p>
      <w:r>
        <w:t>Xem xét thông qua dự thảo Giấy phép</w:t>
      </w:r>
    </w:p>
    <w:p>
      <w:r>
        <w:t>Lãnh đạo phòng QLTTBCXB</w:t>
      </w:r>
    </w:p>
    <w:p>
      <w:r>
        <w:t>01 ngày</w:t>
      </w:r>
    </w:p>
    <w:p>
      <w:r>
        <w:t>Bước 5</w:t>
      </w:r>
    </w:p>
    <w:p>
      <w:r>
        <w:t>Ký duyệt kết quả giải quyết thủ tục hành chính</w:t>
      </w:r>
    </w:p>
    <w:p>
      <w:r>
        <w:t>Lãnh đạo Sở</w:t>
      </w:r>
    </w:p>
    <w:p>
      <w:r>
        <w:t>0,5 ngày</w:t>
      </w:r>
    </w:p>
    <w:p>
      <w:r>
        <w:t>Bước 6</w:t>
      </w:r>
    </w:p>
    <w:p>
      <w:r>
        <w:t>Vào sổ văn bản, đóng dấu, chuyển kết quả đến TTPVHCC</w:t>
      </w:r>
    </w:p>
    <w:p>
      <w:r>
        <w:t>Bộ phận Văn thư Sở</w:t>
      </w:r>
    </w:p>
    <w:p>
      <w:r>
        <w:t>0,5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Tổng thời gian giải quyết TTHC</w:t>
      </w:r>
    </w:p>
    <w:p>
      <w:r>
        <w:t>10 ngày</w:t>
      </w:r>
    </w:p>
    <w:p>
      <w:r>
        <w:t>II. LĨNH VỰC IN (04 TTHC)</w:t>
      </w:r>
    </w:p>
    <w:p>
      <w:r>
        <w:t>Quy trình số 01</w:t>
      </w:r>
    </w:p>
    <w:p>
      <w:r>
        <w:t>1. Quy trình giải quyết TTHC:  Cấp giấy phép hoạt động in xuất bản phẩm - Mã TTHC: 2.001594</w:t>
      </w:r>
    </w:p>
    <w:p>
      <w:r>
        <w:t>Thứ tự   công việc</w:t>
      </w:r>
    </w:p>
    <w:p>
      <w:r>
        <w:t>Nội dung công việc cụ thể</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w:t>
      </w:r>
    </w:p>
    <w:p>
      <w:r>
        <w:t>Bước 2</w:t>
      </w:r>
    </w:p>
    <w:p>
      <w:r>
        <w:t>Lãnh đạo phòng phân công chuyên viên thụ lý giải quyết</w:t>
      </w:r>
    </w:p>
    <w:p>
      <w:r>
        <w:t>Lãnh đạo phòng QLTTBCXB</w:t>
      </w:r>
    </w:p>
    <w:p>
      <w:r>
        <w:t>0,5 ngày</w:t>
      </w:r>
    </w:p>
    <w:p>
      <w:r>
        <w:t>Bước 3</w:t>
      </w:r>
    </w:p>
    <w:p>
      <w:r>
        <w:t>Xem xét, thẩm tra, xử lý hồ sơ, dự thảo Giấy phép hoạt động in xuất bản phẩm trình lãnh đạo Phòng</w:t>
      </w:r>
    </w:p>
    <w:p>
      <w:r>
        <w:t>Chuyên viên phòng QLTTBCXB</w:t>
      </w:r>
    </w:p>
    <w:p>
      <w:r>
        <w:t>09 ngày</w:t>
      </w:r>
    </w:p>
    <w:p>
      <w:r>
        <w:t>Bước 4</w:t>
      </w:r>
    </w:p>
    <w:p>
      <w:r>
        <w:t>Xem xét thông qua dự thảo Giấy phép</w:t>
      </w:r>
    </w:p>
    <w:p>
      <w:r>
        <w:t>Lãnh đạo phòng QLTTBCXB</w:t>
      </w:r>
    </w:p>
    <w:p>
      <w:r>
        <w:t>01 ngày</w:t>
      </w:r>
    </w:p>
    <w:p>
      <w:r>
        <w:t>Bước 5</w:t>
      </w:r>
    </w:p>
    <w:p>
      <w:r>
        <w:t>Ký duyệt kết quả giải quyết thủ tục hành chính</w:t>
      </w:r>
    </w:p>
    <w:p>
      <w:r>
        <w:t>Lãnh đạo Sở</w:t>
      </w:r>
    </w:p>
    <w:p>
      <w:r>
        <w:t>0,5 ngày</w:t>
      </w:r>
    </w:p>
    <w:p>
      <w:r>
        <w:t>Bước 6</w:t>
      </w:r>
    </w:p>
    <w:p>
      <w:r>
        <w:t>Vào sổ văn bản, đóng dấu, chuyển kết quả đến TTPVHCC</w:t>
      </w:r>
    </w:p>
    <w:p>
      <w:r>
        <w:t>Bộ phận Văn thư Sở</w:t>
      </w:r>
    </w:p>
    <w:p>
      <w:r>
        <w:t>0,5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Tổng thời gian giải quyết TTHC</w:t>
      </w:r>
    </w:p>
    <w:p>
      <w:r>
        <w:t>12 ngày</w:t>
      </w:r>
    </w:p>
    <w:p>
      <w:r>
        <w:t>Quy trình số 02</w:t>
      </w:r>
    </w:p>
    <w:p>
      <w:r>
        <w:t>2. Quy trình giải quyết nhóm TTHC:</w:t>
      </w:r>
    </w:p>
    <w:p>
      <w:r>
        <w:t>- Cấp lại giấy phép hoạt động in xuất bản phẩm - Mã TTHC: 2.001584</w:t>
      </w:r>
    </w:p>
    <w:p>
      <w:r>
        <w:t>- Cấp đổi giấy phép hoạt động in xuất bản phẩm - Mã TTHC: 1.003729</w:t>
      </w:r>
    </w:p>
    <w:p>
      <w:r>
        <w:t>Thứ tự   công việc</w:t>
      </w:r>
    </w:p>
    <w:p>
      <w:r>
        <w:t>Nội dung công việc cụ thể</w:t>
      </w:r>
    </w:p>
    <w:p>
      <w:r>
        <w:t>Trách nhiệm thực hiện</w:t>
      </w:r>
    </w:p>
    <w:p>
      <w:r>
        <w:t>Thời gian thực hiện</w:t>
      </w:r>
    </w:p>
    <w:p>
      <w:r>
        <w:t>(Ngày làm việc)</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 làm việc</w:t>
      </w:r>
    </w:p>
    <w:p>
      <w:r>
        <w:t>Bước 2</w:t>
      </w:r>
    </w:p>
    <w:p>
      <w:r>
        <w:t>Lãnh đạo phòng phân công chuyên viên thụ lý giải quyết</w:t>
      </w:r>
    </w:p>
    <w:p>
      <w:r>
        <w:t>Lãnh đạo phòng QLTTBCXB</w:t>
      </w:r>
    </w:p>
    <w:p>
      <w:r>
        <w:t>0,5 ngày làm việc</w:t>
      </w:r>
    </w:p>
    <w:p>
      <w:r>
        <w:t>Bước 3</w:t>
      </w:r>
    </w:p>
    <w:p>
      <w:r>
        <w:t>Xem xét, thẩm tra, xử lý hồ sơ, dự thảo cấp lại/ cấp đổi Giấy phép hoạt động in xuất bản phẩm trình lãnh đạo Phòng</w:t>
      </w:r>
    </w:p>
    <w:p>
      <w:r>
        <w:t>Chuyên viên phòng QLTTBCXB</w:t>
      </w:r>
    </w:p>
    <w:p>
      <w:r>
        <w:t>02 ngày làm việc</w:t>
      </w:r>
    </w:p>
    <w:p>
      <w:r>
        <w:t>Bước 4</w:t>
      </w:r>
    </w:p>
    <w:p>
      <w:r>
        <w:t>Xem xét thông qua dự thảo Giấy phép</w:t>
      </w:r>
    </w:p>
    <w:p>
      <w:r>
        <w:t>Lãnh đạo phòng QLTTBCXB</w:t>
      </w:r>
    </w:p>
    <w:p>
      <w:r>
        <w:t>01 ngày làm việc</w:t>
      </w:r>
    </w:p>
    <w:p>
      <w:r>
        <w:t>Bước 5</w:t>
      </w:r>
    </w:p>
    <w:p>
      <w:r>
        <w:t>Ký duyệt kết quả giải quyết thủ tục hành chính</w:t>
      </w:r>
    </w:p>
    <w:p>
      <w:r>
        <w:t>Lãnh đạo Sở</w:t>
      </w:r>
    </w:p>
    <w:p>
      <w:r>
        <w:t>0,5 ngày làm việc</w:t>
      </w:r>
    </w:p>
    <w:p>
      <w:r>
        <w:t>Bước 6</w:t>
      </w:r>
    </w:p>
    <w:p>
      <w:r>
        <w:t>Vào sổ văn bản, đóng dấu, chuyển kết quả đến TTPVHCC</w:t>
      </w:r>
    </w:p>
    <w:p>
      <w:r>
        <w:t>Bộ phận Văn thư Sở</w:t>
      </w:r>
    </w:p>
    <w:p>
      <w:r>
        <w:t>0,5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Tổng thời gian giải quyết TTHC</w:t>
      </w:r>
    </w:p>
    <w:p>
      <w:r>
        <w:t>05 ngày làm việc</w:t>
      </w:r>
    </w:p>
    <w:p>
      <w:r>
        <w:t>Quy trình số 03</w:t>
      </w:r>
    </w:p>
    <w:p>
      <w:r>
        <w:t>3. Quy trình giải quyết TTHC:  Cấp giấy phép in gia công xuất bản phẩm cho nước ngoài - Mã TTHC: 2.001564</w:t>
      </w:r>
    </w:p>
    <w:p>
      <w:r>
        <w:t>Thứ tự   công việc</w:t>
      </w:r>
    </w:p>
    <w:p>
      <w:r>
        <w:t>Nội dung công việc cụ thể</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w:t>
      </w:r>
    </w:p>
    <w:p>
      <w:r>
        <w:t>Bước 2</w:t>
      </w:r>
    </w:p>
    <w:p>
      <w:r>
        <w:t>Lãnh đạo phòng phân công chuyên viên thụ lý giải quyết</w:t>
      </w:r>
    </w:p>
    <w:p>
      <w:r>
        <w:t>Lãnh đạo phòng QLTTBCXB</w:t>
      </w:r>
    </w:p>
    <w:p>
      <w:r>
        <w:t>0,5 ngày</w:t>
      </w:r>
    </w:p>
    <w:p>
      <w:r>
        <w:t>Bước 3</w:t>
      </w:r>
    </w:p>
    <w:p>
      <w:r>
        <w:t>Xem xét, thẩm tra, xử lý hồ sơ, dự thảo cấp Giấy phép in gia công xuất bản phẩm cho nước ngoài trình lãnh đạo Phòng</w:t>
      </w:r>
    </w:p>
    <w:p>
      <w:r>
        <w:t>Chuyên viên phòng QLTTBCXB</w:t>
      </w:r>
    </w:p>
    <w:p>
      <w:r>
        <w:t>04 ngày</w:t>
      </w:r>
    </w:p>
    <w:p>
      <w:r>
        <w:t>Bước 4</w:t>
      </w:r>
    </w:p>
    <w:p>
      <w:r>
        <w:t>Xem xét thông qua dự thảo Giấy phép</w:t>
      </w:r>
    </w:p>
    <w:p>
      <w:r>
        <w:t>Lãnh đạo phòng QLTTBCXB</w:t>
      </w:r>
    </w:p>
    <w:p>
      <w:r>
        <w:t>01 ngày</w:t>
      </w:r>
    </w:p>
    <w:p>
      <w:r>
        <w:t>Bước 5</w:t>
      </w:r>
    </w:p>
    <w:p>
      <w:r>
        <w:t>Ký duyệt kết quả giải quyết thủ tục hành chính</w:t>
      </w:r>
    </w:p>
    <w:p>
      <w:r>
        <w:t>Lãnh đạo Sở</w:t>
      </w:r>
    </w:p>
    <w:p>
      <w:r>
        <w:t>0,5 ngày</w:t>
      </w:r>
    </w:p>
    <w:p>
      <w:r>
        <w:t>Bước 6</w:t>
      </w:r>
    </w:p>
    <w:p>
      <w:r>
        <w:t>Vào sổ văn bản, đóng dấu, chuyển kết quả đến TTPVHCC</w:t>
      </w:r>
    </w:p>
    <w:p>
      <w:r>
        <w:t>Bộ phận Văn thư Sở</w:t>
      </w:r>
    </w:p>
    <w:p>
      <w:r>
        <w:t>0,5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Tổng thời gian giải quyết TTHC</w:t>
      </w:r>
    </w:p>
    <w:p>
      <w:r>
        <w:t>07 ngày</w:t>
      </w:r>
    </w:p>
    <w:p>
      <w:r>
        <w:t>III. LĨNH VỰC PHÁT HÀNH XUẤT BẢN PHẨM (04 TTHC)</w:t>
      </w:r>
    </w:p>
    <w:p>
      <w:r>
        <w:t>Quy trình số 01</w:t>
      </w:r>
    </w:p>
    <w:p>
      <w:r>
        <w:t>1. Quy trình giải quyết TTHC:  Cấp giấy phép nhập khẩu xuất bản phẩm không kinh doanh - Mã TTHC: 1.003725</w:t>
      </w:r>
    </w:p>
    <w:p>
      <w:r>
        <w:t>Thứ tự   công việc</w:t>
      </w:r>
    </w:p>
    <w:p>
      <w:r>
        <w:t>Nội dung công việc cụ thể</w:t>
      </w:r>
    </w:p>
    <w:p>
      <w:r>
        <w:t>Trách nhiệm thực hiện</w:t>
      </w:r>
    </w:p>
    <w:p>
      <w:r>
        <w:t>Thời gian thực hiện</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w:t>
      </w:r>
    </w:p>
    <w:p>
      <w:r>
        <w:t>Bước 2</w:t>
      </w:r>
    </w:p>
    <w:p>
      <w:r>
        <w:t>Lãnh đạo phòng phân công chuyên viên thụ lý giải quyết</w:t>
      </w:r>
    </w:p>
    <w:p>
      <w:r>
        <w:t>Lãnh đạo phòng QLTTBCXB</w:t>
      </w:r>
    </w:p>
    <w:p>
      <w:r>
        <w:t>0,5 ngày</w:t>
      </w:r>
    </w:p>
    <w:p>
      <w:r>
        <w:t>Bước 3</w:t>
      </w:r>
    </w:p>
    <w:p>
      <w:r>
        <w:t>Xem xét, thẩm tra, xử lý hồ sơ, dự thảo cấp Giấy phép nhập khẩu xuất bản phẩm không kinh doanh trình lãnh đạo Phòng</w:t>
      </w:r>
    </w:p>
    <w:p>
      <w:r>
        <w:t>Chuyên viên phòng QLTTBCXB</w:t>
      </w:r>
    </w:p>
    <w:p>
      <w:r>
        <w:t>07 ngày</w:t>
      </w:r>
    </w:p>
    <w:p>
      <w:r>
        <w:t>Bước 4</w:t>
      </w:r>
    </w:p>
    <w:p>
      <w:r>
        <w:t>Xem xét thông qua dự thảo Giấy phép</w:t>
      </w:r>
    </w:p>
    <w:p>
      <w:r>
        <w:t>Lãnh đạo phòng QLTTBCXB</w:t>
      </w:r>
    </w:p>
    <w:p>
      <w:r>
        <w:t>01 ngày</w:t>
      </w:r>
    </w:p>
    <w:p>
      <w:r>
        <w:t>Bước 5</w:t>
      </w:r>
    </w:p>
    <w:p>
      <w:r>
        <w:t>Ký duyệt kết quả giải quyết thủ tục hành chính</w:t>
      </w:r>
    </w:p>
    <w:p>
      <w:r>
        <w:t>Lãnh đạo Sở</w:t>
      </w:r>
    </w:p>
    <w:p>
      <w:r>
        <w:t>0,5 ngày</w:t>
      </w:r>
    </w:p>
    <w:p>
      <w:r>
        <w:t>Bước 6</w:t>
      </w:r>
    </w:p>
    <w:p>
      <w:r>
        <w:t>Vào sổ văn bản, đóng dấu, chuyển kết quả đến TTPVHCC</w:t>
      </w:r>
    </w:p>
    <w:p>
      <w:r>
        <w:t>Bộ phận Văn thư Sở</w:t>
      </w:r>
    </w:p>
    <w:p>
      <w:r>
        <w:t>0,5 ngày</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Tổng thời gian giải quyết TTHC</w:t>
      </w:r>
    </w:p>
    <w:p>
      <w:r>
        <w:t>10 ngày</w:t>
      </w:r>
    </w:p>
    <w:p>
      <w:r>
        <w:t>Quy trình số 02</w:t>
      </w:r>
    </w:p>
    <w:p>
      <w:r>
        <w:t>2. Quy trình giải quyết TTHC:  Cấp giấy phép tổ chức triển lãm, hội chợ xuất bản phẩm - Mã TTHC: 1.003483</w:t>
      </w:r>
    </w:p>
    <w:p>
      <w:r>
        <w:t>Thứ tự   công việc</w:t>
      </w:r>
    </w:p>
    <w:p>
      <w:r>
        <w:t>Nội dung công việc cụ thể</w:t>
      </w:r>
    </w:p>
    <w:p>
      <w:r>
        <w:t>Trách nhiệm thực hiện</w:t>
      </w:r>
    </w:p>
    <w:p>
      <w:r>
        <w:t>Thời gian thực hiện  (Ngày làm việc)</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 làm việc</w:t>
      </w:r>
    </w:p>
    <w:p>
      <w:r>
        <w:t>Bước 2</w:t>
      </w:r>
    </w:p>
    <w:p>
      <w:r>
        <w:t>Lãnh đạo phòng phân công chuyên viên thụ lý giải quyết</w:t>
      </w:r>
    </w:p>
    <w:p>
      <w:r>
        <w:t>Lãnh đạo phòng QLTTBCXB</w:t>
      </w:r>
    </w:p>
    <w:p>
      <w:r>
        <w:t>0,5 ngày làm việc</w:t>
      </w:r>
    </w:p>
    <w:p>
      <w:r>
        <w:t>Bước 3</w:t>
      </w:r>
    </w:p>
    <w:p>
      <w:r>
        <w:t>Xem xét, thẩm tra, xử lý hồ sơ, dự thảo cấp Giấy phép tổ chức triển lãm, hội chợ xuất bản phẩm trình lãnh đạo Phòng</w:t>
      </w:r>
    </w:p>
    <w:p>
      <w:r>
        <w:t>Chuyên viên phòng QLTTBCXB</w:t>
      </w:r>
    </w:p>
    <w:p>
      <w:r>
        <w:t>04 ngày làm việc</w:t>
      </w:r>
    </w:p>
    <w:p>
      <w:r>
        <w:t>Bước 4</w:t>
      </w:r>
    </w:p>
    <w:p>
      <w:r>
        <w:t>Xem xét thông qua dự thảo Giấy phép</w:t>
      </w:r>
    </w:p>
    <w:p>
      <w:r>
        <w:t>Lãnh đạo phòng QLTTBCXB</w:t>
      </w:r>
    </w:p>
    <w:p>
      <w:r>
        <w:t>01 ngày làm việc</w:t>
      </w:r>
    </w:p>
    <w:p>
      <w:r>
        <w:t>Bước 5</w:t>
      </w:r>
    </w:p>
    <w:p>
      <w:r>
        <w:t>Ký duyệt kết quả giải quyết thủ tục hành chính</w:t>
      </w:r>
    </w:p>
    <w:p>
      <w:r>
        <w:t>Lãnh đạo Sở</w:t>
      </w:r>
    </w:p>
    <w:p>
      <w:r>
        <w:t>0,5 ngày làm việc</w:t>
      </w:r>
    </w:p>
    <w:p>
      <w:r>
        <w:t>Bước 6</w:t>
      </w:r>
    </w:p>
    <w:p>
      <w:r>
        <w:t>Vào sổ văn bản, đóng dấu, chuyển kết quả đến TTPVHCC</w:t>
      </w:r>
    </w:p>
    <w:p>
      <w:r>
        <w:t>Bộ phận Văn thư Sở</w:t>
      </w:r>
    </w:p>
    <w:p>
      <w:r>
        <w:t>0,5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Tổng thời gian giải quyết TTHC</w:t>
      </w:r>
    </w:p>
    <w:p>
      <w:r>
        <w:t>07 ngày làm việc</w:t>
      </w:r>
    </w:p>
    <w:p>
      <w:r>
        <w:t>Quy trình số 03</w:t>
      </w:r>
    </w:p>
    <w:p>
      <w:r>
        <w:t>3. Quy trình giải quyết nhóm TTHC:</w:t>
      </w:r>
    </w:p>
    <w:p>
      <w:r>
        <w:t>- Cấp giấy xác nhận đăng ký hoạt động phát hành xuất bản phẩm - Mã TTHC: 1.003114</w:t>
      </w:r>
    </w:p>
    <w:p>
      <w:r>
        <w:t>- Cấp lại giấy xác nhận đăng ký hoạt động phát hành xuất bản phẩm - Mã TTHC: 1.008201</w:t>
      </w:r>
    </w:p>
    <w:p>
      <w:r>
        <w:t>Thứ tự   công việc</w:t>
      </w:r>
    </w:p>
    <w:p>
      <w:r>
        <w:t>Nội dung công việc cụ thể</w:t>
      </w:r>
    </w:p>
    <w:p>
      <w:r>
        <w:t>Trách nhiệm thực hiện</w:t>
      </w:r>
    </w:p>
    <w:p>
      <w:r>
        <w:t>Thời gian thực hiện  (Ngày làm việc)</w:t>
      </w:r>
    </w:p>
    <w:p>
      <w:r>
        <w:t>Bước 1</w:t>
      </w:r>
    </w:p>
    <w:p>
      <w:r>
        <w:t>Kiểm tra tính hợp lệ của hồ sơ, hướng dẫn, tiếp nhận hồ sơ, quét (scan) và lưu trữ hồ sơ điện tử, chuyển bộ phận chuyên môn xử lý hồ sơ.</w:t>
      </w:r>
    </w:p>
    <w:p>
      <w:r>
        <w:t>Bộ phận tiếp nhận và trả kết quả giải quyết hồ sơ TTHC Sở Thông tin và Truyền thông tại Trung tâm Phục vụ hành chính công (TTPVHCC)</w:t>
      </w:r>
    </w:p>
    <w:p>
      <w:r>
        <w:t>0,5 ngày làm việc</w:t>
      </w:r>
    </w:p>
    <w:p>
      <w:r>
        <w:t>Bước 2</w:t>
      </w:r>
    </w:p>
    <w:p>
      <w:r>
        <w:t>Lãnh đạo phòng phân công chuyên viên thụ lý giải quyết</w:t>
      </w:r>
    </w:p>
    <w:p>
      <w:r>
        <w:t>Lãnh đạo phòng QLTTBCXB</w:t>
      </w:r>
    </w:p>
    <w:p>
      <w:r>
        <w:t>0,5 ngày làm việc</w:t>
      </w:r>
    </w:p>
    <w:p>
      <w:r>
        <w:t>Bước 3</w:t>
      </w:r>
    </w:p>
    <w:p>
      <w:r>
        <w:t>Xem xét, thẩm tra, xử lý hồ sơ, dự thảo cấp/cấp lại giấy xác nhận đăng ký hoạt động phát hành xuất bản phẩm trình lãnh đạo Phòng</w:t>
      </w:r>
    </w:p>
    <w:p>
      <w:r>
        <w:t>Chuyên viên phòng QLTTBCXB</w:t>
      </w:r>
    </w:p>
    <w:p>
      <w:r>
        <w:t>02 ngày làm việc</w:t>
      </w:r>
    </w:p>
    <w:p>
      <w:r>
        <w:t>Bước 4</w:t>
      </w:r>
    </w:p>
    <w:p>
      <w:r>
        <w:t>Xem xét thông qua dự thảo Giấy phép</w:t>
      </w:r>
    </w:p>
    <w:p>
      <w:r>
        <w:t>Lãnh đạo phòng QLTTBCXB</w:t>
      </w:r>
    </w:p>
    <w:p>
      <w:r>
        <w:t>01 ngày làm việc</w:t>
      </w:r>
    </w:p>
    <w:p>
      <w:r>
        <w:t>Bước 5</w:t>
      </w:r>
    </w:p>
    <w:p>
      <w:r>
        <w:t>Ký duyệt kết quả giải quyết thủ tục hành chính</w:t>
      </w:r>
    </w:p>
    <w:p>
      <w:r>
        <w:t>Lãnh đạo Sở</w:t>
      </w:r>
    </w:p>
    <w:p>
      <w:r>
        <w:t>0,5 ngày làm việc</w:t>
      </w:r>
    </w:p>
    <w:p>
      <w:r>
        <w:t>Bước 6</w:t>
      </w:r>
    </w:p>
    <w:p>
      <w:r>
        <w:t>Vào sổ văn bản, đóng dấu, chuyển kết quả đến TTPVHCC</w:t>
      </w:r>
    </w:p>
    <w:p>
      <w:r>
        <w:t>Bộ phận Văn thư Sở</w:t>
      </w:r>
    </w:p>
    <w:p>
      <w:r>
        <w:t>0,5 ngày làm việc</w:t>
      </w:r>
    </w:p>
    <w:p>
      <w:r>
        <w:t>Bước 7</w:t>
      </w:r>
    </w:p>
    <w:p>
      <w:r>
        <w:t>Xác nhận trên phần mềm một cửa điện tử; thông báo cho cá nhân, tổ chức đến nhận trả kết quả TTHC và thu phí, lệ phí (nếu có).</w:t>
      </w:r>
    </w:p>
    <w:p>
      <w:r>
        <w:t>Bộ phận tiếp nhận và trả kết quả giải quyết hồ sơ TTHC Sở Thông tin và Truyền thông tại TTPVHC</w:t>
      </w:r>
    </w:p>
    <w:p>
      <w:r>
        <w:t>Không tính thời gian</w:t>
      </w:r>
    </w:p>
    <w:p>
      <w:r>
        <w:t>Tổng thời gian giải quyết TTHC</w:t>
      </w:r>
    </w:p>
    <w:p>
      <w:r>
        <w:t>05 ngày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