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727/QĐ-UBND năm 2025 công bố Danh mục mục thủ tục hành chính toàn trình, một phần và Quy trình nội bộ trong giải quyết thủ tục hành chính lĩnh vực hoạt động xây dựng thuộc thẩm quyền giải quyết của Ban Quản lý các khu công nghiệp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727/QĐ-UBND</w:t>
      </w:r>
    </w:p>
    <w:p>
      <w:r>
        <w:t>Đắk Nông, ngày 28 tháng 5 năm 2025</w:t>
      </w:r>
    </w:p>
    <w:p>
      <w:r>
        <w:t>QUYẾT ĐỊNH</w:t>
      </w:r>
    </w:p>
    <w:p>
      <w:r>
        <w:t>VỀ VIỆC CÔNG BỐ DANH MỤC MỤC THỦ TỤC HÀNH CHÍNH TOÀN TRÌNH, MỘT PHẦN VÀ QUY TRÌNH NỘI BỘ TRONG GIẢI QUYẾT THỦ TỤC HÀNH CHÍNH LĨNH VỰC HOẠT ĐỘNG XÂY DỰNG THUỘC THẨM QUYỀN GIẢI QUYẾT CỦA BAN QUẢN LÝ CÁC KHU CÔNG NGHIỆP TỈNH ĐẮK NÔNG</w:t>
      </w:r>
    </w:p>
    <w:p>
      <w:r>
        <w:t>CHỦ TỊCH ỦY BAN NHÂN DÂN TỈNH ĐẮK NÔNG</w:t>
      </w:r>
    </w:p>
    <w:p>
      <w:r>
        <w:t>Căn cứ Luật Tổ chức chính quyền địa phương ngày 19 tháng 02 năm 2025;</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Quyết định số 1334/QĐ-BXD ngày 31 tháng 12 năm 2024 của Bộ trưởng Bộ Xây dựng về việc công bố thủ tục hành chính được thay thế, bãi bỏ trong lĩnh vực hoạt động xây dựng thuộc phạm vi chức năng quản lý nhà nước của Bộ Xây dựng;</w:t>
      </w:r>
    </w:p>
    <w:p>
      <w:r>
        <w:t>Theo đề nghị của Ban Quản lý các khu công nghiệp tỉnh Đắk Nông tại Tờ trình số 356/TTr-BQLKCN ngày 09 tháng 4 năm 2025.</w:t>
      </w:r>
    </w:p>
    <w:p>
      <w:r>
        <w:t>QUYẾT ĐỊNH:</w:t>
      </w:r>
    </w:p>
    <w:p>
      <w:r>
        <w:t>Điều 1.  Công bố kèm theo Quyết định này Danh mục mục thủ tục hành chính (TTHC) toàn trình, một phần và Quy trình nội bộ trong giải quyết TTHC lĩnh vực hoạt động xây dựng thuộc thẩm quyền giải quyết của Ban Quản lý các khu công nghiệp tỉnh Đắk Nông.</w:t>
      </w:r>
    </w:p>
    <w:p>
      <w:r>
        <w:t>Điều 2.</w:t>
      </w:r>
    </w:p>
    <w:p>
      <w:r>
        <w:t>1. Giao Văn phòng UBND tỉnh chủ trì, phối hợp với Viễn thông Đắk Nông công khai, đồng bộ Cơ sở dữ liệu quốc gia về TTHC trên Hệ thống thông tin giải quyết TTHC của tỉnh; đồng thời, niêm yết, công khai nội dung TTHC tại Trung tâm Phục vụ hành chính công.</w:t>
      </w:r>
    </w:p>
    <w:p>
      <w:r>
        <w:t>2. Giao Ban Quản lý các khu công nghiệp tỉnh chủ trì, phối hợp với các cơ quan, đơn vị có liên quan cập nhật thành phần hồ sơ, trình tự, quy trình thực hiện đối với TTHC mới kèm theo Quyết định này vào Cơ sở dữ liệu Hệ thống thông tin giải quyết TTHC của tỉnh.</w:t>
      </w:r>
    </w:p>
    <w:p>
      <w:r>
        <w:t>Điều 3.  Quyết định này có hiệu lực thi hành kể từ ngày ký.</w:t>
      </w:r>
    </w:p>
    <w:p>
      <w:r>
        <w:t>Chánh Văn phòng UBND tỉnh; Trưởng Ban Quản lý các khu công nghiệp tỉnh và Thủ trưởng các cơ quan, đơn vị có liên quan chịu trách nhiệm thi hành Quyết định này./.</w:t>
      </w:r>
    </w:p>
    <w:p>
      <w:r>
        <w:t>Nơi nhận:</w:t>
      </w:r>
    </w:p>
    <w:p>
      <w:r>
        <w:t>- Như Điều 3;</w:t>
      </w:r>
    </w:p>
    <w:p>
      <w:r>
        <w:t>- Cục Kiểm soát TTHC, VPCP;</w:t>
      </w:r>
    </w:p>
    <w:p>
      <w:r>
        <w:t>- CT, các PCT UBND tỉnh;</w:t>
      </w:r>
    </w:p>
    <w:p>
      <w:r>
        <w:t>- Các PCVP UBND tỉnh;</w:t>
      </w:r>
    </w:p>
    <w:p>
      <w:r>
        <w:t>- Viễn thông Đắk Nông;</w:t>
      </w:r>
    </w:p>
    <w:p>
      <w:r>
        <w:t>- Cổng thông tin điện tử tỉnh;</w:t>
      </w:r>
    </w:p>
    <w:p>
      <w:r>
        <w:t>- Lưu: VT, TTPVHCC, TH(Tn)</w:t>
      </w:r>
    </w:p>
    <w:p>
      <w:r>
        <w:t>KT. CHỦ TỊCH</w:t>
      </w:r>
    </w:p>
    <w:p>
      <w:r>
        <w:t>PHÓ CHỦ TỊCH</w:t>
      </w:r>
    </w:p>
    <w:p>
      <w:r>
        <w:t>Tôn Thị Ngọc Hạnh</w:t>
      </w:r>
    </w:p>
    <w:p>
      <w:r>
        <w:t>PHỤ LỤC I</w:t>
      </w:r>
    </w:p>
    <w:p>
      <w:r>
        <w:t>DANH MỤC THỦ TỤC HÀNH CHÍNH TRỰC TUYẾN TOÀN TRÌNH, MỘT PHẦN LĨNH VỰC HOẠT ĐỘNG XÂY DỰNG THUỘC THẨM QUYỀN GIẢI QUYẾT CỦA BAN QUẢN LÝ CÁC KHU CÔNG NGHIỆP TỈNH ĐẮK NÔNG</w:t>
      </w:r>
    </w:p>
    <w:p>
      <w:r>
        <w:t>(Kèm theo Quyết định số 727/QĐ-UBND ngày 28/5/2025 của Chủ tịch UBND tỉnh Đắk Nông)</w:t>
      </w:r>
    </w:p>
    <w:p>
      <w:r>
        <w:t>STT</w:t>
      </w:r>
    </w:p>
    <w:p>
      <w:r>
        <w:t>Mã thủ tục</w:t>
      </w:r>
    </w:p>
    <w:p>
      <w:r>
        <w:t>Tên thủ tục</w:t>
      </w:r>
    </w:p>
    <w:p>
      <w:r>
        <w:t>Mức độ</w:t>
      </w:r>
    </w:p>
    <w:p>
      <w:r>
        <w:t>1</w:t>
      </w:r>
    </w:p>
    <w:p>
      <w:r>
        <w:t>1.013239</w:t>
      </w:r>
    </w:p>
    <w:p>
      <w:r>
        <w:t>Thẩm định Báo cáo nghiên cứu khả thi đầu tư xây dựng/Báo cáo nghiên cứu khả thi đầu tư xây dựng điều chỉnh</w:t>
      </w:r>
    </w:p>
    <w:p>
      <w:r>
        <w:t>Trực tuyến một phần</w:t>
      </w:r>
    </w:p>
    <w:p>
      <w:r>
        <w:t>2</w:t>
      </w:r>
    </w:p>
    <w:p>
      <w:r>
        <w:t>1.013218</w:t>
      </w:r>
    </w:p>
    <w:p>
      <w:r>
        <w:t>Thẩm định thiết kế xây dựng triển khai sau thiết kế cơ sở/thiết kế xây dựng triển khai sau thiết kế cơ sở điều chỉnh sau thiết kế cơ sở điều chỉnh</w:t>
      </w:r>
    </w:p>
    <w:p>
      <w:r>
        <w:t>Trực tuyến một phần</w:t>
      </w:r>
    </w:p>
    <w:p>
      <w:r>
        <w:t>3</w:t>
      </w:r>
    </w:p>
    <w:p>
      <w:r>
        <w:t>1.013236</w:t>
      </w:r>
    </w:p>
    <w:p>
      <w:r>
        <w:t>Cấp giấy phép xây dựng mới đối với các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Trực tuyến một phần</w:t>
      </w:r>
    </w:p>
    <w:p>
      <w:r>
        <w:t>4</w:t>
      </w:r>
    </w:p>
    <w:p>
      <w:r>
        <w:t>1.013238</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Trực tuyến toàn trình</w:t>
      </w:r>
    </w:p>
    <w:p>
      <w:r>
        <w:t>5</w:t>
      </w:r>
    </w:p>
    <w:p>
      <w:r>
        <w:t>1.013230</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Trực tuyến một phần</w:t>
      </w:r>
    </w:p>
    <w:p>
      <w:r>
        <w:t>6</w:t>
      </w:r>
    </w:p>
    <w:p>
      <w:r>
        <w:t>1.013231</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Trực tuyến một phần</w:t>
      </w:r>
    </w:p>
    <w:p>
      <w:r>
        <w:t>7</w:t>
      </w:r>
    </w:p>
    <w:p>
      <w:r>
        <w:t>1.013233</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Trực tuyến một phần</w:t>
      </w:r>
    </w:p>
    <w:p>
      <w:r>
        <w:t>8</w:t>
      </w:r>
    </w:p>
    <w:p>
      <w:r>
        <w:t>1.013235</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Trực tuyến toàn trình</w:t>
      </w:r>
    </w:p>
    <w:p>
      <w:r>
        <w:t>9</w:t>
      </w:r>
    </w:p>
    <w:p>
      <w:r>
        <w:t>1.013225</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w:t>
      </w:r>
    </w:p>
    <w:p>
      <w:r>
        <w:t>Trực tuyến một phần</w:t>
      </w:r>
    </w:p>
    <w:p>
      <w:r>
        <w:t>10</w:t>
      </w:r>
    </w:p>
    <w:p>
      <w:r>
        <w:t>1.013229</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w:t>
      </w:r>
    </w:p>
    <w:p>
      <w:r>
        <w:t>Trực tuyến một phần</w:t>
      </w:r>
    </w:p>
    <w:p>
      <w:r>
        <w:t>11</w:t>
      </w:r>
    </w:p>
    <w:p>
      <w:r>
        <w:t>1.013230</w:t>
      </w:r>
    </w:p>
    <w:p>
      <w:r>
        <w:t>Cấp giấy phép di dời đối với công trình cấp đặc biệt, cấp III, cấp IV (công trình Không theo tuyến/Theo tuyến trong đô thị/Tín ngưỡng, tôn giáo/Tượng đài, tranh hoành tráng/Theo giai đoạn cho công trình không theo tuyến/Theo giai đoạn cho công trình theo tuyến trong đô thị/Dự án).</w:t>
      </w:r>
    </w:p>
    <w:p>
      <w:r>
        <w:t>Trực tuyến một phần</w:t>
      </w:r>
    </w:p>
    <w:p>
      <w:r>
        <w:t>12</w:t>
      </w:r>
    </w:p>
    <w:p>
      <w:r>
        <w:t>1.013226</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w:t>
      </w:r>
    </w:p>
    <w:p>
      <w:r>
        <w:t>Trực tuyến một phần</w:t>
      </w:r>
    </w:p>
    <w:p>
      <w:r>
        <w:t>13</w:t>
      </w:r>
    </w:p>
    <w:p>
      <w:r>
        <w:t>1.013227</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w:t>
      </w:r>
    </w:p>
    <w:p>
      <w:r>
        <w:t>Trực tuyến một phần</w:t>
      </w:r>
    </w:p>
    <w:p>
      <w:r>
        <w:t>14</w:t>
      </w:r>
    </w:p>
    <w:p>
      <w:r>
        <w:t>1.013228</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w:t>
      </w:r>
    </w:p>
    <w:p>
      <w:r>
        <w:t>Trực tuyến toàn trình</w:t>
      </w:r>
    </w:p>
    <w:p>
      <w:r>
        <w:t>Tổng số:  14 TTHC. Trong đó: 03 TTHC toàn trình, 11 TTHC một phần.</w:t>
      </w:r>
    </w:p>
    <w:p>
      <w:r>
        <w:t>PHỤ LỤC II</w:t>
      </w:r>
    </w:p>
    <w:p>
      <w:r>
        <w:t>QUY TRÌNH NỘI BỘ GIẢI QUYẾT THỦ TỤC HÀNH CHÍNH MỚI TRONG LĨNH VỰC HOẠT ĐỘNG XÂY DỰNG THUỘC THẨM QUYỀN GIẢI QUYẾT CỦA BAN QUẢN LÝ CÁC KHU CÔNG NGHIỆP TỈNH ĐẮK NÔNG</w:t>
      </w:r>
    </w:p>
    <w:p>
      <w:r>
        <w:t>(Kèm theo Quyết định số 727/QĐ-UBND ngày 28/5/2025 của Chủ tịch UBND tỉnh Đắk Nông)</w:t>
      </w:r>
    </w:p>
    <w:p>
      <w:r>
        <w:t>1. Tên thủ tục hành chính:  Thẩm định Báo cáo nghiên cứu khả thi đầu tư xây dựng/ Báo cáo nghiên cứu khả thi đầu tư xây dựng điều chỉnh</w:t>
      </w:r>
    </w:p>
    <w:p>
      <w:r>
        <w:t>Mã số TTHC: 1.013239</w:t>
      </w:r>
    </w:p>
    <w:p>
      <w:r>
        <w:t>Tổng thời gian thực hiện TTHC:  35 ngày làm việc x 08 giờ = 280 giờ.</w:t>
      </w:r>
    </w:p>
    <w:p>
      <w:r>
        <w:t>1.1. Đối với dự án nhóm A:  Tổng thời gian thực hiện: 35 ngày (280 giờ) đối với dự án nhóm A, trong đó:</w:t>
      </w:r>
    </w:p>
    <w:p>
      <w:r>
        <w:t>- Ban Quản lý các khu công nghiệp: 276 giờ</w:t>
      </w:r>
    </w:p>
    <w:p>
      <w:r>
        <w:t>- Trung tâm Phục vụ hành chính công: 04 giờ.</w:t>
      </w:r>
    </w:p>
    <w:p>
      <w:r>
        <w:t>Bước thực hiện</w:t>
      </w:r>
    </w:p>
    <w:p>
      <w:r>
        <w:t>Đơn vị thực hiện</w:t>
      </w:r>
    </w:p>
    <w:p>
      <w:r>
        <w:t>Người thực hiện</w:t>
      </w:r>
    </w:p>
    <w:p>
      <w:r>
        <w:t>Kết quả thực hiện</w:t>
      </w:r>
    </w:p>
    <w:p>
      <w:r>
        <w:t>Thời gian quy định</w:t>
      </w:r>
    </w:p>
    <w:p>
      <w:r>
        <w:t>Bước 1</w:t>
      </w:r>
    </w:p>
    <w:p>
      <w:r>
        <w:t>Trung tâm Phục vụ HCC</w:t>
      </w:r>
    </w:p>
    <w:p>
      <w:r>
        <w:t>Công chức, viên chức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đúng quy định.</w:t>
      </w:r>
    </w:p>
    <w:p>
      <w:r>
        <w:t>3. Chuyển hồ sơ.</w:t>
      </w:r>
    </w:p>
    <w:p>
      <w:r>
        <w:t>04 giờ</w:t>
      </w:r>
    </w:p>
    <w:p>
      <w:r>
        <w:t>Bước 2</w:t>
      </w:r>
    </w:p>
    <w:p>
      <w:r>
        <w:t>Phòng chuyên môn</w:t>
      </w:r>
    </w:p>
    <w:p>
      <w:r>
        <w:t>Lãnh đạo Phòng</w:t>
      </w:r>
    </w:p>
    <w:p>
      <w:r>
        <w:t>- Duyệt hồ sơ, chuyển cho Công chức xử lý.</w:t>
      </w:r>
    </w:p>
    <w:p>
      <w:r>
        <w:t>08 giờ</w:t>
      </w:r>
    </w:p>
    <w:p>
      <w:r>
        <w:t>Bước 3</w:t>
      </w:r>
    </w:p>
    <w:p>
      <w:r>
        <w:t>Công chức</w:t>
      </w:r>
    </w:p>
    <w:p>
      <w:r>
        <w:t>- Kiểm tra hồ sơ</w:t>
      </w:r>
    </w:p>
    <w:p>
      <w:r>
        <w:t>+ Gửi văn bản yêu cầu bổ sung hồ sơ đến người đề nghị thẩm định;</w:t>
      </w:r>
    </w:p>
    <w:p>
      <w:r>
        <w:t>+ Gửi văn bản từ chối tiếp nhận thẩm định trong trường hợp xác định nội dung trong hồ sơ thẩm định khác nội dung nêu tại Tờ trình thẩm định.</w:t>
      </w:r>
    </w:p>
    <w:p>
      <w:r>
        <w:t>- Kết quả tham mưu chuyển đến bước 5 - Có thể tạm dừng thẩm định (không quá 1 lần) và có văn bản gửi người đề nghị thẩm định về các lỗi, sai sót về thông tin, số liệu trong nội dung hồ sơ dẫn đến không thể đưa ra kết luận thẩm định, 20 ngày để chờ bổ sung</w:t>
      </w:r>
    </w:p>
    <w:p>
      <w:r>
        <w:t>16 giờ</w:t>
      </w:r>
    </w:p>
    <w:p>
      <w:r>
        <w:t>Bước 4</w:t>
      </w:r>
    </w:p>
    <w:p>
      <w:r>
        <w:t>Công chức</w:t>
      </w:r>
    </w:p>
    <w:p>
      <w:r>
        <w:t>- Hồ sơ đạt yêu cầu, thực hiện thẩm định, dự thảo kết quả trình Lãnh đạo đơn vị</w:t>
      </w:r>
    </w:p>
    <w:p>
      <w:r>
        <w:t>224 giờ</w:t>
      </w:r>
    </w:p>
    <w:p>
      <w:r>
        <w:t>Bước 5</w:t>
      </w:r>
    </w:p>
    <w:p>
      <w:r>
        <w:t>Lãnh đạo Phòng</w:t>
      </w:r>
    </w:p>
    <w:p>
      <w:r>
        <w:t>- Kiểm tra, duyệt hồ sơ, trình Lãnh đạo cơ quan</w:t>
      </w:r>
    </w:p>
    <w:p>
      <w:r>
        <w:t>12 giờ</w:t>
      </w:r>
    </w:p>
    <w:p>
      <w:r>
        <w:t>Bước 6</w:t>
      </w:r>
    </w:p>
    <w:p>
      <w:r>
        <w:t>Lãnh đạo cơ quan</w:t>
      </w:r>
    </w:p>
    <w:p>
      <w:r>
        <w:t>Lãnh đạo Ban</w:t>
      </w:r>
    </w:p>
    <w:p>
      <w:r>
        <w:t>- Phê duyệt kết quả</w:t>
      </w:r>
    </w:p>
    <w:p>
      <w:r>
        <w:t>12 giờ</w:t>
      </w:r>
    </w:p>
    <w:p>
      <w:r>
        <w:t>Bước 7</w:t>
      </w:r>
    </w:p>
    <w:p>
      <w:r>
        <w:t>Văn phòng</w:t>
      </w:r>
    </w:p>
    <w:p>
      <w:r>
        <w:t>Văn thư</w:t>
      </w:r>
    </w:p>
    <w:p>
      <w:r>
        <w:t>- Phát hành kết quả</w:t>
      </w:r>
    </w:p>
    <w:p>
      <w:r>
        <w:t>04 giờ</w:t>
      </w:r>
    </w:p>
    <w:p>
      <w:r>
        <w:t>Bước 8</w:t>
      </w:r>
    </w:p>
    <w:p>
      <w:r>
        <w:t>Trung tâm Phục vụ HCC</w:t>
      </w:r>
    </w:p>
    <w:p>
      <w:r>
        <w:t>Công chức, viên chức</w:t>
      </w:r>
    </w:p>
    <w:p>
      <w:r>
        <w:t>- Thông báo trả kết quả cho tổ chức, cá nhân.</w:t>
      </w:r>
    </w:p>
    <w:p>
      <w:r>
        <w:t>1.2. Đối với dự án nhóm B:  Tổng thời gian thực hiện: 25 ngày (200 giờ) đối với dự án nhóm B, trong đó:</w:t>
      </w:r>
    </w:p>
    <w:p>
      <w:r>
        <w:t>- Ban Quản lý các khu công nghiệp: 196 giờ.</w:t>
      </w:r>
    </w:p>
    <w:p>
      <w:r>
        <w:t>- Trung tâm Phục vụ hành chính công: 04 giờ.</w:t>
      </w:r>
    </w:p>
    <w:p>
      <w:r>
        <w:t>Bước thực hiện</w:t>
      </w:r>
    </w:p>
    <w:p>
      <w:r>
        <w:t>Đơn vị thực hiện</w:t>
      </w:r>
    </w:p>
    <w:p>
      <w:r>
        <w:t>Người thực hiện</w:t>
      </w:r>
    </w:p>
    <w:p>
      <w:r>
        <w:t>Kết quả thực hiện</w:t>
      </w:r>
    </w:p>
    <w:p>
      <w:r>
        <w:t>Thời gian quy định</w:t>
      </w:r>
    </w:p>
    <w:p>
      <w:r>
        <w:t>Bước 1</w:t>
      </w:r>
    </w:p>
    <w:p>
      <w:r>
        <w:t>Trung tâm Phục vụ HCC</w:t>
      </w:r>
    </w:p>
    <w:p>
      <w:r>
        <w:t>Công chức, viên chức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đúng quy định.</w:t>
      </w:r>
    </w:p>
    <w:p>
      <w:r>
        <w:t>3. Chuyển hồ sơ.</w:t>
      </w:r>
    </w:p>
    <w:p>
      <w:r>
        <w:t>04 giờ</w:t>
      </w:r>
    </w:p>
    <w:p>
      <w:r>
        <w:t>Bước 2</w:t>
      </w:r>
    </w:p>
    <w:p>
      <w:r>
        <w:t>Phòng chuyên môn</w:t>
      </w:r>
    </w:p>
    <w:p>
      <w:r>
        <w:t>Lãnh đạo phòng</w:t>
      </w:r>
    </w:p>
    <w:p>
      <w:r>
        <w:t>- Duyệt hồ sơ, chuyển cho Công chức xử lý.</w:t>
      </w:r>
    </w:p>
    <w:p>
      <w:r>
        <w:t>08 giờ</w:t>
      </w:r>
    </w:p>
    <w:p>
      <w:r>
        <w:t>Bước 3</w:t>
      </w:r>
    </w:p>
    <w:p>
      <w:r>
        <w:t>Công chức</w:t>
      </w:r>
    </w:p>
    <w:p>
      <w:r>
        <w:t>- Kiểm tra hồ sơ</w:t>
      </w:r>
    </w:p>
    <w:p>
      <w:r>
        <w:t>+ Gửi văn bản yêu cầu bổ sung hồ sơ đến người đề nghị thẩm định;</w:t>
      </w:r>
    </w:p>
    <w:p>
      <w:r>
        <w:t>+ Gửi văn bản từ chối tiếp nhận thẩm định trong trường hợp xác định nội dung trong hồ sơ thẩm định khác nội dung nêu tại Tờ trình thẩm định.</w:t>
      </w:r>
    </w:p>
    <w:p>
      <w:r>
        <w:t>- Kết quả tham mưu chuyển đến bước 5 - Có thể tạm dừng thẩm định (không quá 1 lần) và có văn bản gửi người đề nghị thẩm định về các lỗi, sai sót về thông tin, số liệu trong nội dung hồ sơ dẫn đến không thể đưa ra kết luận thẩm định, 20 ngày để chờ bổ sung</w:t>
      </w:r>
    </w:p>
    <w:p>
      <w:r>
        <w:t>16 giờ</w:t>
      </w:r>
    </w:p>
    <w:p>
      <w:r>
        <w:t>Bước 4</w:t>
      </w:r>
    </w:p>
    <w:p>
      <w:r>
        <w:t>Công chức</w:t>
      </w:r>
    </w:p>
    <w:p>
      <w:r>
        <w:t>- Hồ sơ đạt yêu cầu, thực hiện thẩm định, dự thảo kết quả trình Lãnh đạo đơn vị</w:t>
      </w:r>
    </w:p>
    <w:p>
      <w:r>
        <w:t>144 giờ</w:t>
      </w:r>
    </w:p>
    <w:p>
      <w:r>
        <w:t>Bước 5</w:t>
      </w:r>
    </w:p>
    <w:p>
      <w:r>
        <w:t>Lãnh đạo phòng</w:t>
      </w:r>
    </w:p>
    <w:p>
      <w:r>
        <w:t>- Kiểm tra, duyệt hồ sơ, trình Lãnh đạo cơ quan</w:t>
      </w:r>
    </w:p>
    <w:p>
      <w:r>
        <w:t>12 giờ</w:t>
      </w:r>
    </w:p>
    <w:p>
      <w:r>
        <w:t>Bước 6</w:t>
      </w:r>
    </w:p>
    <w:p>
      <w:r>
        <w:t>Lãnh đạo cơ quan</w:t>
      </w:r>
    </w:p>
    <w:p>
      <w:r>
        <w:t>Lãnh đạo Ban</w:t>
      </w:r>
    </w:p>
    <w:p>
      <w:r>
        <w:t>- Phê duyệt kết quả</w:t>
      </w:r>
    </w:p>
    <w:p>
      <w:r>
        <w:t>12 giờ</w:t>
      </w:r>
    </w:p>
    <w:p>
      <w:r>
        <w:t>Bước 7</w:t>
      </w:r>
    </w:p>
    <w:p>
      <w:r>
        <w:t>Văn phòng</w:t>
      </w:r>
    </w:p>
    <w:p>
      <w:r>
        <w:t>Văn thư</w:t>
      </w:r>
    </w:p>
    <w:p>
      <w:r>
        <w:t>- Phát hành kết quả</w:t>
      </w:r>
    </w:p>
    <w:p>
      <w:r>
        <w:t>04 giờ</w:t>
      </w:r>
    </w:p>
    <w:p>
      <w:r>
        <w:t>Bước 8</w:t>
      </w:r>
    </w:p>
    <w:p>
      <w:r>
        <w:t>Trung tâm Phục vụ HCC</w:t>
      </w:r>
    </w:p>
    <w:p>
      <w:r>
        <w:t>Công chức, viên chức</w:t>
      </w:r>
    </w:p>
    <w:p>
      <w:r>
        <w:t>- Thông báo trả kết quả cho tổ chức, cá nhân.</w:t>
      </w:r>
    </w:p>
    <w:p>
      <w:r>
        <w:t>1.3. Đối với dự án nhóm C:  Tổng thời gian thực hiện: 15 ngày (120 giờ) đối với dự án nhóm C, trong đó:</w:t>
      </w:r>
    </w:p>
    <w:p>
      <w:r>
        <w:t>- Ban Quản lý các khu công nghiệp: 116 giờ.</w:t>
      </w:r>
    </w:p>
    <w:p>
      <w:r>
        <w:t>- Trung tâm Phục vụ hành chính công: 04 giờ.</w:t>
      </w:r>
    </w:p>
    <w:p>
      <w:r>
        <w:t>Bước thực hiện</w:t>
      </w:r>
    </w:p>
    <w:p>
      <w:r>
        <w:t>Đơn vị thực hiện</w:t>
      </w:r>
    </w:p>
    <w:p>
      <w:r>
        <w:t>Người thực hiện</w:t>
      </w:r>
    </w:p>
    <w:p>
      <w:r>
        <w:t>Kết quả thực hiện</w:t>
      </w:r>
    </w:p>
    <w:p>
      <w:r>
        <w:t>Thời gian quy định</w:t>
      </w:r>
    </w:p>
    <w:p>
      <w:r>
        <w:t>Bước 1</w:t>
      </w:r>
    </w:p>
    <w:p>
      <w:r>
        <w:t>Trung tâm Phục vụ HCC</w:t>
      </w:r>
    </w:p>
    <w:p>
      <w:r>
        <w:t>Công chức, viên chức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đúng quy định.</w:t>
      </w:r>
    </w:p>
    <w:p>
      <w:r>
        <w:t>3. Chuyển hồ sơ.</w:t>
      </w:r>
    </w:p>
    <w:p>
      <w:r>
        <w:t>04 giờ</w:t>
      </w:r>
    </w:p>
    <w:p>
      <w:r>
        <w:t>Bước 2</w:t>
      </w:r>
    </w:p>
    <w:p>
      <w:r>
        <w:t>Phòng chuyên môn</w:t>
      </w:r>
    </w:p>
    <w:p>
      <w:r>
        <w:t>Lãnh đạo phòng</w:t>
      </w:r>
    </w:p>
    <w:p>
      <w:r>
        <w:t>- Duyệt hồ sơ, chuyển cho Công chức xử lý.</w:t>
      </w:r>
    </w:p>
    <w:p>
      <w:r>
        <w:t>08 giờ</w:t>
      </w:r>
    </w:p>
    <w:p>
      <w:r>
        <w:t>Bước 3</w:t>
      </w:r>
    </w:p>
    <w:p>
      <w:r>
        <w:t>Công chức</w:t>
      </w:r>
    </w:p>
    <w:p>
      <w:r>
        <w:t>- Kiểm tra hồ sơ</w:t>
      </w:r>
    </w:p>
    <w:p>
      <w:r>
        <w:t>+ Gửi văn bản yêu cầu bổ sung hồ sơ đến người đề nghị thẩm định;</w:t>
      </w:r>
    </w:p>
    <w:p>
      <w:r>
        <w:t>+ Gửi văn bản từ chối tiếp nhận thẩm định trong trường hợp xác định nội dung trong hồ sơ thẩm định khác nội dung nêu tại Tờ trình thẩm định.</w:t>
      </w:r>
    </w:p>
    <w:p>
      <w:r>
        <w:t>- Kết quả tham mưu chuyển đến bước 5 - Có thể tạm dừng thẩm định (không quá 1 lần) và có văn bản gửi người đề nghị thẩm định về các lỗi, sai sót về thông tin, số liệu trong nội dung hồ sơ dẫn đến không thể đưa ra kết luận thẩm định, 20 ngày để chờ bổ sung</w:t>
      </w:r>
    </w:p>
    <w:p>
      <w:r>
        <w:t>16 giờ</w:t>
      </w:r>
    </w:p>
    <w:p>
      <w:r>
        <w:t>Bước 4</w:t>
      </w:r>
    </w:p>
    <w:p>
      <w:r>
        <w:t>Công chức</w:t>
      </w:r>
    </w:p>
    <w:p>
      <w:r>
        <w:t>- Hồ sơ đạt yêu cầu, thực hiện thẩm định, dự thảo kết quả trình Lãnh đạo đơn vị</w:t>
      </w:r>
    </w:p>
    <w:p>
      <w:r>
        <w:t>64 giờ</w:t>
      </w:r>
    </w:p>
    <w:p>
      <w:r>
        <w:t>Bước 5</w:t>
      </w:r>
    </w:p>
    <w:p>
      <w:r>
        <w:t>Lãnh đạo phòng</w:t>
      </w:r>
    </w:p>
    <w:p>
      <w:r>
        <w:t>- Kiểm tra, duyệt hồ sơ, trình Lãnh đạo cơ quan</w:t>
      </w:r>
    </w:p>
    <w:p>
      <w:r>
        <w:t>12 giờ</w:t>
      </w:r>
    </w:p>
    <w:p>
      <w:r>
        <w:t>Bước 6</w:t>
      </w:r>
    </w:p>
    <w:p>
      <w:r>
        <w:t>Lãnh đạo cơ quan</w:t>
      </w:r>
    </w:p>
    <w:p>
      <w:r>
        <w:t>Lãnh đạo Ban</w:t>
      </w:r>
    </w:p>
    <w:p>
      <w:r>
        <w:t>- Phê duyệt kết quả</w:t>
      </w:r>
    </w:p>
    <w:p>
      <w:r>
        <w:t>12 giờ</w:t>
      </w:r>
    </w:p>
    <w:p>
      <w:r>
        <w:t>Bước 7</w:t>
      </w:r>
    </w:p>
    <w:p>
      <w:r>
        <w:t>Văn phòng</w:t>
      </w:r>
    </w:p>
    <w:p>
      <w:r>
        <w:t>Văn thư</w:t>
      </w:r>
    </w:p>
    <w:p>
      <w:r>
        <w:t>- Phát hành kết quả</w:t>
      </w:r>
    </w:p>
    <w:p>
      <w:r>
        <w:t>04 giờ</w:t>
      </w:r>
    </w:p>
    <w:p>
      <w:r>
        <w:t>Bước 8</w:t>
      </w:r>
    </w:p>
    <w:p>
      <w:r>
        <w:t>Trung tâm Phục vụ HCC</w:t>
      </w:r>
    </w:p>
    <w:p>
      <w:r>
        <w:t>Công chức, viên chức</w:t>
      </w:r>
    </w:p>
    <w:p>
      <w:r>
        <w:t>- Thông báo trả kết quả cho tổ chức, cá nhân.</w:t>
      </w:r>
    </w:p>
    <w:p>
      <w:r>
        <w:t>2. Tên thủ tục hành chính:  Thẩm định Thiết kế xây dựng triển khai sau thiết kế cơ sở/ Thiết kế xây dựng triển khai sau thiết kế cơ sở điều chỉnh:</w:t>
      </w:r>
    </w:p>
    <w:p>
      <w:r>
        <w:t>Mã số TTHC: 1.013218</w:t>
      </w:r>
    </w:p>
    <w:p>
      <w:r>
        <w:t>Tổng thời gian thực hiện TTHC:  20 ngày làm việc x 08 giờ = 160 giờ.</w:t>
      </w:r>
    </w:p>
    <w:p>
      <w:r>
        <w:t>Bước thực hiện</w:t>
      </w:r>
    </w:p>
    <w:p>
      <w:r>
        <w:t>Đơn vị thực hiện</w:t>
      </w:r>
    </w:p>
    <w:p>
      <w:r>
        <w:t>Người thực hiện</w:t>
      </w:r>
    </w:p>
    <w:p>
      <w:r>
        <w:t>Kết quả thực hiện</w:t>
      </w:r>
    </w:p>
    <w:p>
      <w:r>
        <w:t>Thời gian quy định</w:t>
      </w:r>
    </w:p>
    <w:p>
      <w:r>
        <w:t>Bước 1</w:t>
      </w:r>
    </w:p>
    <w:p>
      <w:r>
        <w:t>Trung tâm Phục vụ HCC</w:t>
      </w:r>
    </w:p>
    <w:p>
      <w:r>
        <w:t>Công chức, viên chức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đúng quy định.</w:t>
      </w:r>
    </w:p>
    <w:p>
      <w:r>
        <w:t>3. Chuyển hồ sơ.</w:t>
      </w:r>
    </w:p>
    <w:p>
      <w:r>
        <w:t>04 giờ</w:t>
      </w:r>
    </w:p>
    <w:p>
      <w:r>
        <w:t>Bước 2</w:t>
      </w:r>
    </w:p>
    <w:p>
      <w:r>
        <w:t>phòng chuyên môn</w:t>
      </w:r>
    </w:p>
    <w:p>
      <w:r>
        <w:t>Lãnh đạo phòng</w:t>
      </w:r>
    </w:p>
    <w:p>
      <w:r>
        <w:t>- Duyệt hồ sơ, chuyển cho Công chức xử lý.</w:t>
      </w:r>
    </w:p>
    <w:p>
      <w:r>
        <w:t>08 giờ</w:t>
      </w:r>
    </w:p>
    <w:p>
      <w:r>
        <w:t>Bước 3</w:t>
      </w:r>
    </w:p>
    <w:p>
      <w:r>
        <w:t>Công chức</w:t>
      </w:r>
    </w:p>
    <w:p>
      <w:r>
        <w:t>- Kiểm tra hồ sơ</w:t>
      </w:r>
    </w:p>
    <w:p>
      <w:r>
        <w:t>+ Gửi văn bản yêu cầu bổ sung hồ sơ đến người đề nghị thẩm định;</w:t>
      </w:r>
    </w:p>
    <w:p>
      <w:r>
        <w:t>+ Gửi văn bản từ chối tiếp nhận thẩm định trong trường hợp xác định nội dung trong hồ sơ thẩm định khác nội dung nêu tại Tờ trình thẩm định.</w:t>
      </w:r>
    </w:p>
    <w:p>
      <w:r>
        <w:t>- Kết quả tham mưu chuyển đến bước 5 - Có thể tạm dừng thẩm định (không quá 1 lần) và có văn bản gửi người đề nghị thẩm định về các lỗi, sai sót về thông tin, số liệu trong nội dung hồ sơ dẫn đến không thể đưa ra kết luận thẩm định, 20 ngày để chờ bổ sung</w:t>
      </w:r>
    </w:p>
    <w:p>
      <w:r>
        <w:t>16 giờ</w:t>
      </w:r>
    </w:p>
    <w:p>
      <w:r>
        <w:t>Bước 4</w:t>
      </w:r>
    </w:p>
    <w:p>
      <w:r>
        <w:t>Công chức</w:t>
      </w:r>
    </w:p>
    <w:p>
      <w:r>
        <w:t>- Hồ sơ đạt yêu cầu, thực hiện thẩm định, dự thảo kết quả trình Lãnh đạo đơn vị</w:t>
      </w:r>
    </w:p>
    <w:p>
      <w:r>
        <w:t>104 giờ</w:t>
      </w:r>
    </w:p>
    <w:p>
      <w:r>
        <w:t>Bước 5</w:t>
      </w:r>
    </w:p>
    <w:p>
      <w:r>
        <w:t>Lãnh đạo phòng</w:t>
      </w:r>
    </w:p>
    <w:p>
      <w:r>
        <w:t>- Kiểm tra, duyệt hồ sơ, trình Lãnh đạo cơ quan</w:t>
      </w:r>
    </w:p>
    <w:p>
      <w:r>
        <w:t>12 giờ</w:t>
      </w:r>
    </w:p>
    <w:p>
      <w:r>
        <w:t>Bước 6</w:t>
      </w:r>
    </w:p>
    <w:p>
      <w:r>
        <w:t>Lãnh đạo cơ quan</w:t>
      </w:r>
    </w:p>
    <w:p>
      <w:r>
        <w:t>Lãnh đạo Ban</w:t>
      </w:r>
    </w:p>
    <w:p>
      <w:r>
        <w:t>- Phê duyệt kết quả</w:t>
      </w:r>
    </w:p>
    <w:p>
      <w:r>
        <w:t>12 giờ</w:t>
      </w:r>
    </w:p>
    <w:p>
      <w:r>
        <w:t>Bước 7</w:t>
      </w:r>
    </w:p>
    <w:p>
      <w:r>
        <w:t>Văn phòng</w:t>
      </w:r>
    </w:p>
    <w:p>
      <w:r>
        <w:t>Văn thư</w:t>
      </w:r>
    </w:p>
    <w:p>
      <w:r>
        <w:t>- Phát hành kết quả</w:t>
      </w:r>
    </w:p>
    <w:p>
      <w:r>
        <w:t>04 giờ</w:t>
      </w:r>
    </w:p>
    <w:p>
      <w:r>
        <w:t>Bước 8</w:t>
      </w:r>
    </w:p>
    <w:p>
      <w:r>
        <w:t>Trung tâm Phục vụ HCC</w:t>
      </w:r>
    </w:p>
    <w:p>
      <w:r>
        <w:t>Công chức, viên chức</w:t>
      </w:r>
    </w:p>
    <w:p>
      <w:r>
        <w:t>- Thông báo trả kết quả cho tổ chức, cá nhân.</w:t>
      </w:r>
    </w:p>
    <w:p>
      <w:r>
        <w:t>2.2. Đối với công trình cấp II, III:  Tổng thời gian thực hiện: 30 ngày (240 giờ) đối với công trình cấp II, III, trong đó:</w:t>
      </w:r>
    </w:p>
    <w:p>
      <w:r>
        <w:t>- Ban Quản lý các khu công nghiệp: 236 giờ.</w:t>
      </w:r>
    </w:p>
    <w:p>
      <w:r>
        <w:t>- Trung tâm phục vụ hành chính công: 04 giờ.</w:t>
      </w:r>
    </w:p>
    <w:p>
      <w:r>
        <w:t>Bước thực hiện</w:t>
      </w:r>
    </w:p>
    <w:p>
      <w:r>
        <w:t>Đơn vị thực hiện</w:t>
      </w:r>
    </w:p>
    <w:p>
      <w:r>
        <w:t>Người thực hiện</w:t>
      </w:r>
    </w:p>
    <w:p>
      <w:r>
        <w:t>Kết quả thực hiện</w:t>
      </w:r>
    </w:p>
    <w:p>
      <w:r>
        <w:t>Thời gian quy định</w:t>
      </w:r>
    </w:p>
    <w:p>
      <w:r>
        <w:t>Bước 1</w:t>
      </w:r>
    </w:p>
    <w:p>
      <w:r>
        <w:t>Trung tâm Phục vụ HCC</w:t>
      </w:r>
    </w:p>
    <w:p>
      <w:r>
        <w:t>Công chức, viên chức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đúng quy định.</w:t>
      </w:r>
    </w:p>
    <w:p>
      <w:r>
        <w:t>3. Chuyển hồ sơ.</w:t>
      </w:r>
    </w:p>
    <w:p>
      <w:r>
        <w:t>04 giờ</w:t>
      </w:r>
    </w:p>
    <w:p>
      <w:r>
        <w:t>Bước 2</w:t>
      </w:r>
    </w:p>
    <w:p>
      <w:r>
        <w:t>Phòng chuyên môn</w:t>
      </w:r>
    </w:p>
    <w:p>
      <w:r>
        <w:t>Lãnh đạo phòng</w:t>
      </w:r>
    </w:p>
    <w:p>
      <w:r>
        <w:t>- Duyệt hồ sơ, chuyển cho Công chức xử lý.</w:t>
      </w:r>
    </w:p>
    <w:p>
      <w:r>
        <w:t>08 giờ</w:t>
      </w:r>
    </w:p>
    <w:p>
      <w:r>
        <w:t>Bước 3</w:t>
      </w:r>
    </w:p>
    <w:p>
      <w:r>
        <w:t>Công chức</w:t>
      </w:r>
    </w:p>
    <w:p>
      <w:r>
        <w:t>- Kiểm tra hồ sơ</w:t>
      </w:r>
    </w:p>
    <w:p>
      <w:r>
        <w:t>+ Gửi văn bản yêu cầu bổ sung hồ sơ đến người đề nghị thẩm định;</w:t>
      </w:r>
    </w:p>
    <w:p>
      <w:r>
        <w:t>+ Gửi văn bản từ chối tiếp nhận thẩm định trong trường hợp xác định nội dung trong hồ sơ thẩm định khác nội dung nêu tại Tờ trình thẩm định;</w:t>
      </w:r>
    </w:p>
    <w:p>
      <w:r>
        <w:t>- Kết quả tham mưu chuyển đến bước 5 - Có thể tạm dừng thẩm định (không quá 1 lần) và có văn bản gửi người đề nghị thẩm định về các lỗi, sai sót về thông tin, số liệu trong nội dung hồ sơ dẫn đến không thể đưa ra kết luận thẩm định, 20 ngày để chờ bổ sung.</w:t>
      </w:r>
    </w:p>
    <w:p>
      <w:r>
        <w:t>16 giờ</w:t>
      </w:r>
    </w:p>
    <w:p>
      <w:r>
        <w:t>Bước 4</w:t>
      </w:r>
    </w:p>
    <w:p>
      <w:r>
        <w:t>Công chức</w:t>
      </w:r>
    </w:p>
    <w:p>
      <w:r>
        <w:t>- Hồ sơ đạt yêu cầu, thực hiện thẩm định, dự thảo kết quả trình Lãnh đạo đơn vị</w:t>
      </w:r>
    </w:p>
    <w:p>
      <w:r>
        <w:t>184 giờ</w:t>
      </w:r>
    </w:p>
    <w:p>
      <w:r>
        <w:t>Bước 5</w:t>
      </w:r>
    </w:p>
    <w:p>
      <w:r>
        <w:t>Lãnh đạo Phòng</w:t>
      </w:r>
    </w:p>
    <w:p>
      <w:r>
        <w:t>- Kiểm tra, duyệt hồ sơ, trình Lãnh đạo cơ quan</w:t>
      </w:r>
    </w:p>
    <w:p>
      <w:r>
        <w:t>12 giờ</w:t>
      </w:r>
    </w:p>
    <w:p>
      <w:r>
        <w:t>Bước 6</w:t>
      </w:r>
    </w:p>
    <w:p>
      <w:r>
        <w:t>Lãnh đạo cơ quan</w:t>
      </w:r>
    </w:p>
    <w:p>
      <w:r>
        <w:t>Lãnh đạo Ban</w:t>
      </w:r>
    </w:p>
    <w:p>
      <w:r>
        <w:t>- Phê duyệt kết quả</w:t>
      </w:r>
    </w:p>
    <w:p>
      <w:r>
        <w:t>12 giờ</w:t>
      </w:r>
    </w:p>
    <w:p>
      <w:r>
        <w:t>Bước 7</w:t>
      </w:r>
    </w:p>
    <w:p>
      <w:r>
        <w:t>Văn phòng</w:t>
      </w:r>
    </w:p>
    <w:p>
      <w:r>
        <w:t>Văn thư</w:t>
      </w:r>
    </w:p>
    <w:p>
      <w:r>
        <w:t>- Phát hành kết quả</w:t>
      </w:r>
    </w:p>
    <w:p>
      <w:r>
        <w:t>04 giờ</w:t>
      </w:r>
    </w:p>
    <w:p>
      <w:r>
        <w:t>Bước 8</w:t>
      </w:r>
    </w:p>
    <w:p>
      <w:r>
        <w:t>Trung tâm Phục vụ HCC</w:t>
      </w:r>
    </w:p>
    <w:p>
      <w:r>
        <w:t>Công chức, viên chức</w:t>
      </w:r>
    </w:p>
    <w:p>
      <w:r>
        <w:t>- Thông báo trả kết quả cho tổ chức, cá nhân.</w:t>
      </w:r>
    </w:p>
    <w:p>
      <w:r>
        <w:t>2.3. Đối với công trình đặc biệt, cấp I:  Tổng thời gian thực hiện: 40 ngày (320 giờ) đối với công trình đặc biệt, cấp I, trong đó:</w:t>
      </w:r>
    </w:p>
    <w:p>
      <w:r>
        <w:t>- Ban Quản lý các khu công nghiệp: 316 giờ.</w:t>
      </w:r>
    </w:p>
    <w:p>
      <w:r>
        <w:t>- Trung tâm Phục vụ hành chính công: 04 giờ.</w:t>
      </w:r>
    </w:p>
    <w:p>
      <w:r>
        <w:t>Bước thực hiện</w:t>
      </w:r>
    </w:p>
    <w:p>
      <w:r>
        <w:t>Đơn vị thực hiện</w:t>
      </w:r>
    </w:p>
    <w:p>
      <w:r>
        <w:t>Người thực hiện</w:t>
      </w:r>
    </w:p>
    <w:p>
      <w:r>
        <w:t>Kết quả thực hiện</w:t>
      </w:r>
    </w:p>
    <w:p>
      <w:r>
        <w:t>Thời gian quy định</w:t>
      </w:r>
    </w:p>
    <w:p>
      <w:r>
        <w:t>Bước 1</w:t>
      </w:r>
    </w:p>
    <w:p>
      <w:r>
        <w:t>Trung tâm Phục vụ HCC</w:t>
      </w:r>
    </w:p>
    <w:p>
      <w:r>
        <w:t>Công chức, viên chức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đúng quy định.</w:t>
      </w:r>
    </w:p>
    <w:p>
      <w:r>
        <w:t>3. Chuyển hồ sơ.</w:t>
      </w:r>
    </w:p>
    <w:p>
      <w:r>
        <w:t>04 giờ</w:t>
      </w:r>
    </w:p>
    <w:p>
      <w:r>
        <w:t>Bước 2</w:t>
      </w:r>
    </w:p>
    <w:p>
      <w:r>
        <w:t>Phòng chuyên môn</w:t>
      </w:r>
    </w:p>
    <w:p>
      <w:r>
        <w:t>Lãnh đạo phòng</w:t>
      </w:r>
    </w:p>
    <w:p>
      <w:r>
        <w:t>- Duyệt hồ sơ, chuyển cho Công chức xử lý.</w:t>
      </w:r>
    </w:p>
    <w:p>
      <w:r>
        <w:t>08 giờ</w:t>
      </w:r>
    </w:p>
    <w:p>
      <w:r>
        <w:t>Bước 3</w:t>
      </w:r>
    </w:p>
    <w:p>
      <w:r>
        <w:t>Công chức</w:t>
      </w:r>
    </w:p>
    <w:p>
      <w:r>
        <w:t>- Kiểm tra hồ sơ</w:t>
      </w:r>
    </w:p>
    <w:p>
      <w:r>
        <w:t>+ Gửi văn bản yêu cầu bổ sung hồ sơ đến người đề nghị thẩm định;</w:t>
      </w:r>
    </w:p>
    <w:p>
      <w:r>
        <w:t>+ Gửi văn bản từ chối tiếp nhận thẩm định trong trường hợp xác định nội dung trong hồ sơ thẩm định khác nội dung nêu tại Tờ trình thẩm định.</w:t>
      </w:r>
    </w:p>
    <w:p>
      <w:r>
        <w:t>- Kết quả tham mưu chuyển đến bước 5 - Có thể tạm dừng thẩm định (không quá 1 lần) và có văn bản gửi người đề nghị thẩm định về các lỗi, sai sót về thông tin, số liệu trong nội dung hồ sơ dẫn đến không thể đưa ra kết luận thẩm định, 20 ngày để chờ bổ sung.</w:t>
      </w:r>
    </w:p>
    <w:p>
      <w:r>
        <w:t>16 giờ</w:t>
      </w:r>
    </w:p>
    <w:p>
      <w:r>
        <w:t>Bước 4</w:t>
      </w:r>
    </w:p>
    <w:p>
      <w:r>
        <w:t>Công chức</w:t>
      </w:r>
    </w:p>
    <w:p>
      <w:r>
        <w:t>- Hồ sơ đạt yêu cầu, thực hiện thẩm định, dự thảo kết quả trình Lãnh đạo đơn vị</w:t>
      </w:r>
    </w:p>
    <w:p>
      <w:r>
        <w:t>264 giờ</w:t>
      </w:r>
    </w:p>
    <w:p>
      <w:r>
        <w:t>Bước 5</w:t>
      </w:r>
    </w:p>
    <w:p>
      <w:r>
        <w:t>Lãnh đạo phòng</w:t>
      </w:r>
    </w:p>
    <w:p>
      <w:r>
        <w:t>- Kiểm tra, duyệt hồ sơ, trình Lãnh đạo cơ quan</w:t>
      </w:r>
    </w:p>
    <w:p>
      <w:r>
        <w:t>12 giờ</w:t>
      </w:r>
    </w:p>
    <w:p>
      <w:r>
        <w:t>Bước 6</w:t>
      </w:r>
    </w:p>
    <w:p>
      <w:r>
        <w:t>Lãnh đạo cơ quan</w:t>
      </w:r>
    </w:p>
    <w:p>
      <w:r>
        <w:t>Lãnh đạo Ban</w:t>
      </w:r>
    </w:p>
    <w:p>
      <w:r>
        <w:t>- Phê duyệt kết quả</w:t>
      </w:r>
    </w:p>
    <w:p>
      <w:r>
        <w:t>12 giờ</w:t>
      </w:r>
    </w:p>
    <w:p>
      <w:r>
        <w:t>Bước 7</w:t>
      </w:r>
    </w:p>
    <w:p>
      <w:r>
        <w:t>Văn phòng</w:t>
      </w:r>
    </w:p>
    <w:p>
      <w:r>
        <w:t>Văn thư</w:t>
      </w:r>
    </w:p>
    <w:p>
      <w:r>
        <w:t>- Phát hành kết quả</w:t>
      </w:r>
    </w:p>
    <w:p>
      <w:r>
        <w:t>04 giờ</w:t>
      </w:r>
    </w:p>
    <w:p>
      <w:r>
        <w:t>Bước 8</w:t>
      </w:r>
    </w:p>
    <w:p>
      <w:r>
        <w:t>Trung tâm Phục vụ HCC</w:t>
      </w:r>
    </w:p>
    <w:p>
      <w:r>
        <w:t>Công chức, viên chức</w:t>
      </w:r>
    </w:p>
    <w:p>
      <w:r>
        <w:t>- Thông báo trả kết quả cho tổ chức, cá nhân.</w:t>
      </w:r>
    </w:p>
    <w:p>
      <w:r>
        <w:t>3. Tên thủ tục hành chính:  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Mã số TTHC: 1.013236</w:t>
      </w:r>
    </w:p>
    <w:p>
      <w:r>
        <w:t>Tổng thời gian thực hiện TTHC:  20 ngày x 08 giờ = 160 giờ.</w:t>
      </w:r>
    </w:p>
    <w:p>
      <w:r>
        <w:t>Bước thực hiện</w:t>
      </w:r>
    </w:p>
    <w:p>
      <w:r>
        <w:t>Đơn vị thực hiện</w:t>
      </w:r>
    </w:p>
    <w:p>
      <w:r>
        <w:t>Người thực hiện</w:t>
      </w:r>
    </w:p>
    <w:p>
      <w:r>
        <w:t>Kết quả thực hiện</w:t>
      </w:r>
    </w:p>
    <w:p>
      <w:r>
        <w:t>Thời gian quy định</w:t>
      </w:r>
    </w:p>
    <w:p>
      <w:r>
        <w:t>Bước 1</w:t>
      </w:r>
    </w:p>
    <w:p>
      <w:r>
        <w:t>Trung tâm Phục vụ HCC</w:t>
      </w:r>
    </w:p>
    <w:p>
      <w:r>
        <w:t>Công chức, viên chức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đúng quy định (theo Mẫu).</w:t>
      </w:r>
    </w:p>
    <w:p>
      <w:r>
        <w:t>3. Chuyển hồ sơ.</w:t>
      </w:r>
    </w:p>
    <w:p>
      <w:r>
        <w:t>04 giờ</w:t>
      </w:r>
    </w:p>
    <w:p>
      <w:r>
        <w:t>Bước 2</w:t>
      </w:r>
    </w:p>
    <w:p>
      <w:r>
        <w:t>Phòng Chuyên môn</w:t>
      </w:r>
    </w:p>
    <w:p>
      <w:r>
        <w:t>Lãnh đạo phòng</w:t>
      </w:r>
    </w:p>
    <w:p>
      <w:r>
        <w:t>- Duyệt hồ sơ, chuyển cho chuyên viên xử lý.</w:t>
      </w:r>
    </w:p>
    <w:p>
      <w:r>
        <w:t>04 giờ</w:t>
      </w:r>
    </w:p>
    <w:p>
      <w:r>
        <w:t>Chuyên viên</w:t>
      </w:r>
    </w:p>
    <w:p>
      <w:r>
        <w:t>- Trong thời hạn 7 ngày làm việc kể từ ngày tiếp nhận hồ sơ, tổ chức thẩm định hồ sơ, kiểm tra thực địa   (trường hợp đảm bảo yêu cầu thì tiếp tục thực hiện; trường hợp hồ sơ chưa đáp ứng được yêu cầu thì có thông báo lần 1 cho chủ đầu tư hoàn thiện, trong thời gian chủ đầu tư hoàn thiện hồ sơ thì quy trình thực hiện TTHC tạm dừng và không tính vào thời gian thực hiện TTHC);</w:t>
      </w:r>
    </w:p>
    <w:p>
      <w:r>
        <w:t>+ Trong thời hạn 5 ngày làm việc kể từ ngày nhận bổ sung hồ sơ nhưng chưa đáp ứng được yêu cầu theo văn bản thông báo, cơ quan có thẩm quyền có trách nhiệm  thông báo lần 2  bằng văn bản hướng dẫn cho chủ đầu tư tiếp tục hoàn thiện hồ sơ. Chủ đầu tư có trách nhiệm bổ sung, hoàn thiện hồ sơ theo văn bản thông báo (  trong thời gian chủ đầu tư hoàn thiện hồ sơ thì quy trình thực hiện TTHC tạm dừng và không tính vào thời gian thực hiện TTHC  ). Trường hợp việc bổ sung hồ sơ vẫn không đáp ứng được các nội dung theo thông báo thì trong thời hạn 03 ngày làm việc, cơ quan có thẩm quyền có trách nhiệm thông báo đến chủ đầu tư về lý do không cấp giấy phép theo quy định;</w:t>
      </w:r>
    </w:p>
    <w:p>
      <w:r>
        <w:t>+ Trong thời gian 12 ngày đối với công trình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p>
      <w:r>
        <w:t>- Trường hợp, hồ sơ đáp ứng yêu cầu, dự thảo Giấy phép xây dựng.</w:t>
      </w:r>
    </w:p>
    <w:p>
      <w:r>
        <w:t>116 giờ</w:t>
      </w:r>
    </w:p>
    <w:p>
      <w:r>
        <w:t>Trình Giấy phép xây dựng chuyển Lãnh đạo Phòng xem xét:</w:t>
      </w:r>
    </w:p>
    <w:p>
      <w:r>
        <w:t>- Nếu đồng ý: Lãnh đạo Phòng trình Lãnh đạo Sở Xây dựng phê duyệt;</w:t>
      </w:r>
    </w:p>
    <w:p>
      <w:r>
        <w:t>- Nếu không đồng ý: Chuyển lại bước chuyên viên.</w:t>
      </w:r>
    </w:p>
    <w:p>
      <w:r>
        <w:t>16 giờ</w:t>
      </w:r>
    </w:p>
    <w:p>
      <w:r>
        <w:t>Bước 3</w:t>
      </w:r>
    </w:p>
    <w:p>
      <w:r>
        <w:t>Lãnh đạo</w:t>
      </w:r>
    </w:p>
    <w:p>
      <w:r>
        <w:t>Lãnh đạo Ban</w:t>
      </w:r>
    </w:p>
    <w:p>
      <w:r>
        <w:t>Kiểm tra nội dung Giấy phép xây dựng:</w:t>
      </w:r>
    </w:p>
    <w:p>
      <w:r>
        <w:t>- Nếu đồng ý: Ký vào Giấy phép xây dựng;</w:t>
      </w:r>
    </w:p>
    <w:p>
      <w:r>
        <w:t>- Nếu không đồng ý: Chuyển lại Phòng chuyên môn xử lý theo quy định.</w:t>
      </w:r>
    </w:p>
    <w:p>
      <w:r>
        <w:t>16 giờ</w:t>
      </w:r>
    </w:p>
    <w:p>
      <w:r>
        <w:t>Bước 4</w:t>
      </w:r>
    </w:p>
    <w:p>
      <w:r>
        <w:t>Văn phòng</w:t>
      </w:r>
    </w:p>
    <w:p>
      <w:r>
        <w:t>Văn thư</w:t>
      </w:r>
    </w:p>
    <w:p>
      <w:r>
        <w:t>- Đóng dấu.</w:t>
      </w:r>
    </w:p>
    <w:p>
      <w:r>
        <w:t>- Gửi kết quả Trung tâm Phục vụ HCC.</w:t>
      </w:r>
    </w:p>
    <w:p>
      <w:r>
        <w:t>04 giờ</w:t>
      </w:r>
    </w:p>
    <w:p>
      <w:r>
        <w:t>Bước 5</w:t>
      </w:r>
    </w:p>
    <w:p>
      <w:r>
        <w:t>Trung tâm Phục vụ HCC</w:t>
      </w:r>
    </w:p>
    <w:p>
      <w:r>
        <w:t>Công chức, Viên chức</w:t>
      </w:r>
    </w:p>
    <w:p>
      <w:r>
        <w:t>- Thông báo cho tổ chức, cá nhân.</w:t>
      </w:r>
    </w:p>
    <w:p>
      <w:r>
        <w:t>- Trả kết quả cho tổ chức, cá nhân.</w:t>
      </w:r>
    </w:p>
    <w:p>
      <w:r>
        <w:t>4. Tên thủ tục hành chính: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theo quy định):</w:t>
      </w:r>
    </w:p>
    <w:p>
      <w:r>
        <w:t>Mã số TTHC: 1.013238</w:t>
      </w:r>
    </w:p>
    <w:p>
      <w:r>
        <w:t>Tổng thời gian thực hiện TTHC:  20 ngày x 08 giờ = 160 giờ.</w:t>
      </w:r>
    </w:p>
    <w:p>
      <w:r>
        <w:t>Bước thực hiện</w:t>
      </w:r>
    </w:p>
    <w:p>
      <w:r>
        <w:t>Đơn vị thực hiện</w:t>
      </w:r>
    </w:p>
    <w:p>
      <w:r>
        <w:t>Người thực hiện</w:t>
      </w:r>
    </w:p>
    <w:p>
      <w:r>
        <w:t>Kết quả thực hiện</w:t>
      </w:r>
    </w:p>
    <w:p>
      <w:r>
        <w:t>Thời gian quy định</w:t>
      </w:r>
    </w:p>
    <w:p>
      <w:r>
        <w:t>Bước 1</w:t>
      </w:r>
    </w:p>
    <w:p>
      <w:r>
        <w:t>Trung tâm Phục vụ HCC</w:t>
      </w:r>
    </w:p>
    <w:p>
      <w:r>
        <w:t>Công chức, Viên chức</w:t>
      </w:r>
    </w:p>
    <w:p>
      <w:r>
        <w:t>1. Nếu hồ sơ đầy đủ theo quy định thì tiếp nhận và viết Phiếu biên nhận hồ sơ và hẹn trả kết quả (theo Mẫu).</w:t>
      </w:r>
    </w:p>
    <w:p>
      <w:r>
        <w:t>2. Nếu hồ sơ còn thiếu, chưa đúng quy định thi hướng dẫn người nộp hồ sơ bổ sung, hoàn thiện hồ sơ theo đúng quy định (theo Mẫu).</w:t>
      </w:r>
    </w:p>
    <w:p>
      <w:r>
        <w:t>3. Chuyển hồ sơ.</w:t>
      </w:r>
    </w:p>
    <w:p>
      <w:r>
        <w:t>04 giờ</w:t>
      </w:r>
    </w:p>
    <w:p>
      <w:r>
        <w:t>Lãnh đạo phòng</w:t>
      </w:r>
    </w:p>
    <w:p>
      <w:r>
        <w:t>- Duyệt hồ sơ, chuyển cho chuyên viên xử lý.</w:t>
      </w:r>
    </w:p>
    <w:p>
      <w:r>
        <w:t>04 giờ</w:t>
      </w:r>
    </w:p>
    <w:p>
      <w:r>
        <w:t>Bước 2</w:t>
      </w:r>
    </w:p>
    <w:p>
      <w:r>
        <w:t>Phòng Chuyên môn</w:t>
      </w:r>
    </w:p>
    <w:p>
      <w:r>
        <w:t>Chuyên viên</w:t>
      </w:r>
    </w:p>
    <w:p>
      <w:r>
        <w:t>- Trong thời hạn 7 ngày làm việc kể từ ngày tiếp nhận hồ sơ, tổ chức thẩm định hồ sơ, kiểm tra thực địa   (trường hợp đảm bảo yêu cầu thì tiếp tục thực hiện; trường hợp hồ sơ chưa đáp ứng được yêu cầu thì có thông báo lần 1 cho chủ đầu tư hoàn thiện, trong thời gian chủ đầu tư hoàn thiện hồ sơ thì quy trình thực hiện TTHC tạm dừng và không tính vào thời gian thực hiện TTHC).</w:t>
      </w:r>
    </w:p>
    <w:p>
      <w:r>
        <w:t>+ Trong thời hạn 5 ngày làm việc kể từ ngày nhận bổ sung hồ sơ nhưng chưa đáp ứng được yêu cầu theo văn bản thông báo, cơ quan có thẩm quyền có trách nhiệm  thông báo lần 2  bằng văn bản hướng dẫn cho chủ đầu tư tiếp tục hoàn thiện hồ sơ. Chủ đầu tư có trách nhiệm bổ sung, hoàn thiện hồ sơ theo văn bản thông báo     (  trong thời gian chủ đầu tư hoàn thiện hồ sơ thì quy trình thực hiện TTHC tạm dừng và không tính vào thời gian thực hiện TTHC  ). Trường hợp việc bổ sung hồ sơ vẫn không đáp ứng được các nội dung theo thông báo thì trong thời hạn 03 ngày làm việc, cơ quan có thẩm quyền có trách nhiệm thông báo đến chủ đầu tư về lý do không cấp giấy phép theo quy định;</w:t>
      </w:r>
    </w:p>
    <w:p>
      <w:r>
        <w:t>+ Trong thời gian 12 ngày đối với công trình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p>
      <w:r>
        <w:t>- Trường hợp, hồ sơ đáp ứng yêu cầu, soạn Giấy phép xây dựng theo quy định.</w:t>
      </w:r>
    </w:p>
    <w:p>
      <w:r>
        <w:t>116 giờ</w:t>
      </w:r>
    </w:p>
    <w:p>
      <w:r>
        <w:t>Trình Giấy phép xây dựng chuyển Lãnh đạo Phòng xem xét:</w:t>
      </w:r>
    </w:p>
    <w:p>
      <w:r>
        <w:t>- Nếu đồng ý: Lãnh đạo Phòng trình Lãnh đạo Ban phê duyệt;</w:t>
      </w:r>
    </w:p>
    <w:p>
      <w:r>
        <w:t>- Nếu không đồng ý: Chuyển lại bước chuyên viên.</w:t>
      </w:r>
    </w:p>
    <w:p>
      <w:r>
        <w:t>16 giờ</w:t>
      </w:r>
    </w:p>
    <w:p>
      <w:r>
        <w:t>Bước 3</w:t>
      </w:r>
    </w:p>
    <w:p>
      <w:r>
        <w:t>Lãnh đạo cơ quan</w:t>
      </w:r>
    </w:p>
    <w:p>
      <w:r>
        <w:t>Lãnh đạo Ban</w:t>
      </w:r>
    </w:p>
    <w:p>
      <w:r>
        <w:t>Kiểm tra nội dung Giấy phép xây dựng:</w:t>
      </w:r>
    </w:p>
    <w:p>
      <w:r>
        <w:t>- Nếu đồng ý: Ký vào Giấy phép xây dựng;</w:t>
      </w:r>
    </w:p>
    <w:p>
      <w:r>
        <w:t>- Nếu không đồng ý: Chuyển lại Phòng chuyên môn xử lý theo quy định.</w:t>
      </w:r>
    </w:p>
    <w:p>
      <w:r>
        <w:t>16 giờ</w:t>
      </w:r>
    </w:p>
    <w:p>
      <w:r>
        <w:t>Bước 4</w:t>
      </w:r>
    </w:p>
    <w:p>
      <w:r>
        <w:t>Văn phòng</w:t>
      </w:r>
    </w:p>
    <w:p>
      <w:r>
        <w:t>Văn thư</w:t>
      </w:r>
    </w:p>
    <w:p>
      <w:r>
        <w:t>- Đóng dấu.</w:t>
      </w:r>
    </w:p>
    <w:p>
      <w:r>
        <w:t>- Gửi kết quả Trung tâm Phục vụ HCC.</w:t>
      </w:r>
    </w:p>
    <w:p>
      <w:r>
        <w:t>04 giờ</w:t>
      </w:r>
    </w:p>
    <w:p>
      <w:r>
        <w:t>Bước 5</w:t>
      </w:r>
    </w:p>
    <w:p>
      <w:r>
        <w:t>Trung tâm Phục vụ HCC</w:t>
      </w:r>
    </w:p>
    <w:p>
      <w:r>
        <w:t>Công chức, viên chức</w:t>
      </w:r>
    </w:p>
    <w:p>
      <w:r>
        <w:t>- Thông báo cho tổ chức, cá nhân.</w:t>
      </w:r>
    </w:p>
    <w:p>
      <w:r>
        <w:t>- Trả kết quả cho tổ chức, cá nhân.</w:t>
      </w:r>
    </w:p>
    <w:p>
      <w:r>
        <w:t>5. Tên thủ tục hành chính:  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số TTHC: 1.013230</w:t>
      </w:r>
    </w:p>
    <w:p>
      <w:r>
        <w:t>- Tổng thời gian thực hiện TTHC: 20 ngày x 08 giờ = 160 giờ</w:t>
      </w:r>
    </w:p>
    <w:p>
      <w:r>
        <w:t>Bước thực hiện</w:t>
      </w:r>
    </w:p>
    <w:p>
      <w:r>
        <w:t>Đơn vị thực hiện</w:t>
      </w:r>
    </w:p>
    <w:p>
      <w:r>
        <w:t>Người thực hiện</w:t>
      </w:r>
    </w:p>
    <w:p>
      <w:r>
        <w:t>Kết quả thực hiện</w:t>
      </w:r>
    </w:p>
    <w:p>
      <w:r>
        <w:t>Thời gian quy định</w:t>
      </w:r>
    </w:p>
    <w:p>
      <w:r>
        <w:t>Bước 1</w:t>
      </w:r>
    </w:p>
    <w:p>
      <w:r>
        <w:t>Trung tâm Phục vụ HCC</w:t>
      </w:r>
    </w:p>
    <w:p>
      <w:r>
        <w:t>Công chức, Viên chức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đúng quy định.</w:t>
      </w:r>
    </w:p>
    <w:p>
      <w:r>
        <w:t>3. Nếu hồ sơ không thuộc thẩm quyền giải quyết thì hướng dẫn người nộp hồ sơ đến cơ quan có thẩm quyền theo quy định.</w:t>
      </w:r>
    </w:p>
    <w:p>
      <w:r>
        <w:t>4. Chuyển hồ sơ.</w:t>
      </w:r>
    </w:p>
    <w:p>
      <w:r>
        <w:t>04 giờ</w:t>
      </w:r>
    </w:p>
    <w:p>
      <w:r>
        <w:t>Bước 2</w:t>
      </w:r>
    </w:p>
    <w:p>
      <w:r>
        <w:t>Phòng chuyên môn</w:t>
      </w:r>
    </w:p>
    <w:p>
      <w:r>
        <w:t>Lãnh đạo phòng</w:t>
      </w:r>
    </w:p>
    <w:p>
      <w:r>
        <w:t>- Duyệt hồ sơ, chuyển cho chuyên viên xử lý.</w:t>
      </w:r>
    </w:p>
    <w:p>
      <w:r>
        <w:t>04 giờ</w:t>
      </w:r>
    </w:p>
    <w:p>
      <w:r>
        <w:t>Chuyên viên</w:t>
      </w:r>
    </w:p>
    <w:p>
      <w:r>
        <w:t>- Trong thời hạn 7 ngày làm việc kể từ ngày tiếp nhận hồ sơ, tổ chức thẩm định hồ sơ, kiểm tra thực địa   (trường hợp đảm bảo yêu cầu thì tiếp tục thực hiện; trường hợp hồ sơ chưa đáp ứng được yêu cầu thì có thông báo lần 1 cho chủ đầu tư hoàn thiện, trong thời gian chủ đầu tư hoàn thiện hồ sơ thì quy trình thực hiện TTHC tạm dừng và không tính vào thời gian thực hiện TTHC):</w:t>
      </w:r>
    </w:p>
    <w:p>
      <w:r>
        <w:t>+ Trong thời hạn 5 ngày làm việc kể từ ngày nhận bổ sung hồ sơ nhưng chưa đáp ứng được yêu cầu theo văn bản thông báo, cơ quan có thẩm quyền có trách nhiệm  thông báo lần 2  bằng văn bản hướng dẫn cho chủ đầu tư tiếp tục hoàn thiện hồ sơ. Chủ đầu tư có trách nhiệm bổ sung, hoàn thiện hồ sơ theo văn bản thông báo (  trong thời gian chủ đầu tư hoàn thiện hồ sơ thì quy trình thực hiện TTHC tạm dừng và không tính vào thời gian thực hiện TTHC  ). Trường hợp việc bổ sung hồ sơ vẫn không đáp ứng được các nội dung theo thông báo thì trong thời hạn 03 ngày làm việc, cơ quan có thẩm quyền có trách nhiệm thông báo đến chủ đầu tư về lý do không cấp giấy phép theo quy định;</w:t>
      </w:r>
    </w:p>
    <w:p>
      <w:r>
        <w:t>+ Trong thời gian 12 ngày đối với công trình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p>
      <w:r>
        <w:t>- Trường hợp, hồ sơ đáp ứng yêu cầu, soạn Giấy phép xây dựng theo quy định.</w:t>
      </w:r>
    </w:p>
    <w:p>
      <w:r>
        <w:t>116 giờ</w:t>
      </w:r>
    </w:p>
    <w:p>
      <w:r>
        <w:t>Trình Giấy phép xây dựng chuyển Lãnh đạo Phòng xem xét:</w:t>
      </w:r>
    </w:p>
    <w:p>
      <w:r>
        <w:t>- Nếu đồng ý: Lãnh đạo Phòng trình Lãnh đạo Ban phê duyệt</w:t>
      </w:r>
    </w:p>
    <w:p>
      <w:r>
        <w:t>- Nếu không đồng ý: Chuyển lại bước chuyên viên</w:t>
      </w:r>
    </w:p>
    <w:p>
      <w:r>
        <w:t>16 giờ</w:t>
      </w:r>
    </w:p>
    <w:p>
      <w:r>
        <w:t>Bước 3</w:t>
      </w:r>
    </w:p>
    <w:p>
      <w:r>
        <w:t>Lãnh đạo cơ quan</w:t>
      </w:r>
    </w:p>
    <w:p>
      <w:r>
        <w:t>Lãnh đạo cơ quan</w:t>
      </w:r>
    </w:p>
    <w:p>
      <w:r>
        <w:t>Kiểm tra nội dung Giấy phép xây dựng:</w:t>
      </w:r>
    </w:p>
    <w:p>
      <w:r>
        <w:t>- Nếu đồng ý: Ký vào Giấy phép xây dựng;</w:t>
      </w:r>
    </w:p>
    <w:p>
      <w:r>
        <w:t>- Nếu không đồng ý: Chuyển lại Phòng chuyên môn xử lý.</w:t>
      </w:r>
    </w:p>
    <w:p>
      <w:r>
        <w:t>16 giờ</w:t>
      </w:r>
    </w:p>
    <w:p>
      <w:r>
        <w:t>Bước 4</w:t>
      </w:r>
    </w:p>
    <w:p>
      <w:r>
        <w:t>Văn phòng</w:t>
      </w:r>
    </w:p>
    <w:p>
      <w:r>
        <w:t>Văn thư</w:t>
      </w:r>
    </w:p>
    <w:p>
      <w:r>
        <w:t>- Đóng dấu.</w:t>
      </w:r>
    </w:p>
    <w:p>
      <w:r>
        <w:t>- Gửi kết quả Trung tâm Phục vụ HCC.</w:t>
      </w:r>
    </w:p>
    <w:p>
      <w:r>
        <w:t>04 giờ</w:t>
      </w:r>
    </w:p>
    <w:p>
      <w:r>
        <w:t>Bước 5</w:t>
      </w:r>
    </w:p>
    <w:p>
      <w:r>
        <w:t>Trung tâm Phục vụ HCC</w:t>
      </w:r>
    </w:p>
    <w:p>
      <w:r>
        <w:t>Công chức, Viên chức</w:t>
      </w:r>
    </w:p>
    <w:p>
      <w:r>
        <w:t>- Thông báo cho tổ chức, cá nhân.</w:t>
      </w:r>
    </w:p>
    <w:p>
      <w:r>
        <w:t>- Trả kết quả cho tổ chức, cá nhân.</w:t>
      </w:r>
    </w:p>
    <w:p>
      <w:r>
        <w:t>6. Tên thủ tục hành chính: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theo quy định):</w:t>
      </w:r>
    </w:p>
    <w:p>
      <w:r>
        <w:t>Mã số TTHC: 1.013231</w:t>
      </w:r>
    </w:p>
    <w:p>
      <w:r>
        <w:t>Tổng thời gian thực hiện TTHC: 20 ngày x 08 giờ = 160 giờ</w:t>
      </w:r>
    </w:p>
    <w:p>
      <w:r>
        <w:t>Bước thực hiện</w:t>
      </w:r>
    </w:p>
    <w:p>
      <w:r>
        <w:t>Đơn vị thực hiện</w:t>
      </w:r>
    </w:p>
    <w:p>
      <w:r>
        <w:t>Người thực hiện</w:t>
      </w:r>
    </w:p>
    <w:p>
      <w:r>
        <w:t>Kết quả thực hiện</w:t>
      </w:r>
    </w:p>
    <w:p>
      <w:r>
        <w:t>Thời gian quy định</w:t>
      </w:r>
    </w:p>
    <w:p>
      <w:r>
        <w:t>Bước 1</w:t>
      </w:r>
    </w:p>
    <w:p>
      <w:r>
        <w:t>Trung tâm Phục vụ HCC</w:t>
      </w:r>
    </w:p>
    <w:p>
      <w:r>
        <w:t>Công chức, Viên chức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đúng quy định.</w:t>
      </w:r>
    </w:p>
    <w:p>
      <w:r>
        <w:t>3. Nếu hồ sơ không thuộc thẩm quyền giải quyết thì hướng dẫn người nộp hồ sơ đến cơ quan có thẩm quyền theo quy định.</w:t>
      </w:r>
    </w:p>
    <w:p>
      <w:r>
        <w:t>4. Chuyển hồ sơ.</w:t>
      </w:r>
    </w:p>
    <w:p>
      <w:r>
        <w:t>04 giờ</w:t>
      </w:r>
    </w:p>
    <w:p>
      <w:r>
        <w:t>Bước 2</w:t>
      </w:r>
    </w:p>
    <w:p>
      <w:r>
        <w:t>Phòng Chuyên môn</w:t>
      </w:r>
    </w:p>
    <w:p>
      <w:r>
        <w:t>Lãnh đạo phòng</w:t>
      </w:r>
    </w:p>
    <w:p>
      <w:r>
        <w:t>- Duyệt hồ sơ, chuyển cho chuyên viên xử lý.</w:t>
      </w:r>
    </w:p>
    <w:p>
      <w:r>
        <w:t>04 giờ</w:t>
      </w:r>
    </w:p>
    <w:p>
      <w:r>
        <w:t>Chuyên viên</w:t>
      </w:r>
    </w:p>
    <w:p>
      <w:r>
        <w:t>- Trong thời hạn 7 ngày làm việc kể từ ngày tiếp nhận hồ sơ, tổ chức thẩm định hồ sơ, kiểm tra thực địa (  trường hợp đảm bảo yêu cầu thì tiếp tục thực hiện; trường hợp hồ sơ chưa đáp ứng được yêu cầu thì có thông báo lần 1 cho chủ đầu tư hoàn thiện, trong thời gian chủ đầu tư hoàn thiện hồ sơ thì quy trình thực hiện TTHC tạm dừng và không tính vào thời gian thực hiện TTHC  ):</w:t>
      </w:r>
    </w:p>
    <w:p>
      <w:r>
        <w:t>+ Trong thời hạn 5 ngày làm việc kể từ ngày nhận bổ sung hồ sơ nhung chưa đáp ứng được yêu cầu theo văn bản thông báo, cơ quan có thẩm quyền có trách nhiệm  thông báo lần 2  bằng văn bản hướng dẫn cho chủ đầu tư tiếp tục hoàn thiện hồ sơ. Chủ đầu tư có trách nhiệm bổ sung, hoàn thiện hồ sơ theo văn bản thông báo (  trong thời gian chủ đầu tư hoàn thiện hồ sơ thì quy trình thực hiện TTHC tạm dừng và không tính vào thời gian thực hiện TTHC  ). Trường hợp việc bổ sung hồ sơ vẫn không đáp ứng được các nội dung theo thông báo thì trong thời hạn 03 ngày làm việc, cơ quan có thẩm quyền có trách nhiệm thông báo đến chủ đầu tư về lý do không cấp giấy phép theo quy định;</w:t>
      </w:r>
    </w:p>
    <w:p>
      <w:r>
        <w:t>+ Trong thời gian 12 ngày đối với công trình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p>
      <w:r>
        <w:t>- Trường hợp, hồ sơ đáp ứng yêu cầu, soạn Giấy phép xây dựng.</w:t>
      </w:r>
    </w:p>
    <w:p>
      <w:r>
        <w:t>116 giờ</w:t>
      </w:r>
    </w:p>
    <w:p>
      <w:r>
        <w:t>Trình Giấy phép xây dựng chuyển Lãnh đạo Phòng xem xét:</w:t>
      </w:r>
    </w:p>
    <w:p>
      <w:r>
        <w:t>- Nếu đồng ý: Lãnh đạo Phòng trình Lãnh đạo Ban phê duyệt;</w:t>
      </w:r>
    </w:p>
    <w:p>
      <w:r>
        <w:t>- Nếu không đồng ý: Chuyển lại bước chuyên viên</w:t>
      </w:r>
    </w:p>
    <w:p>
      <w:r>
        <w:t>16 giờ</w:t>
      </w:r>
    </w:p>
    <w:p>
      <w:r>
        <w:t>Bước 3</w:t>
      </w:r>
    </w:p>
    <w:p>
      <w:r>
        <w:t>Lãnh đạo cơ quan</w:t>
      </w:r>
    </w:p>
    <w:p>
      <w:r>
        <w:t>Lãnh đạo cơ quan</w:t>
      </w:r>
    </w:p>
    <w:p>
      <w:r>
        <w:t>Kiểm tra nội dung Giấy phép xây dựng:</w:t>
      </w:r>
    </w:p>
    <w:p>
      <w:r>
        <w:t>- Nếu đồng ý: Ký vào Giấy phép xây dựng;</w:t>
      </w:r>
    </w:p>
    <w:p>
      <w:r>
        <w:t>- Nếu không đồng ý: Chuyển lại Phòng chuyên môn xử lý theo quy định.</w:t>
      </w:r>
    </w:p>
    <w:p>
      <w:r>
        <w:t>16 giờ</w:t>
      </w:r>
    </w:p>
    <w:p>
      <w:r>
        <w:t>Bước 4</w:t>
      </w:r>
    </w:p>
    <w:p>
      <w:r>
        <w:t>Văn phòng</w:t>
      </w:r>
    </w:p>
    <w:p>
      <w:r>
        <w:t>Văn thư</w:t>
      </w:r>
    </w:p>
    <w:p>
      <w:r>
        <w:t>- Đóng dấu.</w:t>
      </w:r>
    </w:p>
    <w:p>
      <w:r>
        <w:t>- Gửi kết quả Trung tâm Phục vụ HCC.</w:t>
      </w:r>
    </w:p>
    <w:p>
      <w:r>
        <w:t>04 giờ</w:t>
      </w:r>
    </w:p>
    <w:p>
      <w:r>
        <w:t>Bước 5</w:t>
      </w:r>
    </w:p>
    <w:p>
      <w:r>
        <w:t>Trung tâm Phục vụ HCC</w:t>
      </w:r>
    </w:p>
    <w:p>
      <w:r>
        <w:t>Công chức, Viên chức</w:t>
      </w:r>
    </w:p>
    <w:p>
      <w:r>
        <w:t>- Thông báo cho tổ chức, cá nhân.</w:t>
      </w:r>
    </w:p>
    <w:p>
      <w:r>
        <w:t>- Trả kết quả cho tổ chức, cá nhân.</w:t>
      </w:r>
    </w:p>
    <w:p>
      <w:r>
        <w:t>7. Tên thủ tục hành chính:  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số TTHC: 1.013233</w:t>
      </w:r>
    </w:p>
    <w:p>
      <w:r>
        <w:t>Tổng thời gian thực hiện TTHC: 5 (ngày làm việc) x 08 giờ = 40 giờ.</w:t>
      </w:r>
    </w:p>
    <w:p>
      <w:r>
        <w:t>Bước thực hiện</w:t>
      </w:r>
    </w:p>
    <w:p>
      <w:r>
        <w:t>Đơn vị thực hiện</w:t>
      </w:r>
    </w:p>
    <w:p>
      <w:r>
        <w:t>Người thực hiện</w:t>
      </w:r>
    </w:p>
    <w:p>
      <w:r>
        <w:t>Kết quả thực hiện</w:t>
      </w:r>
    </w:p>
    <w:p>
      <w:r>
        <w:t>Thời gian quy định</w:t>
      </w:r>
    </w:p>
    <w:p>
      <w:r>
        <w:t>Bước 1</w:t>
      </w:r>
    </w:p>
    <w:p>
      <w:r>
        <w:t>Trung tâm Phục vụ HCC</w:t>
      </w:r>
    </w:p>
    <w:p>
      <w:r>
        <w:t>Công chức, viên chức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đúng quy định.</w:t>
      </w:r>
    </w:p>
    <w:p>
      <w:r>
        <w:t>3. Nếu hồ sơ không thuộc thẩm quyền giải quyết thì hướng dẫn người nộp hồ sơ đến cơ quan có thẩm quyền theo quy định.</w:t>
      </w:r>
    </w:p>
    <w:p>
      <w:r>
        <w:t>4. Chuyển hồ sơ.</w:t>
      </w:r>
    </w:p>
    <w:p>
      <w:r>
        <w:t>04 giờ</w:t>
      </w:r>
    </w:p>
    <w:p>
      <w:r>
        <w:t>Bước 2</w:t>
      </w:r>
    </w:p>
    <w:p>
      <w:r>
        <w:t>Phòng Chuyên môn</w:t>
      </w:r>
    </w:p>
    <w:p>
      <w:r>
        <w:t>Lãnh đạo phòng</w:t>
      </w:r>
    </w:p>
    <w:p>
      <w:r>
        <w:t>- Duyệt hồ sơ, chuyển cho chuyên viên xử lý.</w:t>
      </w:r>
    </w:p>
    <w:p>
      <w:r>
        <w:t>04 giờ</w:t>
      </w:r>
    </w:p>
    <w:p>
      <w:r>
        <w:t>Chuyên viên</w:t>
      </w:r>
    </w:p>
    <w:p>
      <w:r>
        <w:t>Xử lý hồ sơ, soạn Giấy phép xây dựng</w:t>
      </w:r>
    </w:p>
    <w:p>
      <w:r>
        <w:t>16 giờ</w:t>
      </w:r>
    </w:p>
    <w:p>
      <w:r>
        <w:t>Trình Giấy phép xây dựng chuyển Lãnh đạo Phòng xem xét:</w:t>
      </w:r>
    </w:p>
    <w:p>
      <w:r>
        <w:t>- Nếu đồng ý: Lãnh đạo Phòng trình Lãnh đạo Ban XD phê duyệt;</w:t>
      </w:r>
    </w:p>
    <w:p>
      <w:r>
        <w:t>- Nếu không đồng ý: Chuyển lại bước chuyên viên</w:t>
      </w:r>
    </w:p>
    <w:p>
      <w:r>
        <w:t>04 giờ</w:t>
      </w:r>
    </w:p>
    <w:p>
      <w:r>
        <w:t>Bước 3</w:t>
      </w:r>
    </w:p>
    <w:p>
      <w:r>
        <w:t>Lãnh đạo cơ quan</w:t>
      </w:r>
    </w:p>
    <w:p>
      <w:r>
        <w:t>Lãnh đạo cơ quan</w:t>
      </w:r>
    </w:p>
    <w:p>
      <w:r>
        <w:t>Kiểm tra nội dung Giấy phép xây dựng:</w:t>
      </w:r>
    </w:p>
    <w:p>
      <w:r>
        <w:t>- Nếu đồng ý: Ký vào Giấy phép xây dựng;</w:t>
      </w:r>
    </w:p>
    <w:p>
      <w:r>
        <w:t>- Nếu không đồng ý: Chuyển lại Phòng chuyên môn xử lý.</w:t>
      </w:r>
    </w:p>
    <w:p>
      <w:r>
        <w:t>08 giờ</w:t>
      </w:r>
    </w:p>
    <w:p>
      <w:r>
        <w:t>Bước 4</w:t>
      </w:r>
    </w:p>
    <w:p>
      <w:r>
        <w:t>Văn phòng</w:t>
      </w:r>
    </w:p>
    <w:p>
      <w:r>
        <w:t>Văn thư</w:t>
      </w:r>
    </w:p>
    <w:p>
      <w:r>
        <w:t>- Đóng dấu.</w:t>
      </w:r>
    </w:p>
    <w:p>
      <w:r>
        <w:t>- Gửi kết quả Trung tâm Phục vụ HCC.</w:t>
      </w:r>
    </w:p>
    <w:p>
      <w:r>
        <w:t>04 giờ</w:t>
      </w:r>
    </w:p>
    <w:p>
      <w:r>
        <w:t>Bước 5</w:t>
      </w:r>
    </w:p>
    <w:p>
      <w:r>
        <w:t>Trung tâm Phục vụ HCC</w:t>
      </w:r>
    </w:p>
    <w:p>
      <w:r>
        <w:t>Công chức, Viên chức</w:t>
      </w:r>
    </w:p>
    <w:p>
      <w:r>
        <w:t>- Thông báo cho tổ chức, cá nhân.</w:t>
      </w:r>
    </w:p>
    <w:p>
      <w:r>
        <w:t>- Trả kết quả cho tổ chức, cá nhân.</w:t>
      </w:r>
    </w:p>
    <w:p>
      <w:r>
        <w:t>8. Tên thủ tục hành chính:  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Mã số TTHC: 1.013235</w:t>
      </w:r>
    </w:p>
    <w:p>
      <w:r>
        <w:t>- Tổng thời gian thực hiện TTHC: 5 (ngày làm việc) x 08 giờ = 40 giờ.</w:t>
      </w:r>
    </w:p>
    <w:p>
      <w:r>
        <w:t>Bước thực hiện</w:t>
      </w:r>
    </w:p>
    <w:p>
      <w:r>
        <w:t>Đơn vị thực hiện</w:t>
      </w:r>
    </w:p>
    <w:p>
      <w:r>
        <w:t>Người thực hiện</w:t>
      </w:r>
    </w:p>
    <w:p>
      <w:r>
        <w:t>Kết quả thực hiện</w:t>
      </w:r>
    </w:p>
    <w:p>
      <w:r>
        <w:t>Thời gian quy định</w:t>
      </w:r>
    </w:p>
    <w:p>
      <w:r>
        <w:t>Bước 1</w:t>
      </w:r>
    </w:p>
    <w:p>
      <w:r>
        <w:t>Trung tâm Phục vụ HCC</w:t>
      </w:r>
    </w:p>
    <w:p>
      <w:r>
        <w:t>Công chức, Viên chức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đúng quy định.</w:t>
      </w:r>
    </w:p>
    <w:p>
      <w:r>
        <w:t>3. Nếu hồ sơ không thuộc thẩm quyền giải quyết thì hướng dẫn người nộp hồ sơ đến cơ quan có thẩm quyền theo quy định.</w:t>
      </w:r>
    </w:p>
    <w:p>
      <w:r>
        <w:t>4. Chuyển hồ sơ.</w:t>
      </w:r>
    </w:p>
    <w:p>
      <w:r>
        <w:t>04 giờ</w:t>
      </w:r>
    </w:p>
    <w:p>
      <w:r>
        <w:t>Bước 2</w:t>
      </w:r>
    </w:p>
    <w:p>
      <w:r>
        <w:t>Phòng Chuyên môn</w:t>
      </w:r>
    </w:p>
    <w:p>
      <w:r>
        <w:t>Lãnh đạo phòng</w:t>
      </w:r>
    </w:p>
    <w:p>
      <w:r>
        <w:t>- Duyệt hồ sơ, chuyển cho chuyên viên xử lý.</w:t>
      </w:r>
    </w:p>
    <w:p>
      <w:r>
        <w:t>04 giờ</w:t>
      </w:r>
    </w:p>
    <w:p>
      <w:r>
        <w:t>Chuyên viên</w:t>
      </w:r>
    </w:p>
    <w:p>
      <w:r>
        <w:t>- Xử lý hồ sơ, soạn Giấy phép xây dựng.</w:t>
      </w:r>
    </w:p>
    <w:p>
      <w:r>
        <w:t>16 giờ</w:t>
      </w:r>
    </w:p>
    <w:p>
      <w:r>
        <w:t>Trình Giấy phép xây dựng chuyển Lãnh đạo Phòng xem xét:</w:t>
      </w:r>
    </w:p>
    <w:p>
      <w:r>
        <w:t>- Nếu đồng ý: Lãnh đạo Phòng trình Lãnh đạo Ban phê duyệt</w:t>
      </w:r>
    </w:p>
    <w:p>
      <w:r>
        <w:t>- Nếu không đồng ý: Chuyển lại bước chuyên viên</w:t>
      </w:r>
    </w:p>
    <w:p>
      <w:r>
        <w:t>04 giờ</w:t>
      </w:r>
    </w:p>
    <w:p>
      <w:r>
        <w:t>Bước 3</w:t>
      </w:r>
    </w:p>
    <w:p>
      <w:r>
        <w:t>Lãnh đạo cơ quan</w:t>
      </w:r>
    </w:p>
    <w:p>
      <w:r>
        <w:t>Lãnh đạo cơ quan</w:t>
      </w:r>
    </w:p>
    <w:p>
      <w:r>
        <w:t>Kiểm tra nội dung Giấy phép xây dựng:</w:t>
      </w:r>
    </w:p>
    <w:p>
      <w:r>
        <w:t>- Nếu đồng ý: Ký vào Giấy phép xây dựng</w:t>
      </w:r>
    </w:p>
    <w:p>
      <w:r>
        <w:t>- Nếu không đồng ý: Chuyển lại Phòng chuyên môn xử lý.</w:t>
      </w:r>
    </w:p>
    <w:p>
      <w:r>
        <w:t>08 giờ</w:t>
      </w:r>
    </w:p>
    <w:p>
      <w:r>
        <w:t>Bước 4</w:t>
      </w:r>
    </w:p>
    <w:p>
      <w:r>
        <w:t>Văn phòng</w:t>
      </w:r>
    </w:p>
    <w:p>
      <w:r>
        <w:t>Văn thư</w:t>
      </w:r>
    </w:p>
    <w:p>
      <w:r>
        <w:t>- Đóng dấu.</w:t>
      </w:r>
    </w:p>
    <w:p>
      <w:r>
        <w:t>- Gửi kết quả Trung tâm Phục vụ HCC.</w:t>
      </w:r>
    </w:p>
    <w:p>
      <w:r>
        <w:t>04 giờ</w:t>
      </w:r>
    </w:p>
    <w:p>
      <w:r>
        <w:t>Bước 5</w:t>
      </w:r>
    </w:p>
    <w:p>
      <w:r>
        <w:t>Trung tâm Phục vụ HCC</w:t>
      </w:r>
    </w:p>
    <w:p>
      <w:r>
        <w:t>Công chức, Viên chức</w:t>
      </w:r>
    </w:p>
    <w:p>
      <w:r>
        <w:t>- Thông báo cho tổ chức, cá nhân.</w:t>
      </w:r>
    </w:p>
    <w:p>
      <w:r>
        <w:t>- Trả kết quả cho tổ chức, cá nhân.</w:t>
      </w:r>
    </w:p>
    <w:p>
      <w:r>
        <w:t>9. Tên thủ tục hành chính:  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Mã số TTHC: 1.013225</w:t>
      </w:r>
    </w:p>
    <w:p>
      <w:r>
        <w:t>Tổng thời gian thực hiện TTHC:  20 ngày x 08 giờ = 160 giờ.</w:t>
      </w:r>
    </w:p>
    <w:p>
      <w:r>
        <w:t>Bước thực hiện</w:t>
      </w:r>
    </w:p>
    <w:p>
      <w:r>
        <w:t>Đơn vị thực hiện</w:t>
      </w:r>
    </w:p>
    <w:p>
      <w:r>
        <w:t>Người thực hiện</w:t>
      </w:r>
    </w:p>
    <w:p>
      <w:r>
        <w:t>Kết quả thực hiện</w:t>
      </w:r>
    </w:p>
    <w:p>
      <w:r>
        <w:t>Thời gian quy định</w:t>
      </w:r>
    </w:p>
    <w:p>
      <w:r>
        <w:t>Bước 1</w:t>
      </w:r>
    </w:p>
    <w:p>
      <w:r>
        <w:t>Trung tâm Phục vụ HCC</w:t>
      </w:r>
    </w:p>
    <w:p>
      <w:r>
        <w:t>Công chức, viên chức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đúng quy định (theo Mẫu).</w:t>
      </w:r>
    </w:p>
    <w:p>
      <w:r>
        <w:t>3. Chuyển hồ sơ.</w:t>
      </w:r>
    </w:p>
    <w:p>
      <w:r>
        <w:t>04 giờ</w:t>
      </w:r>
    </w:p>
    <w:p>
      <w:r>
        <w:t>Bước 2</w:t>
      </w:r>
    </w:p>
    <w:p>
      <w:r>
        <w:t>Phòng Chuyên môn</w:t>
      </w:r>
    </w:p>
    <w:p>
      <w:r>
        <w:t>Lãnh đạo phòng</w:t>
      </w:r>
    </w:p>
    <w:p>
      <w:r>
        <w:t>- Duyệt hồ sơ, chuyển cho chuyên viên xử lý.</w:t>
      </w:r>
    </w:p>
    <w:p>
      <w:r>
        <w:t>04 giờ</w:t>
      </w:r>
    </w:p>
    <w:p>
      <w:r>
        <w:t>Chuyên viên</w:t>
      </w:r>
    </w:p>
    <w:p>
      <w:r>
        <w:t>- Trong thời hạn 7 ngày làm việc kể từ ngày tiếp nhận hồ sơ, tổ chức thẩm định hồ sơ, kiểm tra thực địa (  trường hợp đảm bảo yêu cầu thì tiếp tục thực hiện; trường hợp hồ sơ chưa đáp ứng được yêu cầu thì có thông báo lần 1 cho chủ đầu tư hoàn thiện, trong thời gian chủ đầu tư hoàn thiện hồ sơ thì quy trình thực hiện TTHC tạm dừng và không tính vào thời gian thực hiện TTHC  ):</w:t>
      </w:r>
    </w:p>
    <w:p>
      <w:r>
        <w:t>+ Trong thời hạn 5 ngày làm việc kể từ ngày nhận bổ sung hồ sơ nhưng chưa đáp ứng được yêu cầu theo văn bản thông báo, cơ quan có thẩm quyền có trách nhiệm  thông báo lần 2  bằng văn bản hướng dẫn cho chủ đầu tư tiếp tục hoàn thiện hồ sơ. Chủ đầu tư có trách nhiệm bổ sung, hoàn thiện hồ sơ theo văn bản thông báo (  trong thời gian chủ đầu tư hoàn thiện hồ sơ thì quy trình thực hiện TTHC tạm dừng và không tính vào thời gian thực hiện TTHC  ). Trường hợp việc bổ sung hồ sơ vẫn không đáp ứng được các nội dung theo thông báo thì trong thời hạn 03 ngày làm việc, cơ quan có thẩm quyền có trách nhiệm thông báo đến chủ đầu tư về lý do không cấp giấy phép theo quy định;</w:t>
      </w:r>
    </w:p>
    <w:p>
      <w:r>
        <w:t>+ Trong thời gian 12 ngày đối với công trình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p>
      <w:r>
        <w:t>- Trường hợp, hồ sơ đáp ứng yêu cầu, dự thảo Giấy phép xây dựng.</w:t>
      </w:r>
    </w:p>
    <w:p>
      <w:r>
        <w:t>116 giờ</w:t>
      </w:r>
    </w:p>
    <w:p>
      <w:r>
        <w:t>Trình Giấy phép xây dựng chuyển Lãnh đạo Phòng xem xét:</w:t>
      </w:r>
    </w:p>
    <w:p>
      <w:r>
        <w:t>- Nếu đồng ý: Lãnh đạo Phòng trình Lãnh đạo Ban phê duyệt;</w:t>
      </w:r>
    </w:p>
    <w:p>
      <w:r>
        <w:t>- Nếu không đồng ý: Chuyển lại bước chuyên viên.</w:t>
      </w:r>
    </w:p>
    <w:p>
      <w:r>
        <w:t>16 giờ</w:t>
      </w:r>
    </w:p>
    <w:p>
      <w:r>
        <w:t>Bước 3</w:t>
      </w:r>
    </w:p>
    <w:p>
      <w:r>
        <w:t>Lãnh đạo cơ quan</w:t>
      </w:r>
    </w:p>
    <w:p>
      <w:r>
        <w:t>Lãnh đạo cơ quan</w:t>
      </w:r>
    </w:p>
    <w:p>
      <w:r>
        <w:t>Kiểm tra nội dung Giấy phép xây dựng:</w:t>
      </w:r>
    </w:p>
    <w:p>
      <w:r>
        <w:t>- Nếu đồng ý: Ký vào Giấy phép xây dựng;</w:t>
      </w:r>
    </w:p>
    <w:p>
      <w:r>
        <w:t>- Nếu không đồng ý: Chuyển lại Phòng chuyên môn xử lý theo quy định.</w:t>
      </w:r>
    </w:p>
    <w:p>
      <w:r>
        <w:t>16 giờ</w:t>
      </w:r>
    </w:p>
    <w:p>
      <w:r>
        <w:t>Bước 4</w:t>
      </w:r>
    </w:p>
    <w:p>
      <w:r>
        <w:t>Văn phòng</w:t>
      </w:r>
    </w:p>
    <w:p>
      <w:r>
        <w:t>Văn thư</w:t>
      </w:r>
    </w:p>
    <w:p>
      <w:r>
        <w:t>- Đóng dấu.</w:t>
      </w:r>
    </w:p>
    <w:p>
      <w:r>
        <w:t>- Gửi kết quả Trung tâm Phục vụ HCC.</w:t>
      </w:r>
    </w:p>
    <w:p>
      <w:r>
        <w:t>04 giờ</w:t>
      </w:r>
    </w:p>
    <w:p>
      <w:r>
        <w:t>Bước 5</w:t>
      </w:r>
    </w:p>
    <w:p>
      <w:r>
        <w:t>Trung tâm Phục vụ HCC</w:t>
      </w:r>
    </w:p>
    <w:p>
      <w:r>
        <w:t>Công chức, Viên chức</w:t>
      </w:r>
    </w:p>
    <w:p>
      <w:r>
        <w:t>- Thông báo cho tổ chức, cá nhân.</w:t>
      </w:r>
    </w:p>
    <w:p>
      <w:r>
        <w:t>- Trả kết quả cho tổ chức, cá nhân.</w:t>
      </w:r>
    </w:p>
    <w:p>
      <w:r>
        <w:t>10. Tên thủ tục hành chính: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theo quy định):</w:t>
      </w:r>
    </w:p>
    <w:p>
      <w:r>
        <w:t>Mã số TTHC: 1.013229</w:t>
      </w:r>
    </w:p>
    <w:p>
      <w:r>
        <w:t>Tổng thời gian thực hiện TTHC:  20 ngày x 08 giờ = 160 giờ.</w:t>
      </w:r>
    </w:p>
    <w:p>
      <w:r>
        <w:t>Bước thực hiện</w:t>
      </w:r>
    </w:p>
    <w:p>
      <w:r>
        <w:t>Đơn vị thực hiện</w:t>
      </w:r>
    </w:p>
    <w:p>
      <w:r>
        <w:t>Người thực hiện</w:t>
      </w:r>
    </w:p>
    <w:p>
      <w:r>
        <w:t>Kết quả thực hiện</w:t>
      </w:r>
    </w:p>
    <w:p>
      <w:r>
        <w:t>Thời gian quy định</w:t>
      </w:r>
    </w:p>
    <w:p>
      <w:r>
        <w:t>Bước 1</w:t>
      </w:r>
    </w:p>
    <w:p>
      <w:r>
        <w:t>Trung tâm Phục vụ HCC</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Chuyển hồ sơ.</w:t>
      </w:r>
    </w:p>
    <w:p>
      <w:r>
        <w:t>04 giờ</w:t>
      </w:r>
    </w:p>
    <w:p>
      <w:r>
        <w:t>Bước 2</w:t>
      </w:r>
    </w:p>
    <w:p>
      <w:r>
        <w:t>Phòng Chuyên môn</w:t>
      </w:r>
    </w:p>
    <w:p>
      <w:r>
        <w:t>Lãnh đạo phòng</w:t>
      </w:r>
    </w:p>
    <w:p>
      <w:r>
        <w:t>- Duyệt hồ sơ, chuyển cho chuyên viên xử lý.</w:t>
      </w:r>
    </w:p>
    <w:p>
      <w:r>
        <w:t>04 giờ</w:t>
      </w:r>
    </w:p>
    <w:p>
      <w:r>
        <w:t>Chuyên viên</w:t>
      </w:r>
    </w:p>
    <w:p>
      <w:r>
        <w:t>- Trong thời hạn 7 ngày làm việc kể từ ngày tiếp nhận hồ sơ, tổ chức thẩm định hồ sơ, kiểm tra thực địa (  trường hợp đảm bảo yêu cầu thì tiếp tục thực hiện; trường hợp hồ sơ chưa đáp ứng được yêu cầu thì có thông báo lần 1 cho chủ đầu tư hoàn thiện, trong thời gian chủ đầu tư hoàn thiện hồ sơ thì quy trình thực hiện TTHC tạm dừng và không tính vào thời gian thực hiện TTHC  ):</w:t>
      </w:r>
    </w:p>
    <w:p>
      <w:r>
        <w:t>+ Trong thời hạn 5 ngày làm việc kể từ ngày nhận bổ sung hồ sơ nhưng chưa đáp ứng được yêu cầu theo văn bản thông báo, cơ quan có thẩm quyền có trách nhiệm  thông báo lần 2  bằng văn bản hướng dẫn cho chủ đầu tư tiếp tục hoàn thiện hồ sơ. Chủ đầu tư có trách nhiệm bổ sung, hoàn thiện hồ sơ theo văn bản thông báo (  trong thời gian chủ đầu tư hoàn thiện hồ sơ thì quy trình thực hiện TTHC tạm dừng và không tính vào thời gian thực hiện TTHC  ). Trường hợp việc bổ sung hồ sơ vẫn không đáp ứng được các nội dung theo thông báo thì trong thời hạn 03 ngày làm việc, cơ quan có thẩm quyền có trách nhiệm thông báo đến chủ đầu tư về lý do không cấp giấy phép theo quy định;</w:t>
      </w:r>
    </w:p>
    <w:p>
      <w:r>
        <w:t>+ Trong thời gian 12 ngày đối với công trình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p>
      <w:r>
        <w:t>- Trường hợp, hồ sơ đáp ứng yêu cầu, soạn Giấy phép xây dựng theo quy định.</w:t>
      </w:r>
    </w:p>
    <w:p>
      <w:r>
        <w:t>116 giờ</w:t>
      </w:r>
    </w:p>
    <w:p>
      <w:r>
        <w:t>Trình Giấy phép xây dựng chuyển Lãnh đạo Phòng xem xét:</w:t>
      </w:r>
    </w:p>
    <w:p>
      <w:r>
        <w:t>- Nếu đồng ý: Lãnh đạo Phòng trình Lãnh đạo Ban phê duyệt;</w:t>
      </w:r>
    </w:p>
    <w:p>
      <w:r>
        <w:t>- Nếu không đồng ý: Chuyển lại bước chuyên viên.</w:t>
      </w:r>
    </w:p>
    <w:p>
      <w:r>
        <w:t>16 giờ</w:t>
      </w:r>
    </w:p>
    <w:p>
      <w:r>
        <w:t>Bước 3</w:t>
      </w:r>
    </w:p>
    <w:p>
      <w:r>
        <w:t>Lãnh đạo</w:t>
      </w:r>
    </w:p>
    <w:p>
      <w:r>
        <w:t>Lãnh đạo Ban</w:t>
      </w:r>
    </w:p>
    <w:p>
      <w:r>
        <w:t>Kiểm tra nội dung Giấy phép xây dựng:</w:t>
      </w:r>
    </w:p>
    <w:p>
      <w:r>
        <w:t>- Nếu đồng ý: Ký vào Giấy phép xây dựng;</w:t>
      </w:r>
    </w:p>
    <w:p>
      <w:r>
        <w:t>- Nếu không đồng ý: Chuyển lại Phòng chuyên môn xử lý theo quy định.</w:t>
      </w:r>
    </w:p>
    <w:p>
      <w:r>
        <w:t>16 giờ</w:t>
      </w:r>
    </w:p>
    <w:p>
      <w:r>
        <w:t>Bước 4</w:t>
      </w:r>
    </w:p>
    <w:p>
      <w:r>
        <w:t>Văn phòng</w:t>
      </w:r>
    </w:p>
    <w:p>
      <w:r>
        <w:t>Văn thư</w:t>
      </w:r>
    </w:p>
    <w:p>
      <w:r>
        <w:t>- Đóng dấu.</w:t>
      </w:r>
    </w:p>
    <w:p>
      <w:r>
        <w:t>- Gửi kết quả Trung tâm Phục vụ HCC.</w:t>
      </w:r>
    </w:p>
    <w:p>
      <w:r>
        <w:t>04 giờ</w:t>
      </w:r>
    </w:p>
    <w:p>
      <w:r>
        <w:t>Bước 5</w:t>
      </w:r>
    </w:p>
    <w:p>
      <w:r>
        <w:t>Trung tâm Phục vụ HCC</w:t>
      </w:r>
    </w:p>
    <w:p>
      <w:r>
        <w:t>Công chức, viên chức</w:t>
      </w:r>
    </w:p>
    <w:p>
      <w:r>
        <w:t>- Thông báo cho tổ chức, cá nhân.</w:t>
      </w:r>
    </w:p>
    <w:p>
      <w:r>
        <w:t>- Trả kết quả cho tổ chức, cá nhân.</w:t>
      </w:r>
    </w:p>
    <w:p>
      <w:r>
        <w:t>11. Tên thủ tục hành chính:  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số TTHC: 1.013230</w:t>
      </w:r>
    </w:p>
    <w:p>
      <w:r>
        <w:t>- Tổng thời gian thực hiện TTHC: 20 ngày x 08 giờ = 160 giờ</w:t>
      </w:r>
    </w:p>
    <w:p>
      <w:r>
        <w:t>Bước thực hiện</w:t>
      </w:r>
    </w:p>
    <w:p>
      <w:r>
        <w:t>Đơn vị thực hiện</w:t>
      </w:r>
    </w:p>
    <w:p>
      <w:r>
        <w:t>Người thực hiện</w:t>
      </w:r>
    </w:p>
    <w:p>
      <w:r>
        <w:t>Kết quả thực hiện</w:t>
      </w:r>
    </w:p>
    <w:p>
      <w:r>
        <w:t>Thời gian quy định</w:t>
      </w:r>
    </w:p>
    <w:p>
      <w:r>
        <w:t>Bước 1</w:t>
      </w:r>
    </w:p>
    <w:p>
      <w:r>
        <w:t>Trung tâm Phục vụ HCC</w:t>
      </w:r>
    </w:p>
    <w:p>
      <w:r>
        <w:t>Công chức, Viên chức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đúng quy định.</w:t>
      </w:r>
    </w:p>
    <w:p>
      <w:r>
        <w:t>3. Nếu hồ sơ không thuộc thẩm quyền giải quyết thì hướng dẫn người nộp hồ sơ đến cơ quan có thẩm quyền theo quy định.</w:t>
      </w:r>
    </w:p>
    <w:p>
      <w:r>
        <w:t>4. Chuyển hồ sơ.</w:t>
      </w:r>
    </w:p>
    <w:p>
      <w:r>
        <w:t>04 giờ</w:t>
      </w:r>
    </w:p>
    <w:p>
      <w:r>
        <w:t>Bước 2</w:t>
      </w:r>
    </w:p>
    <w:p>
      <w:r>
        <w:t>Phòng chuyên môn</w:t>
      </w:r>
    </w:p>
    <w:p>
      <w:r>
        <w:t>Lãnh đạo phòng</w:t>
      </w:r>
    </w:p>
    <w:p>
      <w:r>
        <w:t>- Duyệt hồ sơ, chuyển cho chuyên viên xử lý.</w:t>
      </w:r>
    </w:p>
    <w:p>
      <w:r>
        <w:t>04 giờ</w:t>
      </w:r>
    </w:p>
    <w:p>
      <w:r>
        <w:t>Chuyên viên</w:t>
      </w:r>
    </w:p>
    <w:p>
      <w:r>
        <w:t>- Trong thời hạn 7 ngày làm việc kể từ ngày tiếp nhận hồ sơ, tổ chức thẩm định hồ sơ, kiểm tra thực địa (  trường hợp đảm bảo yêu cầu thì tiếp tục thực hiện; trường hợp hồ sơ chưa đáp ứng được yêu cầu thì có thông báo lần 1 cho chủ đầu tư hoàn thiện, trong thời gian chủ đầu tư hoàn thiện hồ sơ thì quy trình thực hiện TTHC tạm dừng và không tính vào thời gian thực hiện TTHC  ).</w:t>
      </w:r>
    </w:p>
    <w:p>
      <w:r>
        <w:t>+ Trong thời hạn 5 ngày làm việc kể từ ngày nhận bổ sung hồ sơ nhưng chưa đáp ứng được yêu cầu theo văn bản thông báo, cơ quan có thẩm quyền có trách nhiệm  thông báo lần 2  bằng văn bản hướng dẫn cho chủ đầu tư tiếp tục hoàn thiện hồ sơ. Chủ đầu tư có trách nhiệm bổ sung, hoàn thiện hồ sơ theo văn bản thông báo (  trong thời gian chủ đầu tư hoàn thiện hồ sơ thì quy trình thực hiện TTHC tạm dừng và không tính vào thời gian thực hiện TTHC  ). Trường hợp việc bổ sung hồ sơ vẫn không đáp ứng được các nội dung theo thông báo thì trong thời hạn 03 ngày làm việc, cơ quan có thẩm quyền có trách nhiệm thông báo đến chủ đầu tư về lý do không cấp giấy phép theo quy định;</w:t>
      </w:r>
    </w:p>
    <w:p>
      <w:r>
        <w:t>+ Trong thời gian 12 ngày đối với công trình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p>
      <w:r>
        <w:t>- Trường hợp, hồ sơ đáp ứng yêu cầu, soạn Giấy phép xây dựng theo quy định.</w:t>
      </w:r>
    </w:p>
    <w:p>
      <w:r>
        <w:t>116 giờ</w:t>
      </w:r>
    </w:p>
    <w:p>
      <w:r>
        <w:t>Trình Giấy phép xây dựng chuyển Lãnh đạo Phòng xem xét:</w:t>
      </w:r>
    </w:p>
    <w:p>
      <w:r>
        <w:t>- Nếu đồng ý: Lãnh đạo Phòng trình Lãnh đạo Ban phê duyệt</w:t>
      </w:r>
    </w:p>
    <w:p>
      <w:r>
        <w:t>- Nếu không đồng ý: Chuyển lại bước chuyên viên</w:t>
      </w:r>
    </w:p>
    <w:p>
      <w:r>
        <w:t>16 giờ</w:t>
      </w:r>
    </w:p>
    <w:p>
      <w:r>
        <w:t>Bước 3</w:t>
      </w:r>
    </w:p>
    <w:p>
      <w:r>
        <w:t>Lãnh đạo cơ quan</w:t>
      </w:r>
    </w:p>
    <w:p>
      <w:r>
        <w:t>Lãnh đạo cơ quan</w:t>
      </w:r>
    </w:p>
    <w:p>
      <w:r>
        <w:t>Kiểm tra nội dung Giấy phép xây dựng:</w:t>
      </w:r>
    </w:p>
    <w:p>
      <w:r>
        <w:t>- Nếu đồng ý: Ký vào Giấy phép xây dựng;</w:t>
      </w:r>
    </w:p>
    <w:p>
      <w:r>
        <w:t>- Nếu không đồng ý: Chuyển lại Phòng chuyên môn xử lý.</w:t>
      </w:r>
    </w:p>
    <w:p>
      <w:r>
        <w:t>16 giờ</w:t>
      </w:r>
    </w:p>
    <w:p>
      <w:r>
        <w:t>Bước 4</w:t>
      </w:r>
    </w:p>
    <w:p>
      <w:r>
        <w:t>Văn phòng</w:t>
      </w:r>
    </w:p>
    <w:p>
      <w:r>
        <w:t>Văn thư</w:t>
      </w:r>
    </w:p>
    <w:p>
      <w:r>
        <w:t>- Đóng dấu.</w:t>
      </w:r>
    </w:p>
    <w:p>
      <w:r>
        <w:t>- Gửi kết quả Trung tâm Phục vụ HCC.</w:t>
      </w:r>
    </w:p>
    <w:p>
      <w:r>
        <w:t>04 giờ</w:t>
      </w:r>
    </w:p>
    <w:p>
      <w:r>
        <w:t>Bước 5</w:t>
      </w:r>
    </w:p>
    <w:p>
      <w:r>
        <w:t>Trung tâm Phục vụ HCC</w:t>
      </w:r>
    </w:p>
    <w:p>
      <w:r>
        <w:t>Công chức, Viên chức</w:t>
      </w:r>
    </w:p>
    <w:p>
      <w:r>
        <w:t>- Thông báo cho tổ chức, cá nhân.</w:t>
      </w:r>
    </w:p>
    <w:p>
      <w:r>
        <w:t>- Trả kết quả cho tổ chức, cá nhân.</w:t>
      </w:r>
    </w:p>
    <w:p>
      <w:r>
        <w:t>12. Tên thủ tục hành chính: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theo quy định):</w:t>
      </w:r>
    </w:p>
    <w:p>
      <w:r>
        <w:t>Mã số TTHC: 1.013226</w:t>
      </w:r>
    </w:p>
    <w:p>
      <w:r>
        <w:t>- Tổng thời gian thực hiện TTHC: 20 ngày x 08 giờ = 160 giờ</w:t>
      </w:r>
    </w:p>
    <w:p>
      <w:r>
        <w:t>Bước thực hiện</w:t>
      </w:r>
    </w:p>
    <w:p>
      <w:r>
        <w:t>Đơn vị thực hiện</w:t>
      </w:r>
    </w:p>
    <w:p>
      <w:r>
        <w:t>Người thực hiện</w:t>
      </w:r>
    </w:p>
    <w:p>
      <w:r>
        <w:t>Kết quả thực hiện</w:t>
      </w:r>
    </w:p>
    <w:p>
      <w:r>
        <w:t>Thời gian quy định</w:t>
      </w:r>
    </w:p>
    <w:p>
      <w:r>
        <w:t>Bước 1</w:t>
      </w:r>
    </w:p>
    <w:p>
      <w:r>
        <w:t>Trung tâm Phục vụ HCC</w:t>
      </w:r>
    </w:p>
    <w:p>
      <w:r>
        <w:t>Công chức, Viên chức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đúng quy định.</w:t>
      </w:r>
    </w:p>
    <w:p>
      <w:r>
        <w:t>3. Nếu hồ sơ không thuộc thẩm quyền giải quyết thì hướng dẫn người nộp hồ sơ đến cơ quan có thẩm quyền theo quy định.</w:t>
      </w:r>
    </w:p>
    <w:p>
      <w:r>
        <w:t>4. Chuyển hồ sơ.</w:t>
      </w:r>
    </w:p>
    <w:p>
      <w:r>
        <w:t>04 giờ</w:t>
      </w:r>
    </w:p>
    <w:p>
      <w:r>
        <w:t>Lãnh đạo phòng</w:t>
      </w:r>
    </w:p>
    <w:p>
      <w:r>
        <w:t>- Duyệt hồ sơ, chuyển cho chuyên viên xử lý.</w:t>
      </w:r>
    </w:p>
    <w:p>
      <w:r>
        <w:t>04 giờ</w:t>
      </w:r>
    </w:p>
    <w:p>
      <w:r>
        <w:t>Bước 2</w:t>
      </w:r>
    </w:p>
    <w:p>
      <w:r>
        <w:t>Phòng Chuyên môn</w:t>
      </w:r>
    </w:p>
    <w:p>
      <w:r>
        <w:t>Chuyên viên</w:t>
      </w:r>
    </w:p>
    <w:p>
      <w:r>
        <w:t>- Trong thời hạn 7 ngày làm việc kể từ ngày tiếp nhận hồ sơ, tổ chức thẩm định hồ sơ, kiểm tra thực địa (  trường hợp đảm bảo yêu cầu thì tiếp tục thực hiện; trường hợp hồ sơ chưa đáp ứng được yêu cầu thì có thông báo lần 1 cho chủ đầu tư hoàn thiện, trong thời gian chủ đầu tư hoàn thiện hồ sơ thì quy trình thực hiện TTHC tạm dừng và không tính vào thời gian thực hiện TTHC  ).</w:t>
      </w:r>
    </w:p>
    <w:p>
      <w:r>
        <w:t>+ Trong thời hạn 5 ngày làm việc kể từ ngày nhận bổ sung hồ sơ nhưng chưa đáp ứng được yêu cầu theo văn bản thông báo, cơ quan có thẩm quyền có trách nhiệm  thông báo lần 2  bằng văn bản hướng dẫn cho chủ đầu tư tiếp tục hoàn thiện hồ sơ. Chủ đầu tư có trách nhiệm bổ sung, hoàn thiện hồ sơ theo văn bản thông báo (  trong thời gian chủ đầu tư hoàn thiện hồ sơ thì quy trình thực hiện TTHC tạm dùng và không tính vào thời gian thực hiện TTHC  ). Trường hợp việc bổ sung hồ sơ vẫn không đáp ứng được các nội dung theo thông báo thì trong thời hạn 03 ngày làm việc, cơ quan có thẩm quyền có trách nhiệm thông báo đến chủ đầu tư về lý do không cấp giấy phép theo quy định;</w:t>
      </w:r>
    </w:p>
    <w:p>
      <w:r>
        <w:t>+ Trong thời gian 12 ngày đối với công trình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p>
      <w:r>
        <w:t>- Trường hợp, hồ sơ đáp ứng yêu cầu, soạn Giấy phép xây dựng.</w:t>
      </w:r>
    </w:p>
    <w:p>
      <w:r>
        <w:t>116 giờ</w:t>
      </w:r>
    </w:p>
    <w:p>
      <w:r>
        <w:t>Trình Giấy phép xây dựng chuyển Lãnh đạo Phòng xem xét:</w:t>
      </w:r>
    </w:p>
    <w:p>
      <w:r>
        <w:t>- Nếu đồng ý: Lãnh đạo Phòng trình Lãnh đạo Ban phê duyệt;</w:t>
      </w:r>
    </w:p>
    <w:p>
      <w:r>
        <w:t>- Nếu không đồng ý: Chuyển lại bước chuyên viên</w:t>
      </w:r>
    </w:p>
    <w:p>
      <w:r>
        <w:t>16 giờ</w:t>
      </w:r>
    </w:p>
    <w:p>
      <w:r>
        <w:t>Bước 3</w:t>
      </w:r>
    </w:p>
    <w:p>
      <w:r>
        <w:t>Lãnh đạo cơ quan</w:t>
      </w:r>
    </w:p>
    <w:p>
      <w:r>
        <w:t>Lãnh đạo cơ quan</w:t>
      </w:r>
    </w:p>
    <w:p>
      <w:r>
        <w:t>Kiểm tra nội dung Giấy phép xây dựng:</w:t>
      </w:r>
    </w:p>
    <w:p>
      <w:r>
        <w:t>- Nếu đồng ý: Ký vào Giấy phép xây dựng;</w:t>
      </w:r>
    </w:p>
    <w:p>
      <w:r>
        <w:t>- Nếu không đồng ý: Chuyển lại Phòng chuyên môn xử lý theo quy định.</w:t>
      </w:r>
    </w:p>
    <w:p>
      <w:r>
        <w:t>16 giờ</w:t>
      </w:r>
    </w:p>
    <w:p>
      <w:r>
        <w:t>Bước 4</w:t>
      </w:r>
    </w:p>
    <w:p>
      <w:r>
        <w:t>Văn phòng</w:t>
      </w:r>
    </w:p>
    <w:p>
      <w:r>
        <w:t>Văn thư</w:t>
      </w:r>
    </w:p>
    <w:p>
      <w:r>
        <w:t>- Đóng dấu.</w:t>
      </w:r>
    </w:p>
    <w:p>
      <w:r>
        <w:t>- Gửi kết quả Trung tâm Phục vụ HCC.</w:t>
      </w:r>
    </w:p>
    <w:p>
      <w:r>
        <w:t>04 giờ</w:t>
      </w:r>
    </w:p>
    <w:p>
      <w:r>
        <w:t>Bước 5</w:t>
      </w:r>
    </w:p>
    <w:p>
      <w:r>
        <w:t>Trung tâm Phục vụ HCC</w:t>
      </w:r>
    </w:p>
    <w:p>
      <w:r>
        <w:t>Công chức, Viên chức</w:t>
      </w:r>
    </w:p>
    <w:p>
      <w:r>
        <w:t>- Thông báo cho tổ chức, cá nhân.</w:t>
      </w:r>
    </w:p>
    <w:p>
      <w:r>
        <w:t>- Trả kết quả cho tổ chức, cá nhân.</w:t>
      </w:r>
    </w:p>
    <w:p>
      <w:r>
        <w:t>13. Tên thủ tục hành chính:  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số TTHC: 1.013227</w:t>
      </w:r>
    </w:p>
    <w:p>
      <w:r>
        <w:t>- Tổng thời gian thực hiện TTHC: 5 (ngày làm việc) x 08 giờ = 40 giờ.</w:t>
      </w:r>
    </w:p>
    <w:p>
      <w:r>
        <w:t>Bước thực hiện</w:t>
      </w:r>
    </w:p>
    <w:p>
      <w:r>
        <w:t>Đơn vị thực hiện</w:t>
      </w:r>
    </w:p>
    <w:p>
      <w:r>
        <w:t>Người thực hiện</w:t>
      </w:r>
    </w:p>
    <w:p>
      <w:r>
        <w:t>Kết quả thực hiện</w:t>
      </w:r>
    </w:p>
    <w:p>
      <w:r>
        <w:t>Thời gian quy định</w:t>
      </w:r>
    </w:p>
    <w:p>
      <w:r>
        <w:t>Bước 1</w:t>
      </w:r>
    </w:p>
    <w:p>
      <w:r>
        <w:t>Trung tâm Phục vụ HCC</w:t>
      </w:r>
    </w:p>
    <w:p>
      <w:r>
        <w:t>Công chức, viên chức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đúng quy định.</w:t>
      </w:r>
    </w:p>
    <w:p>
      <w:r>
        <w:t>3. Nếu hồ sơ không thuộc thẩm quyền giải quyết thì hướng dẫn người nộp hồ sơ đến cơ quan có thẩm quyền theo quy định.</w:t>
      </w:r>
    </w:p>
    <w:p>
      <w:r>
        <w:t>4. Chuyển hồ sơ.</w:t>
      </w:r>
    </w:p>
    <w:p>
      <w:r>
        <w:t>04 giờ</w:t>
      </w:r>
    </w:p>
    <w:p>
      <w:r>
        <w:t>Bước 2</w:t>
      </w:r>
    </w:p>
    <w:p>
      <w:r>
        <w:t>Phòng Chuyên môn</w:t>
      </w:r>
    </w:p>
    <w:p>
      <w:r>
        <w:t>Lãnh đạo phòng</w:t>
      </w:r>
    </w:p>
    <w:p>
      <w:r>
        <w:t>- Duyệt hồ sơ, chuyển cho chuyên viên xử lý.</w:t>
      </w:r>
    </w:p>
    <w:p>
      <w:r>
        <w:t>04 giờ</w:t>
      </w:r>
    </w:p>
    <w:p>
      <w:r>
        <w:t>Chuyên viên</w:t>
      </w:r>
    </w:p>
    <w:p>
      <w:r>
        <w:t>Xử lý hồ sơ, soạn Giấy phép xây dựng</w:t>
      </w:r>
    </w:p>
    <w:p>
      <w:r>
        <w:t>16 giờ</w:t>
      </w:r>
    </w:p>
    <w:p>
      <w:r>
        <w:t>Trình Giấy phép xây dựng chuyển Lãnh đạo Phòng xem xét:</w:t>
      </w:r>
    </w:p>
    <w:p>
      <w:r>
        <w:t>- Nếu đồng ý: Lãnh đạo Phòng trình Lãnh đạo Ban phê duyệt;</w:t>
      </w:r>
    </w:p>
    <w:p>
      <w:r>
        <w:t>- Nếu không đồng ý: Chuyển lại bước chuyên viên</w:t>
      </w:r>
    </w:p>
    <w:p>
      <w:r>
        <w:t>04 giờ</w:t>
      </w:r>
    </w:p>
    <w:p>
      <w:r>
        <w:t>Bước 3</w:t>
      </w:r>
    </w:p>
    <w:p>
      <w:r>
        <w:t>Lãnh đạo cơ quan</w:t>
      </w:r>
    </w:p>
    <w:p>
      <w:r>
        <w:t>Lãnh đạo cơ quan</w:t>
      </w:r>
    </w:p>
    <w:p>
      <w:r>
        <w:t>Kiểm tra nội dung Giấy phép xây dựng:</w:t>
      </w:r>
    </w:p>
    <w:p>
      <w:r>
        <w:t>- Nếu đồng ý: Ký vào Giấy phép xây dựng;</w:t>
      </w:r>
    </w:p>
    <w:p>
      <w:r>
        <w:t>- Nếu không đồng ý: Chuyển lại Phòng chuyên môn xử lý.</w:t>
      </w:r>
    </w:p>
    <w:p>
      <w:r>
        <w:t>08 giờ</w:t>
      </w:r>
    </w:p>
    <w:p>
      <w:r>
        <w:t>Bước 4</w:t>
      </w:r>
    </w:p>
    <w:p>
      <w:r>
        <w:t>Văn phòng</w:t>
      </w:r>
    </w:p>
    <w:p>
      <w:r>
        <w:t>Văn thư</w:t>
      </w:r>
    </w:p>
    <w:p>
      <w:r>
        <w:t>- Đóng dấu.</w:t>
      </w:r>
    </w:p>
    <w:p>
      <w:r>
        <w:t>- Gửi kết quả Trung tâm Phục vụ HCC.</w:t>
      </w:r>
    </w:p>
    <w:p>
      <w:r>
        <w:t>04 giờ</w:t>
      </w:r>
    </w:p>
    <w:p>
      <w:r>
        <w:t>Bước 5</w:t>
      </w:r>
    </w:p>
    <w:p>
      <w:r>
        <w:t>Trung tâm Phục vụ HCC</w:t>
      </w:r>
    </w:p>
    <w:p>
      <w:r>
        <w:t>Công chức, Viên chức</w:t>
      </w:r>
    </w:p>
    <w:p>
      <w:r>
        <w:t>- Thông báo cho tổ chức, cá nhân.</w:t>
      </w:r>
    </w:p>
    <w:p>
      <w:r>
        <w:t>- Trả kết quả cho tổ chức, cá nhân.</w:t>
      </w:r>
    </w:p>
    <w:p>
      <w:r>
        <w:t>14. Tên thủ tục hành chính:  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Mã số TTHC: 1.013228</w:t>
      </w:r>
    </w:p>
    <w:p>
      <w:r>
        <w:t>- Tổng thời gian thực hiện TTHC: 5 (ngày làm việc) x 08 giờ = 40 giờ.</w:t>
      </w:r>
    </w:p>
    <w:p>
      <w:r>
        <w:t>Bước thực hiện</w:t>
      </w:r>
    </w:p>
    <w:p>
      <w:r>
        <w:t>Đơn vị thực hiện</w:t>
      </w:r>
    </w:p>
    <w:p>
      <w:r>
        <w:t>Người thực hiện</w:t>
      </w:r>
    </w:p>
    <w:p>
      <w:r>
        <w:t>Kết quả thực hiện</w:t>
      </w:r>
    </w:p>
    <w:p>
      <w:r>
        <w:t>Thời gian quy định</w:t>
      </w:r>
    </w:p>
    <w:p>
      <w:r>
        <w:t>Bước 1</w:t>
      </w:r>
    </w:p>
    <w:p>
      <w:r>
        <w:t>Trung tâm Phục vụ HCC</w:t>
      </w:r>
    </w:p>
    <w:p>
      <w:r>
        <w:t>Công chức, Viên chức</w:t>
      </w:r>
    </w:p>
    <w:p>
      <w:r>
        <w:t>1. Nếu hồ sơ đầy đủ theo quy định thì tiếp nhận và viết Phiếu biên nhận hồ sơ và hẹn trả kết quả.</w:t>
      </w:r>
    </w:p>
    <w:p>
      <w:r>
        <w:t>2. Nếu hồ sơ còn thiếu, chưa đúng quy định thì hướng dẫn người nộp hồ sơ bổ sung, hoàn thiện hồ sơ theo đúng quy định.</w:t>
      </w:r>
    </w:p>
    <w:p>
      <w:r>
        <w:t>3. Nếu hồ sơ không thuộc thẩm quyền giải quyết thì hướng dẫn người nộp hồ sơ đến cơ quan có thẩm quyền theo quy định.</w:t>
      </w:r>
    </w:p>
    <w:p>
      <w:r>
        <w:t>4. Chuyển hồ sơ.</w:t>
      </w:r>
    </w:p>
    <w:p>
      <w:r>
        <w:t>04 giờ</w:t>
      </w:r>
    </w:p>
    <w:p>
      <w:r>
        <w:t>Bước 2</w:t>
      </w:r>
    </w:p>
    <w:p>
      <w:r>
        <w:t>Phòng Chuyên môn</w:t>
      </w:r>
    </w:p>
    <w:p>
      <w:r>
        <w:t>Lãnh đạo phòng</w:t>
      </w:r>
    </w:p>
    <w:p>
      <w:r>
        <w:t>- Duyệt hồ sơ, chuyển cho chuyên viên xử lý.</w:t>
      </w:r>
    </w:p>
    <w:p>
      <w:r>
        <w:t>04 giờ</w:t>
      </w:r>
    </w:p>
    <w:p>
      <w:r>
        <w:t>Chuyên viên</w:t>
      </w:r>
    </w:p>
    <w:p>
      <w:r>
        <w:t>- Xử lý hồ sơ, soạn Giấy phép xây dựng.</w:t>
      </w:r>
    </w:p>
    <w:p>
      <w:r>
        <w:t>16 giờ</w:t>
      </w:r>
    </w:p>
    <w:p>
      <w:r>
        <w:t>Trình Giấy phép xây dựng chuyển Lãnh đạo Phòng xem xét:</w:t>
      </w:r>
    </w:p>
    <w:p>
      <w:r>
        <w:t>- Nếu đồng ý: Lãnh đạo Phòng trình Lãnh đạo Ban phê duyệt</w:t>
      </w:r>
    </w:p>
    <w:p>
      <w:r>
        <w:t>- Nếu không đồng ý: Chuyển lại bước chuyên viên</w:t>
      </w:r>
    </w:p>
    <w:p>
      <w:r>
        <w:t>04 giờ</w:t>
      </w:r>
    </w:p>
    <w:p>
      <w:r>
        <w:t>Bước 3</w:t>
      </w:r>
    </w:p>
    <w:p>
      <w:r>
        <w:t>Lãnh đạo cơ quan</w:t>
      </w:r>
    </w:p>
    <w:p>
      <w:r>
        <w:t>Lãnh đạo cơ quan</w:t>
      </w:r>
    </w:p>
    <w:p>
      <w:r>
        <w:t>Kiểm tra nội dung Giấy phép xây dựng:</w:t>
      </w:r>
    </w:p>
    <w:p>
      <w:r>
        <w:t>- Nếu đồng ý: Ký vào Giấy phép xây dựng</w:t>
      </w:r>
    </w:p>
    <w:p>
      <w:r>
        <w:t>- Nếu không đồng ý: Chuyển lại Phòng chuyên môn xử lý.</w:t>
      </w:r>
    </w:p>
    <w:p>
      <w:r>
        <w:t>08 giờ</w:t>
      </w:r>
    </w:p>
    <w:p>
      <w:r>
        <w:t>Bước 4</w:t>
      </w:r>
    </w:p>
    <w:p>
      <w:r>
        <w:t>Văn phòng</w:t>
      </w:r>
    </w:p>
    <w:p>
      <w:r>
        <w:t>Văn thư</w:t>
      </w:r>
    </w:p>
    <w:p>
      <w:r>
        <w:t>- Đóng dấu.</w:t>
      </w:r>
    </w:p>
    <w:p>
      <w:r>
        <w:t>- Gửi kết quả Trung tâm Phục vụ HCC.</w:t>
      </w:r>
    </w:p>
    <w:p>
      <w:r>
        <w:t>04 giờ</w:t>
      </w:r>
    </w:p>
    <w:p>
      <w:r>
        <w:t>Bước 5</w:t>
      </w:r>
    </w:p>
    <w:p>
      <w:r>
        <w:t>Trung tâm Phục vụ HCC</w:t>
      </w:r>
    </w:p>
    <w:p>
      <w:r>
        <w:t>Công chức, Viên chức</w:t>
      </w:r>
    </w:p>
    <w:p>
      <w:r>
        <w:t>- Thông báo cho tổ chức, cá nhân.</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