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726/QĐ-UBND năm 2024 về Giá dịch vụ sử dụng diện tích bán hàng tại chợ Giàu,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726/QĐ-UBND</w:t>
      </w:r>
    </w:p>
    <w:p>
      <w:r>
        <w:t>Bắc Ninh, ngày 10 tháng 12 năm 2024</w:t>
      </w:r>
    </w:p>
    <w:p>
      <w:r>
        <w:t>QUYẾT ĐỊNH</w:t>
      </w:r>
    </w:p>
    <w:p>
      <w:r>
        <w:t>VỀ VIỆC BAN HÀNH GIÁ DỊCH VỤ SỬ DỤNG DIỆN TÍCH BÁN HÀNG TẠI CHỢ GIÀU</w:t>
      </w:r>
    </w:p>
    <w:p>
      <w:r>
        <w:t>ỦY BAN NHÂN DÂN TỈNH BẮC NINH</w:t>
      </w:r>
    </w:p>
    <w:p>
      <w:r>
        <w:t>Căn cứ Luật Tổ chức chính quyền địa phương năm 2015; Luật sửa đổi, bổ sung Luật Tổ chức Chính phủ và Luật Tổ chức Chính quyền địa phương năm 2019;</w:t>
      </w:r>
    </w:p>
    <w:p>
      <w:r>
        <w:t>Căn cứ Luật Giá ngày 19 tháng 6 năm 2023;</w:t>
      </w:r>
    </w:p>
    <w:p>
      <w:r>
        <w:t>Căn cứ Nghị định số 85/2024/NĐ-CP ngày 10/7/2024 của Chính phủ quy định chi tiết một số điều của Luật Giá;</w:t>
      </w:r>
    </w:p>
    <w:p>
      <w:r>
        <w:t>Căn cứ Thông báo kết luận số 198/TB-UBND ngày 03/12/2024 tại phiên họp giao ban Chủ tịch và các Phó Chủ tịch UBND tỉnh;</w:t>
      </w:r>
    </w:p>
    <w:p>
      <w:r>
        <w:t>Theo đề nghị của UBND thành phố Từ Sơn tại Tờ trình số 111/TTr-UBND ngày 21/11/2024; Công văn số 2144/STC-QLG ngày 29/11/2024 của Sở Tài chính.</w:t>
      </w:r>
    </w:p>
    <w:p>
      <w:r>
        <w:t>QUYẾT ĐỊNH:</w:t>
      </w:r>
    </w:p>
    <w:p>
      <w:r>
        <w:t>Điều 1.  Ban hành giá dịch vụ sử dụng diện tích bán hàng tại chợ Giàu của Ban quản lý chợ Giàu, thành phố Từ Sơn, tỉnh Bắc Ninh  (chi tiết bảng giá theo biểu đính kèm ).</w:t>
      </w:r>
    </w:p>
    <w:p>
      <w:r>
        <w:t>Điều 2 . Quyết định này có hiệu lực kể từ ngày ký.</w:t>
      </w:r>
    </w:p>
    <w:p>
      <w:r>
        <w:t>Sở Tài chính theo chức năng phối hợp với UBND thành phố Từ Sơn chỉ đạo Ban quản lý chợ Giàu tổ chức thu, quản lý và sử dụng đảm bảo đúng quy định hiện hành.</w:t>
      </w:r>
    </w:p>
    <w:p>
      <w:r>
        <w:t>Điều 3 . Thủ trưởng các cơ quan: Văn phòng UBND tỉnh; Tài chính; Cục thuế Bắc Ninh; Kho bạc Nhà nước Bắc Ninh, UBND thành phố Từ Sơn, Ban quản lý chợ Giàu và các tổ chức, cá nhân có liên quan căn cứ Quyết định thi hành./.</w:t>
      </w:r>
    </w:p>
    <w:p>
      <w:r>
        <w:t>Nơi nhận:</w:t>
      </w:r>
    </w:p>
    <w:p>
      <w:r>
        <w:t>- Như Điều 3;</w:t>
      </w:r>
    </w:p>
    <w:p>
      <w:r>
        <w:t>- TT TU, TTHĐND tỉnh (b/c);</w:t>
      </w:r>
    </w:p>
    <w:p>
      <w:r>
        <w:t>- Chủ tịch và các PCT UBND tỉnh;</w:t>
      </w:r>
    </w:p>
    <w:p>
      <w:r>
        <w:t>- Lãnh đạo VP UBND tỉnh;</w:t>
      </w:r>
    </w:p>
    <w:p>
      <w:r>
        <w:t>- Lưu: VT, KTTH.</w:t>
      </w:r>
    </w:p>
    <w:p>
      <w:r>
        <w:t>TM. ỦY BAN NHÂN DÂN</w:t>
      </w:r>
    </w:p>
    <w:p>
      <w:r>
        <w:t>KT. CHỦ TỊCH</w:t>
      </w:r>
    </w:p>
    <w:p>
      <w:r>
        <w:t>PHÓ CHỦ TỊCH</w:t>
      </w:r>
    </w:p>
    <w:p>
      <w:r>
        <w:t>Ngô Tân Phượng</w:t>
      </w:r>
    </w:p>
    <w:p>
      <w:r>
        <w:t>BIỂU GIÁ DỊCH VỤ DIỆN TÍCH BÁN HÀNG CHỢ GIÀU</w:t>
      </w:r>
    </w:p>
    <w:p>
      <w:r>
        <w:t>(Kèm theo Quyết định số 726/QĐ-UBND ngày 10/12/2024 của UBND tỉnh)</w:t>
      </w:r>
    </w:p>
    <w:p>
      <w:r>
        <w:t>STT</w:t>
      </w:r>
    </w:p>
    <w:p>
      <w:r>
        <w:t>Danh mục</w:t>
      </w:r>
    </w:p>
    <w:p>
      <w:r>
        <w:t>Số lượng ô bán hàng</w:t>
      </w:r>
    </w:p>
    <w:p>
      <w:r>
        <w:t>Số m2/1 ô bán hàng</w:t>
      </w:r>
    </w:p>
    <w:p>
      <w:r>
        <w:t>Diện tích ô bán hàng (m2)</w:t>
      </w:r>
    </w:p>
    <w:p>
      <w:r>
        <w:t>Năm 2024</w:t>
      </w:r>
    </w:p>
    <w:p>
      <w:r>
        <w:t>Đơn giá (đ/m2)</w:t>
      </w:r>
    </w:p>
    <w:p>
      <w:r>
        <w:t>Thành tiền</w:t>
      </w:r>
    </w:p>
    <w:p>
      <w:r>
        <w:t>TỔNG CỘNG</w:t>
      </w:r>
    </w:p>
    <w:p>
      <w:r>
        <w:t>551</w:t>
      </w:r>
    </w:p>
    <w:p>
      <w:r>
        <w:t>3.156</w:t>
      </w:r>
    </w:p>
    <w:p>
      <w:r>
        <w:t>-</w:t>
      </w:r>
    </w:p>
    <w:p>
      <w:r>
        <w:t>2.609.687.280</w:t>
      </w:r>
    </w:p>
    <w:p>
      <w:r>
        <w:t>I</w:t>
      </w:r>
    </w:p>
    <w:p>
      <w:r>
        <w:t>KI ỐT</w:t>
      </w:r>
    </w:p>
    <w:p>
      <w:r>
        <w:t>110</w:t>
      </w:r>
    </w:p>
    <w:p>
      <w:r>
        <w:t>-</w:t>
      </w:r>
    </w:p>
    <w:p>
      <w:r>
        <w:t>1.234,05</w:t>
      </w:r>
    </w:p>
    <w:p>
      <w:r>
        <w:t>-</w:t>
      </w:r>
    </w:p>
    <w:p>
      <w:r>
        <w:t>1.202.718.600</w:t>
      </w:r>
    </w:p>
    <w:p>
      <w:r>
        <w:t>1</w:t>
      </w:r>
    </w:p>
    <w:p>
      <w:r>
        <w:t>Ki ốt T1 nhà làm việc BQL</w:t>
      </w:r>
    </w:p>
    <w:p>
      <w:r>
        <w:t>13</w:t>
      </w:r>
    </w:p>
    <w:p>
      <w:r>
        <w:t>185,7</w:t>
      </w:r>
    </w:p>
    <w:p>
      <w:r>
        <w:t>252.580.200</w:t>
      </w:r>
    </w:p>
    <w:p>
      <w:r>
        <w:t>Loại 1</w:t>
      </w:r>
    </w:p>
    <w:p>
      <w:r>
        <w:t>1</w:t>
      </w:r>
    </w:p>
    <w:p>
      <w:r>
        <w:t>13,50</w:t>
      </w:r>
    </w:p>
    <w:p>
      <w:r>
        <w:t>13,5</w:t>
      </w:r>
    </w:p>
    <w:p>
      <w:r>
        <w:t>145.000</w:t>
      </w:r>
    </w:p>
    <w:p>
      <w:r>
        <w:t>23.490.000</w:t>
      </w:r>
    </w:p>
    <w:p>
      <w:r>
        <w:t>Loại 1</w:t>
      </w:r>
    </w:p>
    <w:p>
      <w:r>
        <w:t>1</w:t>
      </w:r>
    </w:p>
    <w:p>
      <w:r>
        <w:t>13,15</w:t>
      </w:r>
    </w:p>
    <w:p>
      <w:r>
        <w:t>13,15</w:t>
      </w:r>
    </w:p>
    <w:p>
      <w:r>
        <w:t>145.000</w:t>
      </w:r>
    </w:p>
    <w:p>
      <w:r>
        <w:t>22.881.000</w:t>
      </w:r>
    </w:p>
    <w:p>
      <w:r>
        <w:t>Loại 2</w:t>
      </w:r>
    </w:p>
    <w:p>
      <w:r>
        <w:t>2</w:t>
      </w:r>
    </w:p>
    <w:p>
      <w:r>
        <w:t>13,51</w:t>
      </w:r>
    </w:p>
    <w:p>
      <w:r>
        <w:t>27,0</w:t>
      </w:r>
    </w:p>
    <w:p>
      <w:r>
        <w:t>135.000</w:t>
      </w:r>
    </w:p>
    <w:p>
      <w:r>
        <w:t>43.772.400</w:t>
      </w:r>
    </w:p>
    <w:p>
      <w:r>
        <w:t>Loại 2</w:t>
      </w:r>
    </w:p>
    <w:p>
      <w:r>
        <w:t>1</w:t>
      </w:r>
    </w:p>
    <w:p>
      <w:r>
        <w:t>13,55</w:t>
      </w:r>
    </w:p>
    <w:p>
      <w:r>
        <w:t>13,6</w:t>
      </w:r>
    </w:p>
    <w:p>
      <w:r>
        <w:t>135.000</w:t>
      </w:r>
    </w:p>
    <w:p>
      <w:r>
        <w:t>21.951.000</w:t>
      </w:r>
    </w:p>
    <w:p>
      <w:r>
        <w:t>Loại 2</w:t>
      </w:r>
    </w:p>
    <w:p>
      <w:r>
        <w:t>1</w:t>
      </w:r>
    </w:p>
    <w:p>
      <w:r>
        <w:t>13,45</w:t>
      </w:r>
    </w:p>
    <w:p>
      <w:r>
        <w:t>13,5</w:t>
      </w:r>
    </w:p>
    <w:p>
      <w:r>
        <w:t>135.000</w:t>
      </w:r>
    </w:p>
    <w:p>
      <w:r>
        <w:t>21.789.000</w:t>
      </w:r>
    </w:p>
    <w:p>
      <w:r>
        <w:t>Loại 2</w:t>
      </w:r>
    </w:p>
    <w:p>
      <w:r>
        <w:t>1</w:t>
      </w:r>
    </w:p>
    <w:p>
      <w:r>
        <w:t>13,50</w:t>
      </w:r>
    </w:p>
    <w:p>
      <w:r>
        <w:t>13,5</w:t>
      </w:r>
    </w:p>
    <w:p>
      <w:r>
        <w:t>135.000</w:t>
      </w:r>
    </w:p>
    <w:p>
      <w:r>
        <w:t>21.870.000</w:t>
      </w:r>
    </w:p>
    <w:p>
      <w:r>
        <w:t>Loại 3</w:t>
      </w:r>
    </w:p>
    <w:p>
      <w:r>
        <w:t>1</w:t>
      </w:r>
    </w:p>
    <w:p>
      <w:r>
        <w:t>14,97</w:t>
      </w:r>
    </w:p>
    <w:p>
      <w:r>
        <w:t>15,0</w:t>
      </w:r>
    </w:p>
    <w:p>
      <w:r>
        <w:t>120.000</w:t>
      </w:r>
    </w:p>
    <w:p>
      <w:r>
        <w:t>21.556.800</w:t>
      </w:r>
    </w:p>
    <w:p>
      <w:r>
        <w:t>Loại 4</w:t>
      </w:r>
    </w:p>
    <w:p>
      <w:r>
        <w:t>1</w:t>
      </w:r>
    </w:p>
    <w:p>
      <w:r>
        <w:t>15,17</w:t>
      </w:r>
    </w:p>
    <w:p>
      <w:r>
        <w:t>15,2</w:t>
      </w:r>
    </w:p>
    <w:p>
      <w:r>
        <w:t>90.000</w:t>
      </w:r>
    </w:p>
    <w:p>
      <w:r>
        <w:t>16.383.600</w:t>
      </w:r>
    </w:p>
    <w:p>
      <w:r>
        <w:t>Loại 5</w:t>
      </w:r>
    </w:p>
    <w:p>
      <w:r>
        <w:t>1</w:t>
      </w:r>
    </w:p>
    <w:p>
      <w:r>
        <w:t>15,54</w:t>
      </w:r>
    </w:p>
    <w:p>
      <w:r>
        <w:t>15,5</w:t>
      </w:r>
    </w:p>
    <w:p>
      <w:r>
        <w:t>80.000</w:t>
      </w:r>
    </w:p>
    <w:p>
      <w:r>
        <w:t>14.918.400</w:t>
      </w:r>
    </w:p>
    <w:p>
      <w:r>
        <w:t>Loại 5</w:t>
      </w:r>
    </w:p>
    <w:p>
      <w:r>
        <w:t>1</w:t>
      </w:r>
    </w:p>
    <w:p>
      <w:r>
        <w:t>15,02</w:t>
      </w:r>
    </w:p>
    <w:p>
      <w:r>
        <w:t>15,0</w:t>
      </w:r>
    </w:p>
    <w:p>
      <w:r>
        <w:t>80.000</w:t>
      </w:r>
    </w:p>
    <w:p>
      <w:r>
        <w:t>14.419.200</w:t>
      </w:r>
    </w:p>
    <w:p>
      <w:r>
        <w:t>Loại 5</w:t>
      </w:r>
    </w:p>
    <w:p>
      <w:r>
        <w:t>1</w:t>
      </w:r>
    </w:p>
    <w:p>
      <w:r>
        <w:t>15,18</w:t>
      </w:r>
    </w:p>
    <w:p>
      <w:r>
        <w:t>15,2</w:t>
      </w:r>
    </w:p>
    <w:p>
      <w:r>
        <w:t>80.000</w:t>
      </w:r>
    </w:p>
    <w:p>
      <w:r>
        <w:t>14.572.800</w:t>
      </w:r>
    </w:p>
    <w:p>
      <w:r>
        <w:t>Loại 5</w:t>
      </w:r>
    </w:p>
    <w:p>
      <w:r>
        <w:t>1</w:t>
      </w:r>
    </w:p>
    <w:p>
      <w:r>
        <w:t>15,60</w:t>
      </w:r>
    </w:p>
    <w:p>
      <w:r>
        <w:t>15,6</w:t>
      </w:r>
    </w:p>
    <w:p>
      <w:r>
        <w:t>80.000</w:t>
      </w:r>
    </w:p>
    <w:p>
      <w:r>
        <w:t>14.976.000</w:t>
      </w:r>
    </w:p>
    <w:p>
      <w:r>
        <w:t>2</w:t>
      </w:r>
    </w:p>
    <w:p>
      <w:r>
        <w:t>Dãy 503</w:t>
      </w:r>
    </w:p>
    <w:p>
      <w:r>
        <w:t>4</w:t>
      </w:r>
    </w:p>
    <w:p>
      <w:r>
        <w:t>39,6</w:t>
      </w:r>
    </w:p>
    <w:p>
      <w:r>
        <w:t>44.668.800</w:t>
      </w:r>
    </w:p>
    <w:p>
      <w:r>
        <w:t>Loại 1</w:t>
      </w:r>
    </w:p>
    <w:p>
      <w:r>
        <w:t>1</w:t>
      </w:r>
    </w:p>
    <w:p>
      <w:r>
        <w:t>12</w:t>
      </w:r>
    </w:p>
    <w:p>
      <w:r>
        <w:t>12</w:t>
      </w:r>
    </w:p>
    <w:p>
      <w:r>
        <w:t>94.000</w:t>
      </w:r>
    </w:p>
    <w:p>
      <w:r>
        <w:t>13.536.000</w:t>
      </w:r>
    </w:p>
    <w:p>
      <w:r>
        <w:t>Loại 1</w:t>
      </w:r>
    </w:p>
    <w:p>
      <w:r>
        <w:t>3</w:t>
      </w:r>
    </w:p>
    <w:p>
      <w:r>
        <w:t>9,2</w:t>
      </w:r>
    </w:p>
    <w:p>
      <w:r>
        <w:t>27,6</w:t>
      </w:r>
    </w:p>
    <w:p>
      <w:r>
        <w:t>94.000</w:t>
      </w:r>
    </w:p>
    <w:p>
      <w:r>
        <w:t>31.132.800</w:t>
      </w:r>
    </w:p>
    <w:p>
      <w:r>
        <w:t>3</w:t>
      </w:r>
    </w:p>
    <w:p>
      <w:r>
        <w:t>Dãy 7 gian 2 tầng HTX mua bán</w:t>
      </w:r>
    </w:p>
    <w:p>
      <w:r>
        <w:t>7</w:t>
      </w:r>
    </w:p>
    <w:p>
      <w:r>
        <w:t>95,9</w:t>
      </w:r>
    </w:p>
    <w:p>
      <w:r>
        <w:t>123.464.400</w:t>
      </w:r>
    </w:p>
    <w:p>
      <w:r>
        <w:t>Loại 1</w:t>
      </w:r>
    </w:p>
    <w:p>
      <w:r>
        <w:t>1</w:t>
      </w:r>
    </w:p>
    <w:p>
      <w:r>
        <w:t>13,7</w:t>
      </w:r>
    </w:p>
    <w:p>
      <w:r>
        <w:t>13,7</w:t>
      </w:r>
    </w:p>
    <w:p>
      <w:r>
        <w:t>127.000</w:t>
      </w:r>
    </w:p>
    <w:p>
      <w:r>
        <w:t>20.878.800</w:t>
      </w:r>
    </w:p>
    <w:p>
      <w:r>
        <w:t>Loại 2</w:t>
      </w:r>
    </w:p>
    <w:p>
      <w:r>
        <w:t>6</w:t>
      </w:r>
    </w:p>
    <w:p>
      <w:r>
        <w:t>13,7</w:t>
      </w:r>
    </w:p>
    <w:p>
      <w:r>
        <w:t>82,2</w:t>
      </w:r>
    </w:p>
    <w:p>
      <w:r>
        <w:t>104.000</w:t>
      </w:r>
    </w:p>
    <w:p>
      <w:r>
        <w:t>102.585.600</w:t>
      </w:r>
    </w:p>
    <w:p>
      <w:r>
        <w:t>4</w:t>
      </w:r>
    </w:p>
    <w:p>
      <w:r>
        <w:t>Dãy 4 gian HTX mua bán</w:t>
      </w:r>
    </w:p>
    <w:p>
      <w:r>
        <w:t>4</w:t>
      </w:r>
    </w:p>
    <w:p>
      <w:r>
        <w:t>58,0</w:t>
      </w:r>
    </w:p>
    <w:p>
      <w:r>
        <w:t>65.424.000</w:t>
      </w:r>
    </w:p>
    <w:p>
      <w:r>
        <w:t>Loại 1</w:t>
      </w:r>
    </w:p>
    <w:p>
      <w:r>
        <w:t>4</w:t>
      </w:r>
    </w:p>
    <w:p>
      <w:r>
        <w:t>14,5</w:t>
      </w:r>
    </w:p>
    <w:p>
      <w:r>
        <w:t>58</w:t>
      </w:r>
    </w:p>
    <w:p>
      <w:r>
        <w:t>94.000</w:t>
      </w:r>
    </w:p>
    <w:p>
      <w:r>
        <w:t>65.424.000</w:t>
      </w:r>
    </w:p>
    <w:p>
      <w:r>
        <w:t>5</w:t>
      </w:r>
    </w:p>
    <w:p>
      <w:r>
        <w:t>Dãy trái cổng chính 6 gian</w:t>
      </w:r>
    </w:p>
    <w:p>
      <w:r>
        <w:t>6</w:t>
      </w:r>
    </w:p>
    <w:p>
      <w:r>
        <w:t>62,4</w:t>
      </w:r>
    </w:p>
    <w:p>
      <w:r>
        <w:t>72.883.200</w:t>
      </w:r>
    </w:p>
    <w:p>
      <w:r>
        <w:t>Loại 1</w:t>
      </w:r>
    </w:p>
    <w:p>
      <w:r>
        <w:t>2</w:t>
      </w:r>
    </w:p>
    <w:p>
      <w:r>
        <w:t>10,4</w:t>
      </w:r>
    </w:p>
    <w:p>
      <w:r>
        <w:t>20,8</w:t>
      </w:r>
    </w:p>
    <w:p>
      <w:r>
        <w:t>104.000</w:t>
      </w:r>
    </w:p>
    <w:p>
      <w:r>
        <w:t>25.958.400</w:t>
      </w:r>
    </w:p>
    <w:p>
      <w:r>
        <w:t>Loại 2</w:t>
      </w:r>
    </w:p>
    <w:p>
      <w:r>
        <w:t>4</w:t>
      </w:r>
    </w:p>
    <w:p>
      <w:r>
        <w:t>10,4</w:t>
      </w:r>
    </w:p>
    <w:p>
      <w:r>
        <w:t>41,6</w:t>
      </w:r>
    </w:p>
    <w:p>
      <w:r>
        <w:t>94.000</w:t>
      </w:r>
    </w:p>
    <w:p>
      <w:r>
        <w:t>46.924.800</w:t>
      </w:r>
    </w:p>
    <w:p>
      <w:r>
        <w:t>6</w:t>
      </w:r>
    </w:p>
    <w:p>
      <w:r>
        <w:t>Dãy 2 gian phía sau Phù Lưu</w:t>
      </w:r>
    </w:p>
    <w:p>
      <w:r>
        <w:t>2</w:t>
      </w:r>
    </w:p>
    <w:p>
      <w:r>
        <w:t>24,0</w:t>
      </w:r>
    </w:p>
    <w:p>
      <w:r>
        <w:t>28.656.000</w:t>
      </w:r>
    </w:p>
    <w:p>
      <w:r>
        <w:t>Loại 1</w:t>
      </w:r>
    </w:p>
    <w:p>
      <w:r>
        <w:t>1</w:t>
      </w:r>
    </w:p>
    <w:p>
      <w:r>
        <w:t>12</w:t>
      </w:r>
    </w:p>
    <w:p>
      <w:r>
        <w:t>12</w:t>
      </w:r>
    </w:p>
    <w:p>
      <w:r>
        <w:t>105.000</w:t>
      </w:r>
    </w:p>
    <w:p>
      <w:r>
        <w:t>15.120.000</w:t>
      </w:r>
    </w:p>
    <w:p>
      <w:r>
        <w:t>Loại 2</w:t>
      </w:r>
    </w:p>
    <w:p>
      <w:r>
        <w:t>1</w:t>
      </w:r>
    </w:p>
    <w:p>
      <w:r>
        <w:t>12</w:t>
      </w:r>
    </w:p>
    <w:p>
      <w:r>
        <w:t>12</w:t>
      </w:r>
    </w:p>
    <w:p>
      <w:r>
        <w:t>94.000</w:t>
      </w:r>
    </w:p>
    <w:p>
      <w:r>
        <w:t>13.536.000</w:t>
      </w:r>
    </w:p>
    <w:p>
      <w:r>
        <w:t>7</w:t>
      </w:r>
    </w:p>
    <w:p>
      <w:r>
        <w:t>Dãy 21 gian trong chợ</w:t>
      </w:r>
    </w:p>
    <w:p>
      <w:r>
        <w:t>21</w:t>
      </w:r>
    </w:p>
    <w:p>
      <w:r>
        <w:t>251,8</w:t>
      </w:r>
    </w:p>
    <w:p>
      <w:r>
        <w:t>175.960.800</w:t>
      </w:r>
    </w:p>
    <w:p>
      <w:r>
        <w:t>Loại 1</w:t>
      </w:r>
    </w:p>
    <w:p>
      <w:r>
        <w:t>1</w:t>
      </w:r>
    </w:p>
    <w:p>
      <w:r>
        <w:t>11,8</w:t>
      </w:r>
    </w:p>
    <w:p>
      <w:r>
        <w:t>11,8</w:t>
      </w:r>
    </w:p>
    <w:p>
      <w:r>
        <w:t>63.000</w:t>
      </w:r>
    </w:p>
    <w:p>
      <w:r>
        <w:t>8.920.800</w:t>
      </w:r>
    </w:p>
    <w:p>
      <w:r>
        <w:t>Loại 2</w:t>
      </w:r>
    </w:p>
    <w:p>
      <w:r>
        <w:t>1</w:t>
      </w:r>
    </w:p>
    <w:p>
      <w:r>
        <w:t>15,8</w:t>
      </w:r>
    </w:p>
    <w:p>
      <w:r>
        <w:t>15,8</w:t>
      </w:r>
    </w:p>
    <w:p>
      <w:r>
        <w:t>58.000</w:t>
      </w:r>
    </w:p>
    <w:p>
      <w:r>
        <w:t>10.996.800</w:t>
      </w:r>
    </w:p>
    <w:p>
      <w:r>
        <w:t>Loại 2</w:t>
      </w:r>
    </w:p>
    <w:p>
      <w:r>
        <w:t>19</w:t>
      </w:r>
    </w:p>
    <w:p>
      <w:r>
        <w:t>11,8</w:t>
      </w:r>
    </w:p>
    <w:p>
      <w:r>
        <w:t>224,2</w:t>
      </w:r>
    </w:p>
    <w:p>
      <w:r>
        <w:t>58.000</w:t>
      </w:r>
    </w:p>
    <w:p>
      <w:r>
        <w:t>156.043.200</w:t>
      </w:r>
    </w:p>
    <w:p>
      <w:r>
        <w:t>8</w:t>
      </w:r>
    </w:p>
    <w:p>
      <w:r>
        <w:t>Dãy 5 gian khu vệ sinh</w:t>
      </w:r>
    </w:p>
    <w:p>
      <w:r>
        <w:t>5</w:t>
      </w:r>
    </w:p>
    <w:p>
      <w:r>
        <w:t>94,5</w:t>
      </w:r>
    </w:p>
    <w:p>
      <w:r>
        <w:t>65.545.200</w:t>
      </w:r>
    </w:p>
    <w:p>
      <w:r>
        <w:t>Loại 1</w:t>
      </w:r>
    </w:p>
    <w:p>
      <w:r>
        <w:t>1</w:t>
      </w:r>
    </w:p>
    <w:p>
      <w:r>
        <w:t>18,9</w:t>
      </w:r>
    </w:p>
    <w:p>
      <w:r>
        <w:t>18,9</w:t>
      </w:r>
    </w:p>
    <w:p>
      <w:r>
        <w:t>69.000</w:t>
      </w:r>
    </w:p>
    <w:p>
      <w:r>
        <w:t>15.649.200</w:t>
      </w:r>
    </w:p>
    <w:p>
      <w:r>
        <w:t>Loại 2</w:t>
      </w:r>
    </w:p>
    <w:p>
      <w:r>
        <w:t>3</w:t>
      </w:r>
    </w:p>
    <w:p>
      <w:r>
        <w:t>18,9</w:t>
      </w:r>
    </w:p>
    <w:p>
      <w:r>
        <w:t>56,7</w:t>
      </w:r>
    </w:p>
    <w:p>
      <w:r>
        <w:t>58.000</w:t>
      </w:r>
    </w:p>
    <w:p>
      <w:r>
        <w:t>39.463.200</w:t>
      </w:r>
    </w:p>
    <w:p>
      <w:r>
        <w:t>Loại 3</w:t>
      </w:r>
    </w:p>
    <w:p>
      <w:r>
        <w:t>1</w:t>
      </w:r>
    </w:p>
    <w:p>
      <w:r>
        <w:t>18,9</w:t>
      </w:r>
    </w:p>
    <w:p>
      <w:r>
        <w:t>18,9</w:t>
      </w:r>
    </w:p>
    <w:p>
      <w:r>
        <w:t>46.000</w:t>
      </w:r>
    </w:p>
    <w:p>
      <w:r>
        <w:t>10.432.800</w:t>
      </w:r>
    </w:p>
    <w:p>
      <w:r>
        <w:t>9</w:t>
      </w:r>
    </w:p>
    <w:p>
      <w:r>
        <w:t>4 Gian phía trong Phù Lưu</w:t>
      </w:r>
    </w:p>
    <w:p>
      <w:r>
        <w:t>4</w:t>
      </w:r>
    </w:p>
    <w:p>
      <w:r>
        <w:t>49,6</w:t>
      </w:r>
    </w:p>
    <w:p>
      <w:r>
        <w:t>34.521.600</w:t>
      </w:r>
    </w:p>
    <w:p>
      <w:r>
        <w:t>Loại 1</w:t>
      </w:r>
    </w:p>
    <w:p>
      <w:r>
        <w:t>4</w:t>
      </w:r>
    </w:p>
    <w:p>
      <w:r>
        <w:t>12,4</w:t>
      </w:r>
    </w:p>
    <w:p>
      <w:r>
        <w:t>49,6</w:t>
      </w:r>
    </w:p>
    <w:p>
      <w:r>
        <w:t>58.000</w:t>
      </w:r>
    </w:p>
    <w:p>
      <w:r>
        <w:t>34.521.600</w:t>
      </w:r>
    </w:p>
    <w:p>
      <w:r>
        <w:t>10</w:t>
      </w:r>
    </w:p>
    <w:p>
      <w:r>
        <w:t>8 Gian Fibrôximăng</w:t>
      </w:r>
    </w:p>
    <w:p>
      <w:r>
        <w:t>8</w:t>
      </w:r>
    </w:p>
    <w:p>
      <w:r>
        <w:t>108,6</w:t>
      </w:r>
    </w:p>
    <w:p>
      <w:r>
        <w:t>75.585.600</w:t>
      </w:r>
    </w:p>
    <w:p>
      <w:r>
        <w:t>Loại 1</w:t>
      </w:r>
    </w:p>
    <w:p>
      <w:r>
        <w:t>3</w:t>
      </w:r>
    </w:p>
    <w:p>
      <w:r>
        <w:t>17,1</w:t>
      </w:r>
    </w:p>
    <w:p>
      <w:r>
        <w:t>51,3</w:t>
      </w:r>
    </w:p>
    <w:p>
      <w:r>
        <w:t>58.000</w:t>
      </w:r>
    </w:p>
    <w:p>
      <w:r>
        <w:t>35.704.800</w:t>
      </w:r>
    </w:p>
    <w:p>
      <w:r>
        <w:t>Loại 1</w:t>
      </w:r>
    </w:p>
    <w:p>
      <w:r>
        <w:t>1</w:t>
      </w:r>
    </w:p>
    <w:p>
      <w:r>
        <w:t>15,5</w:t>
      </w:r>
    </w:p>
    <w:p>
      <w:r>
        <w:t>15,5</w:t>
      </w:r>
    </w:p>
    <w:p>
      <w:r>
        <w:t>58.000</w:t>
      </w:r>
    </w:p>
    <w:p>
      <w:r>
        <w:t>10.788.000</w:t>
      </w:r>
    </w:p>
    <w:p>
      <w:r>
        <w:t>Loại 1</w:t>
      </w:r>
    </w:p>
    <w:p>
      <w:r>
        <w:t>2</w:t>
      </w:r>
    </w:p>
    <w:p>
      <w:r>
        <w:t>12,3</w:t>
      </w:r>
    </w:p>
    <w:p>
      <w:r>
        <w:t>24,6</w:t>
      </w:r>
    </w:p>
    <w:p>
      <w:r>
        <w:t>58.000</w:t>
      </w:r>
    </w:p>
    <w:p>
      <w:r>
        <w:t>17.121.600</w:t>
      </w:r>
    </w:p>
    <w:p>
      <w:r>
        <w:t>Loại 1</w:t>
      </w:r>
    </w:p>
    <w:p>
      <w:r>
        <w:t>2</w:t>
      </w:r>
    </w:p>
    <w:p>
      <w:r>
        <w:t>8,6</w:t>
      </w:r>
    </w:p>
    <w:p>
      <w:r>
        <w:t>17,2</w:t>
      </w:r>
    </w:p>
    <w:p>
      <w:r>
        <w:t>58.000</w:t>
      </w:r>
    </w:p>
    <w:p>
      <w:r>
        <w:t>11.971.200</w:t>
      </w:r>
    </w:p>
    <w:p>
      <w:r>
        <w:t>11</w:t>
      </w:r>
    </w:p>
    <w:p>
      <w:r>
        <w:t>4 Gian khu tập thể</w:t>
      </w:r>
    </w:p>
    <w:p>
      <w:r>
        <w:t>4</w:t>
      </w:r>
    </w:p>
    <w:p>
      <w:r>
        <w:t>59,8</w:t>
      </w:r>
    </w:p>
    <w:p>
      <w:r>
        <w:t>43.772.400</w:t>
      </w:r>
    </w:p>
    <w:p>
      <w:r>
        <w:t>Loại 1</w:t>
      </w:r>
    </w:p>
    <w:p>
      <w:r>
        <w:t>1</w:t>
      </w:r>
    </w:p>
    <w:p>
      <w:r>
        <w:t>16,3</w:t>
      </w:r>
    </w:p>
    <w:p>
      <w:r>
        <w:t>16,3</w:t>
      </w:r>
    </w:p>
    <w:p>
      <w:r>
        <w:t>69.000</w:t>
      </w:r>
    </w:p>
    <w:p>
      <w:r>
        <w:t>13.496.400</w:t>
      </w:r>
    </w:p>
    <w:p>
      <w:r>
        <w:t>Loại 2</w:t>
      </w:r>
    </w:p>
    <w:p>
      <w:r>
        <w:t>2</w:t>
      </w:r>
    </w:p>
    <w:p>
      <w:r>
        <w:t>16,3</w:t>
      </w:r>
    </w:p>
    <w:p>
      <w:r>
        <w:t>32,6</w:t>
      </w:r>
    </w:p>
    <w:p>
      <w:r>
        <w:t>58.000</w:t>
      </w:r>
    </w:p>
    <w:p>
      <w:r>
        <w:t>22.689.600</w:t>
      </w:r>
    </w:p>
    <w:p>
      <w:r>
        <w:t>Loại 2</w:t>
      </w:r>
    </w:p>
    <w:p>
      <w:r>
        <w:t>1</w:t>
      </w:r>
    </w:p>
    <w:p>
      <w:r>
        <w:t>10,9</w:t>
      </w:r>
    </w:p>
    <w:p>
      <w:r>
        <w:t>10,9</w:t>
      </w:r>
    </w:p>
    <w:p>
      <w:r>
        <w:t>58.000</w:t>
      </w:r>
    </w:p>
    <w:p>
      <w:r>
        <w:t>7.586.400</w:t>
      </w:r>
    </w:p>
    <w:p>
      <w:r>
        <w:t>12</w:t>
      </w:r>
    </w:p>
    <w:p>
      <w:r>
        <w:t>4 hộ cầu tạm</w:t>
      </w:r>
    </w:p>
    <w:p>
      <w:r>
        <w:t>4</w:t>
      </w:r>
    </w:p>
    <w:p>
      <w:r>
        <w:t>24,8</w:t>
      </w:r>
    </w:p>
    <w:p>
      <w:r>
        <w:t>28.584.000</w:t>
      </w:r>
    </w:p>
    <w:p>
      <w:r>
        <w:t>Loại 1</w:t>
      </w:r>
    </w:p>
    <w:p>
      <w:r>
        <w:t>1</w:t>
      </w:r>
    </w:p>
    <w:p>
      <w:r>
        <w:t>9,4</w:t>
      </w:r>
    </w:p>
    <w:p>
      <w:r>
        <w:t>9,4</w:t>
      </w:r>
    </w:p>
    <w:p>
      <w:r>
        <w:t>100.000</w:t>
      </w:r>
    </w:p>
    <w:p>
      <w:r>
        <w:t>11.280.000</w:t>
      </w:r>
    </w:p>
    <w:p>
      <w:r>
        <w:t>Loại 1</w:t>
      </w:r>
    </w:p>
    <w:p>
      <w:r>
        <w:t>1</w:t>
      </w:r>
    </w:p>
    <w:p>
      <w:r>
        <w:t>5,6</w:t>
      </w:r>
    </w:p>
    <w:p>
      <w:r>
        <w:t>5,6</w:t>
      </w:r>
    </w:p>
    <w:p>
      <w:r>
        <w:t>100.000</w:t>
      </w:r>
    </w:p>
    <w:p>
      <w:r>
        <w:t>6.720.000</w:t>
      </w:r>
    </w:p>
    <w:p>
      <w:r>
        <w:t>Loại 2</w:t>
      </w:r>
    </w:p>
    <w:p>
      <w:r>
        <w:t>1</w:t>
      </w:r>
    </w:p>
    <w:p>
      <w:r>
        <w:t>3,2</w:t>
      </w:r>
    </w:p>
    <w:p>
      <w:r>
        <w:t>3,2</w:t>
      </w:r>
    </w:p>
    <w:p>
      <w:r>
        <w:t>90.000</w:t>
      </w:r>
    </w:p>
    <w:p>
      <w:r>
        <w:t>3.456.000</w:t>
      </w:r>
    </w:p>
    <w:p>
      <w:r>
        <w:t>Loại 2</w:t>
      </w:r>
    </w:p>
    <w:p>
      <w:r>
        <w:t>1</w:t>
      </w:r>
    </w:p>
    <w:p>
      <w:r>
        <w:t>6,6</w:t>
      </w:r>
    </w:p>
    <w:p>
      <w:r>
        <w:t>6,6</w:t>
      </w:r>
    </w:p>
    <w:p>
      <w:r>
        <w:t>90.000</w:t>
      </w:r>
    </w:p>
    <w:p>
      <w:r>
        <w:t>7.128.000</w:t>
      </w:r>
    </w:p>
    <w:p>
      <w:r>
        <w:t>13</w:t>
      </w:r>
    </w:p>
    <w:p>
      <w:r>
        <w:t>8 ki ốt đầu cổng</w:t>
      </w:r>
    </w:p>
    <w:p>
      <w:r>
        <w:t>8</w:t>
      </w:r>
    </w:p>
    <w:p>
      <w:r>
        <w:t>74,4</w:t>
      </w:r>
    </w:p>
    <w:p>
      <w:r>
        <w:t>87.940.800</w:t>
      </w:r>
    </w:p>
    <w:p>
      <w:r>
        <w:t>Loại 1</w:t>
      </w:r>
    </w:p>
    <w:p>
      <w:r>
        <w:t>1</w:t>
      </w:r>
    </w:p>
    <w:p>
      <w:r>
        <w:t>9,3</w:t>
      </w:r>
    </w:p>
    <w:p>
      <w:r>
        <w:t>9,3</w:t>
      </w:r>
    </w:p>
    <w:p>
      <w:r>
        <w:t>122.000</w:t>
      </w:r>
    </w:p>
    <w:p>
      <w:r>
        <w:t>13.615.200</w:t>
      </w:r>
    </w:p>
    <w:p>
      <w:r>
        <w:t>Loại 1</w:t>
      </w:r>
    </w:p>
    <w:p>
      <w:r>
        <w:t>1</w:t>
      </w:r>
    </w:p>
    <w:p>
      <w:r>
        <w:t>9,3</w:t>
      </w:r>
    </w:p>
    <w:p>
      <w:r>
        <w:t>9,3</w:t>
      </w:r>
    </w:p>
    <w:p>
      <w:r>
        <w:t>122.000</w:t>
      </w:r>
    </w:p>
    <w:p>
      <w:r>
        <w:t>13.615.200</w:t>
      </w:r>
    </w:p>
    <w:p>
      <w:r>
        <w:t>Loại 2</w:t>
      </w:r>
    </w:p>
    <w:p>
      <w:r>
        <w:t>1</w:t>
      </w:r>
    </w:p>
    <w:p>
      <w:r>
        <w:t>9,3</w:t>
      </w:r>
    </w:p>
    <w:p>
      <w:r>
        <w:t>9,3</w:t>
      </w:r>
    </w:p>
    <w:p>
      <w:r>
        <w:t>105.000</w:t>
      </w:r>
    </w:p>
    <w:p>
      <w:r>
        <w:t>11.718.000</w:t>
      </w:r>
    </w:p>
    <w:p>
      <w:r>
        <w:t>Loại 3</w:t>
      </w:r>
    </w:p>
    <w:p>
      <w:r>
        <w:t>1</w:t>
      </w:r>
    </w:p>
    <w:p>
      <w:r>
        <w:t>9,3</w:t>
      </w:r>
    </w:p>
    <w:p>
      <w:r>
        <w:t>9,3</w:t>
      </w:r>
    </w:p>
    <w:p>
      <w:r>
        <w:t>100.000</w:t>
      </w:r>
    </w:p>
    <w:p>
      <w:r>
        <w:t>11.160.000</w:t>
      </w:r>
    </w:p>
    <w:p>
      <w:r>
        <w:t>Loại 4</w:t>
      </w:r>
    </w:p>
    <w:p>
      <w:r>
        <w:t>2</w:t>
      </w:r>
    </w:p>
    <w:p>
      <w:r>
        <w:t>9,3</w:t>
      </w:r>
    </w:p>
    <w:p>
      <w:r>
        <w:t>18,6</w:t>
      </w:r>
    </w:p>
    <w:p>
      <w:r>
        <w:t>92.000</w:t>
      </w:r>
    </w:p>
    <w:p>
      <w:r>
        <w:t>20.534.400</w:t>
      </w:r>
    </w:p>
    <w:p>
      <w:r>
        <w:t>Loại 5</w:t>
      </w:r>
    </w:p>
    <w:p>
      <w:r>
        <w:t>1</w:t>
      </w:r>
    </w:p>
    <w:p>
      <w:r>
        <w:t>9,3</w:t>
      </w:r>
    </w:p>
    <w:p>
      <w:r>
        <w:t>9,3</w:t>
      </w:r>
    </w:p>
    <w:p>
      <w:r>
        <w:t>80.000</w:t>
      </w:r>
    </w:p>
    <w:p>
      <w:r>
        <w:t>8.928.000</w:t>
      </w:r>
    </w:p>
    <w:p>
      <w:r>
        <w:t>Loại 6</w:t>
      </w:r>
    </w:p>
    <w:p>
      <w:r>
        <w:t>1</w:t>
      </w:r>
    </w:p>
    <w:p>
      <w:r>
        <w:t>9,3</w:t>
      </w:r>
    </w:p>
    <w:p>
      <w:r>
        <w:t>9,3</w:t>
      </w:r>
    </w:p>
    <w:p>
      <w:r>
        <w:t>75.000</w:t>
      </w:r>
    </w:p>
    <w:p>
      <w:r>
        <w:t>8.370.000</w:t>
      </w:r>
    </w:p>
    <w:p>
      <w:r>
        <w:t>14</w:t>
      </w:r>
    </w:p>
    <w:p>
      <w:r>
        <w:t>20 Gian Phù Lưu</w:t>
      </w:r>
    </w:p>
    <w:p>
      <w:r>
        <w:t>20</w:t>
      </w:r>
    </w:p>
    <w:p>
      <w:r>
        <w:t>105,0</w:t>
      </w:r>
    </w:p>
    <w:p>
      <w:r>
        <w:t>103.131.600</w:t>
      </w:r>
    </w:p>
    <w:p>
      <w:r>
        <w:t>Loại 1</w:t>
      </w:r>
    </w:p>
    <w:p>
      <w:r>
        <w:t>1</w:t>
      </w:r>
    </w:p>
    <w:p>
      <w:r>
        <w:t>5,8</w:t>
      </w:r>
    </w:p>
    <w:p>
      <w:r>
        <w:t>5,8</w:t>
      </w:r>
    </w:p>
    <w:p>
      <w:r>
        <w:t>105.000</w:t>
      </w:r>
    </w:p>
    <w:p>
      <w:r>
        <w:t>7.308.000</w:t>
      </w:r>
    </w:p>
    <w:p>
      <w:r>
        <w:t>Loại 2</w:t>
      </w:r>
    </w:p>
    <w:p>
      <w:r>
        <w:t>9</w:t>
      </w:r>
    </w:p>
    <w:p>
      <w:r>
        <w:t>5,8</w:t>
      </w:r>
    </w:p>
    <w:p>
      <w:r>
        <w:t>52,2</w:t>
      </w:r>
    </w:p>
    <w:p>
      <w:r>
        <w:t>94.000</w:t>
      </w:r>
    </w:p>
    <w:p>
      <w:r>
        <w:t>58.881.600</w:t>
      </w:r>
    </w:p>
    <w:p>
      <w:r>
        <w:t>Loại 3</w:t>
      </w:r>
    </w:p>
    <w:p>
      <w:r>
        <w:t>1</w:t>
      </w:r>
    </w:p>
    <w:p>
      <w:r>
        <w:t>4,7</w:t>
      </w:r>
    </w:p>
    <w:p>
      <w:r>
        <w:t>4,7</w:t>
      </w:r>
    </w:p>
    <w:p>
      <w:r>
        <w:t>70.000</w:t>
      </w:r>
    </w:p>
    <w:p>
      <w:r>
        <w:t>3.948.000</w:t>
      </w:r>
    </w:p>
    <w:p>
      <w:r>
        <w:t>Loại 4</w:t>
      </w:r>
    </w:p>
    <w:p>
      <w:r>
        <w:t>9</w:t>
      </w:r>
    </w:p>
    <w:p>
      <w:r>
        <w:t>4,7</w:t>
      </w:r>
    </w:p>
    <w:p>
      <w:r>
        <w:t>42,3</w:t>
      </w:r>
    </w:p>
    <w:p>
      <w:r>
        <w:t>65.000</w:t>
      </w:r>
    </w:p>
    <w:p>
      <w:r>
        <w:t>32.994.000</w:t>
      </w:r>
    </w:p>
    <w:p>
      <w:r>
        <w:t>II</w:t>
      </w:r>
    </w:p>
    <w:p>
      <w:r>
        <w:t>TRUNG TÂM II</w:t>
      </w:r>
    </w:p>
    <w:p>
      <w:r>
        <w:t>136</w:t>
      </w:r>
    </w:p>
    <w:p>
      <w:r>
        <w:t>531,2</w:t>
      </w:r>
    </w:p>
    <w:p>
      <w:r>
        <w:t>371.244.000</w:t>
      </w:r>
    </w:p>
    <w:p>
      <w:r>
        <w:t>1</w:t>
      </w:r>
    </w:p>
    <w:p>
      <w:r>
        <w:t>Hàng cau, mỳ</w:t>
      </w:r>
    </w:p>
    <w:p>
      <w:r>
        <w:t>18</w:t>
      </w:r>
    </w:p>
    <w:p>
      <w:r>
        <w:t>76,0</w:t>
      </w:r>
    </w:p>
    <w:p>
      <w:r>
        <w:t>48.000.000</w:t>
      </w:r>
    </w:p>
    <w:p>
      <w:r>
        <w:t>Loại 1</w:t>
      </w:r>
    </w:p>
    <w:p>
      <w:r>
        <w:t>2</w:t>
      </w:r>
    </w:p>
    <w:p>
      <w:r>
        <w:t>4</w:t>
      </w:r>
    </w:p>
    <w:p>
      <w:r>
        <w:t>8</w:t>
      </w:r>
    </w:p>
    <w:p>
      <w:r>
        <w:t>58.000</w:t>
      </w:r>
    </w:p>
    <w:p>
      <w:r>
        <w:t>5.568.000</w:t>
      </w:r>
    </w:p>
    <w:p>
      <w:r>
        <w:t>Loại 2</w:t>
      </w:r>
    </w:p>
    <w:p>
      <w:r>
        <w:t>1</w:t>
      </w:r>
    </w:p>
    <w:p>
      <w:r>
        <w:t>8</w:t>
      </w:r>
    </w:p>
    <w:p>
      <w:r>
        <w:t>8</w:t>
      </w:r>
    </w:p>
    <w:p>
      <w:r>
        <w:t>52.000</w:t>
      </w:r>
    </w:p>
    <w:p>
      <w:r>
        <w:t>4.992.000</w:t>
      </w:r>
    </w:p>
    <w:p>
      <w:r>
        <w:t>Loại 2</w:t>
      </w:r>
    </w:p>
    <w:p>
      <w:r>
        <w:t>15</w:t>
      </w:r>
    </w:p>
    <w:p>
      <w:r>
        <w:t>4</w:t>
      </w:r>
    </w:p>
    <w:p>
      <w:r>
        <w:t>60</w:t>
      </w:r>
    </w:p>
    <w:p>
      <w:r>
        <w:t>52.000</w:t>
      </w:r>
    </w:p>
    <w:p>
      <w:r>
        <w:t>37.440.000</w:t>
      </w:r>
    </w:p>
    <w:p>
      <w:r>
        <w:t>2</w:t>
      </w:r>
    </w:p>
    <w:p>
      <w:r>
        <w:t>Cầu thực phẩm</w:t>
      </w:r>
    </w:p>
    <w:p>
      <w:r>
        <w:t>9</w:t>
      </w:r>
    </w:p>
    <w:p>
      <w:r>
        <w:t>36,0</w:t>
      </w:r>
    </w:p>
    <w:p>
      <w:r>
        <w:t>26.112.000</w:t>
      </w:r>
    </w:p>
    <w:p>
      <w:r>
        <w:t>Loại 1</w:t>
      </w:r>
    </w:p>
    <w:p>
      <w:r>
        <w:t>2</w:t>
      </w:r>
    </w:p>
    <w:p>
      <w:r>
        <w:t>4</w:t>
      </w:r>
    </w:p>
    <w:p>
      <w:r>
        <w:t>8</w:t>
      </w:r>
    </w:p>
    <w:p>
      <w:r>
        <w:t>69.000</w:t>
      </w:r>
    </w:p>
    <w:p>
      <w:r>
        <w:t>6.624.000</w:t>
      </w:r>
    </w:p>
    <w:p>
      <w:r>
        <w:t>Loại 2</w:t>
      </w:r>
    </w:p>
    <w:p>
      <w:r>
        <w:t>7</w:t>
      </w:r>
    </w:p>
    <w:p>
      <w:r>
        <w:t>4</w:t>
      </w:r>
    </w:p>
    <w:p>
      <w:r>
        <w:t>28</w:t>
      </w:r>
    </w:p>
    <w:p>
      <w:r>
        <w:t>58.000</w:t>
      </w:r>
    </w:p>
    <w:p>
      <w:r>
        <w:t>19.488.000</w:t>
      </w:r>
    </w:p>
    <w:p>
      <w:r>
        <w:t>3</w:t>
      </w:r>
    </w:p>
    <w:p>
      <w:r>
        <w:t>Hàng cá, thịt bò, hàng vặt</w:t>
      </w:r>
    </w:p>
    <w:p>
      <w:r>
        <w:t>21</w:t>
      </w:r>
    </w:p>
    <w:p>
      <w:r>
        <w:t>69,8</w:t>
      </w:r>
    </w:p>
    <w:p>
      <w:r>
        <w:t>49.795.200</w:t>
      </w:r>
    </w:p>
    <w:p>
      <w:r>
        <w:t>Loại 1</w:t>
      </w:r>
    </w:p>
    <w:p>
      <w:r>
        <w:t>2</w:t>
      </w:r>
    </w:p>
    <w:p>
      <w:r>
        <w:t>3</w:t>
      </w:r>
    </w:p>
    <w:p>
      <w:r>
        <w:t>6</w:t>
      </w:r>
    </w:p>
    <w:p>
      <w:r>
        <w:t>69.000</w:t>
      </w:r>
    </w:p>
    <w:p>
      <w:r>
        <w:t>4.968.000</w:t>
      </w:r>
    </w:p>
    <w:p>
      <w:r>
        <w:t>Loại 1</w:t>
      </w:r>
    </w:p>
    <w:p>
      <w:r>
        <w:t>1</w:t>
      </w:r>
    </w:p>
    <w:p>
      <w:r>
        <w:t>3,2</w:t>
      </w:r>
    </w:p>
    <w:p>
      <w:r>
        <w:t>3,2</w:t>
      </w:r>
    </w:p>
    <w:p>
      <w:r>
        <w:t>69.000</w:t>
      </w:r>
    </w:p>
    <w:p>
      <w:r>
        <w:t>2.649.600</w:t>
      </w:r>
    </w:p>
    <w:p>
      <w:r>
        <w:t>Loại 1</w:t>
      </w:r>
    </w:p>
    <w:p>
      <w:r>
        <w:t>0</w:t>
      </w:r>
    </w:p>
    <w:p>
      <w:r>
        <w:t>0</w:t>
      </w:r>
    </w:p>
    <w:p>
      <w:r>
        <w:t>Loại 2</w:t>
      </w:r>
    </w:p>
    <w:p>
      <w:r>
        <w:t>8</w:t>
      </w:r>
    </w:p>
    <w:p>
      <w:r>
        <w:t>2,6</w:t>
      </w:r>
    </w:p>
    <w:p>
      <w:r>
        <w:t>20,8</w:t>
      </w:r>
    </w:p>
    <w:p>
      <w:r>
        <w:t>58.000</w:t>
      </w:r>
    </w:p>
    <w:p>
      <w:r>
        <w:t>14.476.800</w:t>
      </w:r>
    </w:p>
    <w:p>
      <w:r>
        <w:t>Loại 2</w:t>
      </w:r>
    </w:p>
    <w:p>
      <w:r>
        <w:t>1</w:t>
      </w:r>
    </w:p>
    <w:p>
      <w:r>
        <w:t>3,4</w:t>
      </w:r>
    </w:p>
    <w:p>
      <w:r>
        <w:t>3,4</w:t>
      </w:r>
    </w:p>
    <w:p>
      <w:r>
        <w:t>58.000</w:t>
      </w:r>
    </w:p>
    <w:p>
      <w:r>
        <w:t>2.366.400</w:t>
      </w:r>
    </w:p>
    <w:p>
      <w:r>
        <w:t>Loại 2</w:t>
      </w:r>
    </w:p>
    <w:p>
      <w:r>
        <w:t>3</w:t>
      </w:r>
    </w:p>
    <w:p>
      <w:r>
        <w:t>3</w:t>
      </w:r>
    </w:p>
    <w:p>
      <w:r>
        <w:t>9</w:t>
      </w:r>
    </w:p>
    <w:p>
      <w:r>
        <w:t>58.000</w:t>
      </w:r>
    </w:p>
    <w:p>
      <w:r>
        <w:t>6.264.000</w:t>
      </w:r>
    </w:p>
    <w:p>
      <w:r>
        <w:t>Loại 2</w:t>
      </w:r>
    </w:p>
    <w:p>
      <w:r>
        <w:t>1</w:t>
      </w:r>
    </w:p>
    <w:p>
      <w:r>
        <w:t>6,4</w:t>
      </w:r>
    </w:p>
    <w:p>
      <w:r>
        <w:t>6,4</w:t>
      </w:r>
    </w:p>
    <w:p>
      <w:r>
        <w:t>58.000</w:t>
      </w:r>
    </w:p>
    <w:p>
      <w:r>
        <w:t>4.454.400</w:t>
      </w:r>
    </w:p>
    <w:p>
      <w:r>
        <w:t>Loại 2</w:t>
      </w:r>
    </w:p>
    <w:p>
      <w:r>
        <w:t>1</w:t>
      </w:r>
    </w:p>
    <w:p>
      <w:r>
        <w:t>5</w:t>
      </w:r>
    </w:p>
    <w:p>
      <w:r>
        <w:t>5</w:t>
      </w:r>
    </w:p>
    <w:p>
      <w:r>
        <w:t>58.000</w:t>
      </w:r>
    </w:p>
    <w:p>
      <w:r>
        <w:t>3.480.000</w:t>
      </w:r>
    </w:p>
    <w:p>
      <w:r>
        <w:t>Loại 2</w:t>
      </w:r>
    </w:p>
    <w:p>
      <w:r>
        <w:t>4</w:t>
      </w:r>
    </w:p>
    <w:p>
      <w:r>
        <w:t>4</w:t>
      </w:r>
    </w:p>
    <w:p>
      <w:r>
        <w:t>16</w:t>
      </w:r>
    </w:p>
    <w:p>
      <w:r>
        <w:t>58.000</w:t>
      </w:r>
    </w:p>
    <w:p>
      <w:r>
        <w:t>11.136.000</w:t>
      </w:r>
    </w:p>
    <w:p>
      <w:r>
        <w:t>Loại 2</w:t>
      </w:r>
    </w:p>
    <w:p>
      <w:r>
        <w:t>0</w:t>
      </w:r>
    </w:p>
    <w:p>
      <w:r>
        <w:t>58.000</w:t>
      </w:r>
    </w:p>
    <w:p>
      <w:r>
        <w:t>0</w:t>
      </w:r>
    </w:p>
    <w:p>
      <w:r>
        <w:t>4</w:t>
      </w:r>
    </w:p>
    <w:p>
      <w:r>
        <w:t>Hàng thịt lợn</w:t>
      </w:r>
    </w:p>
    <w:p>
      <w:r>
        <w:t>16</w:t>
      </w:r>
    </w:p>
    <w:p>
      <w:r>
        <w:t>66,4</w:t>
      </w:r>
    </w:p>
    <w:p>
      <w:r>
        <w:t>48.566.400</w:t>
      </w:r>
    </w:p>
    <w:p>
      <w:r>
        <w:t>Loại 1</w:t>
      </w:r>
    </w:p>
    <w:p>
      <w:r>
        <w:t>5</w:t>
      </w:r>
    </w:p>
    <w:p>
      <w:r>
        <w:t>4</w:t>
      </w:r>
    </w:p>
    <w:p>
      <w:r>
        <w:t>20</w:t>
      </w:r>
    </w:p>
    <w:p>
      <w:r>
        <w:t>69.000</w:t>
      </w:r>
    </w:p>
    <w:p>
      <w:r>
        <w:t>16.560.000</w:t>
      </w:r>
    </w:p>
    <w:p>
      <w:r>
        <w:t>Loại 2</w:t>
      </w:r>
    </w:p>
    <w:p>
      <w:r>
        <w:t>9</w:t>
      </w:r>
    </w:p>
    <w:p>
      <w:r>
        <w:t>4</w:t>
      </w:r>
    </w:p>
    <w:p>
      <w:r>
        <w:t>36</w:t>
      </w:r>
    </w:p>
    <w:p>
      <w:r>
        <w:t>58.000</w:t>
      </w:r>
    </w:p>
    <w:p>
      <w:r>
        <w:t>25.056.000</w:t>
      </w:r>
    </w:p>
    <w:p>
      <w:r>
        <w:t>Loại 2</w:t>
      </w:r>
    </w:p>
    <w:p>
      <w:r>
        <w:t>1</w:t>
      </w:r>
    </w:p>
    <w:p>
      <w:r>
        <w:t>6,4</w:t>
      </w:r>
    </w:p>
    <w:p>
      <w:r>
        <w:t>6,4</w:t>
      </w:r>
    </w:p>
    <w:p>
      <w:r>
        <w:t>58.000</w:t>
      </w:r>
    </w:p>
    <w:p>
      <w:r>
        <w:t>4.454.400</w:t>
      </w:r>
    </w:p>
    <w:p>
      <w:r>
        <w:t>Loại 3</w:t>
      </w:r>
    </w:p>
    <w:p>
      <w:r>
        <w:t>0</w:t>
      </w:r>
    </w:p>
    <w:p>
      <w:r>
        <w:t>50.000</w:t>
      </w:r>
    </w:p>
    <w:p>
      <w:r>
        <w:t>0</w:t>
      </w:r>
    </w:p>
    <w:p>
      <w:r>
        <w:t>Loại 3</w:t>
      </w:r>
    </w:p>
    <w:p>
      <w:r>
        <w:t>1</w:t>
      </w:r>
    </w:p>
    <w:p>
      <w:r>
        <w:t>4</w:t>
      </w:r>
    </w:p>
    <w:p>
      <w:r>
        <w:t>4</w:t>
      </w:r>
    </w:p>
    <w:p>
      <w:r>
        <w:t>52.000</w:t>
      </w:r>
    </w:p>
    <w:p>
      <w:r>
        <w:t>2.496.000</w:t>
      </w:r>
    </w:p>
    <w:p>
      <w:r>
        <w:t>5</w:t>
      </w:r>
    </w:p>
    <w:p>
      <w:r>
        <w:t>Hàng giải khát</w:t>
      </w:r>
    </w:p>
    <w:p>
      <w:r>
        <w:t>44</w:t>
      </w:r>
    </w:p>
    <w:p>
      <w:r>
        <w:t>28</w:t>
      </w:r>
    </w:p>
    <w:p>
      <w:r>
        <w:t>184</w:t>
      </w:r>
    </w:p>
    <w:p>
      <w:r>
        <w:t>124.320.000</w:t>
      </w:r>
    </w:p>
    <w:p>
      <w:r>
        <w:t>Loại 1</w:t>
      </w:r>
    </w:p>
    <w:p>
      <w:r>
        <w:t>5</w:t>
      </w:r>
    </w:p>
    <w:p>
      <w:r>
        <w:t>4</w:t>
      </w:r>
    </w:p>
    <w:p>
      <w:r>
        <w:t>20</w:t>
      </w:r>
    </w:p>
    <w:p>
      <w:r>
        <w:t>69.000</w:t>
      </w:r>
    </w:p>
    <w:p>
      <w:r>
        <w:t>16.560.000</w:t>
      </w:r>
    </w:p>
    <w:p>
      <w:r>
        <w:t>Loại 2</w:t>
      </w:r>
    </w:p>
    <w:p>
      <w:r>
        <w:t>1</w:t>
      </w:r>
    </w:p>
    <w:p>
      <w:r>
        <w:t>4</w:t>
      </w:r>
    </w:p>
    <w:p>
      <w:r>
        <w:t>4</w:t>
      </w:r>
    </w:p>
    <w:p>
      <w:r>
        <w:t>63.000</w:t>
      </w:r>
    </w:p>
    <w:p>
      <w:r>
        <w:t>3.024.000</w:t>
      </w:r>
    </w:p>
    <w:p>
      <w:r>
        <w:t>Loại 3</w:t>
      </w:r>
    </w:p>
    <w:p>
      <w:r>
        <w:t>0</w:t>
      </w:r>
    </w:p>
    <w:p>
      <w:r>
        <w:t>0</w:t>
      </w:r>
    </w:p>
    <w:p>
      <w:r>
        <w:t>Loại 3</w:t>
      </w:r>
    </w:p>
    <w:p>
      <w:r>
        <w:t>14</w:t>
      </w:r>
    </w:p>
    <w:p>
      <w:r>
        <w:t>4</w:t>
      </w:r>
    </w:p>
    <w:p>
      <w:r>
        <w:t>56</w:t>
      </w:r>
    </w:p>
    <w:p>
      <w:r>
        <w:t>58.000</w:t>
      </w:r>
    </w:p>
    <w:p>
      <w:r>
        <w:t>38.976.000</w:t>
      </w:r>
    </w:p>
    <w:p>
      <w:r>
        <w:t>Loại 3</w:t>
      </w:r>
    </w:p>
    <w:p>
      <w:r>
        <w:t>2</w:t>
      </w:r>
    </w:p>
    <w:p>
      <w:r>
        <w:t>6</w:t>
      </w:r>
    </w:p>
    <w:p>
      <w:r>
        <w:t>12</w:t>
      </w:r>
    </w:p>
    <w:p>
      <w:r>
        <w:t>58.000</w:t>
      </w:r>
    </w:p>
    <w:p>
      <w:r>
        <w:t>8.352.000</w:t>
      </w:r>
    </w:p>
    <w:p>
      <w:r>
        <w:t>Loại 4</w:t>
      </w:r>
    </w:p>
    <w:p>
      <w:r>
        <w:t>20</w:t>
      </w:r>
    </w:p>
    <w:p>
      <w:r>
        <w:t>4</w:t>
      </w:r>
    </w:p>
    <w:p>
      <w:r>
        <w:t>80</w:t>
      </w:r>
    </w:p>
    <w:p>
      <w:r>
        <w:t>52.000</w:t>
      </w:r>
    </w:p>
    <w:p>
      <w:r>
        <w:t>49.920.000</w:t>
      </w:r>
    </w:p>
    <w:p>
      <w:r>
        <w:t>Loại 4</w:t>
      </w:r>
    </w:p>
    <w:p>
      <w:r>
        <w:t>2</w:t>
      </w:r>
    </w:p>
    <w:p>
      <w:r>
        <w:t>6</w:t>
      </w:r>
    </w:p>
    <w:p>
      <w:r>
        <w:t>12</w:t>
      </w:r>
    </w:p>
    <w:p>
      <w:r>
        <w:t>52.000</w:t>
      </w:r>
    </w:p>
    <w:p>
      <w:r>
        <w:t>7.488.000</w:t>
      </w:r>
    </w:p>
    <w:p>
      <w:r>
        <w:t>Loại 4</w:t>
      </w:r>
    </w:p>
    <w:p>
      <w:r>
        <w:t>0</w:t>
      </w:r>
    </w:p>
    <w:p>
      <w:r>
        <w:t>0</w:t>
      </w:r>
    </w:p>
    <w:p>
      <w:r>
        <w:t>Loại 4</w:t>
      </w:r>
    </w:p>
    <w:p>
      <w:r>
        <w:t>0</w:t>
      </w:r>
    </w:p>
    <w:p>
      <w:r>
        <w:t>0</w:t>
      </w:r>
    </w:p>
    <w:p>
      <w:r>
        <w:t>Loại 5</w:t>
      </w:r>
    </w:p>
    <w:p>
      <w:r>
        <w:t>0</w:t>
      </w:r>
    </w:p>
    <w:p>
      <w:r>
        <w:t>0</w:t>
      </w:r>
    </w:p>
    <w:p>
      <w:r>
        <w:t>Loại 5</w:t>
      </w:r>
    </w:p>
    <w:p>
      <w:r>
        <w:t>0</w:t>
      </w:r>
    </w:p>
    <w:p>
      <w:r>
        <w:t>0</w:t>
      </w:r>
    </w:p>
    <w:p>
      <w:r>
        <w:t>Loại 5</w:t>
      </w:r>
    </w:p>
    <w:p>
      <w:r>
        <w:t>0</w:t>
      </w:r>
    </w:p>
    <w:p>
      <w:r>
        <w:t>0</w:t>
      </w:r>
    </w:p>
    <w:p>
      <w:r>
        <w:t>Loại 5</w:t>
      </w:r>
    </w:p>
    <w:p>
      <w:r>
        <w:t>0</w:t>
      </w:r>
    </w:p>
    <w:p>
      <w:r>
        <w:t>0</w:t>
      </w:r>
    </w:p>
    <w:p>
      <w:r>
        <w:t>6</w:t>
      </w:r>
    </w:p>
    <w:p>
      <w:r>
        <w:t>Cầu tạm đỗ lạc</w:t>
      </w:r>
    </w:p>
    <w:p>
      <w:r>
        <w:t>28</w:t>
      </w:r>
    </w:p>
    <w:p>
      <w:r>
        <w:t>99,0</w:t>
      </w:r>
    </w:p>
    <w:p>
      <w:r>
        <w:t>74.450.400</w:t>
      </w:r>
    </w:p>
    <w:p>
      <w:r>
        <w:t>Loại 1</w:t>
      </w:r>
    </w:p>
    <w:p>
      <w:r>
        <w:t>1</w:t>
      </w:r>
    </w:p>
    <w:p>
      <w:r>
        <w:t>2,9</w:t>
      </w:r>
    </w:p>
    <w:p>
      <w:r>
        <w:t>2,9</w:t>
      </w:r>
    </w:p>
    <w:p>
      <w:r>
        <w:t>86.000</w:t>
      </w:r>
    </w:p>
    <w:p>
      <w:r>
        <w:t>2.992.800</w:t>
      </w:r>
    </w:p>
    <w:p>
      <w:r>
        <w:t>Loại 1</w:t>
      </w:r>
    </w:p>
    <w:p>
      <w:r>
        <w:t>1</w:t>
      </w:r>
    </w:p>
    <w:p>
      <w:r>
        <w:t>3,4</w:t>
      </w:r>
    </w:p>
    <w:p>
      <w:r>
        <w:t>3,4</w:t>
      </w:r>
    </w:p>
    <w:p>
      <w:r>
        <w:t>86.000</w:t>
      </w:r>
    </w:p>
    <w:p>
      <w:r>
        <w:t>3.508.800</w:t>
      </w:r>
    </w:p>
    <w:p>
      <w:r>
        <w:t>Loại 1</w:t>
      </w:r>
    </w:p>
    <w:p>
      <w:r>
        <w:t>1</w:t>
      </w:r>
    </w:p>
    <w:p>
      <w:r>
        <w:t>3,3</w:t>
      </w:r>
    </w:p>
    <w:p>
      <w:r>
        <w:t>3,3</w:t>
      </w:r>
    </w:p>
    <w:p>
      <w:r>
        <w:t>86.000</w:t>
      </w:r>
    </w:p>
    <w:p>
      <w:r>
        <w:t>3.405.600</w:t>
      </w:r>
    </w:p>
    <w:p>
      <w:r>
        <w:t>Loại 1</w:t>
      </w:r>
    </w:p>
    <w:p>
      <w:r>
        <w:t>1</w:t>
      </w:r>
    </w:p>
    <w:p>
      <w:r>
        <w:t>3</w:t>
      </w:r>
    </w:p>
    <w:p>
      <w:r>
        <w:t>3</w:t>
      </w:r>
    </w:p>
    <w:p>
      <w:r>
        <w:t>86.000</w:t>
      </w:r>
    </w:p>
    <w:p>
      <w:r>
        <w:t>3.096.000</w:t>
      </w:r>
    </w:p>
    <w:p>
      <w:r>
        <w:t>Loại 2</w:t>
      </w:r>
    </w:p>
    <w:p>
      <w:r>
        <w:t>1</w:t>
      </w:r>
    </w:p>
    <w:p>
      <w:r>
        <w:t>3,2</w:t>
      </w:r>
    </w:p>
    <w:p>
      <w:r>
        <w:t>3,2</w:t>
      </w:r>
    </w:p>
    <w:p>
      <w:r>
        <w:t>69.000</w:t>
      </w:r>
    </w:p>
    <w:p>
      <w:r>
        <w:t>2.649.600</w:t>
      </w:r>
    </w:p>
    <w:p>
      <w:r>
        <w:t>Loại 2</w:t>
      </w:r>
    </w:p>
    <w:p>
      <w:r>
        <w:t>1</w:t>
      </w:r>
    </w:p>
    <w:p>
      <w:r>
        <w:t>3,7</w:t>
      </w:r>
    </w:p>
    <w:p>
      <w:r>
        <w:t>3,7</w:t>
      </w:r>
    </w:p>
    <w:p>
      <w:r>
        <w:t>69.000</w:t>
      </w:r>
    </w:p>
    <w:p>
      <w:r>
        <w:t>3.063.600</w:t>
      </w:r>
    </w:p>
    <w:p>
      <w:r>
        <w:t>Loại 3</w:t>
      </w:r>
    </w:p>
    <w:p>
      <w:r>
        <w:t>1</w:t>
      </w:r>
    </w:p>
    <w:p>
      <w:r>
        <w:t>3</w:t>
      </w:r>
    </w:p>
    <w:p>
      <w:r>
        <w:t>3</w:t>
      </w:r>
    </w:p>
    <w:p>
      <w:r>
        <w:t>63.000</w:t>
      </w:r>
    </w:p>
    <w:p>
      <w:r>
        <w:t>2.268.000</w:t>
      </w:r>
    </w:p>
    <w:p>
      <w:r>
        <w:t>Loại 3</w:t>
      </w:r>
    </w:p>
    <w:p>
      <w:r>
        <w:t>1</w:t>
      </w:r>
    </w:p>
    <w:p>
      <w:r>
        <w:t>3,7</w:t>
      </w:r>
    </w:p>
    <w:p>
      <w:r>
        <w:t>3,7</w:t>
      </w:r>
    </w:p>
    <w:p>
      <w:r>
        <w:t>63.000</w:t>
      </w:r>
    </w:p>
    <w:p>
      <w:r>
        <w:t>2.797.200</w:t>
      </w:r>
    </w:p>
    <w:p>
      <w:r>
        <w:t>Loại 4</w:t>
      </w:r>
    </w:p>
    <w:p>
      <w:r>
        <w:t>1</w:t>
      </w:r>
    </w:p>
    <w:p>
      <w:r>
        <w:t>5,6</w:t>
      </w:r>
    </w:p>
    <w:p>
      <w:r>
        <w:t>5,6</w:t>
      </w:r>
    </w:p>
    <w:p>
      <w:r>
        <w:t>58.000</w:t>
      </w:r>
    </w:p>
    <w:p>
      <w:r>
        <w:t>3.897.600</w:t>
      </w:r>
    </w:p>
    <w:p>
      <w:r>
        <w:t>Loại 4</w:t>
      </w:r>
    </w:p>
    <w:p>
      <w:r>
        <w:t>1</w:t>
      </w:r>
    </w:p>
    <w:p>
      <w:r>
        <w:t>5,05</w:t>
      </w:r>
    </w:p>
    <w:p>
      <w:r>
        <w:t>5,05</w:t>
      </w:r>
    </w:p>
    <w:p>
      <w:r>
        <w:t>58.000</w:t>
      </w:r>
    </w:p>
    <w:p>
      <w:r>
        <w:t>3.514.800</w:t>
      </w:r>
    </w:p>
    <w:p>
      <w:r>
        <w:t>Loại 4</w:t>
      </w:r>
    </w:p>
    <w:p>
      <w:r>
        <w:t>1</w:t>
      </w:r>
    </w:p>
    <w:p>
      <w:r>
        <w:t>4,4</w:t>
      </w:r>
    </w:p>
    <w:p>
      <w:r>
        <w:t>4,4</w:t>
      </w:r>
    </w:p>
    <w:p>
      <w:r>
        <w:t>58.000</w:t>
      </w:r>
    </w:p>
    <w:p>
      <w:r>
        <w:t>3.062.400</w:t>
      </w:r>
    </w:p>
    <w:p>
      <w:r>
        <w:t>Loại 4</w:t>
      </w:r>
    </w:p>
    <w:p>
      <w:r>
        <w:t>1</w:t>
      </w:r>
    </w:p>
    <w:p>
      <w:r>
        <w:t>6,2</w:t>
      </w:r>
    </w:p>
    <w:p>
      <w:r>
        <w:t>6,2</w:t>
      </w:r>
    </w:p>
    <w:p>
      <w:r>
        <w:t>58.000</w:t>
      </w:r>
    </w:p>
    <w:p>
      <w:r>
        <w:t>4.315.200</w:t>
      </w:r>
    </w:p>
    <w:p>
      <w:r>
        <w:t>Loại 4</w:t>
      </w:r>
    </w:p>
    <w:p>
      <w:r>
        <w:t>1</w:t>
      </w:r>
    </w:p>
    <w:p>
      <w:r>
        <w:t>2,8</w:t>
      </w:r>
    </w:p>
    <w:p>
      <w:r>
        <w:t>2,8</w:t>
      </w:r>
    </w:p>
    <w:p>
      <w:r>
        <w:t>58.000</w:t>
      </w:r>
    </w:p>
    <w:p>
      <w:r>
        <w:t>1.948.800</w:t>
      </w:r>
    </w:p>
    <w:p>
      <w:r>
        <w:t>Loại 4</w:t>
      </w:r>
    </w:p>
    <w:p>
      <w:r>
        <w:t>1</w:t>
      </w:r>
    </w:p>
    <w:p>
      <w:r>
        <w:t>4,5</w:t>
      </w:r>
    </w:p>
    <w:p>
      <w:r>
        <w:t>4,5</w:t>
      </w:r>
    </w:p>
    <w:p>
      <w:r>
        <w:t>58.000</w:t>
      </w:r>
    </w:p>
    <w:p>
      <w:r>
        <w:t>3.132.000</w:t>
      </w:r>
    </w:p>
    <w:p>
      <w:r>
        <w:t>Loại 4</w:t>
      </w:r>
    </w:p>
    <w:p>
      <w:r>
        <w:t>1</w:t>
      </w:r>
    </w:p>
    <w:p>
      <w:r>
        <w:t>3,2</w:t>
      </w:r>
    </w:p>
    <w:p>
      <w:r>
        <w:t>3,2</w:t>
      </w:r>
    </w:p>
    <w:p>
      <w:r>
        <w:t>58.000</w:t>
      </w:r>
    </w:p>
    <w:p>
      <w:r>
        <w:t>2.227.200</w:t>
      </w:r>
    </w:p>
    <w:p>
      <w:r>
        <w:t>Loại 4</w:t>
      </w:r>
    </w:p>
    <w:p>
      <w:r>
        <w:t>1</w:t>
      </w:r>
    </w:p>
    <w:p>
      <w:r>
        <w:t>3</w:t>
      </w:r>
    </w:p>
    <w:p>
      <w:r>
        <w:t>3</w:t>
      </w:r>
    </w:p>
    <w:p>
      <w:r>
        <w:t>58.000</w:t>
      </w:r>
    </w:p>
    <w:p>
      <w:r>
        <w:t>2.088.000</w:t>
      </w:r>
    </w:p>
    <w:p>
      <w:r>
        <w:t>Loại 4</w:t>
      </w:r>
    </w:p>
    <w:p>
      <w:r>
        <w:t>1</w:t>
      </w:r>
    </w:p>
    <w:p>
      <w:r>
        <w:t>3,2</w:t>
      </w:r>
    </w:p>
    <w:p>
      <w:r>
        <w:t>3,2</w:t>
      </w:r>
    </w:p>
    <w:p>
      <w:r>
        <w:t>58.000</w:t>
      </w:r>
    </w:p>
    <w:p>
      <w:r>
        <w:t>2.227.200</w:t>
      </w:r>
    </w:p>
    <w:p>
      <w:r>
        <w:t>Loại 4</w:t>
      </w:r>
    </w:p>
    <w:p>
      <w:r>
        <w:t>2</w:t>
      </w:r>
    </w:p>
    <w:p>
      <w:r>
        <w:t>3</w:t>
      </w:r>
    </w:p>
    <w:p>
      <w:r>
        <w:t>6</w:t>
      </w:r>
    </w:p>
    <w:p>
      <w:r>
        <w:t>58.000</w:t>
      </w:r>
    </w:p>
    <w:p>
      <w:r>
        <w:t>4.176.000</w:t>
      </w:r>
    </w:p>
    <w:p>
      <w:r>
        <w:t>Loại 4</w:t>
      </w:r>
    </w:p>
    <w:p>
      <w:r>
        <w:t>1</w:t>
      </w:r>
    </w:p>
    <w:p>
      <w:r>
        <w:t>4,8</w:t>
      </w:r>
    </w:p>
    <w:p>
      <w:r>
        <w:t>4,8</w:t>
      </w:r>
    </w:p>
    <w:p>
      <w:r>
        <w:t>58.000</w:t>
      </w:r>
    </w:p>
    <w:p>
      <w:r>
        <w:t>3.340.800</w:t>
      </w:r>
    </w:p>
    <w:p>
      <w:r>
        <w:t>Loại 4</w:t>
      </w:r>
    </w:p>
    <w:p>
      <w:r>
        <w:t>1</w:t>
      </w:r>
    </w:p>
    <w:p>
      <w:r>
        <w:t>3,1</w:t>
      </w:r>
    </w:p>
    <w:p>
      <w:r>
        <w:t>3,1</w:t>
      </w:r>
    </w:p>
    <w:p>
      <w:r>
        <w:t>58.000</w:t>
      </w:r>
    </w:p>
    <w:p>
      <w:r>
        <w:t>2.157.600</w:t>
      </w:r>
    </w:p>
    <w:p>
      <w:r>
        <w:t>Loại 4</w:t>
      </w:r>
    </w:p>
    <w:p>
      <w:r>
        <w:t>1</w:t>
      </w:r>
    </w:p>
    <w:p>
      <w:r>
        <w:t>4,05</w:t>
      </w:r>
    </w:p>
    <w:p>
      <w:r>
        <w:t>4,05</w:t>
      </w:r>
    </w:p>
    <w:p>
      <w:r>
        <w:t>58.000</w:t>
      </w:r>
    </w:p>
    <w:p>
      <w:r>
        <w:t>2.818.800</w:t>
      </w:r>
    </w:p>
    <w:p>
      <w:r>
        <w:t>Loại 4</w:t>
      </w:r>
    </w:p>
    <w:p>
      <w:r>
        <w:t>1</w:t>
      </w:r>
    </w:p>
    <w:p>
      <w:r>
        <w:t>3</w:t>
      </w:r>
    </w:p>
    <w:p>
      <w:r>
        <w:t>3</w:t>
      </w:r>
    </w:p>
    <w:p>
      <w:r>
        <w:t>58.000</w:t>
      </w:r>
    </w:p>
    <w:p>
      <w:r>
        <w:t>2.088.000</w:t>
      </w:r>
    </w:p>
    <w:p>
      <w:r>
        <w:t>Loại 4</w:t>
      </w:r>
    </w:p>
    <w:p>
      <w:r>
        <w:t>2</w:t>
      </w:r>
    </w:p>
    <w:p>
      <w:r>
        <w:t>3,2</w:t>
      </w:r>
    </w:p>
    <w:p>
      <w:r>
        <w:t>6,4</w:t>
      </w:r>
    </w:p>
    <w:p>
      <w:r>
        <w:t>58.000</w:t>
      </w:r>
    </w:p>
    <w:p>
      <w:r>
        <w:t>4.454.400</w:t>
      </w:r>
    </w:p>
    <w:p>
      <w:r>
        <w:t>Loại 4</w:t>
      </w:r>
    </w:p>
    <w:p>
      <w:r>
        <w:t>1</w:t>
      </w:r>
    </w:p>
    <w:p>
      <w:r>
        <w:t>2,2</w:t>
      </w:r>
    </w:p>
    <w:p>
      <w:r>
        <w:t>2,2</w:t>
      </w:r>
    </w:p>
    <w:p>
      <w:r>
        <w:t>58.000</w:t>
      </w:r>
    </w:p>
    <w:p>
      <w:r>
        <w:t>1.531.200</w:t>
      </w:r>
    </w:p>
    <w:p>
      <w:r>
        <w:t>Loại 4</w:t>
      </w:r>
    </w:p>
    <w:p>
      <w:r>
        <w:t>1</w:t>
      </w:r>
    </w:p>
    <w:p>
      <w:r>
        <w:t>2,3</w:t>
      </w:r>
    </w:p>
    <w:p>
      <w:r>
        <w:t>2,3</w:t>
      </w:r>
    </w:p>
    <w:p>
      <w:r>
        <w:t>58.000</w:t>
      </w:r>
    </w:p>
    <w:p>
      <w:r>
        <w:t>1.600.800</w:t>
      </w:r>
    </w:p>
    <w:p>
      <w:r>
        <w:t>Loại 4</w:t>
      </w:r>
    </w:p>
    <w:p>
      <w:r>
        <w:t>1</w:t>
      </w:r>
    </w:p>
    <w:p>
      <w:r>
        <w:t>3</w:t>
      </w:r>
    </w:p>
    <w:p>
      <w:r>
        <w:t>3</w:t>
      </w:r>
    </w:p>
    <w:p>
      <w:r>
        <w:t>58.000</w:t>
      </w:r>
    </w:p>
    <w:p>
      <w:r>
        <w:t>2.088.000</w:t>
      </w:r>
    </w:p>
    <w:p>
      <w:r>
        <w:t>III</w:t>
      </w:r>
    </w:p>
    <w:p>
      <w:r>
        <w:t>TRUNG TÂM I</w:t>
      </w:r>
    </w:p>
    <w:p>
      <w:r>
        <w:t>266</w:t>
      </w:r>
    </w:p>
    <w:p>
      <w:r>
        <w:t>0</w:t>
      </w:r>
    </w:p>
    <w:p>
      <w:r>
        <w:t>1.120,73</w:t>
      </w:r>
    </w:p>
    <w:p>
      <w:r>
        <w:t>801.352.680</w:t>
      </w:r>
    </w:p>
    <w:p>
      <w:r>
        <w:t>1</w:t>
      </w:r>
    </w:p>
    <w:p>
      <w:r>
        <w:t>Hàng bánh kẹo</w:t>
      </w:r>
    </w:p>
    <w:p>
      <w:r>
        <w:t>11</w:t>
      </w:r>
    </w:p>
    <w:p>
      <w:r>
        <w:t>44,0</w:t>
      </w:r>
    </w:p>
    <w:p>
      <w:r>
        <w:t>32.976.000</w:t>
      </w:r>
    </w:p>
    <w:p>
      <w:r>
        <w:t>Loại 1</w:t>
      </w:r>
    </w:p>
    <w:p>
      <w:r>
        <w:t>1</w:t>
      </w:r>
    </w:p>
    <w:p>
      <w:r>
        <w:t>4</w:t>
      </w:r>
    </w:p>
    <w:p>
      <w:r>
        <w:t>4</w:t>
      </w:r>
    </w:p>
    <w:p>
      <w:r>
        <w:t>75.000</w:t>
      </w:r>
    </w:p>
    <w:p>
      <w:r>
        <w:t>3.600.000</w:t>
      </w:r>
    </w:p>
    <w:p>
      <w:r>
        <w:t>Loại 2</w:t>
      </w:r>
    </w:p>
    <w:p>
      <w:r>
        <w:t>2</w:t>
      </w:r>
    </w:p>
    <w:p>
      <w:r>
        <w:t>4</w:t>
      </w:r>
    </w:p>
    <w:p>
      <w:r>
        <w:t>8</w:t>
      </w:r>
    </w:p>
    <w:p>
      <w:r>
        <w:t>69.000</w:t>
      </w:r>
    </w:p>
    <w:p>
      <w:r>
        <w:t>6.624.000</w:t>
      </w:r>
    </w:p>
    <w:p>
      <w:r>
        <w:t>Loại 3</w:t>
      </w:r>
    </w:p>
    <w:p>
      <w:r>
        <w:t>2</w:t>
      </w:r>
    </w:p>
    <w:p>
      <w:r>
        <w:t>4</w:t>
      </w:r>
    </w:p>
    <w:p>
      <w:r>
        <w:t>8</w:t>
      </w:r>
    </w:p>
    <w:p>
      <w:r>
        <w:t>63.000</w:t>
      </w:r>
    </w:p>
    <w:p>
      <w:r>
        <w:t>6.048.000</w:t>
      </w:r>
    </w:p>
    <w:p>
      <w:r>
        <w:t>Loại 4</w:t>
      </w:r>
    </w:p>
    <w:p>
      <w:r>
        <w:t>6</w:t>
      </w:r>
    </w:p>
    <w:p>
      <w:r>
        <w:t>4</w:t>
      </w:r>
    </w:p>
    <w:p>
      <w:r>
        <w:t>24</w:t>
      </w:r>
    </w:p>
    <w:p>
      <w:r>
        <w:t>58.000</w:t>
      </w:r>
    </w:p>
    <w:p>
      <w:r>
        <w:t>16.704.000</w:t>
      </w:r>
    </w:p>
    <w:p>
      <w:r>
        <w:t>2</w:t>
      </w:r>
    </w:p>
    <w:p>
      <w:r>
        <w:t>Hàng hoa quả</w:t>
      </w:r>
    </w:p>
    <w:p>
      <w:r>
        <w:t>10</w:t>
      </w:r>
    </w:p>
    <w:p>
      <w:r>
        <w:t>40,0</w:t>
      </w:r>
    </w:p>
    <w:p>
      <w:r>
        <w:t>29.376.000</w:t>
      </w:r>
    </w:p>
    <w:p>
      <w:r>
        <w:t>Loại 1</w:t>
      </w:r>
    </w:p>
    <w:p>
      <w:r>
        <w:t>2</w:t>
      </w:r>
    </w:p>
    <w:p>
      <w:r>
        <w:t>4</w:t>
      </w:r>
    </w:p>
    <w:p>
      <w:r>
        <w:t>8</w:t>
      </w:r>
    </w:p>
    <w:p>
      <w:r>
        <w:t>69.000</w:t>
      </w:r>
    </w:p>
    <w:p>
      <w:r>
        <w:t>6.624.000</w:t>
      </w:r>
    </w:p>
    <w:p>
      <w:r>
        <w:t>Loại 2</w:t>
      </w:r>
    </w:p>
    <w:p>
      <w:r>
        <w:t>2</w:t>
      </w:r>
    </w:p>
    <w:p>
      <w:r>
        <w:t>4</w:t>
      </w:r>
    </w:p>
    <w:p>
      <w:r>
        <w:t>8</w:t>
      </w:r>
    </w:p>
    <w:p>
      <w:r>
        <w:t>63.000</w:t>
      </w:r>
    </w:p>
    <w:p>
      <w:r>
        <w:t>6.048.000</w:t>
      </w:r>
    </w:p>
    <w:p>
      <w:r>
        <w:t>Loại 2</w:t>
      </w:r>
    </w:p>
    <w:p>
      <w:r>
        <w:t>6</w:t>
      </w:r>
    </w:p>
    <w:p>
      <w:r>
        <w:t>4</w:t>
      </w:r>
    </w:p>
    <w:p>
      <w:r>
        <w:t>24</w:t>
      </w:r>
    </w:p>
    <w:p>
      <w:r>
        <w:t>58.000</w:t>
      </w:r>
    </w:p>
    <w:p>
      <w:r>
        <w:t>16.704.000</w:t>
      </w:r>
    </w:p>
    <w:p>
      <w:r>
        <w:t>3</w:t>
      </w:r>
    </w:p>
    <w:p>
      <w:r>
        <w:t>Hàng tạp hoá</w:t>
      </w:r>
    </w:p>
    <w:p>
      <w:r>
        <w:t>62</w:t>
      </w:r>
    </w:p>
    <w:p>
      <w:r>
        <w:t>252,0</w:t>
      </w:r>
    </w:p>
    <w:p>
      <w:r>
        <w:t>178.416.000</w:t>
      </w:r>
    </w:p>
    <w:p>
      <w:r>
        <w:t>Loại 1</w:t>
      </w:r>
    </w:p>
    <w:p>
      <w:r>
        <w:t>9</w:t>
      </w:r>
    </w:p>
    <w:p>
      <w:r>
        <w:t>4</w:t>
      </w:r>
    </w:p>
    <w:p>
      <w:r>
        <w:t>36</w:t>
      </w:r>
    </w:p>
    <w:p>
      <w:r>
        <w:t>86.000</w:t>
      </w:r>
    </w:p>
    <w:p>
      <w:r>
        <w:t>37.152.000</w:t>
      </w:r>
    </w:p>
    <w:p>
      <w:r>
        <w:t>Loại 2</w:t>
      </w:r>
    </w:p>
    <w:p>
      <w:r>
        <w:t>1</w:t>
      </w:r>
    </w:p>
    <w:p>
      <w:r>
        <w:t>4</w:t>
      </w:r>
    </w:p>
    <w:p>
      <w:r>
        <w:t>4</w:t>
      </w:r>
    </w:p>
    <w:p>
      <w:r>
        <w:t>69.000</w:t>
      </w:r>
    </w:p>
    <w:p>
      <w:r>
        <w:t>3.312.000</w:t>
      </w:r>
    </w:p>
    <w:p>
      <w:r>
        <w:t>Loại 3</w:t>
      </w:r>
    </w:p>
    <w:p>
      <w:r>
        <w:t>2</w:t>
      </w:r>
    </w:p>
    <w:p>
      <w:r>
        <w:t>4</w:t>
      </w:r>
    </w:p>
    <w:p>
      <w:r>
        <w:t>8</w:t>
      </w:r>
    </w:p>
    <w:p>
      <w:r>
        <w:t>63.000</w:t>
      </w:r>
    </w:p>
    <w:p>
      <w:r>
        <w:t>6.048.000</w:t>
      </w:r>
    </w:p>
    <w:p>
      <w:r>
        <w:t>Loại 4</w:t>
      </w:r>
    </w:p>
    <w:p>
      <w:r>
        <w:t>2</w:t>
      </w:r>
    </w:p>
    <w:p>
      <w:r>
        <w:t>6</w:t>
      </w:r>
    </w:p>
    <w:p>
      <w:r>
        <w:t>12</w:t>
      </w:r>
    </w:p>
    <w:p>
      <w:r>
        <w:t>58.000</w:t>
      </w:r>
    </w:p>
    <w:p>
      <w:r>
        <w:t>8.352.000</w:t>
      </w:r>
    </w:p>
    <w:p>
      <w:r>
        <w:t>Loại 4</w:t>
      </w:r>
    </w:p>
    <w:p>
      <w:r>
        <w:t>13</w:t>
      </w:r>
    </w:p>
    <w:p>
      <w:r>
        <w:t>4</w:t>
      </w:r>
    </w:p>
    <w:p>
      <w:r>
        <w:t>52</w:t>
      </w:r>
    </w:p>
    <w:p>
      <w:r>
        <w:t>58.000</w:t>
      </w:r>
    </w:p>
    <w:p>
      <w:r>
        <w:t>36.192.000</w:t>
      </w:r>
    </w:p>
    <w:p>
      <w:r>
        <w:t>Loại 5</w:t>
      </w:r>
    </w:p>
    <w:p>
      <w:r>
        <w:t>1</w:t>
      </w:r>
    </w:p>
    <w:p>
      <w:r>
        <w:t>4</w:t>
      </w:r>
    </w:p>
    <w:p>
      <w:r>
        <w:t>4</w:t>
      </w:r>
    </w:p>
    <w:p>
      <w:r>
        <w:t>52.000</w:t>
      </w:r>
    </w:p>
    <w:p>
      <w:r>
        <w:t>2.496.000</w:t>
      </w:r>
    </w:p>
    <w:p>
      <w:r>
        <w:t>Loại 5</w:t>
      </w:r>
    </w:p>
    <w:p>
      <w:r>
        <w:t>34</w:t>
      </w:r>
    </w:p>
    <w:p>
      <w:r>
        <w:t>4</w:t>
      </w:r>
    </w:p>
    <w:p>
      <w:r>
        <w:t>136</w:t>
      </w:r>
    </w:p>
    <w:p>
      <w:r>
        <w:t>52.000</w:t>
      </w:r>
    </w:p>
    <w:p>
      <w:r>
        <w:t>84.864.000</w:t>
      </w:r>
    </w:p>
    <w:p>
      <w:r>
        <w:t>4</w:t>
      </w:r>
    </w:p>
    <w:p>
      <w:r>
        <w:t>Hàng vải</w:t>
      </w:r>
    </w:p>
    <w:p>
      <w:r>
        <w:t>26</w:t>
      </w:r>
    </w:p>
    <w:p>
      <w:r>
        <w:t>104,0</w:t>
      </w:r>
    </w:p>
    <w:p>
      <w:r>
        <w:t>73.248.000</w:t>
      </w:r>
    </w:p>
    <w:p>
      <w:r>
        <w:t>Loại 1</w:t>
      </w:r>
    </w:p>
    <w:p>
      <w:r>
        <w:t>4</w:t>
      </w:r>
    </w:p>
    <w:p>
      <w:r>
        <w:t>4</w:t>
      </w:r>
    </w:p>
    <w:p>
      <w:r>
        <w:t>16</w:t>
      </w:r>
    </w:p>
    <w:p>
      <w:r>
        <w:t>86.000</w:t>
      </w:r>
    </w:p>
    <w:p>
      <w:r>
        <w:t>16.512.000</w:t>
      </w:r>
    </w:p>
    <w:p>
      <w:r>
        <w:t>Loại 2</w:t>
      </w:r>
    </w:p>
    <w:p>
      <w:r>
        <w:t>1</w:t>
      </w:r>
    </w:p>
    <w:p>
      <w:r>
        <w:t>4</w:t>
      </w:r>
    </w:p>
    <w:p>
      <w:r>
        <w:t>4</w:t>
      </w:r>
    </w:p>
    <w:p>
      <w:r>
        <w:t>63.000</w:t>
      </w:r>
    </w:p>
    <w:p>
      <w:r>
        <w:t>3.024.000</w:t>
      </w:r>
    </w:p>
    <w:p>
      <w:r>
        <w:t>Loại 3</w:t>
      </w:r>
    </w:p>
    <w:p>
      <w:r>
        <w:t>3</w:t>
      </w:r>
    </w:p>
    <w:p>
      <w:r>
        <w:t>4</w:t>
      </w:r>
    </w:p>
    <w:p>
      <w:r>
        <w:t>12</w:t>
      </w:r>
    </w:p>
    <w:p>
      <w:r>
        <w:t>58.000</w:t>
      </w:r>
    </w:p>
    <w:p>
      <w:r>
        <w:t>8.352.000</w:t>
      </w:r>
    </w:p>
    <w:p>
      <w:r>
        <w:t>Loại 3</w:t>
      </w:r>
    </w:p>
    <w:p>
      <w:r>
        <w:t>1</w:t>
      </w:r>
    </w:p>
    <w:p>
      <w:r>
        <w:t>6</w:t>
      </w:r>
    </w:p>
    <w:p>
      <w:r>
        <w:t>6</w:t>
      </w:r>
    </w:p>
    <w:p>
      <w:r>
        <w:t>58.000</w:t>
      </w:r>
    </w:p>
    <w:p>
      <w:r>
        <w:t>4.176.000</w:t>
      </w:r>
    </w:p>
    <w:p>
      <w:r>
        <w:t>Loại 4</w:t>
      </w:r>
    </w:p>
    <w:p>
      <w:r>
        <w:t>1</w:t>
      </w:r>
    </w:p>
    <w:p>
      <w:r>
        <w:t>6</w:t>
      </w:r>
    </w:p>
    <w:p>
      <w:r>
        <w:t>6</w:t>
      </w:r>
    </w:p>
    <w:p>
      <w:r>
        <w:t>52.000</w:t>
      </w:r>
    </w:p>
    <w:p>
      <w:r>
        <w:t>3.744.000</w:t>
      </w:r>
    </w:p>
    <w:p>
      <w:r>
        <w:t>Loại 4</w:t>
      </w:r>
    </w:p>
    <w:p>
      <w:r>
        <w:t>2</w:t>
      </w:r>
    </w:p>
    <w:p>
      <w:r>
        <w:t>2</w:t>
      </w:r>
    </w:p>
    <w:p>
      <w:r>
        <w:t>4</w:t>
      </w:r>
    </w:p>
    <w:p>
      <w:r>
        <w:t>52.000</w:t>
      </w:r>
    </w:p>
    <w:p>
      <w:r>
        <w:t>2.496.000</w:t>
      </w:r>
    </w:p>
    <w:p>
      <w:r>
        <w:t>Loại 4</w:t>
      </w:r>
    </w:p>
    <w:p>
      <w:r>
        <w:t>14</w:t>
      </w:r>
    </w:p>
    <w:p>
      <w:r>
        <w:t>4</w:t>
      </w:r>
    </w:p>
    <w:p>
      <w:r>
        <w:t>56</w:t>
      </w:r>
    </w:p>
    <w:p>
      <w:r>
        <w:t>52.000</w:t>
      </w:r>
    </w:p>
    <w:p>
      <w:r>
        <w:t>34.944.000</w:t>
      </w:r>
    </w:p>
    <w:p>
      <w:r>
        <w:t>5</w:t>
      </w:r>
    </w:p>
    <w:p>
      <w:r>
        <w:t>Hàng quần áo</w:t>
      </w:r>
    </w:p>
    <w:p>
      <w:r>
        <w:t>30</w:t>
      </w:r>
    </w:p>
    <w:p>
      <w:r>
        <w:t>120,0</w:t>
      </w:r>
    </w:p>
    <w:p>
      <w:r>
        <w:t>85.488.000</w:t>
      </w:r>
    </w:p>
    <w:p>
      <w:r>
        <w:t>Loại 1</w:t>
      </w:r>
    </w:p>
    <w:p>
      <w:r>
        <w:t>5</w:t>
      </w:r>
    </w:p>
    <w:p>
      <w:r>
        <w:t>4</w:t>
      </w:r>
    </w:p>
    <w:p>
      <w:r>
        <w:t>20</w:t>
      </w:r>
    </w:p>
    <w:p>
      <w:r>
        <w:t>86.000</w:t>
      </w:r>
    </w:p>
    <w:p>
      <w:r>
        <w:t>20.640.000</w:t>
      </w:r>
    </w:p>
    <w:p>
      <w:r>
        <w:t>Loại 2</w:t>
      </w:r>
    </w:p>
    <w:p>
      <w:r>
        <w:t>3</w:t>
      </w:r>
    </w:p>
    <w:p>
      <w:r>
        <w:t>4</w:t>
      </w:r>
    </w:p>
    <w:p>
      <w:r>
        <w:t>12</w:t>
      </w:r>
    </w:p>
    <w:p>
      <w:r>
        <w:t>63.000</w:t>
      </w:r>
    </w:p>
    <w:p>
      <w:r>
        <w:t>9.072.000</w:t>
      </w:r>
    </w:p>
    <w:p>
      <w:r>
        <w:t>Loại 3</w:t>
      </w:r>
    </w:p>
    <w:p>
      <w:r>
        <w:t>3</w:t>
      </w:r>
    </w:p>
    <w:p>
      <w:r>
        <w:t>4</w:t>
      </w:r>
    </w:p>
    <w:p>
      <w:r>
        <w:t>12</w:t>
      </w:r>
    </w:p>
    <w:p>
      <w:r>
        <w:t>58.000</w:t>
      </w:r>
    </w:p>
    <w:p>
      <w:r>
        <w:t>8.352.000</w:t>
      </w:r>
    </w:p>
    <w:p>
      <w:r>
        <w:t>Loại 4</w:t>
      </w:r>
    </w:p>
    <w:p>
      <w:r>
        <w:t>19</w:t>
      </w:r>
    </w:p>
    <w:p>
      <w:r>
        <w:t>4</w:t>
      </w:r>
    </w:p>
    <w:p>
      <w:r>
        <w:t>76</w:t>
      </w:r>
    </w:p>
    <w:p>
      <w:r>
        <w:t>52.000</w:t>
      </w:r>
    </w:p>
    <w:p>
      <w:r>
        <w:t>47.424.000</w:t>
      </w:r>
    </w:p>
    <w:p>
      <w:r>
        <w:t>6</w:t>
      </w:r>
    </w:p>
    <w:p>
      <w:r>
        <w:t>Hàng nhôm</w:t>
      </w:r>
    </w:p>
    <w:p>
      <w:r>
        <w:t>3</w:t>
      </w:r>
    </w:p>
    <w:p>
      <w:r>
        <w:t>18,6</w:t>
      </w:r>
    </w:p>
    <w:p>
      <w:r>
        <w:t>14.582.400</w:t>
      </w:r>
    </w:p>
    <w:p>
      <w:r>
        <w:t>Loại 1</w:t>
      </w:r>
    </w:p>
    <w:p>
      <w:r>
        <w:t>1</w:t>
      </w:r>
    </w:p>
    <w:p>
      <w:r>
        <w:t>6,2</w:t>
      </w:r>
    </w:p>
    <w:p>
      <w:r>
        <w:t>6,2</w:t>
      </w:r>
    </w:p>
    <w:p>
      <w:r>
        <w:t>86.000</w:t>
      </w:r>
    </w:p>
    <w:p>
      <w:r>
        <w:t>6.398.400</w:t>
      </w:r>
    </w:p>
    <w:p>
      <w:r>
        <w:t>Loại 2</w:t>
      </w:r>
    </w:p>
    <w:p>
      <w:r>
        <w:t>1</w:t>
      </w:r>
    </w:p>
    <w:p>
      <w:r>
        <w:t>6,2</w:t>
      </w:r>
    </w:p>
    <w:p>
      <w:r>
        <w:t>6,2</w:t>
      </w:r>
    </w:p>
    <w:p>
      <w:r>
        <w:t>58.000</w:t>
      </w:r>
    </w:p>
    <w:p>
      <w:r>
        <w:t>4.315.200</w:t>
      </w:r>
    </w:p>
    <w:p>
      <w:r>
        <w:t>Loại 3</w:t>
      </w:r>
    </w:p>
    <w:p>
      <w:r>
        <w:t>1</w:t>
      </w:r>
    </w:p>
    <w:p>
      <w:r>
        <w:t>6,2</w:t>
      </w:r>
    </w:p>
    <w:p>
      <w:r>
        <w:t>6,2</w:t>
      </w:r>
    </w:p>
    <w:p>
      <w:r>
        <w:t>52.000</w:t>
      </w:r>
    </w:p>
    <w:p>
      <w:r>
        <w:t>3.868.800</w:t>
      </w:r>
    </w:p>
    <w:p>
      <w:r>
        <w:t>7</w:t>
      </w:r>
    </w:p>
    <w:p>
      <w:r>
        <w:t>Hàng nan</w:t>
      </w:r>
    </w:p>
    <w:p>
      <w:r>
        <w:t>9</w:t>
      </w:r>
    </w:p>
    <w:p>
      <w:r>
        <w:t>40,0</w:t>
      </w:r>
    </w:p>
    <w:p>
      <w:r>
        <w:t>29.640.000</w:t>
      </w:r>
    </w:p>
    <w:p>
      <w:r>
        <w:t>Loại 1</w:t>
      </w:r>
    </w:p>
    <w:p>
      <w:r>
        <w:t>1</w:t>
      </w:r>
    </w:p>
    <w:p>
      <w:r>
        <w:t>4</w:t>
      </w:r>
    </w:p>
    <w:p>
      <w:r>
        <w:t>4</w:t>
      </w:r>
    </w:p>
    <w:p>
      <w:r>
        <w:t>69.000</w:t>
      </w:r>
    </w:p>
    <w:p>
      <w:r>
        <w:t>3.312.000</w:t>
      </w:r>
    </w:p>
    <w:p>
      <w:r>
        <w:t>Loại 1</w:t>
      </w:r>
    </w:p>
    <w:p>
      <w:r>
        <w:t>1</w:t>
      </w:r>
    </w:p>
    <w:p>
      <w:r>
        <w:t>6</w:t>
      </w:r>
    </w:p>
    <w:p>
      <w:r>
        <w:t>6</w:t>
      </w:r>
    </w:p>
    <w:p>
      <w:r>
        <w:t>69.000</w:t>
      </w:r>
    </w:p>
    <w:p>
      <w:r>
        <w:t>4.968.000</w:t>
      </w:r>
    </w:p>
    <w:p>
      <w:r>
        <w:t>Loại 2</w:t>
      </w:r>
    </w:p>
    <w:p>
      <w:r>
        <w:t>2</w:t>
      </w:r>
    </w:p>
    <w:p>
      <w:r>
        <w:t>4</w:t>
      </w:r>
    </w:p>
    <w:p>
      <w:r>
        <w:t>8</w:t>
      </w:r>
    </w:p>
    <w:p>
      <w:r>
        <w:t>63.000</w:t>
      </w:r>
    </w:p>
    <w:p>
      <w:r>
        <w:t>6.048.000</w:t>
      </w:r>
    </w:p>
    <w:p>
      <w:r>
        <w:t>Loại 3</w:t>
      </w:r>
    </w:p>
    <w:p>
      <w:r>
        <w:t>2</w:t>
      </w:r>
    </w:p>
    <w:p>
      <w:r>
        <w:t>5</w:t>
      </w:r>
    </w:p>
    <w:p>
      <w:r>
        <w:t>10</w:t>
      </w:r>
    </w:p>
    <w:p>
      <w:r>
        <w:t>58.000</w:t>
      </w:r>
    </w:p>
    <w:p>
      <w:r>
        <w:t>6.960.000</w:t>
      </w:r>
    </w:p>
    <w:p>
      <w:r>
        <w:t>Loại 3</w:t>
      </w:r>
    </w:p>
    <w:p>
      <w:r>
        <w:t>3</w:t>
      </w:r>
    </w:p>
    <w:p>
      <w:r>
        <w:t>4</w:t>
      </w:r>
    </w:p>
    <w:p>
      <w:r>
        <w:t>12</w:t>
      </w:r>
    </w:p>
    <w:p>
      <w:r>
        <w:t>58.000</w:t>
      </w:r>
    </w:p>
    <w:p>
      <w:r>
        <w:t>8.352.000</w:t>
      </w:r>
    </w:p>
    <w:p>
      <w:r>
        <w:t>8</w:t>
      </w:r>
    </w:p>
    <w:p>
      <w:r>
        <w:t>Hàng chiếu</w:t>
      </w:r>
    </w:p>
    <w:p>
      <w:r>
        <w:t>4</w:t>
      </w:r>
    </w:p>
    <w:p>
      <w:r>
        <w:t>24,0</w:t>
      </w:r>
    </w:p>
    <w:p>
      <w:r>
        <w:t>15.408.000</w:t>
      </w:r>
    </w:p>
    <w:p>
      <w:r>
        <w:t>Loại 1</w:t>
      </w:r>
    </w:p>
    <w:p>
      <w:r>
        <w:t>1</w:t>
      </w:r>
    </w:p>
    <w:p>
      <w:r>
        <w:t>6</w:t>
      </w:r>
    </w:p>
    <w:p>
      <w:r>
        <w:t>6</w:t>
      </w:r>
    </w:p>
    <w:p>
      <w:r>
        <w:t>58.000</w:t>
      </w:r>
    </w:p>
    <w:p>
      <w:r>
        <w:t>4.176.000</w:t>
      </w:r>
    </w:p>
    <w:p>
      <w:r>
        <w:t>Loại 2</w:t>
      </w:r>
    </w:p>
    <w:p>
      <w:r>
        <w:t>3</w:t>
      </w:r>
    </w:p>
    <w:p>
      <w:r>
        <w:t>6</w:t>
      </w:r>
    </w:p>
    <w:p>
      <w:r>
        <w:t>18</w:t>
      </w:r>
    </w:p>
    <w:p>
      <w:r>
        <w:t>52.000</w:t>
      </w:r>
    </w:p>
    <w:p>
      <w:r>
        <w:t>11.232.000</w:t>
      </w:r>
    </w:p>
    <w:p>
      <w:r>
        <w:t>9</w:t>
      </w:r>
    </w:p>
    <w:p>
      <w:r>
        <w:t>Hàng nhựa</w:t>
      </w:r>
    </w:p>
    <w:p>
      <w:r>
        <w:t>7</w:t>
      </w:r>
    </w:p>
    <w:p>
      <w:r>
        <w:t>36,0</w:t>
      </w:r>
    </w:p>
    <w:p>
      <w:r>
        <w:t>26.376.000</w:t>
      </w:r>
    </w:p>
    <w:p>
      <w:r>
        <w:t>Loại 1</w:t>
      </w:r>
    </w:p>
    <w:p>
      <w:r>
        <w:t>1</w:t>
      </w:r>
    </w:p>
    <w:p>
      <w:r>
        <w:t>4</w:t>
      </w:r>
    </w:p>
    <w:p>
      <w:r>
        <w:t>4</w:t>
      </w:r>
    </w:p>
    <w:p>
      <w:r>
        <w:t>69.000</w:t>
      </w:r>
    </w:p>
    <w:p>
      <w:r>
        <w:t>3.312.000</w:t>
      </w:r>
    </w:p>
    <w:p>
      <w:r>
        <w:t>Loại 1</w:t>
      </w:r>
    </w:p>
    <w:p>
      <w:r>
        <w:t>1</w:t>
      </w:r>
    </w:p>
    <w:p>
      <w:r>
        <w:t>6</w:t>
      </w:r>
    </w:p>
    <w:p>
      <w:r>
        <w:t>6</w:t>
      </w:r>
    </w:p>
    <w:p>
      <w:r>
        <w:t>69.000</w:t>
      </w:r>
    </w:p>
    <w:p>
      <w:r>
        <w:t>4.968.000</w:t>
      </w:r>
    </w:p>
    <w:p>
      <w:r>
        <w:t>Loại 2</w:t>
      </w:r>
    </w:p>
    <w:p>
      <w:r>
        <w:t>2</w:t>
      </w:r>
    </w:p>
    <w:p>
      <w:r>
        <w:t>4</w:t>
      </w:r>
    </w:p>
    <w:p>
      <w:r>
        <w:t>8</w:t>
      </w:r>
    </w:p>
    <w:p>
      <w:r>
        <w:t>58.000</w:t>
      </w:r>
    </w:p>
    <w:p>
      <w:r>
        <w:t>5.568.000</w:t>
      </w:r>
    </w:p>
    <w:p>
      <w:r>
        <w:t>Loại 2</w:t>
      </w:r>
    </w:p>
    <w:p>
      <w:r>
        <w:t>3</w:t>
      </w:r>
    </w:p>
    <w:p>
      <w:r>
        <w:t>6</w:t>
      </w:r>
    </w:p>
    <w:p>
      <w:r>
        <w:t>18</w:t>
      </w:r>
    </w:p>
    <w:p>
      <w:r>
        <w:t>58.000</w:t>
      </w:r>
    </w:p>
    <w:p>
      <w:r>
        <w:t>12.528.000</w:t>
      </w:r>
    </w:p>
    <w:p>
      <w:r>
        <w:t>10</w:t>
      </w:r>
    </w:p>
    <w:p>
      <w:r>
        <w:t>Hàng khô</w:t>
      </w:r>
    </w:p>
    <w:p>
      <w:r>
        <w:t>25</w:t>
      </w:r>
    </w:p>
    <w:p>
      <w:r>
        <w:t>100,0</w:t>
      </w:r>
    </w:p>
    <w:p>
      <w:r>
        <w:t>72.000.000</w:t>
      </w:r>
    </w:p>
    <w:p>
      <w:r>
        <w:t>Loại 1</w:t>
      </w:r>
    </w:p>
    <w:p>
      <w:r>
        <w:t>5</w:t>
      </w:r>
    </w:p>
    <w:p>
      <w:r>
        <w:t>4</w:t>
      </w:r>
    </w:p>
    <w:p>
      <w:r>
        <w:t>20</w:t>
      </w:r>
    </w:p>
    <w:p>
      <w:r>
        <w:t>86.000</w:t>
      </w:r>
    </w:p>
    <w:p>
      <w:r>
        <w:t>20.640.000</w:t>
      </w:r>
    </w:p>
    <w:p>
      <w:r>
        <w:t>Loại 2</w:t>
      </w:r>
    </w:p>
    <w:p>
      <w:r>
        <w:t>4</w:t>
      </w:r>
    </w:p>
    <w:p>
      <w:r>
        <w:t>4</w:t>
      </w:r>
    </w:p>
    <w:p>
      <w:r>
        <w:t>16</w:t>
      </w:r>
    </w:p>
    <w:p>
      <w:r>
        <w:t>58.000</w:t>
      </w:r>
    </w:p>
    <w:p>
      <w:r>
        <w:t>11.136.000</w:t>
      </w:r>
    </w:p>
    <w:p>
      <w:r>
        <w:t>Loại 2</w:t>
      </w:r>
    </w:p>
    <w:p>
      <w:r>
        <w:t>1</w:t>
      </w:r>
    </w:p>
    <w:p>
      <w:r>
        <w:t>4</w:t>
      </w:r>
    </w:p>
    <w:p>
      <w:r>
        <w:t>4</w:t>
      </w:r>
    </w:p>
    <w:p>
      <w:r>
        <w:t>58.000</w:t>
      </w:r>
    </w:p>
    <w:p>
      <w:r>
        <w:t>2.784.000</w:t>
      </w:r>
    </w:p>
    <w:p>
      <w:r>
        <w:t>Loại 3</w:t>
      </w:r>
    </w:p>
    <w:p>
      <w:r>
        <w:t>15</w:t>
      </w:r>
    </w:p>
    <w:p>
      <w:r>
        <w:t>4</w:t>
      </w:r>
    </w:p>
    <w:p>
      <w:r>
        <w:t>60</w:t>
      </w:r>
    </w:p>
    <w:p>
      <w:r>
        <w:t>52.000</w:t>
      </w:r>
    </w:p>
    <w:p>
      <w:r>
        <w:t>37.440.000</w:t>
      </w:r>
    </w:p>
    <w:p>
      <w:r>
        <w:t>11</w:t>
      </w:r>
    </w:p>
    <w:p>
      <w:r>
        <w:t>Hàng dép</w:t>
      </w:r>
    </w:p>
    <w:p>
      <w:r>
        <w:t>22</w:t>
      </w:r>
    </w:p>
    <w:p>
      <w:r>
        <w:t>88,0</w:t>
      </w:r>
    </w:p>
    <w:p>
      <w:r>
        <w:t>63.360.000</w:t>
      </w:r>
    </w:p>
    <w:p>
      <w:r>
        <w:t>Loại 1</w:t>
      </w:r>
    </w:p>
    <w:p>
      <w:r>
        <w:t>4</w:t>
      </w:r>
    </w:p>
    <w:p>
      <w:r>
        <w:t>4</w:t>
      </w:r>
    </w:p>
    <w:p>
      <w:r>
        <w:t>16</w:t>
      </w:r>
    </w:p>
    <w:p>
      <w:r>
        <w:t>86.000</w:t>
      </w:r>
    </w:p>
    <w:p>
      <w:r>
        <w:t>16.512.000</w:t>
      </w:r>
    </w:p>
    <w:p>
      <w:r>
        <w:t>Loại 2</w:t>
      </w:r>
    </w:p>
    <w:p>
      <w:r>
        <w:t>2</w:t>
      </w:r>
    </w:p>
    <w:p>
      <w:r>
        <w:t>4</w:t>
      </w:r>
    </w:p>
    <w:p>
      <w:r>
        <w:t>8</w:t>
      </w:r>
    </w:p>
    <w:p>
      <w:r>
        <w:t>63.000</w:t>
      </w:r>
    </w:p>
    <w:p>
      <w:r>
        <w:t>6.048.000</w:t>
      </w:r>
    </w:p>
    <w:p>
      <w:r>
        <w:t>Loại 3</w:t>
      </w:r>
    </w:p>
    <w:p>
      <w:r>
        <w:t>3</w:t>
      </w:r>
    </w:p>
    <w:p>
      <w:r>
        <w:t>4</w:t>
      </w:r>
    </w:p>
    <w:p>
      <w:r>
        <w:t>12</w:t>
      </w:r>
    </w:p>
    <w:p>
      <w:r>
        <w:t>58.000</w:t>
      </w:r>
    </w:p>
    <w:p>
      <w:r>
        <w:t>8.352.000</w:t>
      </w:r>
    </w:p>
    <w:p>
      <w:r>
        <w:t>Loại 4</w:t>
      </w:r>
    </w:p>
    <w:p>
      <w:r>
        <w:t>13</w:t>
      </w:r>
    </w:p>
    <w:p>
      <w:r>
        <w:t>4</w:t>
      </w:r>
    </w:p>
    <w:p>
      <w:r>
        <w:t>52</w:t>
      </w:r>
    </w:p>
    <w:p>
      <w:r>
        <w:t>52.000</w:t>
      </w:r>
    </w:p>
    <w:p>
      <w:r>
        <w:t>32.448.000</w:t>
      </w:r>
    </w:p>
    <w:p>
      <w:r>
        <w:t>12</w:t>
      </w:r>
    </w:p>
    <w:p>
      <w:r>
        <w:t>Hàng đường sữa</w:t>
      </w:r>
    </w:p>
    <w:p>
      <w:r>
        <w:t>26</w:t>
      </w:r>
    </w:p>
    <w:p>
      <w:r>
        <w:t>104,0</w:t>
      </w:r>
    </w:p>
    <w:p>
      <w:r>
        <w:t>73.104.000</w:t>
      </w:r>
    </w:p>
    <w:p>
      <w:r>
        <w:t>Loại 1</w:t>
      </w:r>
    </w:p>
    <w:p>
      <w:r>
        <w:t>4</w:t>
      </w:r>
    </w:p>
    <w:p>
      <w:r>
        <w:t>4</w:t>
      </w:r>
    </w:p>
    <w:p>
      <w:r>
        <w:t>16</w:t>
      </w:r>
    </w:p>
    <w:p>
      <w:r>
        <w:t>86.000</w:t>
      </w:r>
    </w:p>
    <w:p>
      <w:r>
        <w:t>16.512.000</w:t>
      </w:r>
    </w:p>
    <w:p>
      <w:r>
        <w:t>Loại 2</w:t>
      </w:r>
    </w:p>
    <w:p>
      <w:r>
        <w:t>1</w:t>
      </w:r>
    </w:p>
    <w:p>
      <w:r>
        <w:t>4</w:t>
      </w:r>
    </w:p>
    <w:p>
      <w:r>
        <w:t>4</w:t>
      </w:r>
    </w:p>
    <w:p>
      <w:r>
        <w:t>63.000</w:t>
      </w:r>
    </w:p>
    <w:p>
      <w:r>
        <w:t>3.024.000</w:t>
      </w:r>
    </w:p>
    <w:p>
      <w:r>
        <w:t>Loại 3</w:t>
      </w:r>
    </w:p>
    <w:p>
      <w:r>
        <w:t>4</w:t>
      </w:r>
    </w:p>
    <w:p>
      <w:r>
        <w:t>4</w:t>
      </w:r>
    </w:p>
    <w:p>
      <w:r>
        <w:t>16</w:t>
      </w:r>
    </w:p>
    <w:p>
      <w:r>
        <w:t>58.000</w:t>
      </w:r>
    </w:p>
    <w:p>
      <w:r>
        <w:t>11.136.000</w:t>
      </w:r>
    </w:p>
    <w:p>
      <w:r>
        <w:t>Loại 4</w:t>
      </w:r>
    </w:p>
    <w:p>
      <w:r>
        <w:t>17</w:t>
      </w:r>
    </w:p>
    <w:p>
      <w:r>
        <w:t>4</w:t>
      </w:r>
    </w:p>
    <w:p>
      <w:r>
        <w:t>68</w:t>
      </w:r>
    </w:p>
    <w:p>
      <w:r>
        <w:t>52.000</w:t>
      </w:r>
    </w:p>
    <w:p>
      <w:r>
        <w:t>42.432.000</w:t>
      </w:r>
    </w:p>
    <w:p>
      <w:r>
        <w:t>13</w:t>
      </w:r>
    </w:p>
    <w:p>
      <w:r>
        <w:t>Hàng hương oản</w:t>
      </w:r>
    </w:p>
    <w:p>
      <w:r>
        <w:t>10</w:t>
      </w:r>
    </w:p>
    <w:p>
      <w:r>
        <w:t>40,0</w:t>
      </w:r>
    </w:p>
    <w:p>
      <w:r>
        <w:t>29.136.000</w:t>
      </w:r>
    </w:p>
    <w:p>
      <w:r>
        <w:t>Loại 1</w:t>
      </w:r>
    </w:p>
    <w:p>
      <w:r>
        <w:t>1</w:t>
      </w:r>
    </w:p>
    <w:p>
      <w:r>
        <w:t>4</w:t>
      </w:r>
    </w:p>
    <w:p>
      <w:r>
        <w:t>4</w:t>
      </w:r>
    </w:p>
    <w:p>
      <w:r>
        <w:t>75.000</w:t>
      </w:r>
    </w:p>
    <w:p>
      <w:r>
        <w:t>3.600.000</w:t>
      </w:r>
    </w:p>
    <w:p>
      <w:r>
        <w:t>Loại 2</w:t>
      </w:r>
    </w:p>
    <w:p>
      <w:r>
        <w:t>1</w:t>
      </w:r>
    </w:p>
    <w:p>
      <w:r>
        <w:t>4</w:t>
      </w:r>
    </w:p>
    <w:p>
      <w:r>
        <w:t>4</w:t>
      </w:r>
    </w:p>
    <w:p>
      <w:r>
        <w:t>63.000</w:t>
      </w:r>
    </w:p>
    <w:p>
      <w:r>
        <w:t>3.024.000</w:t>
      </w:r>
    </w:p>
    <w:p>
      <w:r>
        <w:t>Loại 2</w:t>
      </w:r>
    </w:p>
    <w:p>
      <w:r>
        <w:t>1</w:t>
      </w:r>
    </w:p>
    <w:p>
      <w:r>
        <w:t>4</w:t>
      </w:r>
    </w:p>
    <w:p>
      <w:r>
        <w:t>4</w:t>
      </w:r>
    </w:p>
    <w:p>
      <w:r>
        <w:t>63.000</w:t>
      </w:r>
    </w:p>
    <w:p>
      <w:r>
        <w:t>3.024.000</w:t>
      </w:r>
    </w:p>
    <w:p>
      <w:r>
        <w:t>Loại 3</w:t>
      </w:r>
    </w:p>
    <w:p>
      <w:r>
        <w:t>7</w:t>
      </w:r>
    </w:p>
    <w:p>
      <w:r>
        <w:t>4</w:t>
      </w:r>
    </w:p>
    <w:p>
      <w:r>
        <w:t>28</w:t>
      </w:r>
    </w:p>
    <w:p>
      <w:r>
        <w:t>58.000</w:t>
      </w:r>
    </w:p>
    <w:p>
      <w:r>
        <w:t>19.488.000</w:t>
      </w:r>
    </w:p>
    <w:p>
      <w:r>
        <w:t>14</w:t>
      </w:r>
    </w:p>
    <w:p>
      <w:r>
        <w:t>Hàng nón</w:t>
      </w:r>
    </w:p>
    <w:p>
      <w:r>
        <w:t>8</w:t>
      </w:r>
    </w:p>
    <w:p>
      <w:r>
        <w:t>32,0</w:t>
      </w:r>
    </w:p>
    <w:p>
      <w:r>
        <w:t>23.520.000</w:t>
      </w:r>
    </w:p>
    <w:p>
      <w:r>
        <w:t>Loại 1</w:t>
      </w:r>
    </w:p>
    <w:p>
      <w:r>
        <w:t>2</w:t>
      </w:r>
    </w:p>
    <w:p>
      <w:r>
        <w:t>4</w:t>
      </w:r>
    </w:p>
    <w:p>
      <w:r>
        <w:t>8</w:t>
      </w:r>
    </w:p>
    <w:p>
      <w:r>
        <w:t>86.000</w:t>
      </w:r>
    </w:p>
    <w:p>
      <w:r>
        <w:t>8.256.000</w:t>
      </w:r>
    </w:p>
    <w:p>
      <w:r>
        <w:t>Loại 2</w:t>
      </w:r>
    </w:p>
    <w:p>
      <w:r>
        <w:t>1</w:t>
      </w:r>
    </w:p>
    <w:p>
      <w:r>
        <w:t>4</w:t>
      </w:r>
    </w:p>
    <w:p>
      <w:r>
        <w:t>4</w:t>
      </w:r>
    </w:p>
    <w:p>
      <w:r>
        <w:t>58.000</w:t>
      </w:r>
    </w:p>
    <w:p>
      <w:r>
        <w:t>2.784.000</w:t>
      </w:r>
    </w:p>
    <w:p>
      <w:r>
        <w:t>Loại 3</w:t>
      </w:r>
    </w:p>
    <w:p>
      <w:r>
        <w:t>5</w:t>
      </w:r>
    </w:p>
    <w:p>
      <w:r>
        <w:t>4</w:t>
      </w:r>
    </w:p>
    <w:p>
      <w:r>
        <w:t>20</w:t>
      </w:r>
    </w:p>
    <w:p>
      <w:r>
        <w:t>52.000</w:t>
      </w:r>
    </w:p>
    <w:p>
      <w:r>
        <w:t>12.480.000</w:t>
      </w:r>
    </w:p>
    <w:p>
      <w:r>
        <w:t>15</w:t>
      </w:r>
    </w:p>
    <w:p>
      <w:r>
        <w:t>Hàng sành sứ</w:t>
      </w:r>
    </w:p>
    <w:p>
      <w:r>
        <w:t>9</w:t>
      </w:r>
    </w:p>
    <w:p>
      <w:r>
        <w:t>40,0</w:t>
      </w:r>
    </w:p>
    <w:p>
      <w:r>
        <w:t>28.800.000</w:t>
      </w:r>
    </w:p>
    <w:p>
      <w:r>
        <w:t>Loại 1</w:t>
      </w:r>
    </w:p>
    <w:p>
      <w:r>
        <w:t>2</w:t>
      </w:r>
    </w:p>
    <w:p>
      <w:r>
        <w:t>4</w:t>
      </w:r>
    </w:p>
    <w:p>
      <w:r>
        <w:t>8</w:t>
      </w:r>
    </w:p>
    <w:p>
      <w:r>
        <w:t>86.000</w:t>
      </w:r>
    </w:p>
    <w:p>
      <w:r>
        <w:t>8.256.000</w:t>
      </w:r>
    </w:p>
    <w:p>
      <w:r>
        <w:t>Loại 2</w:t>
      </w:r>
    </w:p>
    <w:p>
      <w:r>
        <w:t>2</w:t>
      </w:r>
    </w:p>
    <w:p>
      <w:r>
        <w:t>4</w:t>
      </w:r>
    </w:p>
    <w:p>
      <w:r>
        <w:t>8</w:t>
      </w:r>
    </w:p>
    <w:p>
      <w:r>
        <w:t>58.000</w:t>
      </w:r>
    </w:p>
    <w:p>
      <w:r>
        <w:t>5.568.000</w:t>
      </w:r>
    </w:p>
    <w:p>
      <w:r>
        <w:t>Loại 3</w:t>
      </w:r>
    </w:p>
    <w:p>
      <w:r>
        <w:t>1</w:t>
      </w:r>
    </w:p>
    <w:p>
      <w:r>
        <w:t>4</w:t>
      </w:r>
    </w:p>
    <w:p>
      <w:r>
        <w:t>4</w:t>
      </w:r>
    </w:p>
    <w:p>
      <w:r>
        <w:t>52.000</w:t>
      </w:r>
    </w:p>
    <w:p>
      <w:r>
        <w:t>2.496.000</w:t>
      </w:r>
    </w:p>
    <w:p>
      <w:r>
        <w:t>Loại 3</w:t>
      </w:r>
    </w:p>
    <w:p>
      <w:r>
        <w:t>2</w:t>
      </w:r>
    </w:p>
    <w:p>
      <w:r>
        <w:t>2</w:t>
      </w:r>
    </w:p>
    <w:p>
      <w:r>
        <w:t>4</w:t>
      </w:r>
    </w:p>
    <w:p>
      <w:r>
        <w:t>52.000</w:t>
      </w:r>
    </w:p>
    <w:p>
      <w:r>
        <w:t>2.496.000</w:t>
      </w:r>
    </w:p>
    <w:p>
      <w:r>
        <w:t>Loại 3</w:t>
      </w:r>
    </w:p>
    <w:p>
      <w:r>
        <w:t>1</w:t>
      </w:r>
    </w:p>
    <w:p>
      <w:r>
        <w:t>10</w:t>
      </w:r>
    </w:p>
    <w:p>
      <w:r>
        <w:t>10</w:t>
      </w:r>
    </w:p>
    <w:p>
      <w:r>
        <w:t>52.000</w:t>
      </w:r>
    </w:p>
    <w:p>
      <w:r>
        <w:t>6.240.000</w:t>
      </w:r>
    </w:p>
    <w:p>
      <w:r>
        <w:t>Loại 3</w:t>
      </w:r>
    </w:p>
    <w:p>
      <w:r>
        <w:t>1</w:t>
      </w:r>
    </w:p>
    <w:p>
      <w:r>
        <w:t>6</w:t>
      </w:r>
    </w:p>
    <w:p>
      <w:r>
        <w:t>6</w:t>
      </w:r>
    </w:p>
    <w:p>
      <w:r>
        <w:t>52.000</w:t>
      </w:r>
    </w:p>
    <w:p>
      <w:r>
        <w:t>3.744.000</w:t>
      </w:r>
    </w:p>
    <w:p>
      <w:r>
        <w:t>16</w:t>
      </w:r>
    </w:p>
    <w:p>
      <w:r>
        <w:t>Hàng sắt</w:t>
      </w:r>
    </w:p>
    <w:p>
      <w:r>
        <w:t>4</w:t>
      </w:r>
    </w:p>
    <w:p>
      <w:r>
        <w:t>38,13</w:t>
      </w:r>
    </w:p>
    <w:p>
      <w:r>
        <w:t>25.922.280</w:t>
      </w:r>
    </w:p>
    <w:p>
      <w:r>
        <w:t>Loại 1</w:t>
      </w:r>
    </w:p>
    <w:p>
      <w:r>
        <w:t>1</w:t>
      </w:r>
    </w:p>
    <w:p>
      <w:r>
        <w:t>11</w:t>
      </w:r>
    </w:p>
    <w:p>
      <w:r>
        <w:t>11</w:t>
      </w:r>
    </w:p>
    <w:p>
      <w:r>
        <w:t>63.000</w:t>
      </w:r>
    </w:p>
    <w:p>
      <w:r>
        <w:t>8.316.000</w:t>
      </w:r>
    </w:p>
    <w:p>
      <w:r>
        <w:t>Loại 1</w:t>
      </w:r>
    </w:p>
    <w:p>
      <w:r>
        <w:t>1</w:t>
      </w:r>
    </w:p>
    <w:p>
      <w:r>
        <w:t>5,13</w:t>
      </w:r>
    </w:p>
    <w:p>
      <w:r>
        <w:t>5,13</w:t>
      </w:r>
    </w:p>
    <w:p>
      <w:r>
        <w:t>63.000</w:t>
      </w:r>
    </w:p>
    <w:p>
      <w:r>
        <w:t>3.878.280</w:t>
      </w:r>
    </w:p>
    <w:p>
      <w:r>
        <w:t>Loại 2</w:t>
      </w:r>
    </w:p>
    <w:p>
      <w:r>
        <w:t>1</w:t>
      </w:r>
    </w:p>
    <w:p>
      <w:r>
        <w:t>14,6</w:t>
      </w:r>
    </w:p>
    <w:p>
      <w:r>
        <w:t>14,6</w:t>
      </w:r>
    </w:p>
    <w:p>
      <w:r>
        <w:t>52.000</w:t>
      </w:r>
    </w:p>
    <w:p>
      <w:r>
        <w:t>9.110.400</w:t>
      </w:r>
    </w:p>
    <w:p>
      <w:r>
        <w:t>Loại 2</w:t>
      </w:r>
    </w:p>
    <w:p>
      <w:r>
        <w:t>1</w:t>
      </w:r>
    </w:p>
    <w:p>
      <w:r>
        <w:t>7,4</w:t>
      </w:r>
    </w:p>
    <w:p>
      <w:r>
        <w:t>7,4</w:t>
      </w:r>
    </w:p>
    <w:p>
      <w:r>
        <w:t>52.000</w:t>
      </w:r>
    </w:p>
    <w:p>
      <w:r>
        <w:t>4.617.600</w:t>
      </w:r>
    </w:p>
    <w:p>
      <w:r>
        <w:t>IV</w:t>
      </w:r>
    </w:p>
    <w:p>
      <w:r>
        <w:t>Khu cố định mới</w:t>
      </w:r>
    </w:p>
    <w:p>
      <w:r>
        <w:t>39</w:t>
      </w:r>
    </w:p>
    <w:p>
      <w:r>
        <w:t>270</w:t>
      </w:r>
    </w:p>
    <w:p>
      <w:r>
        <w:t>234.372.000</w:t>
      </w:r>
    </w:p>
    <w:p>
      <w:r>
        <w:t>1</w:t>
      </w:r>
    </w:p>
    <w:p>
      <w:r>
        <w:t>Dẫy 3 ô đầu cổng ngõ 5</w:t>
      </w:r>
    </w:p>
    <w:p>
      <w:r>
        <w:t>3</w:t>
      </w:r>
    </w:p>
    <w:p>
      <w:r>
        <w:t>10</w:t>
      </w:r>
    </w:p>
    <w:p>
      <w:r>
        <w:t>10.776.000</w:t>
      </w:r>
    </w:p>
    <w:p>
      <w:r>
        <w:t>Loại 1</w:t>
      </w:r>
    </w:p>
    <w:p>
      <w:r>
        <w:t>1</w:t>
      </w:r>
    </w:p>
    <w:p>
      <w:r>
        <w:t>4</w:t>
      </w:r>
    </w:p>
    <w:p>
      <w:r>
        <w:t>4</w:t>
      </w:r>
    </w:p>
    <w:p>
      <w:r>
        <w:t>100.000</w:t>
      </w:r>
    </w:p>
    <w:p>
      <w:r>
        <w:t>4.800.000</w:t>
      </w:r>
    </w:p>
    <w:p>
      <w:r>
        <w:t>Loại 2</w:t>
      </w:r>
    </w:p>
    <w:p>
      <w:r>
        <w:t>1</w:t>
      </w:r>
    </w:p>
    <w:p>
      <w:r>
        <w:t>3</w:t>
      </w:r>
    </w:p>
    <w:p>
      <w:r>
        <w:t>3</w:t>
      </w:r>
    </w:p>
    <w:p>
      <w:r>
        <w:t>86.000</w:t>
      </w:r>
    </w:p>
    <w:p>
      <w:r>
        <w:t>3.096.000</w:t>
      </w:r>
    </w:p>
    <w:p>
      <w:r>
        <w:t>Loại 3</w:t>
      </w:r>
    </w:p>
    <w:p>
      <w:r>
        <w:t>1</w:t>
      </w:r>
    </w:p>
    <w:p>
      <w:r>
        <w:t>3</w:t>
      </w:r>
    </w:p>
    <w:p>
      <w:r>
        <w:t>3</w:t>
      </w:r>
    </w:p>
    <w:p>
      <w:r>
        <w:t>80.000</w:t>
      </w:r>
    </w:p>
    <w:p>
      <w:r>
        <w:t>2.880.000</w:t>
      </w:r>
    </w:p>
    <w:p>
      <w:r>
        <w:t>2</w:t>
      </w:r>
    </w:p>
    <w:p>
      <w:r>
        <w:t>Cầu hàng khoai lá dong</w:t>
      </w:r>
    </w:p>
    <w:p>
      <w:r>
        <w:t>15</w:t>
      </w:r>
    </w:p>
    <w:p>
      <w:r>
        <w:t>82,70</w:t>
      </w:r>
    </w:p>
    <w:p>
      <w:r>
        <w:t>59.851.200</w:t>
      </w:r>
    </w:p>
    <w:p>
      <w:r>
        <w:t>Loại 1</w:t>
      </w:r>
    </w:p>
    <w:p>
      <w:r>
        <w:t>3</w:t>
      </w:r>
    </w:p>
    <w:p>
      <w:r>
        <w:t>6</w:t>
      </w:r>
    </w:p>
    <w:p>
      <w:r>
        <w:t>18</w:t>
      </w:r>
    </w:p>
    <w:p>
      <w:r>
        <w:t>69.000</w:t>
      </w:r>
    </w:p>
    <w:p>
      <w:r>
        <w:t>14.904.000</w:t>
      </w:r>
    </w:p>
    <w:p>
      <w:r>
        <w:t>Loại 1</w:t>
      </w:r>
    </w:p>
    <w:p>
      <w:r>
        <w:t>1</w:t>
      </w:r>
    </w:p>
    <w:p>
      <w:r>
        <w:t>17,5</w:t>
      </w:r>
    </w:p>
    <w:p>
      <w:r>
        <w:t>17,5</w:t>
      </w:r>
    </w:p>
    <w:p>
      <w:r>
        <w:t>58.000</w:t>
      </w:r>
    </w:p>
    <w:p>
      <w:r>
        <w:t>12.180.000</w:t>
      </w:r>
    </w:p>
    <w:p>
      <w:r>
        <w:t>Loại 2</w:t>
      </w:r>
    </w:p>
    <w:p>
      <w:r>
        <w:t>1</w:t>
      </w:r>
    </w:p>
    <w:p>
      <w:r>
        <w:t>13</w:t>
      </w:r>
    </w:p>
    <w:p>
      <w:r>
        <w:t>13</w:t>
      </w:r>
    </w:p>
    <w:p>
      <w:r>
        <w:t>63.000</w:t>
      </w:r>
    </w:p>
    <w:p>
      <w:r>
        <w:t>9.828.000</w:t>
      </w:r>
    </w:p>
    <w:p>
      <w:r>
        <w:t>Loại 2</w:t>
      </w:r>
    </w:p>
    <w:p>
      <w:r>
        <w:t>4</w:t>
      </w:r>
    </w:p>
    <w:p>
      <w:r>
        <w:t>3</w:t>
      </w:r>
    </w:p>
    <w:p>
      <w:r>
        <w:t>12</w:t>
      </w:r>
    </w:p>
    <w:p>
      <w:r>
        <w:t>58.000</w:t>
      </w:r>
    </w:p>
    <w:p>
      <w:r>
        <w:t>8.352.000</w:t>
      </w:r>
    </w:p>
    <w:p>
      <w:r>
        <w:t>Loại 3</w:t>
      </w:r>
    </w:p>
    <w:p>
      <w:r>
        <w:t>1</w:t>
      </w:r>
    </w:p>
    <w:p>
      <w:r>
        <w:t>3,8</w:t>
      </w:r>
    </w:p>
    <w:p>
      <w:r>
        <w:t>3,8</w:t>
      </w:r>
    </w:p>
    <w:p>
      <w:r>
        <w:t>58.000</w:t>
      </w:r>
    </w:p>
    <w:p>
      <w:r>
        <w:t>2.644.800</w:t>
      </w:r>
    </w:p>
    <w:p>
      <w:r>
        <w:t>Loại 3</w:t>
      </w:r>
    </w:p>
    <w:p>
      <w:r>
        <w:t>1</w:t>
      </w:r>
    </w:p>
    <w:p>
      <w:r>
        <w:t>6,4</w:t>
      </w:r>
    </w:p>
    <w:p>
      <w:r>
        <w:t>6,4</w:t>
      </w:r>
    </w:p>
    <w:p>
      <w:r>
        <w:t>58.000</w:t>
      </w:r>
    </w:p>
    <w:p>
      <w:r>
        <w:t>4.454.400</w:t>
      </w:r>
    </w:p>
    <w:p>
      <w:r>
        <w:t>Loại 4</w:t>
      </w:r>
    </w:p>
    <w:p>
      <w:r>
        <w:t>4</w:t>
      </w:r>
    </w:p>
    <w:p>
      <w:r>
        <w:t>3</w:t>
      </w:r>
    </w:p>
    <w:p>
      <w:r>
        <w:t>12</w:t>
      </w:r>
    </w:p>
    <w:p>
      <w:r>
        <w:t>52.000</w:t>
      </w:r>
    </w:p>
    <w:p>
      <w:r>
        <w:t>7.488.000</w:t>
      </w:r>
    </w:p>
    <w:p>
      <w:r>
        <w:t>3</w:t>
      </w:r>
    </w:p>
    <w:p>
      <w:r>
        <w:t>Mặt đường ngõ 5 chợ</w:t>
      </w:r>
    </w:p>
    <w:p>
      <w:r>
        <w:t>6</w:t>
      </w:r>
    </w:p>
    <w:p>
      <w:r>
        <w:t>64,34</w:t>
      </w:r>
    </w:p>
    <w:p>
      <w:r>
        <w:t>77.208.000</w:t>
      </w:r>
    </w:p>
    <w:p>
      <w:r>
        <w:t>Loại 1</w:t>
      </w:r>
    </w:p>
    <w:p>
      <w:r>
        <w:t>1</w:t>
      </w:r>
    </w:p>
    <w:p>
      <w:r>
        <w:t>15,5</w:t>
      </w:r>
    </w:p>
    <w:p>
      <w:r>
        <w:t>15,5</w:t>
      </w:r>
    </w:p>
    <w:p>
      <w:r>
        <w:t>100.000</w:t>
      </w:r>
    </w:p>
    <w:p>
      <w:r>
        <w:t>18.600.000</w:t>
      </w:r>
    </w:p>
    <w:p>
      <w:r>
        <w:t>Loại 1</w:t>
      </w:r>
    </w:p>
    <w:p>
      <w:r>
        <w:t>1</w:t>
      </w:r>
    </w:p>
    <w:p>
      <w:r>
        <w:t>8,6</w:t>
      </w:r>
    </w:p>
    <w:p>
      <w:r>
        <w:t>8,6</w:t>
      </w:r>
    </w:p>
    <w:p>
      <w:r>
        <w:t>100.000</w:t>
      </w:r>
    </w:p>
    <w:p>
      <w:r>
        <w:t>10.320.000</w:t>
      </w:r>
    </w:p>
    <w:p>
      <w:r>
        <w:t>Loại 1</w:t>
      </w:r>
    </w:p>
    <w:p>
      <w:r>
        <w:t>1</w:t>
      </w:r>
    </w:p>
    <w:p>
      <w:r>
        <w:t>8,3</w:t>
      </w:r>
    </w:p>
    <w:p>
      <w:r>
        <w:t>8,3</w:t>
      </w:r>
    </w:p>
    <w:p>
      <w:r>
        <w:t>100.000</w:t>
      </w:r>
    </w:p>
    <w:p>
      <w:r>
        <w:t>9.960.000</w:t>
      </w:r>
    </w:p>
    <w:p>
      <w:r>
        <w:t>Loại 1</w:t>
      </w:r>
    </w:p>
    <w:p>
      <w:r>
        <w:t>1</w:t>
      </w:r>
    </w:p>
    <w:p>
      <w:r>
        <w:t>12,04</w:t>
      </w:r>
    </w:p>
    <w:p>
      <w:r>
        <w:t>12,04</w:t>
      </w:r>
    </w:p>
    <w:p>
      <w:r>
        <w:t>100.000</w:t>
      </w:r>
    </w:p>
    <w:p>
      <w:r>
        <w:t>14.448.000</w:t>
      </w:r>
    </w:p>
    <w:p>
      <w:r>
        <w:t>Loại 1</w:t>
      </w:r>
    </w:p>
    <w:p>
      <w:r>
        <w:t>1</w:t>
      </w:r>
    </w:p>
    <w:p>
      <w:r>
        <w:t>11,9</w:t>
      </w:r>
    </w:p>
    <w:p>
      <w:r>
        <w:t>11,9</w:t>
      </w:r>
    </w:p>
    <w:p>
      <w:r>
        <w:t>100.000</w:t>
      </w:r>
    </w:p>
    <w:p>
      <w:r>
        <w:t>14.280.000</w:t>
      </w:r>
    </w:p>
    <w:p>
      <w:r>
        <w:t>Loại 1</w:t>
      </w:r>
    </w:p>
    <w:p>
      <w:r>
        <w:t>1</w:t>
      </w:r>
    </w:p>
    <w:p>
      <w:r>
        <w:t>8</w:t>
      </w:r>
    </w:p>
    <w:p>
      <w:r>
        <w:t>8</w:t>
      </w:r>
    </w:p>
    <w:p>
      <w:r>
        <w:t>100.000</w:t>
      </w:r>
    </w:p>
    <w:p>
      <w:r>
        <w:t>9.600.000</w:t>
      </w:r>
    </w:p>
    <w:p>
      <w:r>
        <w:t>4</w:t>
      </w:r>
    </w:p>
    <w:p>
      <w:r>
        <w:t>Dẫy 4 ô phía sau 6 gian ngõ 3</w:t>
      </w:r>
    </w:p>
    <w:p>
      <w:r>
        <w:t>4</w:t>
      </w:r>
    </w:p>
    <w:p>
      <w:r>
        <w:t>29,2</w:t>
      </w:r>
    </w:p>
    <w:p>
      <w:r>
        <w:t>20.833.200</w:t>
      </w:r>
    </w:p>
    <w:p>
      <w:r>
        <w:t>Loại 1</w:t>
      </w:r>
    </w:p>
    <w:p>
      <w:r>
        <w:t>1</w:t>
      </w:r>
    </w:p>
    <w:p>
      <w:r>
        <w:t>8,5</w:t>
      </w:r>
    </w:p>
    <w:p>
      <w:r>
        <w:t>8,5</w:t>
      </w:r>
    </w:p>
    <w:p>
      <w:r>
        <w:t>63.000</w:t>
      </w:r>
    </w:p>
    <w:p>
      <w:r>
        <w:t>6.426.000</w:t>
      </w:r>
    </w:p>
    <w:p>
      <w:r>
        <w:t>Loại 2</w:t>
      </w:r>
    </w:p>
    <w:p>
      <w:r>
        <w:t>1</w:t>
      </w:r>
    </w:p>
    <w:p>
      <w:r>
        <w:t>7,4</w:t>
      </w:r>
    </w:p>
    <w:p>
      <w:r>
        <w:t>7,4</w:t>
      </w:r>
    </w:p>
    <w:p>
      <w:r>
        <w:t>58.000</w:t>
      </w:r>
    </w:p>
    <w:p>
      <w:r>
        <w:t>5.150.400</w:t>
      </w:r>
    </w:p>
    <w:p>
      <w:r>
        <w:t>Loại 2</w:t>
      </w:r>
    </w:p>
    <w:p>
      <w:r>
        <w:t>1</w:t>
      </w:r>
    </w:p>
    <w:p>
      <w:r>
        <w:t>6,7</w:t>
      </w:r>
    </w:p>
    <w:p>
      <w:r>
        <w:t>6,7</w:t>
      </w:r>
    </w:p>
    <w:p>
      <w:r>
        <w:t>58.000</w:t>
      </w:r>
    </w:p>
    <w:p>
      <w:r>
        <w:t>4.663.200</w:t>
      </w:r>
    </w:p>
    <w:p>
      <w:r>
        <w:t>Loại 2</w:t>
      </w:r>
    </w:p>
    <w:p>
      <w:r>
        <w:t>1</w:t>
      </w:r>
    </w:p>
    <w:p>
      <w:r>
        <w:t>6,6</w:t>
      </w:r>
    </w:p>
    <w:p>
      <w:r>
        <w:t>6,6</w:t>
      </w:r>
    </w:p>
    <w:p>
      <w:r>
        <w:t>58.000</w:t>
      </w:r>
    </w:p>
    <w:p>
      <w:r>
        <w:t>4.593.600</w:t>
      </w:r>
    </w:p>
    <w:p>
      <w:r>
        <w:t>5</w:t>
      </w:r>
    </w:p>
    <w:p>
      <w:r>
        <w:t>Hàng măng</w:t>
      </w:r>
    </w:p>
    <w:p>
      <w:r>
        <w:t>6</w:t>
      </w:r>
    </w:p>
    <w:p>
      <w:r>
        <w:t>72,3</w:t>
      </w:r>
    </w:p>
    <w:p>
      <w:r>
        <w:t>53.449.200</w:t>
      </w:r>
    </w:p>
    <w:p>
      <w:r>
        <w:t>Loại 1</w:t>
      </w:r>
    </w:p>
    <w:p>
      <w:r>
        <w:t>1</w:t>
      </w:r>
    </w:p>
    <w:p>
      <w:r>
        <w:t>23,7</w:t>
      </w:r>
    </w:p>
    <w:p>
      <w:r>
        <w:t>23,7</w:t>
      </w:r>
    </w:p>
    <w:p>
      <w:r>
        <w:t>69.000</w:t>
      </w:r>
    </w:p>
    <w:p>
      <w:r>
        <w:t>19.623.600</w:t>
      </w:r>
    </w:p>
    <w:p>
      <w:r>
        <w:t>Loại 2</w:t>
      </w:r>
    </w:p>
    <w:p>
      <w:r>
        <w:t>1</w:t>
      </w:r>
    </w:p>
    <w:p>
      <w:r>
        <w:t>9,9</w:t>
      </w:r>
    </w:p>
    <w:p>
      <w:r>
        <w:t>9,9</w:t>
      </w:r>
    </w:p>
    <w:p>
      <w:r>
        <w:t>58.000</w:t>
      </w:r>
    </w:p>
    <w:p>
      <w:r>
        <w:t>6.890.400</w:t>
      </w:r>
    </w:p>
    <w:p>
      <w:r>
        <w:t>Loại 2</w:t>
      </w:r>
    </w:p>
    <w:p>
      <w:r>
        <w:t>1</w:t>
      </w:r>
    </w:p>
    <w:p>
      <w:r>
        <w:t>10,2</w:t>
      </w:r>
    </w:p>
    <w:p>
      <w:r>
        <w:t>10,2</w:t>
      </w:r>
    </w:p>
    <w:p>
      <w:r>
        <w:t>58.000</w:t>
      </w:r>
    </w:p>
    <w:p>
      <w:r>
        <w:t>7.099.200</w:t>
      </w:r>
    </w:p>
    <w:p>
      <w:r>
        <w:t>Loại 2</w:t>
      </w:r>
    </w:p>
    <w:p>
      <w:r>
        <w:t>1</w:t>
      </w:r>
    </w:p>
    <w:p>
      <w:r>
        <w:t>9,3</w:t>
      </w:r>
    </w:p>
    <w:p>
      <w:r>
        <w:t>9,3</w:t>
      </w:r>
    </w:p>
    <w:p>
      <w:r>
        <w:t>58.000</w:t>
      </w:r>
    </w:p>
    <w:p>
      <w:r>
        <w:t>6.472.800</w:t>
      </w:r>
    </w:p>
    <w:p>
      <w:r>
        <w:t>Loại 2</w:t>
      </w:r>
    </w:p>
    <w:p>
      <w:r>
        <w:t>1</w:t>
      </w:r>
    </w:p>
    <w:p>
      <w:r>
        <w:t>9</w:t>
      </w:r>
    </w:p>
    <w:p>
      <w:r>
        <w:t>9</w:t>
      </w:r>
    </w:p>
    <w:p>
      <w:r>
        <w:t>58.000</w:t>
      </w:r>
    </w:p>
    <w:p>
      <w:r>
        <w:t>6.264.000</w:t>
      </w:r>
    </w:p>
    <w:p>
      <w:r>
        <w:t>Loại 2</w:t>
      </w:r>
    </w:p>
    <w:p>
      <w:r>
        <w:t>1</w:t>
      </w:r>
    </w:p>
    <w:p>
      <w:r>
        <w:t>10,2</w:t>
      </w:r>
    </w:p>
    <w:p>
      <w:r>
        <w:t>10,2</w:t>
      </w:r>
    </w:p>
    <w:p>
      <w:r>
        <w:t>58.000</w:t>
      </w:r>
    </w:p>
    <w:p>
      <w:r>
        <w:t>7.099.200</w:t>
      </w:r>
    </w:p>
    <w:p>
      <w:r>
        <w:t>6</w:t>
      </w:r>
    </w:p>
    <w:p>
      <w:r>
        <w:t>Dẫy 5 ô đầu hổi BQL chợ</w:t>
      </w:r>
    </w:p>
    <w:p>
      <w:r>
        <w:t>5</w:t>
      </w:r>
    </w:p>
    <w:p>
      <w:r>
        <w:t>11,5</w:t>
      </w:r>
    </w:p>
    <w:p>
      <w:r>
        <w:t>12.254.400</w:t>
      </w:r>
    </w:p>
    <w:p>
      <w:r>
        <w:t>Loại 1</w:t>
      </w:r>
    </w:p>
    <w:p>
      <w:r>
        <w:t>1</w:t>
      </w:r>
    </w:p>
    <w:p>
      <w:r>
        <w:t>2,3</w:t>
      </w:r>
    </w:p>
    <w:p>
      <w:r>
        <w:t>2,3</w:t>
      </w:r>
    </w:p>
    <w:p>
      <w:r>
        <w:t>100.000</w:t>
      </w:r>
    </w:p>
    <w:p>
      <w:r>
        <w:t>2.760.000</w:t>
      </w:r>
    </w:p>
    <w:p>
      <w:r>
        <w:t>Loại 2</w:t>
      </w:r>
    </w:p>
    <w:p>
      <w:r>
        <w:t>4</w:t>
      </w:r>
    </w:p>
    <w:p>
      <w:r>
        <w:t>2,3</w:t>
      </w:r>
    </w:p>
    <w:p>
      <w:r>
        <w:t>9,2</w:t>
      </w:r>
    </w:p>
    <w:p>
      <w:r>
        <w:t>86.000</w:t>
      </w:r>
    </w:p>
    <w:p>
      <w:r>
        <w:t>9.494.400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