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726/QĐ-UBND năm 2023 phê duyệt Chương trình phát triển đô thị thị trấn Lai Cách mở rộng, huyện Cẩm Giàng, tỉnh Hải Dương đến năm 2025, tầm nhìn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726/QĐ-UBND</w:t>
      </w:r>
    </w:p>
    <w:p>
      <w:r>
        <w:t>Hải Dương, ngày 20 tháng 4 năm 2023</w:t>
      </w:r>
    </w:p>
    <w:p>
      <w:r>
        <w:t>QUYẾT ĐỊNH</w:t>
      </w:r>
    </w:p>
    <w:p>
      <w:r>
        <w:t>PHÊ DUYỆT CHƯƠNG TRÌNH PHÁT TRIỂN ĐÔ THỊ TRẤN LAI CÁCH MỞ RỘNG, HUYỆN CẨM GIÀNG ĐẾN NĂM 2025, TẦM NHÌN ĐẾN NĂM 2035</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 Luật sửa đổi, bổ sung một số điều của 37 luật có liên quan đến quy hoạch ngày 20 tháng 11 năm 2018;</w:t>
      </w:r>
    </w:p>
    <w:p>
      <w:r>
        <w:t>Căn cứ Luật Kiến trúc ngày 13 tháng 6 năm 2019;</w:t>
      </w:r>
    </w:p>
    <w:p>
      <w:r>
        <w:t>Căn cứ Nghị quyết số 06-NQ/TW ngày 24 tháng 01 năm 2022 của Bộ Chính trị về quy hoạch, xây dựng, quản lý và phát triển bền vững đô thị Việt Nam đến năm 2030, tầm nhìn đến năm 2045;</w:t>
      </w:r>
    </w:p>
    <w:p>
      <w:r>
        <w:t>Căn cứ Nghị quyết số 30-NQ/TW ngày 23 tháng 11 năm 2022 của Bộ Chính trị về phát triển kinh tế - xã hội và đảm bảo quốc phòng, an ninh vùng đồng bằng sông Hồng đến năm 2030, tầm nhìn đến năm 2045;</w:t>
      </w:r>
    </w:p>
    <w:p>
      <w:r>
        <w:t>Căn cứ Nghị quyết số 1210/2016/UBTVQH13 ngày 25 tháng 5 năm 2016 của Ủy ban Thường vụ Quốc hội về phân loại đô thị; Nghị quyết số 26/2022/UBTVQH15 ngày 21 tháng 9 năm 2022 của Ủy ban Thường vụ Quốc hội về sửa đổi, bổ sung một số điều của Nghị quyết số 1210/2016/UBTVQH13;</w:t>
      </w:r>
    </w:p>
    <w:p>
      <w:r>
        <w:t>Căn cứ Nghị định số 11/2013/NĐ-CP ngày 14 tháng 01 năm 2013 của Chính phủ về quản lý đầu tư phát triển đô thị;</w:t>
      </w:r>
    </w:p>
    <w:p>
      <w:r>
        <w:t>Căn cứ Thông tư số 12/2014/TT-BXD ngày 25 tháng 8 năm 2014 của Bộ Xây dựng hướng dẫn lập, thẩm định và phê duyệt Chương trình phát triển đô thị;</w:t>
      </w:r>
    </w:p>
    <w:p>
      <w:r>
        <w:t>Căn cứ Thông tư số 12/2017/TT-BXD ngày 30 tháng 11 năm 2017 hướng dẫn xác định và quản lý chi phí liên quan đến đầu tư phát triển đô thị;</w:t>
      </w:r>
    </w:p>
    <w:p>
      <w:r>
        <w:t>Căn cứ Quyết định số 445/QĐ-TTg ngày 07 tháng 4 năm 2009 của Thủ tướng Chính phủ Phê duyệt điều chỉnh định hướng Quy hoạch tổng thể phát triển hệ thống đô thị Việt Nam đến năm 2025 và tầm nhìn đến năm 2050;</w:t>
      </w:r>
    </w:p>
    <w:p>
      <w:r>
        <w:t>Căn cứ Quyết định số 241/QĐ-TTg ngày 24 tháng 02 năm 2021 của Thủ tướng Chính phủ Phê duyệt Kế hoạch phân loại đô thị toàn quốc giai đoạn 2021-2030;</w:t>
      </w:r>
    </w:p>
    <w:p>
      <w:r>
        <w:t>Căn cứ Nghị quyết số 01/NQ-ĐH ngày 27 tháng 10 năm 2020 của Đại hội đại biểu Đảng bộ tỉnh Hải Dương lần thứ XVII nhiệm kỳ 2020-2025;</w:t>
      </w:r>
    </w:p>
    <w:p>
      <w:r>
        <w:t>Căn cứ Thông báo Kết luận của Ban Thường vụ Tỉnh ủy số 933-TB/TU ngày 24 tháng 02 năm 2023 về Chương trình phát triển đô thị thị trấn Lai Cách mở rộng, huyện Cẩm Giàng đến năm 2025, tầm nhìn đến năm 2035;</w:t>
      </w:r>
    </w:p>
    <w:p>
      <w:r>
        <w:t>Căn cứ kết quả thẩm định được tổ chức lấy ý kiến và theo đề nghị của Giám đốc Sở Xây dựng tại Tờ trình số 19/TTr-SXD ngày 10 tháng 4 năm 2023.</w:t>
      </w:r>
    </w:p>
    <w:p>
      <w:r>
        <w:t>QUYẾT ĐỊNH:</w:t>
      </w:r>
    </w:p>
    <w:p>
      <w:r>
        <w:t>Điều 1.  Phê duyệt Chương trình phát triển đô thị thị trấn Lai Cách mở rộng, huyện Cẩm Giàng đến năm 2025, tầm nhìn đến năm 2035 do Ủy ban nhân dân huyện Cẩm Giàng lập, được Sở Xây dựng thẩm định và trình với các nội dung chủ yếu sau:</w:t>
      </w:r>
    </w:p>
    <w:p>
      <w:r>
        <w:t>1. Quan điểm và mục tiêu phát triển đô thị</w:t>
      </w:r>
    </w:p>
    <w:p>
      <w:r>
        <w:t>a) Quan điểm phát triển</w:t>
      </w:r>
    </w:p>
    <w:p>
      <w:r>
        <w:t>- Xây dựng và phát triển thị trấn Lai Cách mở rộng trở thành đô thị văn minh, hiện đại trong tương lai, theo hướng đồng bộ về hạ tầng kỹ thuật và hạ tầng xã hội; có chất lượng môi trường sống tốt, đảm bảo an toàn, sạch - xanh - sáng, hài hòa với thiên nhiên. Phát triển đô thị phải đi đôi với nâng cao chất lượng đời sống vật chất, văn hóa tinh thần của Nhân dân, nâng cao chất lượng nguồn nhân lực gắn với sử dụng hiệu quả, tiết kiệm đất đai, bảo vệ môi trường, ứng phó với biến đổi khí hậu; xây dựng nếp sống văn hóa văn minh đô thị, bản sắc đô thị; bảo đảm quốc phòng, an ninh; xây dựng hệ thống chính trị vững mạnh.</w:t>
      </w:r>
    </w:p>
    <w:p>
      <w:r>
        <w:t>- Kiểm soát phát triển các khu vực phát triển đô thị theo quy hoạch, từng bước hoàn thiện các tiêu chuẩn, tiêu chí nhằm nâng cao chất lượng đô thị; đồng thời, phát huy các thế mạnh của thị trấn Lai Cách để phát triển kinh tế - xã hội.</w:t>
      </w:r>
    </w:p>
    <w:p>
      <w:r>
        <w:t>- Chương trình phát triển đô thị thị trấn Lai Cách mở rộng phải bám sát chủ trương, đường lối của Đảng, quán triệt quan điểm phát triển đô thị trong thời kỳ đẩy mạnh công nghiệp hóa, hiện đại hóa và hội nhập kinh tế quốc tế; phù hợp với quy hoạch tổng thể phát triển kinh tế - xã hội của tỉnh Hải Dương và huyện Cẩm Giàng. Phù hợp với tình hình thực tế của địa phương, lồng ghép và phối hợp hiệu quả với các chương trình, kế hoạch, dự án đang triển khai.</w:t>
      </w:r>
    </w:p>
    <w:p>
      <w:r>
        <w:t>- Cụ thể hóa định hướng phát triển theo Quy hoạch chung xây dựng thị trấn Lai Cách và vùng phụ cận đến năm 2025, tầm nhìn đến năm 2035 nhằm đảm bảo nâng cao chất lượng cuộc sống dân cư, diện mạo kiến trúc cảnh quan đô thị theo hướng văn minh, hiện đại, bền vững gắn với việc duy trì các yếu tố tự nhiên, văn hóa, lịch sử; xây dựng cơ sở hạ tầng kỹ thuật đô thị, hạ tầng xã hội, kiến trúc cảnh quan phù hợp, đồng bộ, hiện đại được Chính phủ, Ủy ban nhân dân tỉnh phê duyệt.</w:t>
      </w:r>
    </w:p>
    <w:p>
      <w:r>
        <w:t>b) Mục tiêu</w:t>
      </w:r>
    </w:p>
    <w:p>
      <w:r>
        <w:t>- Xây dựng kế hoạch, lộ trình phát triển mạng lưới đô thị và phát huy những lợi thế có sẵn phù hợp với đồ án Quy hoạch chung được duyệt; khai thác sử dụng hiệu quả, tiết kiệm các nguồn lực tạo ra môi trường sống chất lượng tốt cho cư dân đô thị, đảm bảo lợi ích cộng đồng.</w:t>
      </w:r>
    </w:p>
    <w:p>
      <w:r>
        <w:t>- Lập Chương trình phát triển đô thị thị trấn Lai Cách mở rộng nhằm huy động nguồn lực để đầu tư xây dựng phát triển đô thị, đảm bảo nâng cao chất lượng, diện mạo kiến trúc cảnh quan đô thị theo hướng hiện đại, văn minh, bền vững và giữ gìn những giá trị bản sắc văn hóa đô thị, đồng thời hoàn thiện các nội dung phân loại đô thị quy định tại Nghị quyết số 1210/2016/UBTVQH13 ngày 25 tháng 5 năm 2016 của Ủy ban Thường vụ Quốc hội về phân loại đô thị được sửa đổi, bổ sung tại Nghị quyết số 26/2022/UBTVQHQH15 ngày 21 tháng 9 năm 2022 của Ủy ban Thường vụ Quốc hội.</w:t>
      </w:r>
    </w:p>
    <w:p>
      <w:r>
        <w:t>- Xây dựng, phát triển đô thị thị trấn Lai Cách mở rộng đạt tiêu chuẩn đô thị loại IV trước năm 2025, sớm trở thành đô thị vệ tinh phía Tây tỉnh Hải Dương.</w:t>
      </w:r>
    </w:p>
    <w:p>
      <w:r>
        <w:t>- Xác định các dự án đầu tư xây dựng phát triển đô thị; phân bổ nguồn lực cho đầu tư phát triển đô thị, xác định lộ trình và chiến lược cụ thể đảm bảo phù hợp với các chương trình, mục tiêu phát triển đã đề ra theo hướng bền vững.</w:t>
      </w:r>
    </w:p>
    <w:p>
      <w:r>
        <w:t>2. Các chỉ tiêu chính về phát triển đô thị theo các giai đoạn</w:t>
      </w:r>
    </w:p>
    <w:p>
      <w:r>
        <w:t>2.1. Các chỉ tiêu chính phát triển đô thị thị trấn Lai Cách mở rộng</w:t>
      </w:r>
    </w:p>
    <w:p>
      <w:r>
        <w:t>TT</w:t>
      </w:r>
    </w:p>
    <w:p>
      <w:r>
        <w:t>Chỉ tiêu</w:t>
      </w:r>
    </w:p>
    <w:p>
      <w:r>
        <w:t>Đơn vị</w:t>
      </w:r>
    </w:p>
    <w:p>
      <w:r>
        <w:t>Năm 2025</w:t>
      </w:r>
    </w:p>
    <w:p>
      <w:r>
        <w:t>Năm 2035</w:t>
      </w:r>
    </w:p>
    <w:p>
      <w:r>
        <w:t>1</w:t>
      </w:r>
    </w:p>
    <w:p>
      <w:r>
        <w:t>Diện tích sàn nhà ở bình quân</w:t>
      </w:r>
    </w:p>
    <w:p>
      <w:r>
        <w:t>m 2 /người</w:t>
      </w:r>
    </w:p>
    <w:p>
      <w:r>
        <w:t>28,7</w:t>
      </w:r>
    </w:p>
    <w:p>
      <w:r>
        <w:t>32,5</w:t>
      </w:r>
    </w:p>
    <w:p>
      <w:r>
        <w:t>2</w:t>
      </w:r>
    </w:p>
    <w:p>
      <w:r>
        <w:t>Tỷ lệ nhà kiên cố</w:t>
      </w:r>
    </w:p>
    <w:p>
      <w:r>
        <w:t>%</w:t>
      </w:r>
    </w:p>
    <w:p>
      <w:r>
        <w:t>90</w:t>
      </w:r>
    </w:p>
    <w:p>
      <w:r>
        <w:t>95</w:t>
      </w:r>
    </w:p>
    <w:p>
      <w:r>
        <w:t>3</w:t>
      </w:r>
    </w:p>
    <w:p>
      <w:r>
        <w:t>Đất dân dụng</w:t>
      </w:r>
    </w:p>
    <w:p>
      <w:r>
        <w:t>m 2 /người</w:t>
      </w:r>
    </w:p>
    <w:p>
      <w:r>
        <w:t>80</w:t>
      </w:r>
    </w:p>
    <w:p>
      <w:r>
        <w:t>92</w:t>
      </w:r>
    </w:p>
    <w:p>
      <w:r>
        <w:t>4</w:t>
      </w:r>
    </w:p>
    <w:p>
      <w:r>
        <w:t>Tỷ lệ đất GT so với đất XD ĐT</w:t>
      </w:r>
    </w:p>
    <w:p>
      <w:r>
        <w:t>%</w:t>
      </w:r>
    </w:p>
    <w:p>
      <w:r>
        <w:t>18,5</w:t>
      </w:r>
    </w:p>
    <w:p>
      <w:r>
        <w:t>19,75</w:t>
      </w:r>
    </w:p>
    <w:p>
      <w:r>
        <w:t>5</w:t>
      </w:r>
    </w:p>
    <w:p>
      <w:r>
        <w:t>Mật độ đường giao thông đô thị</w:t>
      </w:r>
    </w:p>
    <w:p>
      <w:r>
        <w:t>km/km 2</w:t>
      </w:r>
    </w:p>
    <w:p>
      <w:r>
        <w:t>5,2</w:t>
      </w:r>
    </w:p>
    <w:p>
      <w:r>
        <w:t>8,4</w:t>
      </w:r>
    </w:p>
    <w:p>
      <w:r>
        <w:t>6</w:t>
      </w:r>
    </w:p>
    <w:p>
      <w:r>
        <w:t>Tỷ lệ vận tải HK CC</w:t>
      </w:r>
    </w:p>
    <w:p>
      <w:r>
        <w:t>%</w:t>
      </w:r>
    </w:p>
    <w:p>
      <w:r>
        <w:t>15</w:t>
      </w:r>
    </w:p>
    <w:p>
      <w:r>
        <w:t>35</w:t>
      </w:r>
    </w:p>
    <w:p>
      <w:r>
        <w:t>7</w:t>
      </w:r>
    </w:p>
    <w:p>
      <w:r>
        <w:t>Tỷ lệ dân số đô thị được cấp nước sạch qua hệ thống cấp nước tập trung và được sử dụng nguồn nước hợp vệ sinh</w:t>
      </w:r>
    </w:p>
    <w:p>
      <w:r>
        <w:t>%</w:t>
      </w:r>
    </w:p>
    <w:p>
      <w:r>
        <w:t>100</w:t>
      </w:r>
    </w:p>
    <w:p>
      <w:r>
        <w:t>100</w:t>
      </w:r>
    </w:p>
    <w:p>
      <w:r>
        <w:t>8</w:t>
      </w:r>
    </w:p>
    <w:p>
      <w:r>
        <w:t>Mức tiêu thụ nước sạch qua hệ thống cấp nước tập trung bình quân đầu người</w:t>
      </w:r>
    </w:p>
    <w:p>
      <w:r>
        <w:t>lít/ng.ng</w:t>
      </w:r>
    </w:p>
    <w:p>
      <w:r>
        <w:t>125</w:t>
      </w:r>
    </w:p>
    <w:p>
      <w:r>
        <w:t>127</w:t>
      </w:r>
    </w:p>
    <w:p>
      <w:r>
        <w:t>9</w:t>
      </w:r>
    </w:p>
    <w:p>
      <w:r>
        <w:t>Mật độ đường cống thoát nước chính</w:t>
      </w:r>
    </w:p>
    <w:p>
      <w:r>
        <w:t>km/km 2</w:t>
      </w:r>
    </w:p>
    <w:p>
      <w:r>
        <w:t>4,7</w:t>
      </w:r>
    </w:p>
    <w:p>
      <w:r>
        <w:t>5,5</w:t>
      </w:r>
    </w:p>
    <w:p>
      <w:r>
        <w:t>10</w:t>
      </w:r>
    </w:p>
    <w:p>
      <w:r>
        <w:t>Tỷ lệ nước thải đô thị được xử lý</w:t>
      </w:r>
    </w:p>
    <w:p>
      <w:r>
        <w:t>%</w:t>
      </w:r>
    </w:p>
    <w:p>
      <w:r>
        <w:t>15</w:t>
      </w:r>
    </w:p>
    <w:p>
      <w:r>
        <w:t>45</w:t>
      </w:r>
    </w:p>
    <w:p>
      <w:r>
        <w:t>11</w:t>
      </w:r>
    </w:p>
    <w:p>
      <w:r>
        <w:t>Tỷ lệ CTR sinh hoạt được thu gom</w:t>
      </w:r>
    </w:p>
    <w:p>
      <w:r>
        <w:t>%</w:t>
      </w:r>
    </w:p>
    <w:p>
      <w:r>
        <w:t>85</w:t>
      </w:r>
    </w:p>
    <w:p>
      <w:r>
        <w:t>92</w:t>
      </w:r>
    </w:p>
    <w:p>
      <w:r>
        <w:t>12</w:t>
      </w:r>
    </w:p>
    <w:p>
      <w:r>
        <w:t>Tỷ lệ CTR được xử lý đáp ứng yêu cầu bảo vệ môi trường</w:t>
      </w:r>
    </w:p>
    <w:p>
      <w:r>
        <w:t>%</w:t>
      </w:r>
    </w:p>
    <w:p>
      <w:r>
        <w:t>90</w:t>
      </w:r>
    </w:p>
    <w:p>
      <w:r>
        <w:t>100</w:t>
      </w:r>
    </w:p>
    <w:p>
      <w:r>
        <w:t>13</w:t>
      </w:r>
    </w:p>
    <w:p>
      <w:r>
        <w:t>Tỷ lệ đường phố được chiếu sáng</w:t>
      </w:r>
    </w:p>
    <w:p>
      <w:r>
        <w:t>%</w:t>
      </w:r>
    </w:p>
    <w:p>
      <w:r>
        <w:t>95</w:t>
      </w:r>
    </w:p>
    <w:p>
      <w:r>
        <w:t>98</w:t>
      </w:r>
    </w:p>
    <w:p>
      <w:r>
        <w:t>14</w:t>
      </w:r>
    </w:p>
    <w:p>
      <w:r>
        <w:t>Tỷ lệ ngõ, ngách, hẻm được chiếu sáng</w:t>
      </w:r>
    </w:p>
    <w:p>
      <w:r>
        <w:t>%</w:t>
      </w:r>
    </w:p>
    <w:p>
      <w:r>
        <w:t>98</w:t>
      </w:r>
    </w:p>
    <w:p>
      <w:r>
        <w:t>100</w:t>
      </w:r>
    </w:p>
    <w:p>
      <w:r>
        <w:t>15</w:t>
      </w:r>
    </w:p>
    <w:p>
      <w:r>
        <w:t>Đất cây xanh toàn đô thị bình quân đầu người</w:t>
      </w:r>
    </w:p>
    <w:p>
      <w:r>
        <w:t>m 2 /người</w:t>
      </w:r>
    </w:p>
    <w:p>
      <w:r>
        <w:t>9,5</w:t>
      </w:r>
    </w:p>
    <w:p>
      <w:r>
        <w:t>12,7</w:t>
      </w:r>
    </w:p>
    <w:p>
      <w:r>
        <w:t>16</w:t>
      </w:r>
    </w:p>
    <w:p>
      <w:r>
        <w:t>Đất cây xanh công cộng khu vực nội thị bình quân đầu người</w:t>
      </w:r>
    </w:p>
    <w:p>
      <w:r>
        <w:t>m 2 /người</w:t>
      </w:r>
    </w:p>
    <w:p>
      <w:r>
        <w:t>4,8</w:t>
      </w:r>
    </w:p>
    <w:p>
      <w:r>
        <w:t>7,7</w:t>
      </w:r>
    </w:p>
    <w:p>
      <w:r>
        <w:t>3. Danh mục, lộ trình đầu tư các khu vực phát triển đô thị trên địa bàn đô thị</w:t>
      </w:r>
    </w:p>
    <w:p>
      <w:r>
        <w:t>- Khu 1: khu vực trung tâm huyện với vai trò chủ đạo là khu trung tâm hành chính của huyện Cẩm Giàng và các công trình hạ tầng thiết yếu của huyện. Ngoài ra, còn có một số khu điểm đô thị mới được xây dựng trong khoảng năm 2008 - 2017, cơ sở dịch vụ và công trình công cộng và dân cư hiện hữu liền kề. Khu vực này sẽ được tập trung xây dựng chỉnh trang hạ tầng đô thị nhằm hình thành khu trung tâm đô thị hiện đại, là bộ mặt kiến trúc cảnh quan cho thị trấn Lai Cách và huyện Cẩm Giàng.</w:t>
      </w:r>
    </w:p>
    <w:p>
      <w:r>
        <w:t>- Khu 2: khu phía Bắc được phát triển với tiền đề là Khu thương mại và dịch vụ Lai Cách và các khu điểm phát triển dọc theo quốc lộ 5, trong mối quan hệ với thành phố Hải Dương và các xã phía Tây, phía Bắc của huyện thông qua các tuyến đường quốc lộ 5, tỉnh lộ 394, huyện lộ 194C. Khu phía Bắc thị trấn sẽ được phát triển mạnh về công nghiệp, dịch vụ.</w:t>
      </w:r>
    </w:p>
    <w:p>
      <w:r>
        <w:t>- Khu 3: khu phía Nam Thị trấn được phát triển với với vai trò chủ yếu là khu đô thị mới trung tâm huyện Cẩm Giàng; trong mối quan hệ với khu vực trung tâm thị trấn, với thành phố Hải Dương và các xã phía Nam của huyện thông qua quốc lộ 5, tỉnh lộ 394. Khu vực phía Nam Lai Cách sẽ phát triển mạnh về công nghiệp, dịch vụ, thương mại trên cơ sở các khu động lực như: khu công nghiệp Đại An, khu đô thị mới Lai Cách...</w:t>
      </w:r>
    </w:p>
    <w:p>
      <w:r>
        <w:t>4. Danh mục các dự án đầu tư xây dựng theo từng giai đoạn</w:t>
      </w:r>
    </w:p>
    <w:p>
      <w:r>
        <w:t>a) Các nhóm dự án ưu tiên thực hiện</w:t>
      </w:r>
    </w:p>
    <w:p>
      <w:r>
        <w:t>- Nhóm các dự án về quy hoạch, kế hoạch phát triển đô thị:</w:t>
      </w:r>
    </w:p>
    <w:p>
      <w:r>
        <w:t>+ Lập chương trình phát triển đô thị thị trấn Lai Cách mở rộng, huyện Cẩm Giàng đến năm đến năm 2025, tầm nhìn đến năm 2035; lập Đề án phân loại đô thị thị trấn Lai Cách mở rộng theo tiêu chí đô thị loại IV trình cấp có thẩm quyền công nhận.</w:t>
      </w:r>
    </w:p>
    <w:p>
      <w:r>
        <w:t>+ Đối với công tác quản lý xây dựng đô thị: lập, ban hành và triển khai thực hiện tốt quy chế quản lý kiến trúc đô thị thị trấn Lai Cách mở rộng.</w:t>
      </w:r>
    </w:p>
    <w:p>
      <w:r>
        <w:t>- Nhóm các dự án về hạ tầng xã hội:</w:t>
      </w:r>
    </w:p>
    <w:p>
      <w:r>
        <w:t>+ Phát triển nhà ở: thực hiện các dự án khu dân cư, đô thị mới (khu đô thị mới thị trấn Lai Cách, khu đô thị thương mại Lai Cách, khu dân cư mới Cẩm Đông, khu dân cư mới Vườn Đào...); cải tạo chỉnh trang các khu dân cư cũ, xen kẹp trong khu vực nội thị, kết hợp với quy hoạch và xây dựng các khu tái định cư, nhà ở chính sách và các khu dân cư mới tạo điểm nhấn về không gian kiến trúc cảnh quan đô thị.</w:t>
      </w:r>
    </w:p>
    <w:p>
      <w:r>
        <w:t>+ Y tế, Giáo dục, Văn hóa, Thể thao: lồng ghép với các chương trình phát triển y tế cơ sở, giáo dục, văn hóa và thể dục thể thao; tiếp tục xây dựng hoàn thiện cơ sở vật chất Trường Cao đẳng Du lịch và Công Thương; cải tạo chỉnh trang khu quảng trường, văn hóa trung tâm; cải tạo sân vận động trung tâm thị trấn...</w:t>
      </w:r>
    </w:p>
    <w:p>
      <w:r>
        <w:t>+ Thương mại - dịch vụ tổng hợp: cải tạo xây dựng chợ Lai Cách, Trung tâm thương mại thị trấn Lai Cách, phát triển các siêu thị mini...</w:t>
      </w:r>
    </w:p>
    <w:p>
      <w:r>
        <w:t>- Nhóm các dự án về hạ tầng kỹ thuật:</w:t>
      </w:r>
    </w:p>
    <w:p>
      <w:r>
        <w:t>+ Giao thông: đầu tư xây dựng tuyến đường dẫn cầu Cậy mới, đường gom quốc lộ 5 đoạn qua thị trấn Lai Cách, cải tạo nâng cấp đường 394, 194B, các tuyến đường giao thông trong các khu đô thị mới.... nhằm kết nối các khu vực phát triển đô thị, kết nối đô thị với nông thôn, tăng diện tích đất và mật độ đường giao thông theo tiêu chí của đô thị loại IV.</w:t>
      </w:r>
    </w:p>
    <w:p>
      <w:r>
        <w:t>+ Cấp nước: cải tạo nâng cấp hệ thống cấp nước trên địa bàn thị trấn; xây dựng các mạng lưới đường ống truyền dẫn mới để đảm bảo an toàn cấp nước; hoàn thiện hệ thống mạng lưới đường ống cấp nước tới các khu dân cư.</w:t>
      </w:r>
    </w:p>
    <w:p>
      <w:r>
        <w:t>+ Thoát nước: xây dựng hệ thống rãnh thoát nước trục thôn xã. Cải tạo, xây dựng mới hệ thống thoát nước trong khu vực trung tâm thị trấn để đảm bảo tiêu thoát nước kịp thời.</w:t>
      </w:r>
    </w:p>
    <w:p>
      <w:r>
        <w:t>+ Cấp điện: xây dựng trạm điện 110kVA trong khu công nghiệp Đại An, lắp đặt mới, cải tạo, chỉnh trang hệ thống đèn chiếu sáng và trang trí trên địa bàn thị trấn Lai Cách.</w:t>
      </w:r>
    </w:p>
    <w:p>
      <w:r>
        <w:t>+ Chất thải rắn, nghĩa trang, nhà tang lễ: xây dựng mới nhà tang lễ trên địa bàn thị trấn.</w:t>
      </w:r>
    </w:p>
    <w:p>
      <w:r>
        <w:t>+ Công viên cây xanh: cải tạo chỉnh trang khu công viên cây xanh trung tâm thị trấn, các vườn hoa trong khu dân cư hiện hữu theo quy hoạch chung và trong các khu đô thị, dân cư mới.</w:t>
      </w:r>
    </w:p>
    <w:p>
      <w:r>
        <w:t>+ Tiếp tục triển khai các dự án chỉnh trang đô thị tại các tuyến đường trục chính, các khu dân cư cũ, các cửa ngõ của thị trấn. Xây dựng các tuyến phố văn minh đô thị.</w:t>
      </w:r>
    </w:p>
    <w:p>
      <w:r>
        <w:t>b) Giải pháp huy động nguồn vốn</w:t>
      </w:r>
    </w:p>
    <w:p>
      <w:r>
        <w:t>- Về huy động vốn Ngân sách Nhà nước:</w:t>
      </w:r>
    </w:p>
    <w:p>
      <w:r>
        <w:t>+ Ưu tiên nguồn vốn ngân sách tỉnh, đồng thời tận dụng tối đa các nguồn vốn hỗ trợ từ Trung ương, trái phiếu Chính phủ, chương trình mục tiêu quốc gia, vốn tín dụng ưu đãi đầu tư, vốn nhàn rỗi của Kho bạc Nhà nước.</w:t>
      </w:r>
    </w:p>
    <w:p>
      <w:r>
        <w:t>+ Có biện pháp phù hợp để huy động tối đa nguồn vốn từ khai thác quỹ đất cho phát triển đô thị, đặc biệt là xây dựng kết cấu hạ tầng đô thị.</w:t>
      </w:r>
    </w:p>
    <w:p>
      <w:r>
        <w:t>- Về huy động vốn ngoài Ngân sách Nhà nước</w:t>
      </w:r>
    </w:p>
    <w:p>
      <w:r>
        <w:t>+ Xác định việc sử dụng ngân sách đầu tư phát triển đô thị đúng chỗ, hiệu quả, có tác dụng làm hạt nhân kích thích thu hút đầu tư từ nguồn ngoài Ngân sách Nhà nước.</w:t>
      </w:r>
    </w:p>
    <w:p>
      <w:r>
        <w:t>+ Ban hành cơ chế, chính sách khuyến khích các thành phần kinh tế đầu tư kết cấu hạ tầng đô thị theo hình thức PPP.</w:t>
      </w:r>
    </w:p>
    <w:p>
      <w:r>
        <w:t>+ Cải cách gọn nhẹ thủ tục hành chính trong đầu tư phát triển đô thị, đặc biệt đối với các dự án từ nguồn vốn ngoài Ngân sách.</w:t>
      </w:r>
    </w:p>
    <w:p>
      <w:r>
        <w:t>+ Tiếp tục đẩy mạnh xã hội hóa các lĩnh vực giáo dục và đào tạo, y tế, văn hóa, thông tin, thể dục thể thao, nhà ở... nhằm huy động mọi nguồn lực xã hội cho đầu tư phát triển các lĩnh vực này.</w:t>
      </w:r>
    </w:p>
    <w:p>
      <w:r>
        <w:t>5. Đề xuất khu vực phát triển đô thị ưu tiên đầu tư giai đoạn đầu</w:t>
      </w:r>
    </w:p>
    <w:p>
      <w:r>
        <w:t>- Thu hút, triển khai đầu tư xây dựng các khu đô thị mới như Khu đô thị Lai Cách, Lai Cách - Việt Mỹ, khu dân cư Vườn Đào…, để cung cấp quỹ đất ở và các công trình hạ tầng xã hội cho thị trấn.</w:t>
      </w:r>
    </w:p>
    <w:p>
      <w:r>
        <w:t>- Đầu tư xây dựng các tuyến đường kết nối với thành phố Hải Dương và huyện Bình Giang; cải tạo chỉnh trang các trục đường chính, hệ thống thu gom thoát nước trong các khu dân cư hiện hữu.</w:t>
      </w:r>
    </w:p>
    <w:p>
      <w:r>
        <w:t>6. Lộ trình thực hiện</w:t>
      </w:r>
    </w:p>
    <w:p>
      <w:r>
        <w:t>a) Giai đoạn 2022 - 2025</w:t>
      </w:r>
    </w:p>
    <w:p>
      <w:r>
        <w:t>- Quý II năm 2023: phê duyệt Chương trình phát triển đô thị thị trấn Lai Cách mở rộng, huyện Cẩm Giàng đến năm 2025, tầm nhìn đến năm 2035.</w:t>
      </w:r>
    </w:p>
    <w:p>
      <w:r>
        <w:t>- Giai đoạn 2023 - 2024: lập Quy chế quản lý kiến trúc đô thị thị trấn Lai Cách mở rộng; lập đề án công nhận đô thị Lai Cách mở rộng, huyện Cẩm Giàng, tỉnh Hải Dương đạt tiêu chí đô thị loại IV trình Bộ Xây dựng công nhận.</w:t>
      </w:r>
    </w:p>
    <w:p>
      <w:r>
        <w:t>- Giai đoạn 2024 - 2025: tiếp tục triển khai lập và phê duyệt quy hoạch phân khu, quy hoạch chi tiết trong phạm vi quy hoạch thị trấn Lai Cách mở rộng; tập trung phát triển đô thị, khắc phục các tiêu chí chưa đạt điểm, điểm thấp, điểm trung bình so với tiêu chí đô thị loại IV, nâng cao chất lượng đô thị.</w:t>
      </w:r>
    </w:p>
    <w:p>
      <w:r>
        <w:t>b) Giai đoạn 2026 - 2035</w:t>
      </w:r>
    </w:p>
    <w:p>
      <w:r>
        <w:t>- Giai đoạn 2026-2030: phát triển không gian thị trấn với cấu trúc gồm 3 khu vực ổn định gồm khu trung tâm huyện, khu phía Bắc và khu phía Nam thị trấn với sự lấp đầy các khu đô thị; xây dựng và khai thác ổn định các khu công nghiệp và dịch vụ. Trong giai đoạn này, thị trấn Lai Cách sẽ tiếp tục được xây dựng đồng bộ từng mặt hạ tầng đô thị khắc phục các tiêu chí còn thiếu, còn yếu so với đô thị loại IV.</w:t>
      </w:r>
    </w:p>
    <w:p>
      <w:r>
        <w:t>- Giai đoạn 2031-2035: xây dựng và phát triển bền vững thị trấn Lai Cách mở rộng hướng tới đô hiện đại, thông minh. Thị trấn Lai Cách sẽ chú trọng đến các giải pháp bảo vệ môi trường một cách cụ thể và phải theo định hướng của tỉnh và huyện Cẩm Giàng. Cần kiểm soát chặt chẽ mật độ xây dựng và hệ thống hạ tầng kỹ thuật và hạ tầng xã hội, đây là nhân tố có tính tiền đề cho đô thị Lai Cách cũng như huyện Cẩm Giàng phát triển các lĩnh vực kinh tế - xã hội; tạo môi trường phát triển bền vững cho đô thị.</w:t>
      </w:r>
    </w:p>
    <w:p>
      <w:r>
        <w:t>(Nội dung chi tiết theo hồ sơ Chương trình phát triển đô thị thị trấn Lai Cách mở rộng, huyện Cẩm Giàng đến năm 2025, tầm nhìn đến năm 2035 ban hành kèm theo Quyết định này)</w:t>
      </w:r>
    </w:p>
    <w:p>
      <w:r>
        <w:t>Điều 2. Tổ chức thực hiện</w:t>
      </w:r>
    </w:p>
    <w:p>
      <w:r>
        <w:t>1. Ủy ban nhân dân huyện Cẩm Giàng</w:t>
      </w:r>
    </w:p>
    <w:p>
      <w:r>
        <w:t>- Tổ chức công bố, lưu trữ Chương trình phát triển đô thị theo quy định.</w:t>
      </w:r>
    </w:p>
    <w:p>
      <w:r>
        <w:t>- Tổ chức lập Đề án phân loại đô thị thị trấn Lai Cách mở rộng theo tiêu chí đô thị loại IV, trình cấp có thẩm quyền công nhận theo quy định.</w:t>
      </w:r>
    </w:p>
    <w:p>
      <w:r>
        <w:t>- Xây dựng kế hoạch thực hiện Chương trình phát triển đô thị; tổ chức lập và triển khai các dự án đầu tư xây dựng phát triển đô thị (khu đô thị, khu dân cư mới, hạ tầng xã hội, hạ tầng kỹ thuật), chỉnh trang đô thị theo quy hoạch, kế hoạch; triển khai thực hiện các giải pháp nhằm khắc phục các chỉ tiêu, tiêu chí đô thị còn thiếu để nâng cao chất lượng đô thị.</w:t>
      </w:r>
    </w:p>
    <w:p>
      <w:r>
        <w:t>-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r>
        <w:t>- Xây dựng hệ thống cơ sở dữ liệu, cung cấp thông tin về khu vực phát triển đô thị; tổng hợp, báo cáo Ủy ban nhân dân tỉnh, Sở Xây dựng định kỳ 6 tháng, hàng năm hoặc theo yêu cầu về tình hình thực hiện các dự án đầu tư và kế hoạch thực hiện các dự án phát triển đô thị.</w:t>
      </w:r>
    </w:p>
    <w:p>
      <w:r>
        <w:t>- Phối hợp với Sở Nội vụ tham mưu cho Ủy ban nhân dân tỉnh tổ chức lập Đề án mở rộng, sát nhập địa giới hành chính theo quy hoạch chung và Chương trình phát triển đô thị được phê duyệt (nếu có) theo quy định pháp luật.</w:t>
      </w:r>
    </w:p>
    <w:p>
      <w:r>
        <w:t>- Lập hồ sơ đề xuất khu vực phát triển đô thị trong phạm vi, địa bàn khu vực phát triển đô thị được Ủy ban nhân dân tỉnh giao nhiệm vụ quản lý.</w:t>
      </w:r>
    </w:p>
    <w:p>
      <w:r>
        <w:t>- Triển khai, giám sát việc thực hiện các dự án đầu tư phát triển đô thị đảm bảo đúng theo quy hoạch, kế hoạch, tiến độ theo các nội dung dự án đã được phê duyệt; tổng hợp, đề xuất và phối hợp với các cơ quan chức năng xử lý các vấn đề vướng mắc, phát sinh trong quá trình thực hiện đầu tư.</w:t>
      </w:r>
    </w:p>
    <w:p>
      <w:r>
        <w:t>2. Sở Xây dựng</w:t>
      </w:r>
    </w:p>
    <w:p>
      <w:r>
        <w:t>- Hướng dẫn Ủy ban nhân dân huyện Cẩm Giàng: tổ chức công bố Chương trình được phê duyệt; lập, trình phê duyệt hoặc phê duyệt các quy hoạch xây dựng, quy hoạch đô thị trong phạm vi quy hoạch thị trấn Lai Cách mở rộng; lập đề án phân loại đô thị theo tiêu chí đô thị loại IV.</w:t>
      </w:r>
    </w:p>
    <w:p>
      <w:r>
        <w:t>- Hướng dẫn địa phương trong công tác sơ kết, tổng kết kết quả thực hiện Chương trình phát triển đô thị được phê duyệt.</w:t>
      </w:r>
    </w:p>
    <w:p>
      <w:r>
        <w:t>3. Các sở, ban, ngành của tỉnh</w:t>
      </w:r>
    </w:p>
    <w:p>
      <w:r>
        <w:t>Thực hiện các nhiệm vụ theo chương trình được phê duyệt; phối hợp với Sở Xây dựng tham mưu Ủy ban nhân dân tỉnh chỉ đạo thực hiện Chương trình phát triển đô thị.</w:t>
      </w:r>
    </w:p>
    <w:p>
      <w:r>
        <w:t>Điều 3.  Chánh Văn phòng Ủy ban nhân dân tỉnh; Giám đốc Sở Xây dựng; Thủ trưởng các sở, ban, ngành của tỉnh; Chủ tịch Ủy ban nhân dân huyện Cẩm Giàng và các tổ chức, cá nhân liên quan chịu trách nhiệm thi hành Quyết định này./.</w:t>
      </w:r>
    </w:p>
    <w:p>
      <w:r>
        <w:t>Nơi nhận:</w:t>
      </w:r>
    </w:p>
    <w:p>
      <w:r>
        <w:t>- Như Điều 3;</w:t>
      </w:r>
    </w:p>
    <w:p>
      <w:r>
        <w:t>- Bộ Xây dựng;</w:t>
      </w:r>
    </w:p>
    <w:p>
      <w:r>
        <w:t>- Thường trực Tỉnh uỷ;</w:t>
      </w:r>
    </w:p>
    <w:p>
      <w:r>
        <w:t>- Thường trực HĐND tỉnh;</w:t>
      </w:r>
    </w:p>
    <w:p>
      <w:r>
        <w:t>- Chủ tịch, các PCT UBND tỉnh;</w:t>
      </w:r>
    </w:p>
    <w:p>
      <w:r>
        <w:t>- Sở Xây dựng;</w:t>
      </w:r>
    </w:p>
    <w:p>
      <w:r>
        <w:t>- Huyện ủy, UBND huyện Cẩm Giàng;</w:t>
      </w:r>
    </w:p>
    <w:p>
      <w:r>
        <w:t>- UBND thị trấn Lai Cách, huyện Cẩm Giàng;</w:t>
      </w:r>
    </w:p>
    <w:p>
      <w:r>
        <w:t>- Chánh Văn phòng, các PCVP UBND tỉnh;</w:t>
      </w:r>
    </w:p>
    <w:p>
      <w:r>
        <w:t>- Trung tâm CNTT - VP UBND tỉnh;</w:t>
      </w:r>
    </w:p>
    <w:p>
      <w:r>
        <w:t>- Lưu: VT, KTN.(25)</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