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720/QĐ-UBND năm 2024 phê duyệt vị trí việc làm và cơ cấu ngạch công chức trong các cơ quan, tổ chức hành chính của Sở Tư pháp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720/QĐ-UBND</w:t>
      </w:r>
    </w:p>
    <w:p>
      <w:r>
        <w:t>Quảng Nam, ngày 29 tháng 3 năm 2024</w:t>
      </w:r>
    </w:p>
    <w:p>
      <w:r>
        <w:t>QUYẾT ĐỊNH</w:t>
      </w:r>
    </w:p>
    <w:p>
      <w:r>
        <w:t>VỀ VIỆC PHÊ DUYỆT VỊ TRÍ VIỆC LÀM VÀ CƠ CẤU NGẠCH CÔNG CHỨC TRONG CÁC CƠ QUAN, TỔ CHỨC HÀNH CHÍNH CỦA SỞ TƯ PHÁP</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62/2020/NĐ-CP ngày 01 tháng 6 năm 2020 của Chính phủ về vị trí việc làm và biên chế công chức;</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sửa đổi, bổ sung một số điều của Nghị định số 24/2014/NĐ- CP ngày 04 tháng 4 năm 2014 của Chính phủ quy định tổ chức các cơ quan chuyên môn thuộc Ủy ban nhân dân tỉnh, thành phố trực thuộc Trung ương;</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 tháng 12 năm 2022 của Bộ trưởng Bộ Nội vụ hướng dẫn việc xác định cơ cấu ngạch công chức;</w:t>
      </w:r>
    </w:p>
    <w:p>
      <w:r>
        <w:t>Căn cứ Thông tư số 02/2023/TT-BTP ngày 26 tháng 9 năm 2023 của Bộ Tư pháp quy định vị trí việc làm công chức nghiệp vụ chuyên ngành tư pháp;</w:t>
      </w:r>
    </w:p>
    <w:p>
      <w:r>
        <w:t>Căn cứ Quyết định số 28/2021/QĐ-UBND ngày 16 tháng 11 năm 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Tư pháp tại Tờ trình số 29/TTr-STP ngày 28 tháng 3 năm 2024 và Sở Nội vụ tại Tờ trình số 293/TTr-SNV ngày 29 tháng 3 năm 2024.</w:t>
      </w:r>
    </w:p>
    <w:p>
      <w:r>
        <w:t>QUYẾT ĐỊNH:</w:t>
      </w:r>
    </w:p>
    <w:p>
      <w:r>
        <w:t>Điều 1.    Phê duyệt danh mục vị trí việc làm trong các cơ quan, tổ chức hành chính của Sở Tư pháp, cụ thể như sau:</w:t>
      </w:r>
    </w:p>
    <w:p>
      <w:r>
        <w:t>1. Danh mục vị trí việc làm gồm 60 vị trí, cụ thể:</w:t>
      </w:r>
    </w:p>
    <w:p>
      <w:r>
        <w:t>-  Vị trí việc làm lãnh đạo, quản lý: 08 vị trí;</w:t>
      </w:r>
    </w:p>
    <w:p>
      <w:r>
        <w:t>- Vị trí việc làm nghiệp vụ chuyên ngành: 14 vị trí;</w:t>
      </w:r>
    </w:p>
    <w:p>
      <w:r>
        <w:t>- Vị trí việc làm nghiệp vụ chuyên môn dùng chung: 35 vị trí;</w:t>
      </w:r>
    </w:p>
    <w:p>
      <w:r>
        <w:t>- Vị trí việc làm hỗ trợ, phục vụ: 03 vị trí.</w:t>
      </w:r>
    </w:p>
    <w:p>
      <w:r>
        <w:t>(Phụ lục I kèm theo).</w:t>
      </w:r>
    </w:p>
    <w:p>
      <w:r>
        <w:t>2. Cơ cấu ngạch công chức:</w:t>
      </w:r>
    </w:p>
    <w:p>
      <w:r>
        <w:t>- Chuyên viên chính và tương đương: 38,89%;</w:t>
      </w:r>
    </w:p>
    <w:p>
      <w:r>
        <w:t>- Chuyên viên và tương đương: 55,56%.</w:t>
      </w:r>
    </w:p>
    <w:p>
      <w:r>
        <w:t>(Phụ lục II, III kèm theo).</w:t>
      </w:r>
    </w:p>
    <w:p>
      <w:r>
        <w:t>Điều 2.    Ủy quyền cho Sở Tư pháp trên cơ sở Thông tư hướng dẫn của Bộ Nội vụ, các Bộ chuyên ngành và tình hình thực tế địa phương, thực hiện phê duyệt Bản mô tả công việc, khung năng lực của từng vị trí việc làm; đồng thời, rà soát, cập nhật quy định để hoàn chỉnh, sửa đổi, bổ sung (nếu có). Thời gian ủy quyền: kể từ ngày Quyết định này có hiệu lực thi hành đến hết ngày 31/12/2024.</w:t>
      </w:r>
    </w:p>
    <w:p>
      <w:r>
        <w:t>Điều 3. Tổ chức thực hiện</w:t>
      </w:r>
    </w:p>
    <w:p>
      <w:r>
        <w:t>1. Sở Tư pháp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Tư pháp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Tư pháp,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TRONG CÁC CƠ QUAN, TỔ CHỨC HÀNH CHÍNH THUỘC SỞ TƯ PHÁP</w:t>
      </w:r>
    </w:p>
    <w:p>
      <w:r>
        <w:t>(Kèm theo Quyết định số 720/QĐ-UBND ngày 29 tháng 3 năm 2024 của UBND tỉnh Quảng Nam)</w:t>
      </w:r>
    </w:p>
    <w:p>
      <w:r>
        <w:t>STT</w:t>
      </w:r>
    </w:p>
    <w:p>
      <w:r>
        <w:t>Mã VTVL</w:t>
      </w:r>
    </w:p>
    <w:p>
      <w:r>
        <w:t>Tên vị trí việc làm</w:t>
      </w:r>
    </w:p>
    <w:p>
      <w:r>
        <w:t>Ghi chú</w:t>
      </w:r>
    </w:p>
    <w:p>
      <w:r>
        <w:t>(1)</w:t>
      </w:r>
    </w:p>
    <w:p>
      <w:r>
        <w:t>(2)</w:t>
      </w:r>
    </w:p>
    <w:p>
      <w:r>
        <w:t>(3)</w:t>
      </w:r>
    </w:p>
    <w:p>
      <w:r>
        <w:t>(4)</w:t>
      </w:r>
    </w:p>
    <w:p>
      <w:r>
        <w:t>I</w:t>
      </w:r>
    </w:p>
    <w:p>
      <w:r>
        <w:t>Vị trí việc làm lãnh đạo, quản lý (08 vị trí)</w:t>
      </w:r>
    </w:p>
    <w:p>
      <w:r>
        <w:t>1</w:t>
      </w:r>
    </w:p>
    <w:p>
      <w:r>
        <w:t>STP-LĐQL-01</w:t>
      </w:r>
    </w:p>
    <w:p>
      <w:r>
        <w:t>Giám đốc Sở</w:t>
      </w:r>
    </w:p>
    <w:p>
      <w:r>
        <w:t>2</w:t>
      </w:r>
    </w:p>
    <w:p>
      <w:r>
        <w:t>STP-LĐQL-02</w:t>
      </w:r>
    </w:p>
    <w:p>
      <w:r>
        <w:t>Phó Giám đốc Sở</w:t>
      </w:r>
    </w:p>
    <w:p>
      <w:r>
        <w:t>3</w:t>
      </w:r>
    </w:p>
    <w:p>
      <w:r>
        <w:t>STP-LĐQL-03</w:t>
      </w:r>
    </w:p>
    <w:p>
      <w:r>
        <w:t>Chánh Văn phòng thuộc Sở</w:t>
      </w:r>
    </w:p>
    <w:p>
      <w:r>
        <w:t>4</w:t>
      </w:r>
    </w:p>
    <w:p>
      <w:r>
        <w:t>STP-LĐQL-04</w:t>
      </w:r>
    </w:p>
    <w:p>
      <w:r>
        <w:t>Chánh Thanh tra thuộc Sở</w:t>
      </w:r>
    </w:p>
    <w:p>
      <w:r>
        <w:t>5</w:t>
      </w:r>
    </w:p>
    <w:p>
      <w:r>
        <w:t>STP-LĐQL-05</w:t>
      </w:r>
    </w:p>
    <w:p>
      <w:r>
        <w:t>Trưởng phòng thuộc Sở</w:t>
      </w:r>
    </w:p>
    <w:p>
      <w:r>
        <w:t>6</w:t>
      </w:r>
    </w:p>
    <w:p>
      <w:r>
        <w:t>STP-LĐQL-06</w:t>
      </w:r>
    </w:p>
    <w:p>
      <w:r>
        <w:t>Phó Chánh Văn phòng thuộc Sở</w:t>
      </w:r>
    </w:p>
    <w:p>
      <w:r>
        <w:t>7</w:t>
      </w:r>
    </w:p>
    <w:p>
      <w:r>
        <w:t>STP-LĐQL-07</w:t>
      </w:r>
    </w:p>
    <w:p>
      <w:r>
        <w:t>Phó Chánh Thanh tra thuộc Sở</w:t>
      </w:r>
    </w:p>
    <w:p>
      <w:r>
        <w:t>8</w:t>
      </w:r>
    </w:p>
    <w:p>
      <w:r>
        <w:t>STP-LĐQL-08</w:t>
      </w:r>
    </w:p>
    <w:p>
      <w:r>
        <w:t>Phó Trưởng phòng thuộc Sở</w:t>
      </w:r>
    </w:p>
    <w:p>
      <w:r>
        <w:t>II</w:t>
      </w:r>
    </w:p>
    <w:p>
      <w:r>
        <w:t>Vị trí việc làm nghiệp vụ chuyên ngành (14 vị trí)</w:t>
      </w:r>
    </w:p>
    <w:p>
      <w:r>
        <w:t>1</w:t>
      </w:r>
    </w:p>
    <w:p>
      <w:r>
        <w:t>STP-NVCN-CVC- 01</w:t>
      </w:r>
    </w:p>
    <w:p>
      <w:r>
        <w:t>Chuyên viên chính về xây dựng pháp luật</w:t>
      </w:r>
    </w:p>
    <w:p>
      <w:r>
        <w:t>2</w:t>
      </w:r>
    </w:p>
    <w:p>
      <w:r>
        <w:t>STP-NVCN-CV- 01</w:t>
      </w:r>
    </w:p>
    <w:p>
      <w:r>
        <w:t>Chuyên viên về xây dựng pháp luật</w:t>
      </w:r>
    </w:p>
    <w:p>
      <w:r>
        <w:t>3</w:t>
      </w:r>
    </w:p>
    <w:p>
      <w:r>
        <w:t>STP-NVCN-CVC- 02</w:t>
      </w:r>
    </w:p>
    <w:p>
      <w:r>
        <w:t>Chuyên viên chính về phổ biến, giáo dục pháp luật, hòa giải ở cơ sở và tiếp cận pháp luật</w:t>
      </w:r>
    </w:p>
    <w:p>
      <w:r>
        <w:t>4</w:t>
      </w:r>
    </w:p>
    <w:p>
      <w:r>
        <w:t>STP-NVCN-CV- 02</w:t>
      </w:r>
    </w:p>
    <w:p>
      <w:r>
        <w:t>Chuyên viên về phổ biến, giáo dục pháp luật, hòa giải ở cơ sở và tiếp cận pháp luật</w:t>
      </w:r>
    </w:p>
    <w:p>
      <w:r>
        <w:t>5</w:t>
      </w:r>
    </w:p>
    <w:p>
      <w:r>
        <w:t>STP-NVCN-CVC-03</w:t>
      </w:r>
    </w:p>
    <w:p>
      <w:r>
        <w:t>Chuyên viên chính về quản lý xử lý vi phạm hành chính và theo dõi tình hình thi hành pháp luật</w:t>
      </w:r>
    </w:p>
    <w:p>
      <w:r>
        <w:t>6</w:t>
      </w:r>
    </w:p>
    <w:p>
      <w:r>
        <w:t>STP-NVCN-CV-03</w:t>
      </w:r>
    </w:p>
    <w:p>
      <w:r>
        <w:t>Chuyên viên về quản lý xử lý vi phạm hành chính và theo dõi tình hình thi hành pháp luật</w:t>
      </w:r>
    </w:p>
    <w:p>
      <w:r>
        <w:t>7</w:t>
      </w:r>
    </w:p>
    <w:p>
      <w:r>
        <w:t>STP-NVCN-CVC-04</w:t>
      </w:r>
    </w:p>
    <w:p>
      <w:r>
        <w:t>Chuyên viên chính về kiểm tra văn bản quy phạm pháp luật</w:t>
      </w:r>
    </w:p>
    <w:p>
      <w:r>
        <w:t>8</w:t>
      </w:r>
    </w:p>
    <w:p>
      <w:r>
        <w:t>STP-NVCN-CV-04</w:t>
      </w:r>
    </w:p>
    <w:p>
      <w:r>
        <w:t>Chuyên viên về kiểm tra văn bản quy phạm pháp luật</w:t>
      </w:r>
    </w:p>
    <w:p>
      <w:r>
        <w:t>9</w:t>
      </w:r>
    </w:p>
    <w:p>
      <w:r>
        <w:t>STP-NVCN-CVC-05</w:t>
      </w:r>
    </w:p>
    <w:p>
      <w:r>
        <w:t>Chuyên viên chính về Hành chính tư pháp</w:t>
      </w:r>
    </w:p>
    <w:p>
      <w:r>
        <w:t>10</w:t>
      </w:r>
    </w:p>
    <w:p>
      <w:r>
        <w:t>STP-NVCN-CV-05</w:t>
      </w:r>
    </w:p>
    <w:p>
      <w:r>
        <w:t>Chuyên viên về Hành chính tư pháp</w:t>
      </w:r>
    </w:p>
    <w:p>
      <w:r>
        <w:t>11</w:t>
      </w:r>
    </w:p>
    <w:p>
      <w:r>
        <w:t>STP-NVCN-CVC-06</w:t>
      </w:r>
    </w:p>
    <w:p>
      <w:r>
        <w:t>Chuyên viên chính về bổ trợ tư pháp, trợ giúp pháp lý</w:t>
      </w:r>
    </w:p>
    <w:p>
      <w:r>
        <w:t>12</w:t>
      </w:r>
    </w:p>
    <w:p>
      <w:r>
        <w:t>STP-NVCN-CV-06</w:t>
      </w:r>
    </w:p>
    <w:p>
      <w:r>
        <w:t>Chuyên viên về bổ trợ tư pháp, trợ giúp pháp lý</w:t>
      </w:r>
    </w:p>
    <w:p>
      <w:r>
        <w:t>13</w:t>
      </w:r>
    </w:p>
    <w:p>
      <w:r>
        <w:t>STP-NVCN-CVC-07</w:t>
      </w:r>
    </w:p>
    <w:p>
      <w:r>
        <w:t>Chuyên viên chính về phòng ngừa và giải quyết tranh chấp đầu tư quốc tế</w:t>
      </w:r>
    </w:p>
    <w:p>
      <w:r>
        <w:t>14</w:t>
      </w:r>
    </w:p>
    <w:p>
      <w:r>
        <w:t>STP-NVCN-CV-07</w:t>
      </w:r>
    </w:p>
    <w:p>
      <w:r>
        <w:t>Chuyên viên về phòng ngừa và giải quyết tranh chấp đầu tư quốc tế</w:t>
      </w:r>
    </w:p>
    <w:p>
      <w:r>
        <w:t>III</w:t>
      </w:r>
    </w:p>
    <w:p>
      <w:r>
        <w:t>Vị trí việc làm nghiệp vụ chuyên môn dùng chung (35 vị trí)</w:t>
      </w:r>
    </w:p>
    <w:p>
      <w:r>
        <w:t>1</w:t>
      </w:r>
    </w:p>
    <w:p>
      <w:r>
        <w:t>STP-CMDC- TTVC-01</w:t>
      </w:r>
    </w:p>
    <w:p>
      <w:r>
        <w:t>Thanh tra viên chính về công tác thanh tra</w:t>
      </w:r>
    </w:p>
    <w:p>
      <w:r>
        <w:t>2</w:t>
      </w:r>
    </w:p>
    <w:p>
      <w:r>
        <w:t>SKHCN-CMDC- TTV-01</w:t>
      </w:r>
    </w:p>
    <w:p>
      <w:r>
        <w:t>Thanh tra viên về công tác thanh tra</w:t>
      </w:r>
    </w:p>
    <w:p>
      <w:r>
        <w:t>3</w:t>
      </w:r>
    </w:p>
    <w:p>
      <w:r>
        <w:t>STP-CMDC- CVC-02</w:t>
      </w:r>
    </w:p>
    <w:p>
      <w:r>
        <w:t>Chuyên viên chính về công tác thanh tra</w:t>
      </w:r>
    </w:p>
    <w:p>
      <w:r>
        <w:t>4</w:t>
      </w:r>
    </w:p>
    <w:p>
      <w:r>
        <w:t>STP-CMDC-CV-02</w:t>
      </w:r>
    </w:p>
    <w:p>
      <w:r>
        <w:t>Chuyên viên về công tác thanh tra</w:t>
      </w:r>
    </w:p>
    <w:p>
      <w:r>
        <w:t>5</w:t>
      </w:r>
    </w:p>
    <w:p>
      <w:r>
        <w:t>STP-CMDC- TTVC-03</w:t>
      </w:r>
    </w:p>
    <w:p>
      <w:r>
        <w:t>Thanh tra viên chính về tiếp công dân và xử lý đơn</w:t>
      </w:r>
    </w:p>
    <w:p>
      <w:r>
        <w:t>6</w:t>
      </w:r>
    </w:p>
    <w:p>
      <w:r>
        <w:t>STP-CMDC- TTV-03</w:t>
      </w:r>
    </w:p>
    <w:p>
      <w:r>
        <w:t>Thanh tra viên về tiếp công dân và xử lý đơn</w:t>
      </w:r>
    </w:p>
    <w:p>
      <w:r>
        <w:t>7</w:t>
      </w:r>
    </w:p>
    <w:p>
      <w:r>
        <w:t>STP-CMDC- CVC-04</w:t>
      </w:r>
    </w:p>
    <w:p>
      <w:r>
        <w:t>Chuyên viên chính về tiếp công dân và xử lý đơn</w:t>
      </w:r>
    </w:p>
    <w:p>
      <w:r>
        <w:t>8</w:t>
      </w:r>
    </w:p>
    <w:p>
      <w:r>
        <w:t>STP-CMDC-CV-04</w:t>
      </w:r>
    </w:p>
    <w:p>
      <w:r>
        <w:t>Chuyên viên về tiếp công dân và xử lý đơn</w:t>
      </w:r>
    </w:p>
    <w:p>
      <w:r>
        <w:t>9</w:t>
      </w:r>
    </w:p>
    <w:p>
      <w:r>
        <w:t>STP-CMDC- TTVC-05</w:t>
      </w:r>
    </w:p>
    <w:p>
      <w:r>
        <w:t>Thanh tra viên chính về giải quyết khiếu nại, tố cáo</w:t>
      </w:r>
    </w:p>
    <w:p>
      <w:r>
        <w:t>10</w:t>
      </w:r>
    </w:p>
    <w:p>
      <w:r>
        <w:t>STP-CMDC- TTV-05</w:t>
      </w:r>
    </w:p>
    <w:p>
      <w:r>
        <w:t>Thanh tra viên về giải quyết khiếu nại, tố cáo</w:t>
      </w:r>
    </w:p>
    <w:p>
      <w:r>
        <w:t>11</w:t>
      </w:r>
    </w:p>
    <w:p>
      <w:r>
        <w:t>STP-CMDC- CVC-06</w:t>
      </w:r>
    </w:p>
    <w:p>
      <w:r>
        <w:t>Chuyên viên chính về giải quyết khiếu nại, tố cáo</w:t>
      </w:r>
    </w:p>
    <w:p>
      <w:r>
        <w:t>12</w:t>
      </w:r>
    </w:p>
    <w:p>
      <w:r>
        <w:t>STP-CMDC-CV-06</w:t>
      </w:r>
    </w:p>
    <w:p>
      <w:r>
        <w:t>Chuyên viên về giải quyết khiếu nại, tố cáo</w:t>
      </w:r>
    </w:p>
    <w:p>
      <w:r>
        <w:t>13</w:t>
      </w:r>
    </w:p>
    <w:p>
      <w:r>
        <w:t>STP-CMDC- TTVC-07</w:t>
      </w:r>
    </w:p>
    <w:p>
      <w:r>
        <w:t>Thanh tra viên chính về phòng, chống tham nhũng, tiêu cực</w:t>
      </w:r>
    </w:p>
    <w:p>
      <w:r>
        <w:t>14</w:t>
      </w:r>
    </w:p>
    <w:p>
      <w:r>
        <w:t>STP-CMDC- TTV-07</w:t>
      </w:r>
    </w:p>
    <w:p>
      <w:r>
        <w:t>Thanh tra viên về phòng, chống tham nhũng, tiêu cực</w:t>
      </w:r>
    </w:p>
    <w:p>
      <w:r>
        <w:t>15</w:t>
      </w:r>
    </w:p>
    <w:p>
      <w:r>
        <w:t>STP-CMDC- CVC-08</w:t>
      </w:r>
    </w:p>
    <w:p>
      <w:r>
        <w:t>Chuyên viên chính về phòng, chống tham nhũng, tiêu cực</w:t>
      </w:r>
    </w:p>
    <w:p>
      <w:r>
        <w:t>16</w:t>
      </w:r>
    </w:p>
    <w:p>
      <w:r>
        <w:t>STP-CMDC- CV-08</w:t>
      </w:r>
    </w:p>
    <w:p>
      <w:r>
        <w:t>Chuyên viên về phòng, chống tham nhũng, tiêu cực</w:t>
      </w:r>
    </w:p>
    <w:p>
      <w:r>
        <w:t>17</w:t>
      </w:r>
    </w:p>
    <w:p>
      <w:r>
        <w:t>STP-CMDC- CVC-09</w:t>
      </w:r>
    </w:p>
    <w:p>
      <w:r>
        <w:t>Chuyên viên chính về tổ chức bộ máy</w:t>
      </w:r>
    </w:p>
    <w:p>
      <w:r>
        <w:t>18</w:t>
      </w:r>
    </w:p>
    <w:p>
      <w:r>
        <w:t>STP-CMDC-CV-09</w:t>
      </w:r>
    </w:p>
    <w:p>
      <w:r>
        <w:t>Chuyên viên về tổ chức bộ máy</w:t>
      </w:r>
    </w:p>
    <w:p>
      <w:r>
        <w:t>19</w:t>
      </w:r>
    </w:p>
    <w:p>
      <w:r>
        <w:t>STP-CMDC- CVC-10</w:t>
      </w:r>
    </w:p>
    <w:p>
      <w:r>
        <w:t>Chuyên viên chính về cải cách hành chính</w:t>
      </w:r>
    </w:p>
    <w:p>
      <w:r>
        <w:t>20</w:t>
      </w:r>
    </w:p>
    <w:p>
      <w:r>
        <w:t>STP-CMDC-CV-10</w:t>
      </w:r>
    </w:p>
    <w:p>
      <w:r>
        <w:t>Chuyên viên về cải cách hành chính</w:t>
      </w:r>
    </w:p>
    <w:p>
      <w:r>
        <w:t>21</w:t>
      </w:r>
    </w:p>
    <w:p>
      <w:r>
        <w:t>STP-CMDC- CVC-11</w:t>
      </w:r>
    </w:p>
    <w:p>
      <w:r>
        <w:t>Chuyên viên chính về thi đua, khen thưởng</w:t>
      </w:r>
    </w:p>
    <w:p>
      <w:r>
        <w:t>22</w:t>
      </w:r>
    </w:p>
    <w:p>
      <w:r>
        <w:t>STP-CMDC-CV-11</w:t>
      </w:r>
    </w:p>
    <w:p>
      <w:r>
        <w:t>Chuyên viên về thi đua, khen thưởng</w:t>
      </w:r>
    </w:p>
    <w:p>
      <w:r>
        <w:t>23</w:t>
      </w:r>
    </w:p>
    <w:p>
      <w:r>
        <w:t>STP-CMDC- CVC-12</w:t>
      </w:r>
    </w:p>
    <w:p>
      <w:r>
        <w:t>Chuyên viên chính về tổng hợp</w:t>
      </w:r>
    </w:p>
    <w:p>
      <w:r>
        <w:t>24</w:t>
      </w:r>
    </w:p>
    <w:p>
      <w:r>
        <w:t>STP-CMDC-CV-12</w:t>
      </w:r>
    </w:p>
    <w:p>
      <w:r>
        <w:t>Chuyên viên về tổng hợp</w:t>
      </w:r>
    </w:p>
    <w:p>
      <w:r>
        <w:t>25</w:t>
      </w:r>
    </w:p>
    <w:p>
      <w:r>
        <w:t>STP-CMDC- CVC-13</w:t>
      </w:r>
    </w:p>
    <w:p>
      <w:r>
        <w:t>Chuyên viên chính về hành chính – văn phòng</w:t>
      </w:r>
    </w:p>
    <w:p>
      <w:r>
        <w:t>26</w:t>
      </w:r>
    </w:p>
    <w:p>
      <w:r>
        <w:t>STP-CMDC-CV-13</w:t>
      </w:r>
    </w:p>
    <w:p>
      <w:r>
        <w:t>Chuyên viên về hành chính – văn phòng</w:t>
      </w:r>
    </w:p>
    <w:p>
      <w:r>
        <w:t>27</w:t>
      </w:r>
    </w:p>
    <w:p>
      <w:r>
        <w:t>STP-CMDC- CVC-14</w:t>
      </w:r>
    </w:p>
    <w:p>
      <w:r>
        <w:t>Chuyên viên chính về quản trị công sở</w:t>
      </w:r>
    </w:p>
    <w:p>
      <w:r>
        <w:t>28</w:t>
      </w:r>
    </w:p>
    <w:p>
      <w:r>
        <w:t>STP-CMDC-CV-14</w:t>
      </w:r>
    </w:p>
    <w:p>
      <w:r>
        <w:t>Chuyên viên về quản trị công sở</w:t>
      </w:r>
    </w:p>
    <w:p>
      <w:r>
        <w:t>29</w:t>
      </w:r>
    </w:p>
    <w:p>
      <w:r>
        <w:t>STP-CMDC-VTV-15</w:t>
      </w:r>
    </w:p>
    <w:p>
      <w:r>
        <w:t>Văn thư viên</w:t>
      </w:r>
    </w:p>
    <w:p>
      <w:r>
        <w:t>30</w:t>
      </w:r>
    </w:p>
    <w:p>
      <w:r>
        <w:t>STP-CMDC-CV-16</w:t>
      </w:r>
    </w:p>
    <w:p>
      <w:r>
        <w:t>Chuyên viên về lưu trữ</w:t>
      </w:r>
    </w:p>
    <w:p>
      <w:r>
        <w:t>31</w:t>
      </w:r>
    </w:p>
    <w:p>
      <w:r>
        <w:t>STP-CMDC-CV-17</w:t>
      </w:r>
    </w:p>
    <w:p>
      <w:r>
        <w:t>Chuyên viên Thủ quỹ</w:t>
      </w:r>
    </w:p>
    <w:p>
      <w:r>
        <w:t>32</w:t>
      </w:r>
    </w:p>
    <w:p>
      <w:r>
        <w:t>STP-CMDC-CVC-18</w:t>
      </w:r>
    </w:p>
    <w:p>
      <w:r>
        <w:t>Chuyên viên chính về quản lý công nghệ thông tin</w:t>
      </w:r>
    </w:p>
    <w:p>
      <w:r>
        <w:t>33</w:t>
      </w:r>
    </w:p>
    <w:p>
      <w:r>
        <w:t>STP-CMDC-CV-18</w:t>
      </w:r>
    </w:p>
    <w:p>
      <w:r>
        <w:t>Chuyên viên về quản lý công nghệ thông tin</w:t>
      </w:r>
    </w:p>
    <w:p>
      <w:r>
        <w:t>34</w:t>
      </w:r>
    </w:p>
    <w:p>
      <w:r>
        <w:t>STP-CMDC-KTV-19</w:t>
      </w:r>
    </w:p>
    <w:p>
      <w:r>
        <w:t>Kế toán trưởng/phụ trách kế toán</w:t>
      </w:r>
    </w:p>
    <w:p>
      <w:r>
        <w:t>35</w:t>
      </w:r>
    </w:p>
    <w:p>
      <w:r>
        <w:t>STP-CMDC-KTV-20</w:t>
      </w:r>
    </w:p>
    <w:p>
      <w:r>
        <w:t>Kế toán viên</w:t>
      </w:r>
    </w:p>
    <w:p>
      <w:r>
        <w:t>IV</w:t>
      </w:r>
    </w:p>
    <w:p>
      <w:r>
        <w:t>Vị trí việc làm hỗ trợ, phục vụ (03 vị trí)</w:t>
      </w:r>
    </w:p>
    <w:p>
      <w:r>
        <w:t>1</w:t>
      </w:r>
    </w:p>
    <w:p>
      <w:r>
        <w:t>STP-HTPV-NV-01</w:t>
      </w:r>
    </w:p>
    <w:p>
      <w:r>
        <w:t>Nhân viên Phục vụ</w:t>
      </w:r>
    </w:p>
    <w:p>
      <w:r>
        <w:t>2</w:t>
      </w:r>
    </w:p>
    <w:p>
      <w:r>
        <w:t>STP-HTPV-NV-02</w:t>
      </w:r>
    </w:p>
    <w:p>
      <w:r>
        <w:t>Nhân viên Bảo vệ</w:t>
      </w:r>
    </w:p>
    <w:p>
      <w:r>
        <w:t>3</w:t>
      </w:r>
    </w:p>
    <w:p>
      <w:r>
        <w:t>STP-HTPV-NV-03</w:t>
      </w:r>
    </w:p>
    <w:p>
      <w:r>
        <w:t>Nhân viên Lái xe</w:t>
      </w:r>
    </w:p>
    <w:p>
      <w:r>
        <w:t>PHỤ LỤC II</w:t>
      </w:r>
    </w:p>
    <w:p>
      <w:r>
        <w:t>CƠ CẤU NGẠCH CÔNG CHỨC THEO VỊ TRÍ VIỆC LÀM CỦA SỞ TƯ PHÁP</w:t>
      </w:r>
    </w:p>
    <w:p>
      <w:r>
        <w:t>(Kèm theo Quyết định số 720/QĐ-UBND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31</w:t>
      </w:r>
    </w:p>
    <w:p>
      <w:r>
        <w:t>I</w:t>
      </w:r>
    </w:p>
    <w:p>
      <w:r>
        <w:t>VỊ TRÍ VIỆC LÀM LÃNH ĐẠO, QUẢN LÝ (08 VTVL)</w:t>
      </w:r>
    </w:p>
    <w:p>
      <w:r>
        <w:t>13</w:t>
      </w:r>
    </w:p>
    <w:p>
      <w:r>
        <w:t>1</w:t>
      </w:r>
    </w:p>
    <w:p>
      <w:r>
        <w:t>STP-LĐQL-01</w:t>
      </w:r>
    </w:p>
    <w:p>
      <w:r>
        <w:t>Giám đốc Sở</w:t>
      </w:r>
    </w:p>
    <w:p>
      <w:r>
        <w:t>1</w:t>
      </w:r>
    </w:p>
    <w:p>
      <w:r>
        <w:t>2</w:t>
      </w:r>
    </w:p>
    <w:p>
      <w:r>
        <w:t>STP-LĐQL-02</w:t>
      </w:r>
    </w:p>
    <w:p>
      <w:r>
        <w:t>Phó Giám đốc Sở</w:t>
      </w:r>
    </w:p>
    <w:p>
      <w:r>
        <w:t>2</w:t>
      </w:r>
    </w:p>
    <w:p>
      <w:r>
        <w:t>3</w:t>
      </w:r>
    </w:p>
    <w:p>
      <w:r>
        <w:t>STP-LĐQL-03</w:t>
      </w:r>
    </w:p>
    <w:p>
      <w:r>
        <w:t>Chánh Văn phòng thuộc Sở</w:t>
      </w:r>
    </w:p>
    <w:p>
      <w:r>
        <w:t>1</w:t>
      </w:r>
    </w:p>
    <w:p>
      <w:r>
        <w:t>4</w:t>
      </w:r>
    </w:p>
    <w:p>
      <w:r>
        <w:t>STP-LĐQL-04</w:t>
      </w:r>
    </w:p>
    <w:p>
      <w:r>
        <w:t>Chánh Thanh tra thuộc Sở</w:t>
      </w:r>
    </w:p>
    <w:p>
      <w:r>
        <w:t>1</w:t>
      </w:r>
    </w:p>
    <w:p>
      <w:r>
        <w:t>5</w:t>
      </w:r>
    </w:p>
    <w:p>
      <w:r>
        <w:t>STP-LĐQL-05</w:t>
      </w:r>
    </w:p>
    <w:p>
      <w:r>
        <w:t>Trưởng phòng thuộc Sở</w:t>
      </w:r>
    </w:p>
    <w:p>
      <w:r>
        <w:t>3</w:t>
      </w:r>
    </w:p>
    <w:p>
      <w:r>
        <w:t>6</w:t>
      </w:r>
    </w:p>
    <w:p>
      <w:r>
        <w:t>STP-LĐQL-06</w:t>
      </w:r>
    </w:p>
    <w:p>
      <w:r>
        <w:t>Phó Chánh Văn phòng thuộc Sở</w:t>
      </w:r>
    </w:p>
    <w:p>
      <w:r>
        <w:t>1</w:t>
      </w:r>
    </w:p>
    <w:p>
      <w:r>
        <w:t>7</w:t>
      </w:r>
    </w:p>
    <w:p>
      <w:r>
        <w:t>STP-LĐQL-07</w:t>
      </w:r>
    </w:p>
    <w:p>
      <w:r>
        <w:t>Phó Chánh Thanh tra thuộc Sở</w:t>
      </w:r>
    </w:p>
    <w:p>
      <w:r>
        <w:t>1</w:t>
      </w:r>
    </w:p>
    <w:p>
      <w:r>
        <w:t>8</w:t>
      </w:r>
    </w:p>
    <w:p>
      <w:r>
        <w:t>STP-LĐQL-08</w:t>
      </w:r>
    </w:p>
    <w:p>
      <w:r>
        <w:t>Phó Trưởng phòng thuộc Sở</w:t>
      </w:r>
    </w:p>
    <w:p>
      <w:r>
        <w:t>3</w:t>
      </w:r>
    </w:p>
    <w:p>
      <w:r>
        <w:t>II</w:t>
      </w:r>
    </w:p>
    <w:p>
      <w:r>
        <w:t>VỊ TRÍ VIỆC LÀM NGHIỆP VỤ CHUYÊN NGÀNH (14 VTVL)</w:t>
      </w:r>
    </w:p>
    <w:p>
      <w:r>
        <w:t>11</w:t>
      </w:r>
    </w:p>
    <w:p>
      <w:r>
        <w:t>9</w:t>
      </w:r>
    </w:p>
    <w:p>
      <w:r>
        <w:t>STP-NVCN-CVC- 01</w:t>
      </w:r>
    </w:p>
    <w:p>
      <w:r>
        <w:t>Chuyên viên chính về xây dựng pháp</w:t>
      </w:r>
    </w:p>
    <w:p>
      <w:r>
        <w:t>Chuyên viên chính</w:t>
      </w:r>
    </w:p>
    <w:p>
      <w:r>
        <w:t>1</w:t>
      </w:r>
    </w:p>
    <w:p>
      <w:r>
        <w:t>5.56%</w:t>
      </w:r>
    </w:p>
    <w:p>
      <w:r>
        <w:t>10</w:t>
      </w:r>
    </w:p>
    <w:p>
      <w:r>
        <w:t>STP-NVCN-CV- 01</w:t>
      </w:r>
    </w:p>
    <w:p>
      <w:r>
        <w:t>Chuyên viên về xây dựng pháp luật</w:t>
      </w:r>
    </w:p>
    <w:p>
      <w:r>
        <w:t>Chuyên viên</w:t>
      </w:r>
    </w:p>
    <w:p>
      <w:r>
        <w:t>11</w:t>
      </w:r>
    </w:p>
    <w:p>
      <w:r>
        <w:t>STP-NVCN-CVC- 02</w:t>
      </w:r>
    </w:p>
    <w:p>
      <w:r>
        <w:t>Chuyên viên chính về phổ biến, giáo dục pháp luật, hòa giải ở cơ sở và tiếp cận pháp luật</w:t>
      </w:r>
    </w:p>
    <w:p>
      <w:r>
        <w:t>Chuyên viên chính</w:t>
      </w:r>
    </w:p>
    <w:p>
      <w:r>
        <w:t>1</w:t>
      </w:r>
    </w:p>
    <w:p>
      <w:r>
        <w:t>5.56%</w:t>
      </w:r>
    </w:p>
    <w:p>
      <w:r>
        <w:t>12</w:t>
      </w:r>
    </w:p>
    <w:p>
      <w:r>
        <w:t>STP-NVCN-CV- 02</w:t>
      </w:r>
    </w:p>
    <w:p>
      <w:r>
        <w:t>Chuyên viên về phổ biến, giáo dục pháp luật, hòa giải ở cơ sở và tiếp cận pháp luật</w:t>
      </w:r>
    </w:p>
    <w:p>
      <w:r>
        <w:t>Chuyên viên</w:t>
      </w:r>
    </w:p>
    <w:p>
      <w:r>
        <w:t>1</w:t>
      </w:r>
    </w:p>
    <w:p>
      <w:r>
        <w:t>5.56%</w:t>
      </w:r>
    </w:p>
    <w:p>
      <w:r>
        <w:t>13</w:t>
      </w:r>
    </w:p>
    <w:p>
      <w:r>
        <w:t>STP-NVCN-CVC-03</w:t>
      </w:r>
    </w:p>
    <w:p>
      <w:r>
        <w:t>Chuyên viên chính về quản lý xử lý vi phạm hành chính và theo dõi tình hình thi hành pháp luật</w:t>
      </w:r>
    </w:p>
    <w:p>
      <w:r>
        <w:t>Chuyên viên chính</w:t>
      </w:r>
    </w:p>
    <w:p>
      <w:r>
        <w:t>14</w:t>
      </w:r>
    </w:p>
    <w:p>
      <w:r>
        <w:t>STP-NVCN-CV-03</w:t>
      </w:r>
    </w:p>
    <w:p>
      <w:r>
        <w:t>Chuyên viên về quản lý xử lý vi phạm hành chính và theo dõi tình hình thi hành pháp luật</w:t>
      </w:r>
    </w:p>
    <w:p>
      <w:r>
        <w:t>Chuyên viên</w:t>
      </w:r>
    </w:p>
    <w:p>
      <w:r>
        <w:t>15</w:t>
      </w:r>
    </w:p>
    <w:p>
      <w:r>
        <w:t>STP-NVCN-CVC-04</w:t>
      </w:r>
    </w:p>
    <w:p>
      <w:r>
        <w:t>Chuyên viên chính về kiểm tra văn bản quy phạm pháp luật</w:t>
      </w:r>
    </w:p>
    <w:p>
      <w:r>
        <w:t>Chuyên viên chính</w:t>
      </w:r>
    </w:p>
    <w:p>
      <w:r>
        <w:t>16</w:t>
      </w:r>
    </w:p>
    <w:p>
      <w:r>
        <w:t>STP-NVCN-CV-04</w:t>
      </w:r>
    </w:p>
    <w:p>
      <w:r>
        <w:t>Chuyên viên về kiểm tra văn bản quy phạm pháp luật</w:t>
      </w:r>
    </w:p>
    <w:p>
      <w:r>
        <w:t>Chuyên viên</w:t>
      </w:r>
    </w:p>
    <w:p>
      <w:r>
        <w:t>1</w:t>
      </w:r>
    </w:p>
    <w:p>
      <w:r>
        <w:t>5.56%</w:t>
      </w:r>
    </w:p>
    <w:p>
      <w:r>
        <w:t>17</w:t>
      </w:r>
    </w:p>
    <w:p>
      <w:r>
        <w:t>STP-NVCN-CVC-05</w:t>
      </w:r>
    </w:p>
    <w:p>
      <w:r>
        <w:t>Chuyên viên chính về Hành chính tư pháp</w:t>
      </w:r>
    </w:p>
    <w:p>
      <w:r>
        <w:t>Chuyên viên chính</w:t>
      </w:r>
    </w:p>
    <w:p>
      <w:r>
        <w:t>1</w:t>
      </w:r>
    </w:p>
    <w:p>
      <w:r>
        <w:t>5.56%</w:t>
      </w:r>
    </w:p>
    <w:p>
      <w:r>
        <w:t>18</w:t>
      </w:r>
    </w:p>
    <w:p>
      <w:r>
        <w:t>STP-NVCN-CV-05</w:t>
      </w:r>
    </w:p>
    <w:p>
      <w:r>
        <w:t>Chuyên viên về Hành chính tư pháp</w:t>
      </w:r>
    </w:p>
    <w:p>
      <w:r>
        <w:t>Chuyên viên</w:t>
      </w:r>
    </w:p>
    <w:p>
      <w:r>
        <w:t>3</w:t>
      </w:r>
    </w:p>
    <w:p>
      <w:r>
        <w:t>16.67%</w:t>
      </w:r>
    </w:p>
    <w:p>
      <w:r>
        <w:t>19</w:t>
      </w:r>
    </w:p>
    <w:p>
      <w:r>
        <w:t>STP-NVCN-CVC-06</w:t>
      </w:r>
    </w:p>
    <w:p>
      <w:r>
        <w:t>Chuyên viên chính về bổ trợ tư pháp, trợ giúp pháp lý</w:t>
      </w:r>
    </w:p>
    <w:p>
      <w:r>
        <w:t>Chuyên viên chính</w:t>
      </w:r>
    </w:p>
    <w:p>
      <w:r>
        <w:t>1</w:t>
      </w:r>
    </w:p>
    <w:p>
      <w:r>
        <w:t>5.56%</w:t>
      </w:r>
    </w:p>
    <w:p>
      <w:r>
        <w:t>20</w:t>
      </w:r>
    </w:p>
    <w:p>
      <w:r>
        <w:t>STP-NVCN-CV-06</w:t>
      </w:r>
    </w:p>
    <w:p>
      <w:r>
        <w:t>Chuyên viên về bổ trợ tư pháp, trợ giúp pháp lý</w:t>
      </w:r>
    </w:p>
    <w:p>
      <w:r>
        <w:t>Chuyên viên</w:t>
      </w:r>
    </w:p>
    <w:p>
      <w:r>
        <w:t>2</w:t>
      </w:r>
    </w:p>
    <w:p>
      <w:r>
        <w:t>11.11%</w:t>
      </w:r>
    </w:p>
    <w:p>
      <w:r>
        <w:t>21</w:t>
      </w:r>
    </w:p>
    <w:p>
      <w:r>
        <w:t>STP-NVCN-CVC-07</w:t>
      </w:r>
    </w:p>
    <w:p>
      <w:r>
        <w:t>Chuyên viên chính về phòng ngừa và giải quyết tranh chấp đầu tư quốc tế</w:t>
      </w:r>
    </w:p>
    <w:p>
      <w:r>
        <w:t>Chuyên viên chính</w:t>
      </w:r>
    </w:p>
    <w:p>
      <w:r>
        <w:t>22</w:t>
      </w:r>
    </w:p>
    <w:p>
      <w:r>
        <w:t>STP-NVCN-CV-07</w:t>
      </w:r>
    </w:p>
    <w:p>
      <w:r>
        <w:t>Chuyên viên về phòng ngừa và giải quyết tranh chấp đầu tư quốc tế</w:t>
      </w:r>
    </w:p>
    <w:p>
      <w:r>
        <w:t>Chuyên viên</w:t>
      </w:r>
    </w:p>
    <w:p>
      <w:r>
        <w:t>III</w:t>
      </w:r>
    </w:p>
    <w:p>
      <w:r>
        <w:t>VỊ TRÍ VIỆC LÀM NGHIỆP VỤ CHUYÊN MÔN DÙNG CHUNG (35 VTVL)</w:t>
      </w:r>
    </w:p>
    <w:p>
      <w:r>
        <w:t>7</w:t>
      </w:r>
    </w:p>
    <w:p>
      <w:r>
        <w:t>23</w:t>
      </w:r>
    </w:p>
    <w:p>
      <w:r>
        <w:t>STP-CMDC-TTVC-01</w:t>
      </w:r>
    </w:p>
    <w:p>
      <w:r>
        <w:t>Thanh tra viên chính về công tác thanh tra</w:t>
      </w:r>
    </w:p>
    <w:p>
      <w:r>
        <w:t>Thanh tra viên chính</w:t>
      </w:r>
    </w:p>
    <w:p>
      <w:r>
        <w:t>1</w:t>
      </w:r>
    </w:p>
    <w:p>
      <w:r>
        <w:t>5.56%</w:t>
      </w:r>
    </w:p>
    <w:p>
      <w:r>
        <w:t>24</w:t>
      </w:r>
    </w:p>
    <w:p>
      <w:r>
        <w:t>SKHCN-CMDC-TTV-01</w:t>
      </w:r>
    </w:p>
    <w:p>
      <w:r>
        <w:t>Thanh tra viên về công tác thanh tra</w:t>
      </w:r>
    </w:p>
    <w:p>
      <w:r>
        <w:t>Thanh tra viên</w:t>
      </w:r>
    </w:p>
    <w:p>
      <w:r>
        <w:t>25</w:t>
      </w:r>
    </w:p>
    <w:p>
      <w:r>
        <w:t>STP-CMDC- CVC-02</w:t>
      </w:r>
    </w:p>
    <w:p>
      <w:r>
        <w:t>Chuyên viên chính về công tác thanh</w:t>
      </w:r>
    </w:p>
    <w:p>
      <w:r>
        <w:t>Chuyên viên chính</w:t>
      </w:r>
    </w:p>
    <w:p>
      <w:r>
        <w:t>26</w:t>
      </w:r>
    </w:p>
    <w:p>
      <w:r>
        <w:t>STP-CMDC-CV-02</w:t>
      </w:r>
    </w:p>
    <w:p>
      <w:r>
        <w:t>Chuyên viên về công tác thanh tra</w:t>
      </w:r>
    </w:p>
    <w:p>
      <w:r>
        <w:t>Chuyên viên</w:t>
      </w:r>
    </w:p>
    <w:p>
      <w:r>
        <w:t>2</w:t>
      </w:r>
    </w:p>
    <w:p>
      <w:r>
        <w:t>11.11%</w:t>
      </w:r>
    </w:p>
    <w:p>
      <w:r>
        <w:t>27</w:t>
      </w:r>
    </w:p>
    <w:p>
      <w:r>
        <w:t>STP-CMDC- TTVC-03</w:t>
      </w:r>
    </w:p>
    <w:p>
      <w:r>
        <w:t>Thanh tra viên chính về tiếp công dân và xử lý đơn</w:t>
      </w:r>
    </w:p>
    <w:p>
      <w:r>
        <w:t>Thanh tra viên chính</w:t>
      </w:r>
    </w:p>
    <w:p>
      <w:r>
        <w:t>28</w:t>
      </w:r>
    </w:p>
    <w:p>
      <w:r>
        <w:t>STP-CMDC- TTV-03</w:t>
      </w:r>
    </w:p>
    <w:p>
      <w:r>
        <w:t>Thanh tra viên về tiếp công dân và xử lý đơn</w:t>
      </w:r>
    </w:p>
    <w:p>
      <w:r>
        <w:t>Thanh tra viên</w:t>
      </w:r>
    </w:p>
    <w:p>
      <w:r>
        <w:t>29</w:t>
      </w:r>
    </w:p>
    <w:p>
      <w:r>
        <w:t>STP-CMDC- CVC-04</w:t>
      </w:r>
    </w:p>
    <w:p>
      <w:r>
        <w:t>Chuyên viên chính về tiếp công dân và xử lý đơn</w:t>
      </w:r>
    </w:p>
    <w:p>
      <w:r>
        <w:t>Chuyên viên chính</w:t>
      </w:r>
    </w:p>
    <w:p>
      <w:r>
        <w:t>30</w:t>
      </w:r>
    </w:p>
    <w:p>
      <w:r>
        <w:t>STP-CMDC-CV-04</w:t>
      </w:r>
    </w:p>
    <w:p>
      <w:r>
        <w:t>Chuyên viên về tiếp công dân và xử lý đơn</w:t>
      </w:r>
    </w:p>
    <w:p>
      <w:r>
        <w:t>Chuyên viên</w:t>
      </w:r>
    </w:p>
    <w:p>
      <w:r>
        <w:t>31</w:t>
      </w:r>
    </w:p>
    <w:p>
      <w:r>
        <w:t>STP-CMDC- TTVC-05</w:t>
      </w:r>
    </w:p>
    <w:p>
      <w:r>
        <w:t>Thanh tra viên chính về giải quyết khiếu nại, tố cáo</w:t>
      </w:r>
    </w:p>
    <w:p>
      <w:r>
        <w:t>Thanh tra viên chính</w:t>
      </w:r>
    </w:p>
    <w:p>
      <w:r>
        <w:t>32</w:t>
      </w:r>
    </w:p>
    <w:p>
      <w:r>
        <w:t>STP-CMDC- TTV-05</w:t>
      </w:r>
    </w:p>
    <w:p>
      <w:r>
        <w:t>Thanh tra viên về giải quyết khiếu nại, tố cáo</w:t>
      </w:r>
    </w:p>
    <w:p>
      <w:r>
        <w:t>Thanh tra viên</w:t>
      </w:r>
    </w:p>
    <w:p>
      <w:r>
        <w:t>33</w:t>
      </w:r>
    </w:p>
    <w:p>
      <w:r>
        <w:t>STP-CMDC- CVC-06</w:t>
      </w:r>
    </w:p>
    <w:p>
      <w:r>
        <w:t>Chuyên viên chính về giải quyết khiếu nại, tố cáo</w:t>
      </w:r>
    </w:p>
    <w:p>
      <w:r>
        <w:t>Chuyên viên chính</w:t>
      </w:r>
    </w:p>
    <w:p>
      <w:r>
        <w:t>34</w:t>
      </w:r>
    </w:p>
    <w:p>
      <w:r>
        <w:t>STP-CMDC-CV-06</w:t>
      </w:r>
    </w:p>
    <w:p>
      <w:r>
        <w:t>Chuyên viên về giải quyết khiếu nại, tố cáo</w:t>
      </w:r>
    </w:p>
    <w:p>
      <w:r>
        <w:t>Chuyên viên</w:t>
      </w:r>
    </w:p>
    <w:p>
      <w:r>
        <w:t>35</w:t>
      </w:r>
    </w:p>
    <w:p>
      <w:r>
        <w:t>STP-CMDC- TTVC-07</w:t>
      </w:r>
    </w:p>
    <w:p>
      <w:r>
        <w:t>Thanh tra viên chính về phòng, chống tham nhũng, tiêu cực</w:t>
      </w:r>
    </w:p>
    <w:p>
      <w:r>
        <w:t>Thanh tra viên chính</w:t>
      </w:r>
    </w:p>
    <w:p>
      <w:r>
        <w:t>36</w:t>
      </w:r>
    </w:p>
    <w:p>
      <w:r>
        <w:t>STP-CMDC- TTV-07</w:t>
      </w:r>
    </w:p>
    <w:p>
      <w:r>
        <w:t>Thanh tra viên về phòng, chống tham nhũng, tiêu cực</w:t>
      </w:r>
    </w:p>
    <w:p>
      <w:r>
        <w:t>Thanh tra viên</w:t>
      </w:r>
    </w:p>
    <w:p>
      <w:r>
        <w:t>37</w:t>
      </w:r>
    </w:p>
    <w:p>
      <w:r>
        <w:t>STP-CMDC- CVC-08</w:t>
      </w:r>
    </w:p>
    <w:p>
      <w:r>
        <w:t>Chuyên viên chính về phòng, chống tham nhũng, tiêu cực</w:t>
      </w:r>
    </w:p>
    <w:p>
      <w:r>
        <w:t>Chuyên viên chính</w:t>
      </w:r>
    </w:p>
    <w:p>
      <w:r>
        <w:t>38</w:t>
      </w:r>
    </w:p>
    <w:p>
      <w:r>
        <w:t>STP-CMDC- CV-08</w:t>
      </w:r>
    </w:p>
    <w:p>
      <w:r>
        <w:t>Chuyên viên về phòng, chống tham nhũng, tiêu cực</w:t>
      </w:r>
    </w:p>
    <w:p>
      <w:r>
        <w:t>Chuyên viên</w:t>
      </w:r>
    </w:p>
    <w:p>
      <w:r>
        <w:t>39</w:t>
      </w:r>
    </w:p>
    <w:p>
      <w:r>
        <w:t>STP-CMDC- CVC-09</w:t>
      </w:r>
    </w:p>
    <w:p>
      <w:r>
        <w:t>Chuyên viên chính về tổ chức bộ máy</w:t>
      </w:r>
    </w:p>
    <w:p>
      <w:r>
        <w:t>Chuyên viên chính</w:t>
      </w:r>
    </w:p>
    <w:p>
      <w:r>
        <w:t>1</w:t>
      </w:r>
    </w:p>
    <w:p>
      <w:r>
        <w:t>5.56%</w:t>
      </w:r>
    </w:p>
    <w:p>
      <w:r>
        <w:t>40</w:t>
      </w:r>
    </w:p>
    <w:p>
      <w:r>
        <w:t>STP-CMDC-CV-09</w:t>
      </w:r>
    </w:p>
    <w:p>
      <w:r>
        <w:t>Chuyên viên về tổ chức bộ máy</w:t>
      </w:r>
    </w:p>
    <w:p>
      <w:r>
        <w:t>Chuyên viên</w:t>
      </w:r>
    </w:p>
    <w:p>
      <w:r>
        <w:t>41</w:t>
      </w:r>
    </w:p>
    <w:p>
      <w:r>
        <w:t>STP-CMDC- CVC-10</w:t>
      </w:r>
    </w:p>
    <w:p>
      <w:r>
        <w:t>Chuyên viên chính về cải cách hành</w:t>
      </w:r>
    </w:p>
    <w:p>
      <w:r>
        <w:t>Chuyên viên chính</w:t>
      </w:r>
    </w:p>
    <w:p>
      <w:r>
        <w:t>42</w:t>
      </w:r>
    </w:p>
    <w:p>
      <w:r>
        <w:t>STP-CMDC-CV-10</w:t>
      </w:r>
    </w:p>
    <w:p>
      <w:r>
        <w:t>Chuyên viên về cải cách hành chính</w:t>
      </w:r>
    </w:p>
    <w:p>
      <w:r>
        <w:t>Chuyên viên</w:t>
      </w:r>
    </w:p>
    <w:p>
      <w:r>
        <w:t>43</w:t>
      </w:r>
    </w:p>
    <w:p>
      <w:r>
        <w:t>STP-CMDC- CVC-11</w:t>
      </w:r>
    </w:p>
    <w:p>
      <w:r>
        <w:t>Chuyên viên chính về thi đua, khen thưởng</w:t>
      </w:r>
    </w:p>
    <w:p>
      <w:r>
        <w:t>Chuyên viên chính</w:t>
      </w:r>
    </w:p>
    <w:p>
      <w:r>
        <w:t>44</w:t>
      </w:r>
    </w:p>
    <w:p>
      <w:r>
        <w:t>STP-CMDC-CV-11</w:t>
      </w:r>
    </w:p>
    <w:p>
      <w:r>
        <w:t>Chuyên viên về thi đua, khen thưởng</w:t>
      </w:r>
    </w:p>
    <w:p>
      <w:r>
        <w:t>Chuyên viên</w:t>
      </w:r>
    </w:p>
    <w:p>
      <w:r>
        <w:t>45</w:t>
      </w:r>
    </w:p>
    <w:p>
      <w:r>
        <w:t>STP-CMDC- CVC-12</w:t>
      </w:r>
    </w:p>
    <w:p>
      <w:r>
        <w:t>Chuyên viên chính về tổng hợp</w:t>
      </w:r>
    </w:p>
    <w:p>
      <w:r>
        <w:t>Chuyên viên chính</w:t>
      </w:r>
    </w:p>
    <w:p>
      <w:r>
        <w:t>46</w:t>
      </w:r>
    </w:p>
    <w:p>
      <w:r>
        <w:t>STP-CMDC-CV-12</w:t>
      </w:r>
    </w:p>
    <w:p>
      <w:r>
        <w:t>Chuyên viên về tổng hợp</w:t>
      </w:r>
    </w:p>
    <w:p>
      <w:r>
        <w:t>Chuyên viên</w:t>
      </w:r>
    </w:p>
    <w:p>
      <w:r>
        <w:t>47</w:t>
      </w:r>
    </w:p>
    <w:p>
      <w:r>
        <w:t>STP-CMDC- CVC-13</w:t>
      </w:r>
    </w:p>
    <w:p>
      <w:r>
        <w:t>Chuyên viên chính về hành chính – văn phòng</w:t>
      </w:r>
    </w:p>
    <w:p>
      <w:r>
        <w:t>Chuyên viên chính</w:t>
      </w:r>
    </w:p>
    <w:p>
      <w:r>
        <w:t>48</w:t>
      </w:r>
    </w:p>
    <w:p>
      <w:r>
        <w:t>STP-CMDC-CV-13</w:t>
      </w:r>
    </w:p>
    <w:p>
      <w:r>
        <w:t>Chuyên viên về hành chính – văn</w:t>
      </w:r>
    </w:p>
    <w:p>
      <w:r>
        <w:t>Chuyên viên</w:t>
      </w:r>
    </w:p>
    <w:p>
      <w:r>
        <w:t>49</w:t>
      </w:r>
    </w:p>
    <w:p>
      <w:r>
        <w:t>STP-CMDC- CVC-14</w:t>
      </w:r>
    </w:p>
    <w:p>
      <w:r>
        <w:t>Chuyên viên chính về quản trị công sở</w:t>
      </w:r>
    </w:p>
    <w:p>
      <w:r>
        <w:t>Chuyên viên chính</w:t>
      </w:r>
    </w:p>
    <w:p>
      <w:r>
        <w:t>50</w:t>
      </w:r>
    </w:p>
    <w:p>
      <w:r>
        <w:t>STP-CMDC-CV-14</w:t>
      </w:r>
    </w:p>
    <w:p>
      <w:r>
        <w:t>Chuyên viên về quản trị công sở</w:t>
      </w:r>
    </w:p>
    <w:p>
      <w:r>
        <w:t>Chuyên viên</w:t>
      </w:r>
    </w:p>
    <w:p>
      <w:r>
        <w:t>51</w:t>
      </w:r>
    </w:p>
    <w:p>
      <w:r>
        <w:t>STP-CMDC-VTV-15</w:t>
      </w:r>
    </w:p>
    <w:p>
      <w:r>
        <w:t>Văn thư viên</w:t>
      </w:r>
    </w:p>
    <w:p>
      <w:r>
        <w:t>Văn thư viên</w:t>
      </w:r>
    </w:p>
    <w:p>
      <w:r>
        <w:t>1</w:t>
      </w:r>
    </w:p>
    <w:p>
      <w:r>
        <w:t>5.56%</w:t>
      </w:r>
    </w:p>
    <w:p>
      <w:r>
        <w:t>52</w:t>
      </w:r>
    </w:p>
    <w:p>
      <w:r>
        <w:t>STP-CMDC-CV-16</w:t>
      </w:r>
    </w:p>
    <w:p>
      <w:r>
        <w:t>Chuyên viên về lưu trữ</w:t>
      </w:r>
    </w:p>
    <w:p>
      <w:r>
        <w:t>Chuyên viên</w:t>
      </w:r>
    </w:p>
    <w:p>
      <w:r>
        <w:t>53</w:t>
      </w:r>
    </w:p>
    <w:p>
      <w:r>
        <w:t>STP-CMDC-CV-17</w:t>
      </w:r>
    </w:p>
    <w:p>
      <w:r>
        <w:t>Chuyên viên Thủ quỹ</w:t>
      </w:r>
    </w:p>
    <w:p>
      <w:r>
        <w:t>Chuyên viên</w:t>
      </w:r>
    </w:p>
    <w:p>
      <w:r>
        <w:t>54</w:t>
      </w:r>
    </w:p>
    <w:p>
      <w:r>
        <w:t>STP-CMDC-CVC-18</w:t>
      </w:r>
    </w:p>
    <w:p>
      <w:r>
        <w:t>Chuyên viên chính về quản lý công nghệ thông tin</w:t>
      </w:r>
    </w:p>
    <w:p>
      <w:r>
        <w:t>Chuyên viên chính</w:t>
      </w:r>
    </w:p>
    <w:p>
      <w:r>
        <w:t>1</w:t>
      </w:r>
    </w:p>
    <w:p>
      <w:r>
        <w:t>5.56%</w:t>
      </w:r>
    </w:p>
    <w:p>
      <w:r>
        <w:t>55</w:t>
      </w:r>
    </w:p>
    <w:p>
      <w:r>
        <w:t>STP-CMDC-CV-18</w:t>
      </w:r>
    </w:p>
    <w:p>
      <w:r>
        <w:t>Chuyên viên về quản lý công nghệ thông tin</w:t>
      </w:r>
    </w:p>
    <w:p>
      <w:r>
        <w:t>Chuyên viên</w:t>
      </w:r>
    </w:p>
    <w:p>
      <w:r>
        <w:t>56</w:t>
      </w:r>
    </w:p>
    <w:p>
      <w:r>
        <w:t>STP-CMDC-KTV-19</w:t>
      </w:r>
    </w:p>
    <w:p>
      <w:r>
        <w:t>Kế toán trưởng/phụ trách kế toán</w:t>
      </w:r>
    </w:p>
    <w:p>
      <w:r>
        <w:t>1</w:t>
      </w:r>
    </w:p>
    <w:p>
      <w:r>
        <w:t>57</w:t>
      </w:r>
    </w:p>
    <w:p>
      <w:r>
        <w:t>STP-CMDC-KTV-20</w:t>
      </w:r>
    </w:p>
    <w:p>
      <w:r>
        <w:t>Kế toán viên</w:t>
      </w:r>
    </w:p>
    <w:p>
      <w:r>
        <w:t>Kế toán viên</w:t>
      </w:r>
    </w:p>
    <w:p>
      <w:r>
        <w:t>IV</w:t>
      </w:r>
    </w:p>
    <w:p>
      <w:r>
        <w:t>VỊ TRÍ VIỆC LÀM HỖ TRỢ, PHỤC VỤ (03 VTVL)</w:t>
      </w:r>
    </w:p>
    <w:p>
      <w:r>
        <w:t>58</w:t>
      </w:r>
    </w:p>
    <w:p>
      <w:r>
        <w:t>STP-HTPV-NV-01</w:t>
      </w:r>
    </w:p>
    <w:p>
      <w:r>
        <w:t>Nhân viên Phục vụ</w:t>
      </w:r>
    </w:p>
    <w:p>
      <w:r>
        <w:t>59</w:t>
      </w:r>
    </w:p>
    <w:p>
      <w:r>
        <w:t>STP-HTPV-NV-02</w:t>
      </w:r>
    </w:p>
    <w:p>
      <w:r>
        <w:t>Nhân viên Bảo vệ</w:t>
      </w:r>
    </w:p>
    <w:p>
      <w:r>
        <w:t>60</w:t>
      </w:r>
    </w:p>
    <w:p>
      <w:r>
        <w:t>STP-HTPV-NV-03</w:t>
      </w:r>
    </w:p>
    <w:p>
      <w:r>
        <w:t>Nhân viên Lái xe</w:t>
      </w:r>
    </w:p>
    <w:p>
      <w:r>
        <w:t>PHỤ LỤC III</w:t>
      </w:r>
    </w:p>
    <w:p>
      <w:r>
        <w:t>TỔNG HỢP CƠ CẤU NGẠCH CÔNG CHỨC CỦA SỞ TƯ PHÁP</w:t>
      </w:r>
    </w:p>
    <w:p>
      <w:r>
        <w:t>(Kèm theo Quyết định số 720/QĐ-UBND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6</w:t>
      </w:r>
    </w:p>
    <w:p>
      <w:r>
        <w:t>Loại B</w:t>
      </w:r>
    </w:p>
    <w:p>
      <w:r>
        <w:t>Chuyên viên chính</w:t>
      </w:r>
    </w:p>
    <w:p>
      <w:r>
        <w:t>6</w:t>
      </w:r>
    </w:p>
    <w:p>
      <w:r>
        <w:t>33.33%</w:t>
      </w:r>
    </w:p>
    <w:p>
      <w:r>
        <w:t>Thanh tra viên chính</w:t>
      </w:r>
    </w:p>
    <w:p>
      <w:r>
        <w:t>1</w:t>
      </w:r>
    </w:p>
    <w:p>
      <w:r>
        <w:t>5.56%</w:t>
      </w:r>
    </w:p>
    <w:p>
      <w:r>
        <w:t>Loại C</w:t>
      </w:r>
    </w:p>
    <w:p>
      <w:r>
        <w:t>Chuyên viên</w:t>
      </w:r>
    </w:p>
    <w:p>
      <w:r>
        <w:t>9</w:t>
      </w:r>
    </w:p>
    <w:p>
      <w:r>
        <w:t>50.00%</w:t>
      </w:r>
    </w:p>
    <w:p>
      <w:r>
        <w:t>Thanh tra viên</w:t>
      </w:r>
    </w:p>
    <w:p>
      <w:r>
        <w:t>0</w:t>
      </w:r>
    </w:p>
    <w:p>
      <w:r>
        <w:t>0%</w:t>
      </w:r>
    </w:p>
    <w:p>
      <w:r>
        <w:t>Văn thư viên</w:t>
      </w:r>
    </w:p>
    <w:p>
      <w:r>
        <w:t>1</w:t>
      </w:r>
    </w:p>
    <w:p>
      <w:r>
        <w:t>5.56%</w:t>
      </w:r>
    </w:p>
    <w:p>
      <w:r>
        <w:t>Kế toán viên</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