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720/QĐ-TTPVHCC năm 2025 công bố chuẩn hóa Danh mục thủ tục hành chính lĩnh vực chăn nuôi, thú y và thủy sản thuộc phạm vi chức năng quản lý nhà nước của Sở Nông nghiệp và Môi trường, Ủy ban nhân dân cấp huyện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720/QĐ-TTPVHCC</w:t>
      </w:r>
    </w:p>
    <w:p>
      <w:r>
        <w:t>Hà Nội, ngày 08 tháng 5 năm 2025</w:t>
      </w:r>
    </w:p>
    <w:p>
      <w:r>
        <w:t>QUYẾT ĐỊNH</w:t>
      </w:r>
    </w:p>
    <w:p>
      <w:r>
        <w:t>VỀ VIỆC CÔNG BỐ CHUẨN HOÁ DANH MỤC THỦ TỤC HÀNH CHÍNH LĨNH VỰC CHĂN NUÔI, THÚ Y VÀ THỦY SẢN THUỘC PHẠM VI CHỨC NĂNG QUẢN LÝ NHÀ NƯỚC CỦA SỞ NÔNG NGHIỆP VÀ MÔI TRƯỜNG, UỶ BAN NHÂN DÂN CẤP HUYỆN TRÊN ĐỊA BÀN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Nông nghiệp và Môi trường: số 705/QĐ- BNNMT ngày 09/4/2025 về việc công bố chuẩn hóa thủ tục hành chính lĩnh vực Chăn nuôi và Thú y; số 839/QĐ-BNNMT ngày 15/4/2025 về việc công bố Danh mục thủ tục hành chính lĩnh vực Thủy sản thuộc phạm vi chức năng quản lý nhà nước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1696/QĐ-UBND ngày 21/3/2025 của Uỷ ban nhân dân thành phố Hà Nội về việc uỷ quyền cho Sở Nông nghiệp và Môi trường giải quyết các thủ tục hành chính lĩnh vực Thủy sản thuộc thẩm quyền giải quyết của Uỷ ban nhân dân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Thực hiện theo Công điện 22/CĐ-TTg ngày 09/3/2025 của Thủ tướng Chính phủ về một số nhiệm vụ, giải pháp trọng tâm về cắt giảm thủ tục hành chính, cải thiện môi trường kinh doanh, thúc đẩy phát triển kinh tế - xã hội; Nghị Quyết 66/NQ-CP ngày 26/3/2025 của Chính phủ về chương trình cắt giảm, đơn giản hóa thủ tục hành chính liên quan đến hoạt động sản xuất, kinh doanh năm 2025 và 2026 (Giảm 30% thời gian giải quyết TTHC);</w:t>
      </w:r>
    </w:p>
    <w:p>
      <w:r>
        <w:t>Theo đề nghị của Giám đốc Sở Nông nghiệp và Môi trường thành phố Hà Nội tại Tờ trình số 1720/TTr-SNNMT ngày 28/4/2025.</w:t>
      </w:r>
    </w:p>
    <w:p>
      <w:r>
        <w:t>QUYẾT ĐỊNH:</w:t>
      </w:r>
    </w:p>
    <w:p>
      <w:r>
        <w:t>Điều 1 . Công bố kèm theo Quyết định này là Danh mục 26 thủ tục hành chính lĩnh vực Chăn nuôi, Thú y và Thủy sản thuộc phạm vi chức năng quản lý nhà nước của Sở Nông nghiệp và Môi trường thành phố Hà Nội. Trong đó, 24 thủ tục hành chính thuộc thẩm quyền giải quyết của cấp tỉnh; 02 thủ tục hành chính thuộc thẩm quyền giải quyết của cấp huyện trên địa bàn thành phố Hà Nội.</w:t>
      </w:r>
    </w:p>
    <w:p>
      <w:r>
        <w:t>04 thủ tục hành chính cấp tỉnh (02 thủ tục hành chính lĩnh vực chăn nuôi và 02 thủ tục hành chính lĩnh vực thú y) thực hiện đơn giản hóa giảm 30% thời gian giải quyết thủ tục hành chính theo Công điện 22/CĐ-TTg ngày 09/3/2025 của Thủ tướng Chính phủ và Nghị Quyết 66/NQ-CP ngày 26/3/2025 của Chính phủ.</w:t>
      </w:r>
    </w:p>
    <w:p>
      <w:r>
        <w:t>( Chi tiết tại phụ lục kèm theo)</w:t>
      </w:r>
    </w:p>
    <w:p>
      <w:r>
        <w:t>Điều 2 . Quyết định này có hiệu lực kể từ ngày ký.</w:t>
      </w:r>
    </w:p>
    <w:p>
      <w:r>
        <w:t>Quyết định số 3091/QĐ-UBND ngày 12/6/2024 của Chủ tịch Uỷ ban nhân dân thành phố Hà Nội về việc công bố danh mục thủ tục hành chính lĩnh vực Chăn nuôi, Thú y và Thủy sản thuộc phạm vi chức năng quản lý nhà nước của Sở Nông nghiệp và Phát triển nông thôn thành phố Hà Nội hết hiệu lực.</w:t>
      </w:r>
    </w:p>
    <w:p>
      <w:r>
        <w:t>Điều 3 . Sở Nông nghiệp và Môi trường Hà Nội chủ trì, phối hợp với các đơn vị liên quan xây dựng quy trình nội bộ giải quyết thủ tục hành chính đã được công bố tại Quyết định này  (các thủ tục có thời hạn giải quyết thực hiện theo Công điện 22/CĐ-TTg ngày 9/3/2025 của Thủ tướng Chính phủ; Nghị Quyết 66/NQ-CP ngày 26/3/2025 của Chính phủ thì thực hiện theo Công điện và Nghị quyết)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giao tiếp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CHĂN NUÔI, THÚ Y, THUỶ SẢN THUỘC PHẠM VI CHỨC NĂNG QUẢN LÝ NHÀ NƯỚC CỦA SỞ NÔNG NGHIỆP VÀ MÔI TRƯỜNG THÀNH PHỐ HÀ NỘI</w:t>
      </w:r>
    </w:p>
    <w:p>
      <w:r>
        <w:t>(Kèm theo Quyết định số 720/QĐ-TTPVHCC ngày 08 tháng 5 năm 2025 của Giám đốc Trung tâm Phục vụ hành chính công thành phố Hà Nội)</w:t>
      </w:r>
    </w:p>
    <w:p>
      <w:r>
        <w:t>A. THỦ TỤC HÀNH CHÍNH THUỘC THẨM QUYỀN GIẢI QUYẾT CỦA CẤP TỈNH (24 TTHC)</w:t>
      </w:r>
    </w:p>
    <w:p>
      <w:r>
        <w:t>STT</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Theo Quy định</w:t>
      </w:r>
    </w:p>
    <w:p>
      <w:r>
        <w:t>Thực hiện theo Phương án Đơn giản hóa tại Quyết định số 1928/QĐ- UBND ngày 08/4/2025 của UBND thành phố Hà Nội</w:t>
      </w:r>
    </w:p>
    <w:p>
      <w:r>
        <w:t>Thực hiện theo Công điện 22/CĐ-TTg ngày 9/3/2025 của Thủ tướng Chính phủ; Nghị Quyết 66/NQ-CP ngày 26/3/2025 của Chính phủ (Giảm 30% thời gian giải quyết TTHC)</w:t>
      </w:r>
    </w:p>
    <w:p>
      <w:r>
        <w:t>I</w:t>
      </w:r>
    </w:p>
    <w:p>
      <w:r>
        <w:t>THỦ TỤC HÀNH CHÍNH THUỘC THẨM QUYỀN GIẢI QUYẾT CỦA SỞ NÔNG NGHIỆP VÀ MÔI TRƯỜNG THÀNH PHỐ HÀ NỘI (02 TTHC)</w:t>
      </w:r>
    </w:p>
    <w:p>
      <w:r>
        <w:t>*</w:t>
      </w:r>
    </w:p>
    <w:p>
      <w:r>
        <w:t>Lĩnh vực Thủy sản (02 TTHC)</w:t>
      </w:r>
    </w:p>
    <w:p>
      <w:r>
        <w:t>01</w:t>
      </w:r>
    </w:p>
    <w:p>
      <w:r>
        <w:t>01</w:t>
      </w:r>
    </w:p>
    <w:p>
      <w:r>
        <w:t>Công nhận và giao quyền quản lý cho tổ chức cộng đồng (thuộc địa bàn từ hai huyện trở lên) (1.004923)</w:t>
      </w:r>
    </w:p>
    <w:p>
      <w:r>
        <w:t>a) Công khai phương án: 03 ngày làm việc;</w:t>
      </w:r>
    </w:p>
    <w:p>
      <w:r>
        <w:t>b) Thẩm định hồ sơ, kiểm tra thực tế (nếu cần), ban hành quyết định công nhận và giao quyền quản lý cho tổ chức cộng: 60 ngày.</w:t>
      </w:r>
    </w:p>
    <w:p>
      <w:r>
        <w:t>a) Công khai phương án: 03 ngày làm việc;</w:t>
      </w:r>
    </w:p>
    <w:p>
      <w:r>
        <w:t>b) Thẩm định hồ sơ, kiểm tra thực tế (nếu cần), ban hành quyết định công nhận và giao quyền quản lý cho tổ chức cộng: 59 ngày.</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 quy định chi tiết một số điều và biện pháp thi hành Luật Thủy sản  (sau đây gọi tắt là Nghị định số   26/2019/NĐ-CP ngày   08/3/2019 của Chính phủ);</w:t>
      </w:r>
    </w:p>
    <w:p>
      <w:r>
        <w:t>- Quyết định số 839/QĐ-BNNMT ngày 15/4/2025 của Bộ trưởng Bộ Nông nghiệp và Môi trường về việc công bố chuẩn hoá thủ tục hành chính lĩnh vực thuỷ sản thuộc phạm vi chức năng quản lý nhà nước của Bộ Nông nghiệp và Môi trường  (sau đây gọi tắt là   Quyết định số 839/QĐ- BNNMT ngày   15/4/2025 của Bộ trưởng Bộ Nông nghiệp và Môi trường);</w:t>
      </w:r>
    </w:p>
    <w:p>
      <w:r>
        <w:t>- Quyết định số 1696/QĐ-UBND ngày 21/3/2025 của UBND thành phố Hà Nội về việc uỷ quyền cho Sở Nông nghiệp và Môi trường giải quyết các thủ tục hành chính lĩnh vực Thủy sản thuộc thẩm quyền giải quyết của Uỷ ban nhân dân thành phố Hà Nội  (sau   đây gọi tắt là Quyết định số 1696/QĐ-UBND   ngày 21/3/2025 của UBND thành phố Hà Nội);</w:t>
      </w:r>
    </w:p>
    <w:p>
      <w:r>
        <w:t>- Quyết định số 1928/QĐ-UBND ngày 08/4/2025 của UBND thành phố Hà Nội về việc thông qua phương án đơn giản hoá thủ tục hành chính thuộc thẩm quyền giải quyết của Sở Nông nghiệp và Môi trường thành phố Hà Nội  (sau đây gọi tắt là Quyết định số   1928/QĐ-UBND ngày   08/4/2025 của UBND   thành phố Hà Nội);</w:t>
      </w:r>
    </w:p>
    <w:p>
      <w:r>
        <w:t>- Quyết định số 1987/QĐ-UBND ngày 11/4/2025 của UBND thành phố Hà Nội về việc quy định chức năng, nhiệm vụ, quyền hạn và cơ cấu tổ chức của Chi cục Chăn nuôi, Thủy sản và Thú y Hà Nội thuộc Sở Nông nghiệp và Môi trường thành phố Hà Nội  (sau   đây gọi tắt là Quyết định số 1987/QĐ-UBND ngày 11/4/2025 của UBND thành phố Hà   Nội) .</w:t>
      </w:r>
    </w:p>
    <w:p>
      <w:r>
        <w:t>02</w:t>
      </w:r>
    </w:p>
    <w:p>
      <w:r>
        <w:t>02</w:t>
      </w:r>
    </w:p>
    <w:p>
      <w:r>
        <w:t>Sửa đổi, bổ sung nội dung quyết định công nhận và giao quyền quản lý cho tổ chức cộng đồng (thuộc địa bàn từ hai huyện trở lên) (1.004921)</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59 ngày.</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 NĐ-CP ngày 08/3/2019 của Chính phủ;</w:t>
      </w:r>
    </w:p>
    <w:p>
      <w:r>
        <w:t>- Quyết định số 839/QĐ-BNNMT ngày 15/4/2025 của Bộ trưởng Bộ Nông nghiệp và Môi trường;</w:t>
      </w:r>
    </w:p>
    <w:p>
      <w:r>
        <w:t>- Quyết định số 1696/QĐ-UBND ngày 21/3/2025 của UBND thành phố Hà Nội;</w:t>
      </w:r>
    </w:p>
    <w:p>
      <w:r>
        <w:t>- Quyết định số 1928/QĐ-UBND ngày 08/4/2025 của UBND</w:t>
      </w:r>
    </w:p>
    <w:p>
      <w:r>
        <w:t>II</w:t>
      </w:r>
    </w:p>
    <w:p>
      <w:r>
        <w:t>THỦ TỤC HÀNH CHÍNH THUỘC THẨM QUYỀN GIẢI QUYẾT CỦA CHI CỤC CHĂN NUÔI, THUỶ SẢN VÀ THÚ Y HÀ NỘI (22 TTHC)</w:t>
      </w:r>
    </w:p>
    <w:p>
      <w:r>
        <w:t>*</w:t>
      </w:r>
    </w:p>
    <w:p>
      <w:r>
        <w:t>Lĩnh vực Chăn nuôi (04 TTHC)</w:t>
      </w:r>
    </w:p>
    <w:p>
      <w:r>
        <w:t>03</w:t>
      </w:r>
    </w:p>
    <w:p>
      <w:r>
        <w:t>01</w:t>
      </w:r>
    </w:p>
    <w:p>
      <w:r>
        <w:t>Cấp Giấy chứng nhận đủ điều kiện chăn nuôi đối với chăn nuôi trang trại quy mô lớn (1.008128)</w:t>
      </w:r>
    </w:p>
    <w:p>
      <w:r>
        <w:t>- Trường hợp nộp hồ sơ trực tiếp: 25 ngày làm việc.</w:t>
      </w:r>
    </w:p>
    <w:p>
      <w:r>
        <w:t>- Trường hợp nộp hồ sơ qua dịch vụ bưu chính hoặc qua môi trường mạng: 28 ngày làm việc</w:t>
      </w:r>
    </w:p>
    <w:p>
      <w:r>
        <w:t>- Trường hợp nộp hồ sơ qua dịch vụ bưu chính hoặc qua môi trường mạng: 27 ngày làm việc</w:t>
      </w:r>
    </w:p>
    <w:p>
      <w:r>
        <w:t>- Trường hợp nộp hồ sơ trực tiếp: 18 ngày làm việc.</w:t>
      </w:r>
    </w:p>
    <w:p>
      <w:r>
        <w:t>- Trường hợp nộp hồ sơ qua dịch vụ bưu chính hoặc qua môi trường mạng: 18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Thẩm định để cấp Giấy chứng nhận đủ điều kiện chăn nuôi trang trại quy mô lớn: 2.300.000 đồng/01 cơ sở/lần  Trường hợp phải đánh giá điều kiện thực tế).</w:t>
      </w:r>
    </w:p>
    <w:p>
      <w:r>
        <w:t>- Thẩm định đánh giá giám sát duy trì điều kiện chăn nuôi trang trại quy mô lớn: 1.500.000 đồng/ 01 cơ sở/lần.</w:t>
      </w:r>
    </w:p>
    <w:p>
      <w:r>
        <w:t>- Luật Chăn nuôi số 32/2018/QH14 ngày 19/11/2018 của Quốc hội;</w:t>
      </w:r>
    </w:p>
    <w:p>
      <w:r>
        <w:t>- Nghị định số 13/2020/NĐ-CP ngày 21/01/2020 của Chính phủ hướng dẫn chi tiết Luật Chăn nuôi  (sau đây gọi tắt là Nghị định số   13/2020/NĐ-CP ngày   21/01/2020 của Chính phủ);</w:t>
      </w:r>
    </w:p>
    <w:p>
      <w:r>
        <w:t>- Nghị định số 46/2022/NĐ-CP ngày 13/7/2022 của Chính phủ sửa đổi, bổ sung một số điều của Nghị định số 13/2020/NĐ-CP ngày 21 tháng 01 năm 2020 của chính phủ hướng dẫn chi tiết Luật Chăn nuôi  (sau đây gọi tắt là Nghị định số 46/2022/NĐ-CP ngày   13/7/2022 của Chính   phủ) ;</w:t>
      </w:r>
    </w:p>
    <w:p>
      <w:r>
        <w:t>- Thông tư số 24/2021/TT-BTC ngày 31/3/2021 của Bộ Tài chính quy định mức thu, chế độ thu, nộp, quản lý và sử dụng phí trong chăn nuôi  (sau đây gọi tắt là Thông tư số 24/2021/TT-BTC   ngày 31/3/2021 của Bộ   Tài chính) ;</w:t>
      </w:r>
    </w:p>
    <w:p>
      <w:r>
        <w:t>- Quyết định số 705/QĐ-BNNMT ngày 09/4/2025 của Bộ trưởng Bộ Nông nghiệp và Môi trường về việc công bố chuẩn hoá thủ tục hành chính lĩnh vực Chăn nuôi và Thú y thuộc phạm vi chức năng quản lý nhà nước của Bộ Nông nghiệp và Môi trường  (sau đây   gọi tắt là Quyết định số   705/QĐ-BNNMT ngày   09/4/2025 của Bộ trưởng Bộ Nông nghiệp và môi trường);</w:t>
      </w:r>
    </w:p>
    <w:p>
      <w:r>
        <w:t>- Quyết định số 1928/QĐ-UBND ngày 08/4/2025 của UBND thành phố Hà Nội;</w:t>
      </w:r>
    </w:p>
    <w:p>
      <w:r>
        <w:t>- Quyết định số 1987/QĐ-UBND ngày 11/4/2025 của UBND thành phố Hà Nội;</w:t>
      </w:r>
    </w:p>
    <w:p>
      <w:r>
        <w:t>- Quyết định số 329/QĐ-SNNMT ngày 14/4/2025 của Sở Nông nghiệp và Môi trường Hà Nội về việc uỷ quyền cho Chi cục Chăn nuôi, Thủy sản và Thú y Hà Nội giải quyết các thủ tục hành chính trong lĩnh vực Chăn nuôi thuộc thẩm quyền giải quyết của Sở Nông nghiệp và Môi trường thành phố Hà Nội  (sau đây gọi tắt là Quyết định số   329/QĐ-SNNMT ngày   14/4/2025 của Sở Nông nghiệp và Môi trường Hà Nội).</w:t>
      </w:r>
    </w:p>
    <w:p>
      <w:r>
        <w:t>04</w:t>
      </w:r>
    </w:p>
    <w:p>
      <w:r>
        <w:t>02</w:t>
      </w:r>
    </w:p>
    <w:p>
      <w:r>
        <w:t>Cấp Giấy chứng nhận đủ điều kiện sản xuất thức ăn chăn nuôi thương mại, thức ăn chăn nuôi theo đặt hàng (1.008126)</w:t>
      </w:r>
    </w:p>
    <w:p>
      <w:r>
        <w:t>a, Đối với cơ sở sản xuất thức ăn hỗn hợp hoàn chỉnh, thức ăn đậm đặc:</w:t>
      </w:r>
    </w:p>
    <w:p>
      <w:r>
        <w:t>- Trường hợp nộp hồ sơ trực tiếp: 25 ngày làm việc</w:t>
      </w:r>
    </w:p>
    <w:p>
      <w:r>
        <w:t>- Trường hợp nộp hồ sơ qua dịch vụ bưu chính hoặc qua môi trường mạng: 28 ngày làm việc</w:t>
      </w:r>
    </w:p>
    <w:p>
      <w:r>
        <w:t>b, Đối với đối với cơ sở sản xuất (sản xuất, sơ chế, chế biến) thức ăn chăn nuôi truyền thống nhằm mục đích thương mại, theo đặt hàng:</w:t>
      </w:r>
    </w:p>
    <w:p>
      <w:r>
        <w:t>- Trường hợp nộp hồ sơ trực tiếp: 10 ngày làm việc</w:t>
      </w:r>
    </w:p>
    <w:p>
      <w:r>
        <w:t>- Trường hợp nộp hồ sơ qua dịch vụ bưu chính hoặc qua môi trường mạng: 13 ngày làm việc</w:t>
      </w:r>
    </w:p>
    <w:p>
      <w:r>
        <w:t>a, Đối với cơ sở sản xuất thức ăn hỗn hợp hoàn chỉnh, thức ăn đậm đặc:</w:t>
      </w:r>
    </w:p>
    <w:p>
      <w:r>
        <w:t>- Trường hợp nộp hồ sơ qua dịch vụ bưu chính hoặc qua môi trường mạng: 27 ngày làm việc</w:t>
      </w:r>
    </w:p>
    <w:p>
      <w:r>
        <w:t>a, Đối với cơ sở sản xuất thức ăn hỗn hợp hoàn chỉnh, thức ăn đậm đặc:</w:t>
      </w:r>
    </w:p>
    <w:p>
      <w:r>
        <w:t>- Trường hợp nộp hồ sơ trực tiếp: 18 ngày làm việc</w:t>
      </w:r>
    </w:p>
    <w:p>
      <w:r>
        <w:t>- Trường hợp nộp hồ sơ qua dịch vụ bưu chính hoặc qua môi trường mạng: 18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 (Biểu mức thu phí trong chăn nuôi kèm theo Thông tư số 24/2021/TT-BTC ngày 31/3/2021 của Bộ trưởng Bộ Tài chính quy định mức thu, chế độ thu, nộp, quản lý và sử dụng phí trong chăn nuôi).</w:t>
      </w:r>
    </w:p>
    <w:p>
      <w:r>
        <w:t>- Luật Chăn nuôi số 32/2018/QH14 ngày 19/11/2018 của Quốc hội;</w:t>
      </w:r>
    </w:p>
    <w:p>
      <w:r>
        <w:t>- Nghị định số 13/2020/NĐ-CP ngày 21/01/2020 của Chính phủ;</w:t>
      </w:r>
    </w:p>
    <w:p>
      <w:r>
        <w:t>- Nghị định số 46/2022/NĐ-CP ngày 13/7/2022 của Chính phủ;</w:t>
      </w:r>
    </w:p>
    <w:p>
      <w:r>
        <w:t>- Thông tư số 24/2021/TT-BTC ngày 31/3/2021 của Bộ Tài chính;</w:t>
      </w:r>
    </w:p>
    <w:p>
      <w:r>
        <w:t>- Quyết định số 705/QĐ-BNNMT ngày 09/4/2025 của Bộ trưởng Bộ Nông nghiệp và Môi trường;</w:t>
      </w:r>
    </w:p>
    <w:p>
      <w:r>
        <w:t>- Quyết định số 1928/QĐ-UBND ngày 08/4/2025 của UBND thành phố Hà Nội;</w:t>
      </w:r>
    </w:p>
    <w:p>
      <w:r>
        <w:t>- Quyết định số 1987/QĐ-UBND ngày 11/4/2025 của UBND thành phố Hà Nội;</w:t>
      </w:r>
    </w:p>
    <w:p>
      <w:r>
        <w:t>- Quyết định số 329/QĐ-SNNMT ngày 14/4/2025 của Sở Nông nghiệp và Môi trường Hà Nội.</w:t>
      </w:r>
    </w:p>
    <w:p>
      <w:r>
        <w:t>05</w:t>
      </w:r>
    </w:p>
    <w:p>
      <w:r>
        <w:t>03</w:t>
      </w:r>
    </w:p>
    <w:p>
      <w:r>
        <w:t>Cấp lại Giấy chứng nhận đủ điều kiện chăn nuôi đối với chăn nuôi trang trại quy mô lớn (1.008129)</w:t>
      </w:r>
    </w:p>
    <w:p>
      <w:r>
        <w:t>- Trường hợp nộp hồ sơ trực tiếp: 05 ngày làm việc</w:t>
      </w:r>
    </w:p>
    <w:p>
      <w:r>
        <w:t>- Trường hợp nộp hồ sơ qua dịch vụ bưu chính hoặc qua môi trường mạng: 08 ngày làm việc</w:t>
      </w:r>
    </w:p>
    <w:p>
      <w:r>
        <w:t>- Trường hợp nộp hồ sơ qua dịch vụ bưu chính hoặc qua môi trường mạng: 07 ngày làm việc</w:t>
      </w:r>
    </w:p>
    <w:p>
      <w:r>
        <w:t>- Trường hợp nộp hồ sơ trực tiếp: 05 ngày làm việc</w:t>
      </w:r>
    </w:p>
    <w:p>
      <w:r>
        <w:t>- Trường hợp nộp hồ sơ qua dịch vụ bưu chính hoặc qua môi trường mạng: 05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Thẩm định cấp lại: 250.000 đồng/ 01 cơ sở/lần.</w:t>
      </w:r>
    </w:p>
    <w:p>
      <w:r>
        <w:t>- Thẩm định đánh giá giám sát duy trì điều kiện chăn nuôi trang trại quy mô lớn: 1.500.000đồng/01 cơ sở/lần.</w:t>
      </w:r>
    </w:p>
    <w:p>
      <w:r>
        <w:t>- Luật Chăn nuôi số 32/2018/QH14 ngày 19/11/2018 của Quốc hội;</w:t>
      </w:r>
    </w:p>
    <w:p>
      <w:r>
        <w:t>- Nghị định số 13/2020/NĐ-CP ngày 21/01/2020 của Chính phủ;</w:t>
      </w:r>
    </w:p>
    <w:p>
      <w:r>
        <w:t>- Nghị định số 46/2022/NĐ-CP ngày 13/7/2022 của Chính phủ;</w:t>
      </w:r>
    </w:p>
    <w:p>
      <w:r>
        <w:t>- Thông tư số 24/2021/TT-BTC ngày 31/3/2021 của Bộ Tài chính;</w:t>
      </w:r>
    </w:p>
    <w:p>
      <w:r>
        <w:t>- Quyết định số 705/QĐ-BNNMT ngày 09/4/2025 của Bộ trưởng Bộ Nông nghiệp và Môi trường;</w:t>
      </w:r>
    </w:p>
    <w:p>
      <w:r>
        <w:t>- Quyết định số 1928/QĐ-UBND ngày 08/4/2025 của UBND thành phố Hà Nội;</w:t>
      </w:r>
    </w:p>
    <w:p>
      <w:r>
        <w:t>- Quyết định số 1987/QĐ-UBND ngày 11/4/2025 của UBND thành phố Hà Nội;</w:t>
      </w:r>
    </w:p>
    <w:p>
      <w:r>
        <w:t>- Quyết định số 329/QĐ-SNNMT ngày 14/4/2025 của Sở Nông nghiệp và Môi trường Hà Nội.</w:t>
      </w:r>
    </w:p>
    <w:p>
      <w:r>
        <w:t>06</w:t>
      </w:r>
    </w:p>
    <w:p>
      <w:r>
        <w:t>04</w:t>
      </w:r>
    </w:p>
    <w:p>
      <w:r>
        <w:t>Cấp lại Giấy chứng nhận đủ điều kiện sản xuất thức ăn chăn nuôi thương mại, thức ăn chăn nuôi theo đặt hàng (1.008127)</w:t>
      </w:r>
    </w:p>
    <w:p>
      <w:r>
        <w:t>- Trường hợp nộp hồ sơ trực tiếp: 05 ngày làm việc</w:t>
      </w:r>
    </w:p>
    <w:p>
      <w:r>
        <w:t>- Trường hợp nộp hồ sơ qua dịch vụ bưu chính hoặc qua môi trường mạng: 08 ngày làm việc</w:t>
      </w:r>
    </w:p>
    <w:p>
      <w:r>
        <w:t>- Trường hợp nộp hồ sơ qua dịch vụ bưu chính hoặc qua môi trường mạng: 07 ngày làm việc</w:t>
      </w:r>
    </w:p>
    <w:p>
      <w:r>
        <w:t>- Trường hợp nộp hồ sơ trực tiếp: 05 ngày làm việc</w:t>
      </w:r>
    </w:p>
    <w:p>
      <w:r>
        <w:t>- Trường hợp nộp hồ sơ qua dịch vụ bưu chính hoặc qua môi trường mạng: 05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Thẩm định cấp lại giấy Chứng nhận đủ điều kiện sản xuất thức ăn chăn nuôi: 250.000đồng/01 cơ sở/lần  (Trường hợp không phải đánh giá điều kiện thực tế).</w:t>
      </w:r>
    </w:p>
    <w:p>
      <w:r>
        <w:t>- Thẩm định đánh giá giám sát duy trì điều kiện sản xuất thức ăn chăn nuôi: 1.500.000đ/cơ sở/lần</w:t>
      </w:r>
    </w:p>
    <w:p>
      <w:r>
        <w:t>- Luật Chăn nuôi số 32/2018/QH14 ngày 19/11/2018 của Quốc hội;</w:t>
      </w:r>
    </w:p>
    <w:p>
      <w:r>
        <w:t>- Nghị định số 13/2020/NĐ-CP ngày 21/01/2020 của Chính phủ;</w:t>
      </w:r>
    </w:p>
    <w:p>
      <w:r>
        <w:t>- Nghị định số 46/2022/NĐ-CP ngày 13/7/2022 của Chính phủ;</w:t>
      </w:r>
    </w:p>
    <w:p>
      <w:r>
        <w:t>- Thông tư số 24/2021/TT-BTC ngày 31/3/2021 của Bộ Tài chính;</w:t>
      </w:r>
    </w:p>
    <w:p>
      <w:r>
        <w:t>- Quyết định số 705/QĐ- BNNMT ngày 09/4/2025 của Bộ trưởng Bộ Nông nghiệp và Môi trường;</w:t>
      </w:r>
    </w:p>
    <w:p>
      <w:r>
        <w:t>- Quyết định số 1928/QĐ-UBND ngày 08/4/2025 của UBND thành phố Hà Nội;</w:t>
      </w:r>
    </w:p>
    <w:p>
      <w:r>
        <w:t>- Quyết định số 1987/QĐ-UBND ngày 11/4/2025 của UBND thành phố Hà Nội;</w:t>
      </w:r>
    </w:p>
    <w:p>
      <w:r>
        <w:t>- Quyết định số 329/QĐ-SNNMT ngày 14/4/2025 của Sở Nông nghiệp và Môi trường Hà Nội.</w:t>
      </w:r>
    </w:p>
    <w:p>
      <w:r>
        <w:t>*</w:t>
      </w:r>
    </w:p>
    <w:p>
      <w:r>
        <w:t>Lĩnh vực Thú y (11 TTHC)</w:t>
      </w:r>
    </w:p>
    <w:p>
      <w:r>
        <w:t>07</w:t>
      </w:r>
    </w:p>
    <w:p>
      <w:r>
        <w:t>01</w:t>
      </w:r>
    </w:p>
    <w:p>
      <w:r>
        <w:t>Cấp Giấy chứng nhận cơ sở an toàn dịch bệnh động vật (cấp Tỉnh) (1.011475)</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 Trường hợp hồ sơ đầy đủ, hợp lệ; không phải thực hiện khắc phục theo quy định: 14 ngày.</w:t>
      </w:r>
    </w:p>
    <w:p>
      <w:r>
        <w:t>- Trường hợp hồ sơ không đầy đủ, hợp lệ;</w:t>
      </w:r>
    </w:p>
    <w:p>
      <w:r>
        <w:t>không phải thực hiện khắc phục theo quy định: 14 ngày không kể thời gian cơ sở hoàn thiện hồ sơ.</w:t>
      </w:r>
    </w:p>
    <w:p>
      <w:r>
        <w:t>- Trường hợp hồ sơ đầy đủ, hợp lệ; phải thực hiện khắc phục theo quy định: 18 ngày không kể thời gian cơ sở thực hiện khắc phục.</w:t>
      </w:r>
    </w:p>
    <w:p>
      <w:r>
        <w:t>- Trường hợp hồ sơ không đầy đủ, hợp lệ; phải thực hiện khắc phục theo quy định: 18 ngày không kể thời gian cơ sở hoàn thiện hồ sơ và thực hiện khắc phục.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 ) .</w:t>
      </w:r>
    </w:p>
    <w:p>
      <w:r>
        <w:t>- Chi phí xét nghiệm mẫu ( nếu có ): Theo Phụ lục 2 Biểu khung giá dịch vụ chẩn đoán thú y Thông tư số 283/2016/TT- BTC ngày 14/11/2016 của Bộ trưởng Bộ Tài chính quy định khung giá dịch vụ tiêm phòng, tiêu độc, khử trùng cho động vật, chẩn đoán thú y và dịch vụ kiểm nghiệm thuốc dùng chi động vật.</w:t>
      </w:r>
    </w:p>
    <w:p>
      <w:r>
        <w:t>- Luật Thú y số 79/2015/QH13 ngày 19/6/2015 của Quốc hội;</w:t>
      </w:r>
    </w:p>
    <w:p>
      <w:r>
        <w:t>- Thông tư số 24/2022/TT- BNNPTNT ngày 30/12/2022 của Bộ trưởng Bộ Nông nghiệp và Phát triển nông thôn quy định về cơ sở, vùng an toàn dịch bệnh động vật  (sau đây gọi tắt là Thông tư số 24/2022/TT-BNNPTNT   ngày 30/12/2022 của Bộ trưởng Bộ Nông nghiệp và Phát triển nông thôn);</w:t>
      </w:r>
    </w:p>
    <w:p>
      <w:r>
        <w:t>- Thông tư số 283/2016/TT-BTC ngày 14/11/2016 của Bộ trưởng Bộ Tài chính quy định khung giá dịch vụ tiêm phòng, tiêu độc, khử trùng cho động vật, chẩn đoán thú y và dịch vụ kiểm nghiệm thuốc dùng cho động vật  (sau đây gọi tắt là thông tư số   283/2016/TT-BTC ngày   14/11/2016 của Bộ trưởng Bộ Tài chính);</w:t>
      </w:r>
    </w:p>
    <w:p>
      <w:r>
        <w:t>- Thông tư số 101/2020/TT-BTC ngày 23/11/2020 của Bộ Tài chính quy định mức thu, chế độ thu, nộp, quản lý phí, lệ phí trong công tác thú y  (sau đây gọi tắt là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08</w:t>
      </w:r>
    </w:p>
    <w:p>
      <w:r>
        <w:t>02</w:t>
      </w:r>
    </w:p>
    <w:p>
      <w:r>
        <w:t>Cấp Giấy chứng nhận đủ điều kiện buôn bán thuốc thú y (1.001686)</w:t>
      </w:r>
    </w:p>
    <w:p>
      <w:r>
        <w:t>08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230.000đ/lần</w:t>
      </w:r>
    </w:p>
    <w:p>
      <w:r>
        <w:t>- Luật Thú y số 79/2015/QH13 ngày 19/6/2015 của Quốc hội;</w:t>
      </w:r>
    </w:p>
    <w:p>
      <w:r>
        <w:t>- Nghị định số 35/2016/NĐ-CP ngày 15/5/2016 của Chính phủ quy định chi tiết một số điều của Luật Thú y  (sau đây gọi tắt là Nghị định số   35/2016/NĐ-CP ngày   15/5/2016 của Chính phủ);</w:t>
      </w:r>
    </w:p>
    <w:p>
      <w:r>
        <w:t>- Nghị định số 123/2018/NĐ-CP ngày 17/9/2018 của Chính phủ sửa đổi, bổ sung một số Nghị định quy định về điều kiện đầu tư, kinh doanh trong lĩnh vực nông nghiệp  (sau đây gọi tắt là Nghị định số 123/2018/NĐ-   CP ngày 17/9/2018 của   Chính phủ) ;</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09</w:t>
      </w:r>
    </w:p>
    <w:p>
      <w:r>
        <w:t>03</w:t>
      </w:r>
    </w:p>
    <w:p>
      <w:r>
        <w:t>Cấp giấy chứng nhận kiểm dịch động vật, sản phẩm động vật thủy sản vận chuyển ra khỏi địa bàn cấp tỉnh (2.000873)</w:t>
      </w:r>
    </w:p>
    <w:p>
      <w:r>
        <w:t>a)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b) Đối với động vật thủy sản làm giống xuất phát từ cơ sở an toàn dịch hoặc tham gia chương trình giám sát dịch bệnh: Trong thời hạn 01 ngày làm việc.</w:t>
      </w:r>
    </w:p>
    <w:p>
      <w:r>
        <w:t>Địa điểm tiếp nhận hồ sơ: Đội kiểm dịch động vật lưu động: xã Thanh Liệt, huyện Thanh Trì, thành phố Hà Nội</w:t>
      </w:r>
    </w:p>
    <w:p>
      <w:r>
        <w:t>Cách thức tiếp nhận hồ sơ: Tiếp nhận trực tiếp</w:t>
      </w:r>
    </w:p>
    <w:p>
      <w:r>
        <w:t>- Phí kiểm dịch: Chi tiết theo mục III Biểu phí, lệ phí trong công tác thú y ban hành theo thông tư số 101/2020/TT- BTC ngày 23/11/2020 của Bộ Tài chính.</w:t>
      </w:r>
    </w:p>
    <w:p>
      <w:r>
        <w:t>- Các chỉ tiêu kiểm tra theo Thông tư số 283/2016/TT- BTC ngày 14/11/2016 của Bộ Tài chính</w:t>
      </w:r>
    </w:p>
    <w:p>
      <w:r>
        <w:t>- Luật Thú y số 79/2015/QH13 ngày 19/6/2015 của Quốc hội;</w:t>
      </w:r>
    </w:p>
    <w:p>
      <w:r>
        <w:t>- Thông tư số 283/2016/TT-BTC ngày 14/11/2016 của Bộ trưởng Bộ Tài chính;</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10</w:t>
      </w:r>
    </w:p>
    <w:p>
      <w:r>
        <w:t>04</w:t>
      </w:r>
    </w:p>
    <w:p>
      <w:r>
        <w:t>Cấp giấy chứng nhận kiểm dịch động vật, sản phẩm động vật trên cạn vận chuyển ra khỏi địa bàn cấp tỉnh (1.002338)</w:t>
      </w:r>
    </w:p>
    <w:p>
      <w:r>
        <w:t>a)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(được sửa đổi, bổ sung tại Thông tư số 09/2022/TT- BNNPTNT): Cấp Giấy chứng nhận kiểm dịch trong thời hạn 01 ngày làm việc, kể từ ngày nhận được đăng ký kiểm dịch.</w:t>
      </w:r>
    </w:p>
    <w:p>
      <w:r>
        <w:t>b)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từ cơ sở sơ chế, chế biến được định kỳ kiểm tra vệ sinh thú y: Cấp Giấy chứng nhận kiểm dịch trong thời hạn 01 ngày làm việc, kể từ ngày nhận được đăng ký kiểm dịch.</w:t>
      </w:r>
    </w:p>
    <w:p>
      <w:r>
        <w:t>Địa điểm tiếp nhận hồ sơ: Đội kiểm dịch động vật lưu động: xã Thanh Liệt, huyện Thanh Trì, thành phố Hà Nội.</w:t>
      </w:r>
    </w:p>
    <w:p>
      <w:r>
        <w:t>Cách thức tiếp nhận hồ sơ: Tiếp nhận trực tiếp</w:t>
      </w:r>
    </w:p>
    <w:p>
      <w:r>
        <w:t>- Phí kiểm dịch động vật, sản phẩm động vật: Theo quy định tại Thông tư số 101/2020/TT- BTC ngày 23/11/2020 của Bộ trưởng Bộ Tài chính quy định về mức thu, chế độ thu, nộp, quản lý phí, lệ phí trong công tác thú y;</w:t>
      </w:r>
    </w:p>
    <w:p>
      <w:r>
        <w:t>- Chi phí khác: Biểu khung giá dịch vụ ban hành kèm theo Thông tư số 283/2016/TT- BTC ngày 14/11/2016 của Bộ trưởng Bộ Tài chính quy định khung giá dịch vụ tiêm phòng, tiêu độc, khử trùng cho động vật, chẩn đoán thú y và dịch vụ kiểm nghiệm thuốc dùng cho động vật.</w:t>
      </w:r>
    </w:p>
    <w:p>
      <w:r>
        <w:t>- Luật Thú y số 79/2015/QH13 ngày 19/6/2015 của Quốc hội;</w:t>
      </w:r>
    </w:p>
    <w:p>
      <w:r>
        <w:t>- Thông tư số 283/2016/TT-BTC ngày 14/11/2016 của Bộ trưởng Bộ Tài chính;</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11</w:t>
      </w:r>
    </w:p>
    <w:p>
      <w:r>
        <w:t>05</w:t>
      </w:r>
    </w:p>
    <w:p>
      <w:r>
        <w:t>Cấp Giấy chứng nhận vùng an toàn dịch bệnh động vật (cấp Tỉnh) (1.011478)</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 Trường hợp hồ sơ đầy đủ, hợp lệ; không phải thực hiện khắc phục theo quy định: 21 ngày.</w:t>
      </w:r>
    </w:p>
    <w:p>
      <w:r>
        <w:t>- Trường hợp hồ sơ không đầy đủ, hợp lệ; không phải thực hiện khắc phục theo quy định: 21 ngày không kể thời gian vùng hoàn thiện hồ sơ.</w:t>
      </w:r>
    </w:p>
    <w:p>
      <w:r>
        <w:t>- Trường hợp hồ sơ đầy đủ, hợp lệ; phải thực hiện khắc phục theo quy định: 25 ngày không kể thời gian vùng thực hiện khắc phục.</w:t>
      </w:r>
    </w:p>
    <w:p>
      <w:r>
        <w:t>- Trường hợp hồ sơ không đầy đủ, hợp lệ; phải thực hiện khắc phục theo quy định: 25 ngày không kể thời gian vùng hoàn thiện hồ sơ và thực hiện khắc phục.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Phí thẩm định đối với vùng an toàn dịch bệnh động vật: 3.500.000 đồng/lần ( Căn cứ Theo khoản 1   Mục II Biểu phí,   lệ phí trong công tác thú y, Thông tư số   101/2020/TT- BTC ngày   23/11/2020 của Bộ trưởng Bộ Tài chính ) .</w:t>
      </w:r>
    </w:p>
    <w:p>
      <w:r>
        <w:t>- Chi phí xét nghiệm mẫu ( nếu có ): Theo Phụ lục 2 Biểu khung giá dịch vụ chẩn đoán thú y Thông tư số 283/2016/TT- BTC ngày 14/11/2016 của Bộ trưởng Bộ Tài chính.</w:t>
      </w:r>
    </w:p>
    <w:p>
      <w:r>
        <w:t>- Luật Thú y số 79/2015/QH13 ngày 19/6/2015 của Quốc hội;</w:t>
      </w:r>
    </w:p>
    <w:p>
      <w:r>
        <w:t>- Thông tư số 101/2020/TT-BTC ngày 23/11/2020 của Bộ trưởng Bộ Tài chính;</w:t>
      </w:r>
    </w:p>
    <w:p>
      <w:r>
        <w:t>- Thông tư số 283/2016/TT-BTC ngày 14/11/2016 của Bộ trưởng Bộ Tài chính;</w:t>
      </w:r>
    </w:p>
    <w:p>
      <w:r>
        <w:t>- Quyết định số 705/QĐ-BNNMT ngày 09/4/2025 của Bộ trưởng Bộ Nông nghiệp và Môi trường;</w:t>
      </w:r>
    </w:p>
    <w:p>
      <w:r>
        <w:t>- Quyết định số 1987/QĐ-UBND ngày 11/4/2025 của UBND thành phố Hà Nội.</w:t>
      </w:r>
    </w:p>
    <w:p>
      <w:r>
        <w:t>12</w:t>
      </w:r>
    </w:p>
    <w:p>
      <w:r>
        <w:t>06</w:t>
      </w:r>
    </w:p>
    <w:p>
      <w:r>
        <w:t>Cấp giấy xác nhận nội dung quảng cáo thuốc thú y (cấp tỉnh) (1.004022)</w:t>
      </w:r>
    </w:p>
    <w:p>
      <w:r>
        <w:t>15 ngày làm việc</w:t>
      </w:r>
    </w:p>
    <w:p>
      <w:r>
        <w:t>13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900.000 đồng/giấy</w:t>
      </w:r>
    </w:p>
    <w:p>
      <w:r>
        <w:t>- Luật Thú y số 79/2015/QH13 ngày 19/6/2015 của Quốc hội;</w:t>
      </w:r>
    </w:p>
    <w:p>
      <w:r>
        <w:t>- Thông tư số 101/2020/TT-BTC ngày 23/11/2020 của Bộ Tài chính;</w:t>
      </w:r>
    </w:p>
    <w:p>
      <w:r>
        <w:t>- Quyết định số 705/QĐ-BNNMT ngày 09/4/2025 của Bộ trưởng Bộ Nông nghiệp và Môi trường;</w:t>
      </w:r>
    </w:p>
    <w:p>
      <w:r>
        <w:t>- Quyết định số 1928/QĐ-UBND ngày 08/4/2025 của UBND thành phố Hà Nội;</w:t>
      </w:r>
    </w:p>
    <w:p>
      <w:r>
        <w:t>- Quyết định số 1987/QĐ-UBND ngày 11/4/2025 của UBND thành phố Hà Nội.</w:t>
      </w:r>
    </w:p>
    <w:p>
      <w:r>
        <w:t>13</w:t>
      </w:r>
    </w:p>
    <w:p>
      <w:r>
        <w:t>07</w:t>
      </w:r>
    </w:p>
    <w:p>
      <w:r>
        <w:t>Cấp lại chứng chỉ hành nghề thú y (trong trường hợp bị mất, sai sót, hư hỏng; có thay đổi thông tin liên quan đến cá nhân đã được cấp Chứng chỉ hành nghề thú y) (1.005319)</w:t>
      </w:r>
    </w:p>
    <w:p>
      <w:r>
        <w:t>03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50.000 đồng/CCHN</w:t>
      </w:r>
    </w:p>
    <w:p>
      <w:r>
        <w:t>- Luật Thú y số 79/2015/QH13 ngày 19/6/2015 của Quốc hội;</w:t>
      </w:r>
    </w:p>
    <w:p>
      <w:r>
        <w:t>- Nghị định số 35/2016/NĐ-CP ngày 15/5/2016 của Chính phủ;</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14</w:t>
      </w:r>
    </w:p>
    <w:p>
      <w:r>
        <w:t>08</w:t>
      </w:r>
    </w:p>
    <w:p>
      <w:r>
        <w:t>Cấp lại Giấy chứng nhận cơ sở an toàn dịch bệnh động vật (cấp Tỉnh) (1.011477)</w:t>
      </w:r>
    </w:p>
    <w:p>
      <w:r>
        <w:t>05 ngày làm việc kể từ khi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Phí thẩm định đối với cơ sở an toàn dịch bệnh động vật: 300.000 đồng/lần ( căn cứ theo khoản 2 Mục II Biểu phí, lệ phí trong công tác thú y Thông tư số   101/2020/TT-   BTC ngày   23/11/2020 của Bộ trưởng Bộ Tài chính ) .</w:t>
      </w:r>
    </w:p>
    <w:p>
      <w:r>
        <w:t>- Luật Thú y số 79/2015/QH13 ngày 19/6/2015 của Quốc hội;</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15</w:t>
      </w:r>
    </w:p>
    <w:p>
      <w:r>
        <w:t>09</w:t>
      </w:r>
    </w:p>
    <w:p>
      <w:r>
        <w:t>Cấp lại Giấy chứng nhận đủ điều kiện buôn bán thuốc thú y (1.004839)</w:t>
      </w:r>
    </w:p>
    <w:p>
      <w:r>
        <w:t>05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Thú y số 79/2015/QH13 ngày 19/6/2015 của Quốc hội;</w:t>
      </w:r>
    </w:p>
    <w:p>
      <w:r>
        <w:t>- Nghị định số 35/2016/NĐ-CP ngày 15/5/2016 của Chính phủ;</w:t>
      </w:r>
    </w:p>
    <w:p>
      <w:r>
        <w:t>- Nghị định số 123/2018/NĐ-CP ngày 17/9/2018 của Chính phủ;</w:t>
      </w:r>
    </w:p>
    <w:p>
      <w:r>
        <w:t>- Quyết định số 705/QĐ-BNNMT ngày 09/4/2025 của Bộ trưởng Bộ Nông nghiệp và Môi trường;</w:t>
      </w:r>
    </w:p>
    <w:p>
      <w:r>
        <w:t>- Quyết định số 1987/QĐ-UBND ngày 11/4/2025 của UBND thành phố Hà Nội.</w:t>
      </w:r>
    </w:p>
    <w:p>
      <w:r>
        <w:t>16</w:t>
      </w:r>
    </w:p>
    <w:p>
      <w:r>
        <w:t>10</w:t>
      </w:r>
    </w:p>
    <w:p>
      <w:r>
        <w:t>Cấp lại Giấy chứng nhận vùng an toàn dịch bệnh động vật (cấp Tỉnh) (1.011479)</w:t>
      </w:r>
    </w:p>
    <w:p>
      <w:r>
        <w:t>05 ngày làm việc kể từ khi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Phí thẩm định đối với vùng an toàn dịch bệnh động vật: 3.500.000 đồng/lần ( Theo khoản 1 Mục II Biểu phí, lệ phí trong công tác thú y Thông tư số   101/2020/TT-   BTC ngày   23/11/2020 của   Bộ trưởng Bộ Tài chính ) .</w:t>
      </w:r>
    </w:p>
    <w:p>
      <w:r>
        <w:t>- Luật Thú y số 79/2015/QH13 ngày 19/6/2015 của Quốc Hội;</w:t>
      </w:r>
    </w:p>
    <w:p>
      <w:r>
        <w:t>- Thông tư số 101/2020/TT-BTC ngày 23/11/2020 của Bộ Tài chính;</w:t>
      </w:r>
    </w:p>
    <w:p>
      <w:r>
        <w:t>- Quyết định số 705/QĐ-BNNMT ngày 09/4/2025 của Bộ trưởng Bộ Nông nghiệp và Môi trường;</w:t>
      </w:r>
    </w:p>
    <w:p>
      <w:r>
        <w:t>- Quyết định số 1987/QĐ-UBND ngày 11/4/2025 của UBND thành phố Hà Nội.</w:t>
      </w:r>
    </w:p>
    <w:p>
      <w:r>
        <w:t>17</w:t>
      </w:r>
    </w:p>
    <w:p>
      <w:r>
        <w:t>11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- 05 ngày làm việc đối với trường hợp cấp mới</w:t>
      </w:r>
    </w:p>
    <w:p>
      <w:r>
        <w:t>- 03 ngày làm việc trong trường hợp gia hạn</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50.000 đồng/CCHN</w:t>
      </w:r>
    </w:p>
    <w:p>
      <w:r>
        <w:t>- Luật Thú y số 79/2015/QH13 ngày 19/6/2015 của Quốc hội;</w:t>
      </w:r>
    </w:p>
    <w:p>
      <w:r>
        <w:t>- Nghị định số 35/2016/NĐ-CP ngày 15/5/2016 của Chính phủ;</w:t>
      </w:r>
    </w:p>
    <w:p>
      <w:r>
        <w:t>- Thông tư số 101/2020/TT-BTC ngày 23/11/2020của Bộ Tài chính;</w:t>
      </w:r>
    </w:p>
    <w:p>
      <w:r>
        <w:t>- Quyết định số 705/QĐ-BNNMT ngày 09/4/2025 của Bộ trưởng Bộ Nông nghiệp và Môi trường;</w:t>
      </w:r>
    </w:p>
    <w:p>
      <w:r>
        <w:t>- Quyết định số 1987/QĐ-UBND ngày 11/4/2025 của UBND thành phố Hà Nội.</w:t>
      </w:r>
    </w:p>
    <w:p>
      <w:r>
        <w:t>*</w:t>
      </w:r>
    </w:p>
    <w:p>
      <w:r>
        <w:t>Lĩnh vực Thủy sản (07 TTHC)</w:t>
      </w:r>
    </w:p>
    <w:p>
      <w:r>
        <w:t>18</w:t>
      </w:r>
    </w:p>
    <w:p>
      <w:r>
        <w:t>01</w:t>
      </w:r>
    </w:p>
    <w:p>
      <w:r>
        <w:t>Cấp, cấp lại giấy chứng nhận cơ sở đủ điều kiện sản xuất, ương dưỡng giống thủy sản (trừ cơ sở sản xuất, ương dưỡng giống thuỷ sản bố mẹ, cơ sở sản xuất, ương dưỡng đồng thời giống thuỷ sản bố mẹ và giống thuỷ sản không phải là giống thuỷ sản bố mẹ) (1.004918)</w:t>
      </w:r>
    </w:p>
    <w:p>
      <w:r>
        <w:t>- Trường hợp cấp mới: 13 ngày làm việc, kể từ ngày nhận đủ hồ sơ.</w:t>
      </w:r>
    </w:p>
    <w:p>
      <w:r>
        <w:t>- Trường hợp cấp lại: 03 ngày làm việc, kể từ ngày nhận đủ hồ sơ hợp lệ.</w:t>
      </w:r>
    </w:p>
    <w:p>
      <w:r>
        <w:t>- Trường hợp cấp mới: 11 ngày làm việc, kể từ ngày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Nghị định số 37/2024/NĐ-CP ngày 04/4/2024 của Chính phủ sửa đổi, bổ sung một số điều của Nghị định số 26/2019/NĐ- CP ngày 08/3/2019 của Chính phủ quy định chi tiết một số điều và biện pháp thi hành Luật Thủy sản  (sau đây gọi tắt là Nghị định số   37/2024/NĐ-CP ngày   04/4/2024 của Chính phủ);</w:t>
      </w:r>
    </w:p>
    <w:p>
      <w:r>
        <w:t>- Quyết định số 839/QĐ-BNNMT ngày 15/4/2025 của Bộ trưởng Bộ Nông nghiệp và Môi trường;</w:t>
      </w:r>
    </w:p>
    <w:p>
      <w:r>
        <w:t>- Quyết định số 1928/QĐ-UBND ngày 08/4/2025 của UBND thành phố Hà Nội;</w:t>
      </w:r>
    </w:p>
    <w:p>
      <w:r>
        <w:t>- Quyết định số 1987/QĐ-UBND ngày 11/4/2025 của UBND thành phố Hà Nội.</w:t>
      </w:r>
    </w:p>
    <w:p>
      <w:r>
        <w:t>19</w:t>
      </w:r>
    </w:p>
    <w:p>
      <w:r>
        <w:t>02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(1.004915)</w:t>
      </w:r>
    </w:p>
    <w:p>
      <w:r>
        <w:t>- Trường hợp cấp mới: 13 ngày làm việc, kể từ ngày nhận đủ hồ sơ.</w:t>
      </w:r>
    </w:p>
    <w:p>
      <w:r>
        <w:t>- Trường hợp cấp lại: 03 ngày làm việc kể từ ngày nhận được hồ sơ hợp lệ.</w:t>
      </w:r>
    </w:p>
    <w:p>
      <w:r>
        <w:t>- Trường hợp cấp mới: 12 ngày làm việc, kể từ ngày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số 18/2017/QH14 ngày 21/11/2017 của Quốc hội;</w:t>
      </w:r>
    </w:p>
    <w:p>
      <w:r>
        <w:t>- Nghị định số 26/2019/NĐ-CP ngày 08/3/2019 của Chính phủ;</w:t>
      </w:r>
    </w:p>
    <w:p>
      <w:r>
        <w:t>- Nghị định số 37/2024/NĐ-CP ngày 04/4/2024 của Chính phủ;</w:t>
      </w:r>
    </w:p>
    <w:p>
      <w:r>
        <w:t>- Thông tư số 112/2021/TT-BTC ngày 15/12/2021 của Bộ Tài chính quy định mức thu, chế độ thu, nộp, quản lý và sử dụng phí trong lĩnh vực quản lý nuôi trồng thuỷ sản;</w:t>
      </w:r>
    </w:p>
    <w:p>
      <w:r>
        <w:t>- Quyết định số 839/QĐ-BNNMT ngày 15/4/2025 của Bộ trưởng Bộ Nông nghiệp và Môi trường;</w:t>
      </w:r>
    </w:p>
    <w:p>
      <w:r>
        <w:t>- Quyết định số 1928/QĐ-UBND ngày 08/4/2025 của UBND thành phố Hà Nội;</w:t>
      </w:r>
    </w:p>
    <w:p>
      <w:r>
        <w:t>- Quyết định số 1987/QĐ-UBND ngày 11/4/2025 của UBND thành phố Hà Nội.</w:t>
      </w:r>
    </w:p>
    <w:p>
      <w:r>
        <w:t>20</w:t>
      </w:r>
    </w:p>
    <w:p>
      <w:r>
        <w:t>03</w:t>
      </w:r>
    </w:p>
    <w:p>
      <w:r>
        <w:t>Cấp giấy chứng nhận cơ sở đủ điều kiện nuôi trồng thủy sản (theo yêu cầu) (1.004913)</w:t>
      </w:r>
    </w:p>
    <w:p>
      <w:r>
        <w:t>Trong thời hạn 10 ngày làm việc kể từ ngày nhận đủ hồ sơ.</w:t>
      </w:r>
    </w:p>
    <w:p>
      <w:r>
        <w:t>Trong thời hạn 08 ngày làm việc kể từ ngày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 NĐ-CP ngày 08/3/2019 của Chính phủ;</w:t>
      </w:r>
    </w:p>
    <w:p>
      <w:r>
        <w:t>- Nghị định số 37/2024/NĐ-CP ngày 04/4/2024 của Chính phủ;</w:t>
      </w:r>
    </w:p>
    <w:p>
      <w:r>
        <w:t>- Quyết định số 839/QĐ-BNNMT ngày 15/4/2025 của Bộ trưởng Bộ Nông nghiệp và Môi trường;</w:t>
      </w:r>
    </w:p>
    <w:p>
      <w:r>
        <w:t>- Quyết định số 1928/QĐ-UBND ngày 08/4/2025 của UBND thành phố Hà Nội;</w:t>
      </w:r>
    </w:p>
    <w:p>
      <w:r>
        <w:t>- Quyết định số 1987/QĐ-UBND ngày 11/4/2025 của UBND thành phố Hà Nội.</w:t>
      </w:r>
    </w:p>
    <w:p>
      <w:r>
        <w:t>21</w:t>
      </w:r>
    </w:p>
    <w:p>
      <w:r>
        <w:t>04</w:t>
      </w:r>
    </w:p>
    <w:p>
      <w:r>
        <w:t>Cấp, cấp lại giấy xác nhận đăng ký nuôi trồng thủy sản lồng bè, đối tượng thủy sản nuôi chủ lực (1.004692)</w:t>
      </w:r>
    </w:p>
    <w:p>
      <w:r>
        <w:t>Trong thời hạn 07 ngày làm việc kể từ ngày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Nghị định số 37/2024/NĐ-CP ngày 04/4/2024 của Chính phủ;</w:t>
      </w:r>
    </w:p>
    <w:p>
      <w:r>
        <w:t>- Quyết định số 839/QĐ-BNNMT ngày 15/4/2025 của Bộ trưởng Bộ Nông nghiệp và Môi trường;</w:t>
      </w:r>
    </w:p>
    <w:p>
      <w:r>
        <w:t>- Quyết định số 1987/QĐ-UBND ngày 11/4/2025 của UBND thành phố Hà Nội.</w:t>
      </w:r>
    </w:p>
    <w:p>
      <w:r>
        <w:t>22</w:t>
      </w:r>
    </w:p>
    <w:p>
      <w:r>
        <w:t>05</w:t>
      </w:r>
    </w:p>
    <w:p>
      <w:r>
        <w:t>Xác nhận nguồn gốc loài thủy sản thuộc Phụ lục Công ước quốc tế về buôn bán các loài động vật, thực vật hoang dã nguy cấp và các loài thủy sản nguy cấp, quý, hiếm có nguồn gốc từ nuôi trồng (1.004680)</w:t>
      </w:r>
    </w:p>
    <w:p>
      <w:r>
        <w:t>Trong thời hạn 07 ngày làm việc.</w:t>
      </w:r>
    </w:p>
    <w:p>
      <w:r>
        <w:t>Trong thời hạn 06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Quyết định số 839/QĐ-BNNMT ngày 15/4/2025 của Bộ trưởng Bộ Nông nghiệp và Môi trường;</w:t>
      </w:r>
    </w:p>
    <w:p>
      <w:r>
        <w:t>- Quyết định số 1928/QĐ-UBND ngày 08/4/2025 của UBND thành phố Hà Nội;</w:t>
      </w:r>
    </w:p>
    <w:p>
      <w:r>
        <w:t>- Quyết định số 1987/QĐ-UBND ngày 11/4/2025 của UBND thành phố Hà Nội.</w:t>
      </w:r>
    </w:p>
    <w:p>
      <w:r>
        <w:t>23</w:t>
      </w:r>
    </w:p>
    <w:p>
      <w:r>
        <w:t>06</w:t>
      </w:r>
    </w:p>
    <w:p>
      <w:r>
        <w:t>Xác nhận nguồn gốc loài thủy sản thuộc Phụ lục Công ước quốc tế về buôn bán các loài động vật, thực vật hoang dã nguy cấp; loài thủy sản nguy cấp, quý, hiếm có nguồn gốc khai thác từ tự nhiên (1.004656)</w:t>
      </w:r>
    </w:p>
    <w:p>
      <w:r>
        <w:t>- Đối với xác nhận nguồn gốc: Trong thời hạn 03 ngày làm việc.</w:t>
      </w:r>
    </w:p>
    <w:p>
      <w:r>
        <w:t>- Đối với xác nhận mẫu vật: Trong thời hạn 07 ngày làm việc.</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Quyết định số 839/QĐ-BNNMT ngày 15/4/2025 của Bộ trưởng Bộ Nông nghiệp và Môi trường;</w:t>
      </w:r>
    </w:p>
    <w:p>
      <w:r>
        <w:t>- Quyết định số 1987/QĐ-UBND ngày 11/4/2025 của UBND thành phố Hà Nội.</w:t>
      </w:r>
    </w:p>
    <w:p>
      <w:r>
        <w:t>24</w:t>
      </w:r>
    </w:p>
    <w:p>
      <w:r>
        <w:t>07</w:t>
      </w:r>
    </w:p>
    <w:p>
      <w:r>
        <w:t>Cấp, cấp lại giấy phép khai thác thủy sản (1.004359)</w:t>
      </w:r>
    </w:p>
    <w:p>
      <w:r>
        <w:t>06 ngày làm việc (đối với cấp mới), 03 ngày làm việc (đối với cấp lại), kể từ ngày nhận đủ hồ sơ.</w:t>
      </w:r>
    </w:p>
    <w:p>
      <w:r>
        <w:t>Trung tâm Phục vụ Hành chính công Hà Nội, Chi nhánh số 1, quận Tây Hồ:</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Theo đường bưu điện.</w:t>
      </w:r>
    </w:p>
    <w:p>
      <w:r>
        <w:t>Lệ phí cấp mới 40.000 đồng/lần; lệ phí cấp lại 20.000 đồng/lần</w:t>
      </w:r>
    </w:p>
    <w:p>
      <w:r>
        <w:t>- Luật Thủy sản số 18/2017/QH14 ngày 21/11/2017 của Quốc hội;</w:t>
      </w:r>
    </w:p>
    <w:p>
      <w:r>
        <w:t>- Nghị định số 26/2019/NĐ-CP ngày 08/3/2019 của Chính phủ;</w:t>
      </w:r>
    </w:p>
    <w:p>
      <w:r>
        <w:t>- Nghị định số 37/2024/NĐ-CP ngày 04/4/2024 của Chính phủ;</w:t>
      </w:r>
    </w:p>
    <w:p>
      <w:r>
        <w:t>- Thông tư số 94/2021/TT-BTC ngày 02/11/2021 của Bộ Tài chính quy định mức thu, chế độ thu, nộp, quản lý và sử dụng phí đăng kiểm an toàn kỹ thuật tàu cá, kiểm định trang thiết bị nghề cá; phí thẩm định xác nhận nguồn gốc nguyên liệu thuỷ sản; phí thẩm định kinh doanh có điều kiện thuộc lĩnh vực thuỷ sản; lệ phí cấp giấy phép khai thác, hoạt động thuỷ sản;</w:t>
      </w:r>
    </w:p>
    <w:p>
      <w:r>
        <w:t>- Quyết định số 839/QĐ-BNNMT ngày 15/4/2025 của Bộ trưởng Bộ Nông nghiệp và Môi trường;</w:t>
      </w:r>
    </w:p>
    <w:p>
      <w:r>
        <w:t>- Quyết định số 1987/QĐ-UBND ngày 11/4/2025 của UBND thành phố Hà Nội.</w:t>
      </w:r>
    </w:p>
    <w:p>
      <w:r>
        <w:t>B. THỦ TỤC HÀNH CHÍNH THUỘC THẨM QUYỀN GIẢI QUYẾT CỦA CẤP HUYỆN (02 TTHC)</w:t>
      </w:r>
    </w:p>
    <w:p>
      <w:r>
        <w:t>STT</w:t>
      </w:r>
    </w:p>
    <w:p>
      <w:r>
        <w:t>Tên thủ tục hành chính</w:t>
      </w:r>
    </w:p>
    <w:p>
      <w:r>
        <w:t>Thời hạn giải quyết</w:t>
      </w:r>
    </w:p>
    <w:p>
      <w:r>
        <w:t>Địa điểm thực hiện</w:t>
      </w:r>
    </w:p>
    <w:p>
      <w:r>
        <w:t>Cách thức thực hiện</w:t>
      </w:r>
    </w:p>
    <w:p>
      <w:r>
        <w:t>Phí, lệ phí   (nếu có)</w:t>
      </w:r>
    </w:p>
    <w:p>
      <w:r>
        <w:t>Căn cứ pháp lý</w:t>
      </w:r>
    </w:p>
    <w:p>
      <w:r>
        <w:t>I</w:t>
      </w:r>
    </w:p>
    <w:p>
      <w:r>
        <w:t>Lĩnh vực Thủy sản (02 TTHC)</w:t>
      </w:r>
    </w:p>
    <w:p>
      <w:r>
        <w:t>25</w:t>
      </w:r>
    </w:p>
    <w:p>
      <w:r>
        <w:t>01</w:t>
      </w:r>
    </w:p>
    <w:p>
      <w:r>
        <w:t>Công nhận và giao quyền quản lý cho tổ chức cộng đồng (thuộc địa bàn quản lý) (1.003956)</w:t>
      </w:r>
    </w:p>
    <w:p>
      <w:r>
        <w:t>a) Công khai phương án: 03 ngày làm việc;</w:t>
      </w:r>
    </w:p>
    <w:p>
      <w:r>
        <w:t>b) Thẩm định hồ sơ, kiểm tra thực tế (nếu cần), ban hành quyết định công nhận và giao quyền quản lý cho tổ chức cộng đồng: 60 ngày</w:t>
      </w:r>
    </w:p>
    <w:p>
      <w:r>
        <w:t>Trung tâm Phục vụ hành chính công thành phố Hà Nội Chi nhánh từ số 01 đến số 12</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Quyết định số 839/QĐ- BNNMT ngày 15/4/2025 của Bộ trưởng Bộ Nông nghiệp và Môi trường.</w:t>
      </w:r>
    </w:p>
    <w:p>
      <w:r>
        <w:t>26</w:t>
      </w:r>
    </w:p>
    <w:p>
      <w:r>
        <w:t>02</w:t>
      </w:r>
    </w:p>
    <w:p>
      <w:r>
        <w:t>Sửa đổi, bổ sung nội dung quyết định công nhận và giao quyền quản lý cho tổ chức cộng đồng (thuộc địa bàn quản lý) (1.004498)</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đồng: 60 ngày</w:t>
      </w:r>
    </w:p>
    <w:p>
      <w:r>
        <w:t>Trung tâm Phục vụ hành chính công thành phố Hà Nội Chi nhánh từ số 01 đến số 12</w:t>
      </w:r>
    </w:p>
    <w:p>
      <w:r>
        <w:t>Hồ sơ gửi bằng một trong các hình thức sau:</w:t>
      </w:r>
    </w:p>
    <w:p>
      <w:r>
        <w:t>- Trực tiếp;</w:t>
      </w:r>
    </w:p>
    <w:p>
      <w:r>
        <w:t>- Trực tuyến;</w:t>
      </w:r>
    </w:p>
    <w:p>
      <w:r>
        <w:t>- Theo đường bưu điện.</w:t>
      </w:r>
    </w:p>
    <w:p>
      <w:r>
        <w:t>- Luật Thủy sản số 18/2017/QH14 ngày 21/11/2017 của Quốc hội;</w:t>
      </w:r>
    </w:p>
    <w:p>
      <w:r>
        <w:t>- Nghị định số 26/2019/NĐ-CP ngày 08/3/2019 của Chính phủ;</w:t>
      </w:r>
    </w:p>
    <w:p>
      <w:r>
        <w:t>- Quyết định số 839/QĐ- BNNMT ngày 15/4/2025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