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72/2025/QĐ-UBND về Quy định định mức kinh tế - kỹ thuật thống kê, kiểm kê đất đai, lập bản đồ hiện trạng sử dụng đất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72/2025/QĐ-UBND</w:t>
      </w:r>
    </w:p>
    <w:p>
      <w:r>
        <w:t>Điện Biên, ngày 27 tháng 10 năm 2025</w:t>
      </w:r>
    </w:p>
    <w:p>
      <w:r>
        <w:t>QUYẾT ĐỊNH</w:t>
      </w:r>
    </w:p>
    <w:p>
      <w:r>
        <w:t>BAN HÀNH QUY ĐỊNH ĐỊNH MỨC KINH TẾ - KỸ THUẬT THỐNG KÊ, KIỂM KÊ ĐẤT ĐAI, LẬP BẢN ĐỒ HIỆN TRẠNG SỬ DỤNG ĐẤT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102/2024/NĐ-CP ngày 30 tháng 7 năm 2024 của Chính phủ quy định chi tiết thi hành một số điều của Luật Đất đai;</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23/2025/TT-BTNMT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w:t>
      </w:r>
    </w:p>
    <w:p>
      <w:r>
        <w:t>Ủy ban nhân dân tỉnh ban hành Quyết định ban hành Quy định định mức kinh tế - kỹ thuật thống kê, kiểm kê đất đai, lập bản đồ hiện trạng sử dụng đất trên địa bàn tỉnh Điện Biên.</w:t>
      </w:r>
    </w:p>
    <w:p>
      <w:r>
        <w:t>Điều 1.  Ban hành kèm theo Quyết định này Quy định định mức kinh tế - kỹ thuật thống kê, kiểm kê đất đai, lập bản đồ hiện trạng sử dụng đất trên địa bàn tỉnh Điện Biên.</w:t>
      </w:r>
    </w:p>
    <w:p>
      <w:r>
        <w:t>Điều 2.  Quyết định này có hiệu lực thi hành kể từ ngày 08 tháng 11 năm 2025 và thay thế Quyết định số 21/2025/QĐ-UBND ngày 05 tháng 3 năm 2025 của Ủy ban nhân dân tỉnh Điện Biên ban hành Định mức kinh tế - kỹ thuật thống kê, kiểm kê đất đai, lập bản đồ hiện trạng sử dụng đất trên địa bàn tỉnh Điện Biên.</w:t>
      </w:r>
    </w:p>
    <w:p>
      <w:r>
        <w:t>Điều 3.  Chánh Văn phòng Ủy ban nhân dân tỉnh; Giám đốc các sở: Nông nghiệp và Môi trường, Tài chính; Chủ tịch Ủy ban nhân dân các xã, phường và các cơ quan, đơn vị, tổ chức, cá nhân liên quan chịu trách nhiệm thi hành Quyết định này./.</w:t>
      </w:r>
    </w:p>
    <w:p>
      <w:r>
        <w:t>Nơi nhận:</w:t>
      </w:r>
    </w:p>
    <w:p>
      <w:r>
        <w:t>- Văn phòng Chính phủ;</w:t>
      </w:r>
    </w:p>
    <w:p>
      <w:r>
        <w:t>- Vụ Pháp chế - Bộ Nông nghiệp và Môi trường;</w:t>
      </w:r>
    </w:p>
    <w:p>
      <w:r>
        <w:t>- Cục Kiểm tra văn bản QPPL và QLXLVPHC - Bộ Tư pháp;</w:t>
      </w:r>
    </w:p>
    <w:p>
      <w:r>
        <w:t>- TT Tỉnh ủy, TT HĐND tỉnh, Đoàn ĐBQH tỉnh;</w:t>
      </w:r>
    </w:p>
    <w:p>
      <w:r>
        <w:t>- Ủy ban MTTQ Việt Nam tỉnh Điện Biên;</w:t>
      </w:r>
    </w:p>
    <w:p>
      <w:r>
        <w:t>- Chủ tịch, các Phó Chủ tịch UBND tỉnh;</w:t>
      </w:r>
    </w:p>
    <w:p>
      <w:r>
        <w:t>- Như Điều 3;</w:t>
      </w:r>
    </w:p>
    <w:p>
      <w:r>
        <w:t>- Báo và Phát thanh, Truyền hình tỉnh;</w:t>
      </w:r>
    </w:p>
    <w:p>
      <w:r>
        <w:t>- Trung tâm TT-HN-NK;</w:t>
      </w:r>
    </w:p>
    <w:p>
      <w:r>
        <w:t>- Lưu: VT, KT.</w:t>
      </w:r>
    </w:p>
    <w:p>
      <w:r>
        <w:t>TM. ỦY BAN NHÂN DÂN</w:t>
      </w:r>
    </w:p>
    <w:p>
      <w:r>
        <w:t>CHỦ TỊCH</w:t>
      </w:r>
    </w:p>
    <w:p>
      <w:r>
        <w:t>Lê Thành Đô</w:t>
      </w:r>
    </w:p>
    <w:p>
      <w:r>
        <w:t>QUY ĐỊNH</w:t>
      </w:r>
    </w:p>
    <w:p>
      <w:r>
        <w:t>ĐỊNH MỨC KINH TẾ - KỸ THUẬT THỐNG KÊ, KIỂM KÊ ĐẤT ĐAI, LẬP BẢN ĐỒ HIỆN TRẠNG SỬ DỤNG ĐẤT TRÊN ĐỊA BÀN TỈNH ĐIỆN BIÊN</w:t>
      </w:r>
    </w:p>
    <w:p>
      <w:r>
        <w:t>(Ban hành kèm theo Quyết định số 72/2025/QĐ-UBND ngày 27 tháng 10 năm 2025 của Ủy ban nhân dân tỉnh Điện Biên)</w:t>
      </w:r>
    </w:p>
    <w:p>
      <w:r>
        <w:t>Chương I</w:t>
      </w:r>
    </w:p>
    <w:p>
      <w:r>
        <w:t>QUY ĐỊNH CHUNG</w:t>
      </w:r>
    </w:p>
    <w:p>
      <w:r>
        <w:t>Điều 1. Phạm vi điều chỉnh</w:t>
      </w:r>
    </w:p>
    <w:p>
      <w:r>
        <w:t>Quy định này quy định về định mức lao động, vật tư, thiết bị sử dụng trong thực hiện thống kê đất đai định kỳ hằng năm; kiểm kê đất đai và lập bản đồ hiện trạng sử dụng đất định kỳ 05 năm và kiểm kê đất đai chuyên đề (bao gồm kiểm kê chuyên đề thực hiện gắn với việc kiểm kê đất đai định kỳ) do Ủy ban nhân dân các cấp trên địa bàn tỉnh thực hiện.</w:t>
      </w:r>
    </w:p>
    <w:p>
      <w:r>
        <w:t>Điều 2. Đối tượng áp dụng</w:t>
      </w:r>
    </w:p>
    <w:p>
      <w:r>
        <w:t>Cơ quan quản lý nhà nước, Sở Nông nghiệp và Môi trường, Ủy ban nhân dân các xã, phường và các tổ chức, cá nhân khác có liên quan đến việc thực hiện thống kê, kiểm kê đất đai và lập bản đồ hiện trạng sử dụng đất.</w:t>
      </w:r>
    </w:p>
    <w:p>
      <w:r>
        <w:t>Điều 3. Định mức kinh tế - kỹ thuật thống kê, kiểm kê đất đai và lập bản đồ hiện trạng sử dụng đất</w:t>
      </w:r>
    </w:p>
    <w:p>
      <w:r>
        <w:t>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  .</w:t>
      </w:r>
    </w:p>
    <w:p>
      <w:r>
        <w:t>b) Định biên: xác định cấp bậc lao động kỹ thuật để thực hiện từng nội dung công việc theo quy định tại Thông tư liên tịch số 52/2015/TTLT-BTNMT-BNV ngày 08 tháng 12 năm 2015 của Bộ Tài nguyên và Môi trường và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Tử số là mức lao động kỹ thuật (tính theo công nhóm, công cá nhân).</w:t>
      </w:r>
    </w:p>
    <w:p>
      <w:r>
        <w:t>Mẫu số là mức lao động phổ thông, tính theo công cá nhân.</w:t>
      </w:r>
    </w:p>
    <w:p>
      <w:r>
        <w:t>Lao động phổ thông là cán bộ các thôn, bản,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3. Đơn vị tính trong định mức này được tính như sau:</w:t>
      </w:r>
    </w:p>
    <w:p>
      <w:r>
        <w:t>“Bộ/xã” tính cho sản phẩm là báo cáo hoặc bản đồ hoặc bộ tài liệu cần hoàn thành theo quy định cho 01 xã.</w:t>
      </w:r>
    </w:p>
    <w:p>
      <w:r>
        <w:t>“Khoanh/xã” tính cho xã có số lượng khoanh biến động trung bình về hình thể, loại đất, loại đối tượng sử dụng đất và đối tượng quản lý đất trong năm thống kê hoặc trong kỳ kiểm kê.</w:t>
      </w:r>
    </w:p>
    <w:p>
      <w:r>
        <w:t>“Bộ/tỉnh” tính cho sản phẩm là báo cáo hoặc bản đồ hoặc bộ tài liệu hoặc đối tượng kiểm kê chuyên đề cần hoàn thành theo quy định cho 01 tỉnh.</w:t>
      </w:r>
    </w:p>
    <w:p>
      <w:r>
        <w:t>“Thửa/tỉnh” tính cho tỉnh có số lượng thửa biến động trung bình về hình thể, loại đất, loại đối tượng sử dụng đất và đối tượng quản lý đất trong năm thống kê hoặc trong kỳ kiểm kê.</w:t>
      </w:r>
    </w:p>
    <w:p>
      <w:r>
        <w:t>“Khoanh/tỉnh” tính cho tỉnh có số lượng khoanh kiểm kê chuyên đề.</w:t>
      </w:r>
    </w:p>
    <w:p>
      <w:r>
        <w:t>4.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Kỹ sư</w:t>
      </w:r>
    </w:p>
    <w:p>
      <w:r>
        <w:t>KS</w:t>
      </w:r>
    </w:p>
    <w:p>
      <w:r>
        <w:t>Kỹ thuật viên</w:t>
      </w:r>
    </w:p>
    <w:p>
      <w:r>
        <w:t>KTV</w:t>
      </w:r>
    </w:p>
    <w:p>
      <w:r>
        <w:t>Ủy ban nhân dân</w:t>
      </w:r>
    </w:p>
    <w:p>
      <w:r>
        <w:t>UBND</w:t>
      </w:r>
    </w:p>
    <w:p>
      <w:r>
        <w:t>Văn phòng đăng ký đất đai</w:t>
      </w:r>
    </w:p>
    <w:p>
      <w:r>
        <w:t>VPĐKĐĐ</w:t>
      </w:r>
    </w:p>
    <w:p>
      <w:r>
        <w:t>5. Hệ số quy mô diện tích, hệ số điều chỉnh khu vực và hệ số tỷ lệ bản đồ ở cấp xã, cấp tỉnh theo Phụ lục đính kèm.</w:t>
      </w:r>
    </w:p>
    <w:p>
      <w:r>
        <w:t>6. Khoanh đất quy định tại Quyết định này được thực hiện theo quy định tại tại khoản 1 Điều 20 Thông tư số 08/2024/TT-BTNMT quy định về thống kê, kiểm kê đất đai và lập bản đồ hiện trạng sử dụng đất (các thửa đất liền kề có cùng loại đất, loại đối tượng sử dụng đất, đối tượng quản lý đất được thể hiện trong cùng một khoanh đất).</w:t>
      </w:r>
    </w:p>
    <w:p>
      <w:r>
        <w:t>Chương II</w:t>
      </w:r>
    </w:p>
    <w:p>
      <w:r>
        <w:t>ĐỊNH MỨC LAO ĐỘNG</w:t>
      </w:r>
    </w:p>
    <w:p>
      <w:r>
        <w:t>Mục 1.  ĐỊNH MỨC LAO ĐỘNG  THỐNG KÊ ĐẤT ĐAI ĐỊNH KỲ</w:t>
      </w:r>
    </w:p>
    <w:p>
      <w:r>
        <w:t>Điều 4. Định mức lao động thống kê đất đai cấp xã</w:t>
      </w:r>
    </w:p>
    <w:p>
      <w:r>
        <w:t>1. Nội dung công việc</w:t>
      </w:r>
    </w:p>
    <w:p>
      <w:r>
        <w:t>a) Công tác chuẩn bị</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08/2024/TT-BTNMT do VPĐKĐĐ chuyển đến.</w:t>
      </w:r>
    </w:p>
    <w:p>
      <w:r>
        <w:t>Xác định phạm vi thống kê đất đai ở cấp xã theo quy định tại Điều 3 Thông tư 08/2024/TT-BTNMT.</w:t>
      </w:r>
    </w:p>
    <w:p>
      <w:r>
        <w:t>Phân loại, đánh giá và lựa chọn các hồ sơ, tài liệu, bản đồ, số liệu thu thập.</w:t>
      </w:r>
    </w:p>
    <w:p>
      <w:r>
        <w:t>b) Rà soát, cập nhật, chỉnh lý các biến động đất đai trong năm thống kê</w:t>
      </w:r>
    </w:p>
    <w:p>
      <w:r>
        <w:t>Các trường hợp thay đổi về loại đất, đối tượng sử dụng đất, đối tượng được giao quản lý đất tại danh sách các trường hợp biến động trong năm thống kê đất đai do VPĐKĐĐ chuyển đến; cập nhật thông tin trước và sau biến động của khoanh đất vào Danh sách các trường hợp biến động trong năm thống kê đất đai và kỳ kiểm kê đất đai tại Phụ lục IV ban hành kèm theo Thông tư 08/2024/TT-BTNMT sửa đổi bổ sung tại điểm a khoản 1 Điều 3 Thông tư số 23/2025/TT-BNNMT.</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trừ các đơn vị hành chính cấp xã đã có CSDL đất đai đang được quản lý, vận hành đồng bộ ở các cấp.</w:t>
      </w:r>
    </w:p>
    <w:p>
      <w:r>
        <w:t>Khoanh vẽ nội nghiệp vào bản đồ kiểm kê đất đai và biên tập tổng hợp các thửa đất thành các khoanh đất theo quy định tại Điều 20 Thông tư số 08/2024/TT-BTNMT.</w:t>
      </w:r>
    </w:p>
    <w:p>
      <w:r>
        <w:t>Tính toán diện tích trong năm thống kê đất đai theo từng khoanh đất, cập nhật các khoanh đất có thay đổi lên bản đồ kiểm kê đất đai.</w:t>
      </w:r>
    </w:p>
    <w:p>
      <w:r>
        <w:t>c) Xử lý, tổng hợp số liệu thống kê đất đai của cấp xã và lập các biểu theo quy định tại các điểm a, b, d và đ khoản 1 Điều 5 Thông tư 08/2024/TT-BTNMT và lập Danh sách các khoanh đất thống kê, kiểm kê đất đai tại Phụ lục III ban hành kèm theo Thông tư số 08/2024/TT-BTNMT.</w:t>
      </w:r>
    </w:p>
    <w:p>
      <w:r>
        <w:t>d) Phân tích, đánh giá HTSDĐ,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đ) Xây dựng báo cáo kết quả thống kê đất đai cấp xã với nội dung chính:</w:t>
      </w:r>
    </w:p>
    <w:p>
      <w:r>
        <w:t>Khái quát về điều kiện tự nhiên, kinh tế - xã hội; tình hình tổ chức thực hiện, nguồn số liệu, tài liệu sử dụng để tổng hợp thống kê đất đai tại cấp xã và đánh giá độ tin cậy của tài liệu, số liệu thu thập;   đánh giá HTSDĐ; phân tích biến động đất đai trong năm thống kê đất đai;   đánh giá cụ thể đối với trường hợp thay đổi về địa giới đơn vị hành chính, việc chưa thống nhất về địa giới đơn vị hành chính (nếu có);   đề xuất, kiến nghị.</w:t>
      </w:r>
    </w:p>
    <w:p>
      <w:r>
        <w:t>e) Hoàn thiện, phê duyệt kết quả thống kê đất đai cấp xã; in sao và giao nộp kết quả thống kê đất đai theo quy định tại khoản 1 và điểm a khoản 4 Điều 22 Thông tư số 08/2024/TT-BTNMT được sửa đổi bổ sung tại khoản 2 Điều 10 Thông tư số 23/2025/TT-BNNMT  .</w:t>
      </w:r>
    </w:p>
    <w:p>
      <w:r>
        <w:t>2. Định mức</w:t>
      </w:r>
    </w:p>
    <w:p>
      <w:r>
        <w:t>Bảng 1</w:t>
      </w:r>
    </w:p>
    <w:p>
      <w:r>
        <w:t>STT</w:t>
      </w:r>
    </w:p>
    <w:p>
      <w:r>
        <w:t>Nội dung công việc</w:t>
      </w:r>
    </w:p>
    <w:p>
      <w:r>
        <w:t>ĐVT</w:t>
      </w:r>
    </w:p>
    <w:p>
      <w:r>
        <w:t>Định biên</w:t>
      </w:r>
    </w:p>
    <w:p>
      <w:r>
        <w:t>Định mức   (Công/ĐVT)</w:t>
      </w:r>
    </w:p>
    <w:p>
      <w:r>
        <w:t>A</w:t>
      </w:r>
    </w:p>
    <w:p>
      <w:r>
        <w:t>B</w:t>
      </w:r>
    </w:p>
    <w:p>
      <w:r>
        <w:t>C</w:t>
      </w:r>
    </w:p>
    <w:p>
      <w:r>
        <w:t>D</w:t>
      </w:r>
    </w:p>
    <w:p>
      <w:r>
        <w:t>1</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1BĐĐC4</w:t>
      </w:r>
    </w:p>
    <w:p>
      <w:r>
        <w:t>1,00</w:t>
      </w:r>
    </w:p>
    <w:p>
      <w:r>
        <w:t>2</w:t>
      </w:r>
    </w:p>
    <w:p>
      <w:r>
        <w:t>Rà soát, cập nhật, chỉnh lý các biến động đất đai</w:t>
      </w:r>
    </w:p>
    <w:p>
      <w:r>
        <w:t>2.1</w:t>
      </w:r>
    </w:p>
    <w:p>
      <w:r>
        <w:t>Rà soát các trường hợp thay đổi về loại đất, đối tượng sử dụng đất, đối tượng được giao quản lý đất tại danh sách các trường hợp biến động trong năm thống kê đất đai VPĐKĐĐ chuyển đến;</w:t>
      </w:r>
    </w:p>
    <w:p>
      <w:r>
        <w:t>Khoanh/xã</w:t>
      </w:r>
    </w:p>
    <w:p>
      <w:r>
        <w:t>1KTV4</w:t>
      </w:r>
    </w:p>
    <w:p>
      <w:r>
        <w:t>4,50</w:t>
      </w:r>
    </w:p>
    <w:p>
      <w:r>
        <w:t>2.2</w:t>
      </w:r>
    </w:p>
    <w:p>
      <w:r>
        <w:t>Cập nhật thông tin trước và sau biến động của khoanh đất vào Danh sách các trường hợp biến động trong năm thống kê đất đai và kỳ kiểm kê đất tại phụ lục IV ban hành kèm theo Thông tư số 08/TT-BTNMT</w:t>
      </w:r>
    </w:p>
    <w:p>
      <w:r>
        <w:t>Khoanh/xã</w:t>
      </w:r>
    </w:p>
    <w:p>
      <w:r>
        <w:t>1KTV4</w:t>
      </w:r>
    </w:p>
    <w:p>
      <w:r>
        <w:t>8,0</w:t>
      </w:r>
    </w:p>
    <w:p>
      <w:r>
        <w:t>2.3</w:t>
      </w:r>
    </w:p>
    <w:p>
      <w:r>
        <w:t>Khoanh vẽ nội nghiệp vào bản đồ kiểm kê đất đai và biên tập tổng hợp các thửa đất thành các khoanh đất theo quy định tại Điều 20 của Thông tư số 08/TT-BTNMT</w:t>
      </w:r>
    </w:p>
    <w:p>
      <w:r>
        <w:t>Khoanh/xã</w:t>
      </w:r>
    </w:p>
    <w:p>
      <w:r>
        <w:t>1KTV4</w:t>
      </w:r>
    </w:p>
    <w:p>
      <w:r>
        <w:t>6,48</w:t>
      </w:r>
    </w:p>
    <w:p>
      <w:r>
        <w:t>2.4</w:t>
      </w:r>
    </w:p>
    <w:p>
      <w:r>
        <w:t>Tính toán diện tích trong năm thống kê đất đai theo từng khoanh đất, cập nhật các khoanh đất có thay đổi lên bản đồ kiểm kê đất đai.</w:t>
      </w:r>
    </w:p>
    <w:p>
      <w:r>
        <w:t>Khoanh/xã</w:t>
      </w:r>
    </w:p>
    <w:p>
      <w:r>
        <w:t>1KTV4</w:t>
      </w:r>
    </w:p>
    <w:p>
      <w:r>
        <w:t>0,72</w:t>
      </w:r>
    </w:p>
    <w:p>
      <w:r>
        <w:t>3</w:t>
      </w:r>
    </w:p>
    <w:p>
      <w:r>
        <w:t>Xử lý, tổng hợp số liệu thống kê đất đai của cấp xã, lập các biểu theo quy định và lập danh sách các khoanh đất thống kê đất đai theo Phụ lục III ban hành kèm theo Thông tư số 08/2024/TT-BTNMT</w:t>
      </w:r>
    </w:p>
    <w:p>
      <w:r>
        <w:t>Bộ/xã</w:t>
      </w:r>
    </w:p>
    <w:p>
      <w:r>
        <w:t>1KTV4</w:t>
      </w:r>
    </w:p>
    <w:p>
      <w:r>
        <w:t>9,00</w:t>
      </w:r>
    </w:p>
    <w:p>
      <w:r>
        <w:t>4</w:t>
      </w:r>
    </w:p>
    <w:p>
      <w:r>
        <w:t>Phân tích, đánh giá HTSDĐ,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1KTV4</w:t>
      </w:r>
    </w:p>
    <w:p>
      <w:r>
        <w:t>9,00</w:t>
      </w:r>
    </w:p>
    <w:p>
      <w:r>
        <w:t>5</w:t>
      </w:r>
    </w:p>
    <w:p>
      <w:r>
        <w:t>Xây dựng báo cáo kết quả thống kê đất đai cấp xã</w:t>
      </w:r>
    </w:p>
    <w:p>
      <w:r>
        <w:t>Bộ/xã</w:t>
      </w:r>
    </w:p>
    <w:p>
      <w:r>
        <w:t>1KTV4</w:t>
      </w:r>
    </w:p>
    <w:p>
      <w:r>
        <w:t>12,00</w:t>
      </w:r>
    </w:p>
    <w:p>
      <w:r>
        <w:t>6</w:t>
      </w:r>
    </w:p>
    <w:p>
      <w:r>
        <w:t>Hoàn thiện, phê duyệt kết quả thống kê đất đai cấp xã.</w:t>
      </w:r>
    </w:p>
    <w:p>
      <w:r>
        <w:t>Bộ/xã</w:t>
      </w:r>
    </w:p>
    <w:p>
      <w:r>
        <w:t>1KTV4</w:t>
      </w:r>
    </w:p>
    <w:p>
      <w:r>
        <w:t>1,00</w:t>
      </w:r>
    </w:p>
    <w:p>
      <w:r>
        <w:t>7</w:t>
      </w:r>
    </w:p>
    <w:p>
      <w:r>
        <w:t>In sao và giao nộp kết quả thống kê đất đai theo quy định</w:t>
      </w:r>
    </w:p>
    <w:p>
      <w:r>
        <w:t>Bộ/xã</w:t>
      </w:r>
    </w:p>
    <w:p>
      <w:r>
        <w:t>1KTV4</w:t>
      </w:r>
    </w:p>
    <w:p>
      <w:r>
        <w:t>1,00</w:t>
      </w:r>
    </w:p>
    <w:p>
      <w:r>
        <w:t>Ghi chú:</w:t>
      </w:r>
    </w:p>
    <w:p>
      <w:r>
        <w:t>(1) Định mức tại Bảng 1 (không bao gồm công việc tại điểm 2.2; 2.3) tính cho xã trung bình (xã phường có diện tích bằng 21.000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ban hành kèm theo định mức);</w:t>
      </w:r>
    </w:p>
    <w:p>
      <w:r>
        <w:t>- K kv  là hệ số điều chỉnh khu vực (được xác định theo điểm b Phụ lục ban hành kèm theo định mức)    .</w:t>
      </w:r>
    </w:p>
    <w:p>
      <w:r>
        <w:t>(2) Định mức tại điểm 2.2; 2.3 Bảng 1 tính cho xã có 46 khoanh biến động về hình thể, loại đất, loại đối tượng sử dụng đất và đối tượng quản lý đất cần thống kê (khi tính cho một khoanh đất thì mức công tại điểm 2.2; 2.3 chia cho 46 khoanh). Trường hợp xã có mức độ biến động lớn hơn hoặc nhỏ hơn 46 khoanh thì lấy mức tính cho một khoanh đất x số lượng khoanh thực tế.</w:t>
      </w:r>
    </w:p>
    <w:p>
      <w:r>
        <w:t>Điều 5. Định mức lao động thống kê đất đai cấp tỉnh</w:t>
      </w:r>
    </w:p>
    <w:p>
      <w:r>
        <w:t>1. Nội dung công việc</w:t>
      </w:r>
    </w:p>
    <w:p>
      <w:r>
        <w:t>a) Công tác chuẩn bị</w:t>
      </w:r>
    </w:p>
    <w:p>
      <w: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 xác định phạm vi thống kê đất đai ở cấp tỉnh theo quy định tại Điều 3 Thông tư số 08/2024/TT-BTNMT;     phân loại, đánh giá và lựa chọn các hồ sơ, tài liệu, số liệu thu thập.</w:t>
      </w:r>
    </w:p>
    <w:p>
      <w:r>
        <w:t>b)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UBND cấp xã trừ các đơn vị cấp xã đã có CSDL đất đai đang được quản lý, vận hành đồng bộ ở các cấp.</w:t>
      </w:r>
    </w:p>
    <w:p>
      <w:r>
        <w:t>c) Tiếp nhận kết quả thống kê đất đai của cấp xã và kết quả thống kê đất quốc phòng, đất an ninh do Bộ Quốc phòng và Bộ Công an chuyển đến:</w:t>
      </w:r>
    </w:p>
    <w:p>
      <w:r>
        <w:t>Rà soát, kiểm tra kết quả thống kê đất đai của cấp xã về tính đầy đủ và nội dung thống kê đất đai theo quy định; chỉ đạo cấp xã chỉnh sửa, hoàn thiện số liệu, báo cáo kết quả thống kê đất đai (nếu có).</w:t>
      </w:r>
    </w:p>
    <w:p>
      <w:r>
        <w:t>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d) Xử lý, tổng hợp số liệu thống kê đất đai của cấp tỉnh và lập các biểu theo quy định tại các điểm a, b, c, d và đ khoản 1 Điều 5 Thông tư số 08/2024/TT-BTNMT.</w:t>
      </w:r>
    </w:p>
    <w:p>
      <w:r>
        <w:t>đ) Phân tích, đánh giá HTSDĐ,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e) Xây dựng báo cáo kết quả thống kê đất đai cấp tỉnh với nội dung chính:</w:t>
      </w:r>
    </w:p>
    <w:p>
      <w:r>
        <w:t>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Đánh giá HTSDĐ; đánh giá tình hình thực hiện quy hoạch, kế hoạch sử dụng đất trong năm thống kê đất đai; phân tích biến động đất đai trong năm thống kê đất đai.</w:t>
      </w:r>
    </w:p>
    <w:p>
      <w:r>
        <w:t>Đánh giá đối với trường hợp thay đổi về địa giới đơn vị hành chính, việc chưa thống nhất về địa giới đơn vị hành chính (nếu có).</w:t>
      </w:r>
    </w:p>
    <w:p>
      <w:r>
        <w:t>Đề xuất, kiến nghị biện pháp nâng cao hiệu quả quản lý, sử dụng đất.</w:t>
      </w:r>
    </w:p>
    <w:p>
      <w:r>
        <w:t>f) Chỉnh sửa, hoàn thiện số liệu, báo cáo kết quả thống kê đất đai cấp tỉnh trong trường hợp Bộ Nông nghiệp và Môi trường đề nghị theo quy định tại khoản 2 Điều 9 Thông tư số 08/2024/TT-BTNMT.</w:t>
      </w:r>
    </w:p>
    <w:p>
      <w:r>
        <w:t>g) Hoàn thiện, phê duyệt và công bố kết quả thống kê đất đai cấp tỉnh theo quy định tại khoản 3 Điều 59 Luật Đất đai.</w:t>
      </w:r>
    </w:p>
    <w:p>
      <w:r>
        <w:t>h) In sao và giao nộp kết quả thống kê đất đai theo quy định tại khoản 3 và điểm b khoản 4 Điều 22 Thông tư số 08/2024/TT-BTNMT sửa đổi bổ sung tại khoản 2 Điều 10 Thông tư số 23/2025/TT-BNNMT.</w:t>
      </w:r>
    </w:p>
    <w:p>
      <w:r>
        <w:t>2. Định mức</w:t>
      </w:r>
    </w:p>
    <w:p>
      <w:r>
        <w:t>Bảng 2</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Bộ/tỉnh</w:t>
      </w:r>
    </w:p>
    <w:p>
      <w:r>
        <w:t>1KS3</w:t>
      </w:r>
    </w:p>
    <w:p>
      <w:r>
        <w:t>1,00</w:t>
      </w:r>
    </w:p>
    <w:p>
      <w:r>
        <w:t>1.2</w:t>
      </w:r>
    </w:p>
    <w:p>
      <w:r>
        <w:t>Xác định phạm vi thống kê đất đai ở cấp tỉnh</w:t>
      </w:r>
    </w:p>
    <w:p>
      <w:r>
        <w:t>Bộ/tỉnh</w:t>
      </w:r>
    </w:p>
    <w:p>
      <w:r>
        <w:t>1KS3</w:t>
      </w:r>
    </w:p>
    <w:p>
      <w:r>
        <w:t>1,00</w:t>
      </w:r>
    </w:p>
    <w:p>
      <w:r>
        <w:t>1.3</w:t>
      </w:r>
    </w:p>
    <w:p>
      <w:r>
        <w:t>Phân loại, đánh giá và lựa chọn các hồ sơ, tài liệu, số liệu thu thập</w:t>
      </w:r>
    </w:p>
    <w:p>
      <w:r>
        <w:t>Bộ/tỉnh</w:t>
      </w:r>
    </w:p>
    <w:p>
      <w:r>
        <w:t>1KS3</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này để gửi UBND cấp xã trừ các đơn vị cấp xã đã có CSDL đất đai đang được quản lý, vận hành đồng bộ ở các cấp</w:t>
      </w:r>
    </w:p>
    <w:p>
      <w:r>
        <w:t>Thửa/tỉnh</w:t>
      </w:r>
    </w:p>
    <w:p>
      <w:r>
        <w:t>1KS3</w:t>
      </w:r>
    </w:p>
    <w:p>
      <w:r>
        <w:t>12,00</w:t>
      </w:r>
    </w:p>
    <w:p>
      <w:r>
        <w:t>3</w:t>
      </w:r>
    </w:p>
    <w:p>
      <w:r>
        <w:t>Tiếp nhận kết quả thống kê đất đai của cấp xã và kết quả thống kê đất quốc phòng, đất an ninh do Bộ Quốc phòng và Bộ Công an chuyển đến</w:t>
      </w:r>
    </w:p>
    <w:p>
      <w:r>
        <w:t>3.1</w:t>
      </w:r>
    </w:p>
    <w:p>
      <w:r>
        <w:t>Rà soát, kiểm tra kết quả thống kê đất đai của cấp xã về tính đầy đủ và nội dung thống kê đất đai theo quy định; Chỉ đạo cấp xã chỉnh sửa, hoàn thiện số liệu, báo cáo kết quả thống kê đất đai</w:t>
      </w:r>
    </w:p>
    <w:p>
      <w:r>
        <w:t>Bộ/tỉnh</w:t>
      </w:r>
    </w:p>
    <w:p>
      <w:r>
        <w:t>1KS3</w:t>
      </w:r>
    </w:p>
    <w:p>
      <w:r>
        <w:t>45,00</w:t>
      </w:r>
    </w:p>
    <w:p>
      <w:r>
        <w:t>3.2</w:t>
      </w:r>
    </w:p>
    <w:p>
      <w:r>
        <w:t>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1KS3</w:t>
      </w:r>
    </w:p>
    <w:p>
      <w:r>
        <w:t>10,00</w:t>
      </w:r>
    </w:p>
    <w:p>
      <w:r>
        <w:t>4</w:t>
      </w:r>
    </w:p>
    <w:p>
      <w:r>
        <w:t>Xử lý, tổng hợp số liệu thống kê đất đai của cấp tỉnh và lập các biểu theo quy định tại các điểm a, b, c, d và đ khoản 1 Điều 5 Thông tư số 08/2024/TT-BTNMT</w:t>
      </w:r>
    </w:p>
    <w:p>
      <w:r>
        <w:t>4.1</w:t>
      </w:r>
    </w:p>
    <w:p>
      <w:r>
        <w:t>Rà soát, xử lý số liệu tổng hợp của các địa phương đối với các khu vực tranh chấp, chồng hở địa giới hành chính</w:t>
      </w:r>
    </w:p>
    <w:p>
      <w:r>
        <w:t>Bộ/tỉnh</w:t>
      </w:r>
    </w:p>
    <w:p>
      <w:r>
        <w:t>2KS3</w:t>
      </w:r>
    </w:p>
    <w:p>
      <w:r>
        <w:t>2,00</w:t>
      </w:r>
    </w:p>
    <w:p>
      <w:r>
        <w:t>4.2</w:t>
      </w:r>
    </w:p>
    <w:p>
      <w:r>
        <w:t>Tổng hợp số liệu thống kê đất đai cấp tỉnh</w:t>
      </w:r>
    </w:p>
    <w:p>
      <w:r>
        <w:t>Bộ/tỉnh</w:t>
      </w:r>
    </w:p>
    <w:p>
      <w:r>
        <w:t>1KS3</w:t>
      </w:r>
    </w:p>
    <w:p>
      <w:r>
        <w:t>2,00</w:t>
      </w:r>
    </w:p>
    <w:p>
      <w:r>
        <w:t>4.3</w:t>
      </w:r>
    </w:p>
    <w:p>
      <w:r>
        <w:t>Rà soát, đối chiếu thông tin dữ liệu giữa các biểu dạng giấy, dạng số</w:t>
      </w:r>
    </w:p>
    <w:p>
      <w:r>
        <w:t>Bộ/tỉnh</w:t>
      </w:r>
    </w:p>
    <w:p>
      <w:r>
        <w:t>2KS3</w:t>
      </w:r>
    </w:p>
    <w:p>
      <w:r>
        <w:t>3,00</w:t>
      </w:r>
    </w:p>
    <w:p>
      <w:r>
        <w:t>5</w:t>
      </w:r>
    </w:p>
    <w:p>
      <w:r>
        <w:t>Phân tích, đánh giá HTSDĐ,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HTSDĐ</w:t>
      </w:r>
    </w:p>
    <w:p>
      <w:r>
        <w:t>Bộ/tỉnh</w:t>
      </w:r>
    </w:p>
    <w:p>
      <w:r>
        <w:t>1KS3</w:t>
      </w:r>
    </w:p>
    <w:p>
      <w:r>
        <w:t>4,00</w:t>
      </w:r>
    </w:p>
    <w:p>
      <w:r>
        <w:t>5.2</w:t>
      </w:r>
    </w:p>
    <w:p>
      <w:r>
        <w:t>Phân tích, đánh giá biến động sử dụng đất</w:t>
      </w:r>
    </w:p>
    <w:p>
      <w:r>
        <w:t>Bộ/tỉnh</w:t>
      </w:r>
    </w:p>
    <w:p>
      <w:r>
        <w:t>1KS3</w:t>
      </w:r>
    </w:p>
    <w:p>
      <w:r>
        <w:t>3,00</w:t>
      </w:r>
    </w:p>
    <w:p>
      <w:r>
        <w:t>5.3</w:t>
      </w:r>
    </w:p>
    <w:p>
      <w:r>
        <w:t>Phân tích, đối chiếu với việc thực hiện kế hoạch sử dụng đất trong năm</w:t>
      </w:r>
    </w:p>
    <w:p>
      <w:r>
        <w:t>Bộ/tỉnh</w:t>
      </w:r>
    </w:p>
    <w:p>
      <w:r>
        <w:t>1KS3</w:t>
      </w:r>
    </w:p>
    <w:p>
      <w:r>
        <w:t>4,00</w:t>
      </w:r>
    </w:p>
    <w:p>
      <w:r>
        <w:t>5.4</w:t>
      </w:r>
    </w:p>
    <w:p>
      <w:r>
        <w:t>Đề xuất các giải pháp tăng cường quản lý, nâng cao hiệu quả sử dụng đất trên địa bàn cấp tỉnh</w:t>
      </w:r>
    </w:p>
    <w:p>
      <w:r>
        <w:t>Bộ/tỉnh</w:t>
      </w:r>
    </w:p>
    <w:p>
      <w:r>
        <w:t>1KS3</w:t>
      </w:r>
    </w:p>
    <w:p>
      <w:r>
        <w:t>2,00</w:t>
      </w:r>
    </w:p>
    <w:p>
      <w:r>
        <w:t>6</w:t>
      </w:r>
    </w:p>
    <w:p>
      <w:r>
        <w:t>Xây dựng báo cáo kết quả thống kê đất đai cấp tỉnh</w:t>
      </w:r>
    </w:p>
    <w:p>
      <w:r>
        <w:t>Bộ/tỉnh</w:t>
      </w:r>
    </w:p>
    <w:p>
      <w:r>
        <w:t>2KS3</w:t>
      </w:r>
    </w:p>
    <w:p>
      <w:r>
        <w:t>7,00</w:t>
      </w:r>
    </w:p>
    <w:p>
      <w:r>
        <w:t>7</w:t>
      </w:r>
    </w:p>
    <w:p>
      <w:r>
        <w:t>Chỉnh sửa, hoàn thiện số liệu, báo cáo kết quả thống kê đất đai cấp tỉnh trong trường hợp Bộ Nông nghiệp và Môi trường đề nghị (nếu có)</w:t>
      </w:r>
    </w:p>
    <w:p>
      <w:r>
        <w:t>Bộ/tỉnh</w:t>
      </w:r>
    </w:p>
    <w:p>
      <w:r>
        <w:t>2KS3</w:t>
      </w:r>
    </w:p>
    <w:p>
      <w:r>
        <w:t>3,00</w:t>
      </w:r>
    </w:p>
    <w:p>
      <w:r>
        <w:t>8</w:t>
      </w:r>
    </w:p>
    <w:p>
      <w:r>
        <w:t>Hoàn thiện, phê duyệt và công bố kết quả thống kê đất đai cấp tỉnh.</w:t>
      </w:r>
    </w:p>
    <w:p>
      <w:r>
        <w:t>Bộ/tỉnh</w:t>
      </w:r>
    </w:p>
    <w:p>
      <w:r>
        <w:t>1KTV6</w:t>
      </w:r>
    </w:p>
    <w:p>
      <w:r>
        <w:t>1,00</w:t>
      </w:r>
    </w:p>
    <w:p>
      <w:r>
        <w:t>9</w:t>
      </w:r>
    </w:p>
    <w:p>
      <w:r>
        <w:t>In sao và giao nộp kết quả thống kê đất đai theo quy định</w:t>
      </w:r>
    </w:p>
    <w:p>
      <w:r>
        <w:t>Bộ/tỉnh</w:t>
      </w:r>
    </w:p>
    <w:p>
      <w:r>
        <w:t>1KTV6</w:t>
      </w:r>
    </w:p>
    <w:p>
      <w:r>
        <w:t>1,00</w:t>
      </w:r>
    </w:p>
    <w:p>
      <w:r>
        <w:t>Ghi chú:</w:t>
      </w:r>
    </w:p>
    <w:p>
      <w:r>
        <w:t>(1) Định mức tại Bảng 2 không bao gồm công việc tại điểm 2.</w:t>
      </w:r>
    </w:p>
    <w:p>
      <w:r>
        <w:t>(2) Định mức tại điểm 2 Bảng 2 tính cho tỉnh Điện Biên có số lượng thửa biến động về hình thể, loại đất, loại đối tượng sử dụng đất và đối tượng quản lý đất có liên quan đến tổ chức sử dụng đất cần thống kê trung bình hàng năm bằng 300 thửa (khi tính mức cho một thửa đất thì mức công tại điểm 2 chia cho 300 thửa). Trường hợp tỉnh có mức độ biến động lớn hơn hoặc nhỏ hơn 300 thửa thì lấy mức tính cho một thửa đất x số lượng thửa thực tế.</w:t>
      </w:r>
    </w:p>
    <w:p>
      <w:r>
        <w:t>Mục 2. ĐỊNH MỨC LAO ĐỘNG KIỂM KÊ ĐẤT ĐAI, LẬP BẢN ĐỒ HIỆN TRẠNG SỬ DỤNG ĐẤT ĐỊNH KỲ</w:t>
      </w:r>
    </w:p>
    <w:p>
      <w:r>
        <w:t>Điều 6. Định mức lao động   kiểm kê đất đai, lập bản đồ hiện trạng sử dụng đất cấp xã</w:t>
      </w:r>
    </w:p>
    <w:p>
      <w:r>
        <w:t>1. Nội dung công việc</w:t>
      </w:r>
    </w:p>
    <w:p>
      <w:r>
        <w:t>a) Công tác chuẩn bị</w:t>
      </w:r>
    </w:p>
    <w:p>
      <w:r>
        <w:t>Xây dựng kế hoạch thực hiện kiểm kê đất đai trên địa bàn cấp xã.</w:t>
      </w:r>
    </w:p>
    <w:p>
      <w:r>
        <w:t>Phổ biến, quán triệt nhiệm vụ đến các cán bộ và tuyên truyền cho người dân về kế hoạch thực hiện kiểm kê đất đai.</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CSDL đất đai (nếu có); tiếp nhận Danh sách các trường hợp biến động trong năm thống kê đất đai và kỳ kiểm kê đất đai tại Phụ lục IV ban hành kèm theo Thông tư số 08/2024/TT-BTNMT do VPĐKĐĐ chuyển đến.</w:t>
      </w:r>
    </w:p>
    <w:p>
      <w:r>
        <w:t>Xác định phạm vi kiểm kê đất đai ở cấp xã theo quy định tại Điều 3 Thông tư       số  08/2024/TT-BTNMT.</w:t>
      </w:r>
    </w:p>
    <w:p>
      <w:r>
        <w:t>b) Rà soát, đối chiếu, lựa chọn các tài liệu, số liệu, bản đồ thu thập để sử dụng cho lập bản đồ kiểm kê đất đai</w:t>
      </w:r>
    </w:p>
    <w:p>
      <w:r>
        <w:t>Đối với cấp xã đã có CSDL đất đai được xây dựng sau thời điểm lập bản đồ kiểm kê đất đai kỳ trước mà đang được vận hành thì sử dụng CSDL đất đai để thực hiện lập bản đồ kiểm kê đất đai.</w:t>
      </w:r>
    </w:p>
    <w:p>
      <w:r>
        <w:t>Đối với cấp xã chưa có CSDL đất đai nhưng đã có BĐĐC thành lập sau thời điểm lập bản đồ kiểm kê đất đai kỳ trước thì sử dụng BĐĐC để thực hiện lập bản đồ kiểm kê đất đai. Đối với cấp xã có bản đồ kiểm kê đất đai kỳ trước được lập từ BĐĐC nhưng tại thời điểm kiểm kê đất đai chưa xây dựng CSDL đất đai thì sử dụng bản đồ kiểm kê đất đai kỳ trước.</w:t>
      </w:r>
    </w:p>
    <w:p>
      <w:r>
        <w:t>Đối với cấp xã có bản đồ kiểm kê đất đai kỳ trước chưa được lập từ BĐĐC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CSDL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c) In tài liệu phục vụ cho kiểm kê đất đai</w:t>
      </w:r>
    </w:p>
    <w:p>
      <w:r>
        <w:t>d) Điều tra, rà soát, cập nhật, chỉnh lý các biến động đất đai trong kỳ kiểm kê</w:t>
      </w:r>
    </w:p>
    <w:p>
      <w:r>
        <w:t>Rà soát các trường hợp thay đổi về loại đất, đối tượng sử dụng đất, đối tượng được giao quản lý đất tại danh sách các trường hợp biến động trong kỳ kiểm kê đất đai do VPĐKĐĐ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Điều tra đối soát ngoài thực địa, xác định ranh giới các khoanh đất theo loại đất, đối tượng sử dụng đất, đối tượng được giao quản lý đất.</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Lập Danh sách các khoanh đất thống kê, kiểm kê đất đai theo quy định tại Phụ lục III ban hành kèm theo  Thông tư số 08/2024/TT-BTNMT.</w:t>
      </w:r>
    </w:p>
    <w:p>
      <w:r>
        <w:t>đ) Xử lý, tổng hợp số liệu kiểm kê đất đai của cấp xã, lập các biểu quy định tại các điểm a, b, d và đ khoản 1 Điều 5 Thông tư số 08/2024/TT-BTNMT.</w:t>
      </w:r>
    </w:p>
    <w:p>
      <w:r>
        <w:t>e) Xây dựng báo cáo thuyết minh HTSDĐ với nội dung chính:</w:t>
      </w:r>
    </w:p>
    <w:p>
      <w:r>
        <w:t>Khái quát về tình hình quản lý đất đai của địa phương.</w:t>
      </w:r>
    </w:p>
    <w:p>
      <w:r>
        <w:t>Hiện trạng sử dụng đất theo từng loại đất trong các nhóm đất (nhóm đất nông nghiệp, nhóm đất phi nông nghiệp và nhóm đất chưa sử dụng).</w:t>
      </w:r>
    </w:p>
    <w:p>
      <w:r>
        <w:t>HTSDĐ theo đối tượng sử dụng đất và đối tượng được giao quản lý đất.</w:t>
      </w:r>
    </w:p>
    <w:p>
      <w:r>
        <w:t>So sánh, phân tích, đánh giá HTSDĐ của kỳ kiểm kê đất đai với kỳ kiểm kê đất đai liền trước.</w:t>
      </w:r>
    </w:p>
    <w:p>
      <w:r>
        <w:t>f) Lập bản đồ HTSDĐ cấp xã và xây dựng báo cáo thuyết minh bản đồ HTSDĐ theo quy định tại các Điều 16, 17, 18 và 19 Thông tư số 08/2024/TT-BTNMT được sửa đổi bổ sung tại khoản 2, 3 Điều 3, khoản 2 Điều 10 Thông tư số 23/2025/TT-BTNNMT.</w:t>
      </w:r>
    </w:p>
    <w:p>
      <w:r>
        <w:t>g) Xây dựng báo cáo kết quả kiểm kê đất đai cấp xã với nội dung chính:</w:t>
      </w:r>
    </w:p>
    <w:p>
      <w:r>
        <w:t>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Đánh giá HTSDĐ theo các chỉ tiêu kiểm kê đất đai; phân tích nguyên nhân biến động về sử dụng đất của năm kiểm kê đất đai với số liệu của 02 kỳ kiểm kê đất đai gần nhất.</w:t>
      </w:r>
    </w:p>
    <w:p>
      <w:r>
        <w:t>Đánh giá tình hình chưa thống nhất về đường địa giới đơn vị hành chính thực hiện trong kỳ kiểm kê đất đai (nếu có).</w:t>
      </w:r>
    </w:p>
    <w:p>
      <w:r>
        <w:t>h) Đề xuất, kiến nghị biện pháp nâng cao hiệu quả quản lý, sử dụng đất.</w:t>
      </w:r>
    </w:p>
    <w:p>
      <w:r>
        <w:t>i) Kiểm tra, nghiệm thu kết quả kiểm kê đất đai của cấp xã.</w:t>
      </w:r>
    </w:p>
    <w:p>
      <w:r>
        <w:t>k) Hoàn thiện, phê duyệt kết quả kiểm kê đất đai của cấp xã.</w:t>
      </w:r>
    </w:p>
    <w:p>
      <w:r>
        <w:t>l) In sao và giao nộp kết quả kiểm kê đất đai theo quy định tại khoản 1 và điểm a khoản 5 Điều 23 Thông tư số 08/2024/TT-BTNMT.</w:t>
      </w:r>
    </w:p>
    <w:p>
      <w:r>
        <w:t>2. Định mức</w:t>
      </w:r>
    </w:p>
    <w:p>
      <w:r>
        <w:t>a) Công tác chuẩn bị và thực hiện kiểm kê đất đai cấp xã</w:t>
      </w:r>
    </w:p>
    <w:p>
      <w:r>
        <w:t>Bảng 3</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CSDL đất đai (nếu có); tiếp nhận Danh sách các trường hợp biến động trong năm thống kê đất đai và kỳ kiểm kê đất đai do VPĐKĐĐ chuyển đến</w:t>
      </w:r>
    </w:p>
    <w:p>
      <w:r>
        <w:t>Bộ/xã</w:t>
      </w:r>
    </w:p>
    <w:p>
      <w:r>
        <w:t>1KTV4</w:t>
      </w:r>
    </w:p>
    <w:p>
      <w:r>
        <w:t>2,00</w:t>
      </w:r>
    </w:p>
    <w:p>
      <w:r>
        <w:t>1.4</w:t>
      </w:r>
    </w:p>
    <w:p>
      <w:r>
        <w:t>Xác định phạm vi kiểm kê đất đai ở cấp xã</w:t>
      </w:r>
    </w:p>
    <w:p>
      <w:r>
        <w:t>Bộ/xã</w:t>
      </w:r>
    </w:p>
    <w:p>
      <w:r>
        <w:t>1KTV4</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1,00</w:t>
      </w:r>
    </w:p>
    <w:p>
      <w:r>
        <w:t>3</w:t>
      </w:r>
    </w:p>
    <w:p>
      <w:r>
        <w:t>In tài liệu phục vụ cho kiểm kê đất đai</w:t>
      </w:r>
    </w:p>
    <w:p>
      <w:r>
        <w:t>Bộ/xã</w:t>
      </w:r>
    </w:p>
    <w:p>
      <w:r>
        <w:t>1KTV6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 do VPĐKĐĐ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Nhóm 2 (1KTV6+1KS3)</w:t>
      </w:r>
    </w:p>
    <w:p>
      <w:r>
        <w:t>6,00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w:t>
      </w:r>
    </w:p>
    <w:p>
      <w:r>
        <w:t>Bộ/xã</w:t>
      </w:r>
    </w:p>
    <w:p>
      <w:r>
        <w:t>1KTV6</w:t>
      </w:r>
    </w:p>
    <w:p>
      <w:r>
        <w:t>14,00</w:t>
      </w:r>
    </w:p>
    <w:p>
      <w:r>
        <w:t>4.1.3</w:t>
      </w:r>
    </w:p>
    <w:p>
      <w:r>
        <w:t>In ấn bản đồ phục vụ điều tra khoanh vẽ ngoại nghiệp</w:t>
      </w:r>
    </w:p>
    <w:p>
      <w:r>
        <w:t>Bộ/xã</w:t>
      </w:r>
    </w:p>
    <w:p>
      <w:r>
        <w:t>1KTV4</w:t>
      </w:r>
    </w:p>
    <w:p>
      <w:r>
        <w:t>1,00</w:t>
      </w:r>
    </w:p>
    <w:p>
      <w:r>
        <w:t>4.2</w:t>
      </w:r>
    </w:p>
    <w:p>
      <w:r>
        <w:t>Điều tra, khoanh vẽ thực địa</w:t>
      </w:r>
    </w:p>
    <w:p>
      <w:r>
        <w:t>4.2.1</w:t>
      </w:r>
    </w:p>
    <w:p>
      <w:r>
        <w:t>Lập kế hoạch điều tra, khoanh vẽ thực địa</w:t>
      </w:r>
    </w:p>
    <w:p>
      <w:r>
        <w:t>Bộ/xã</w:t>
      </w:r>
    </w:p>
    <w:p>
      <w:r>
        <w:t>Nhóm 2 (1KTV6+1KS3)</w:t>
      </w:r>
    </w:p>
    <w:p>
      <w:r>
        <w:t>2,00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66</w:t>
      </w:r>
    </w:p>
    <w:p>
      <w:r>
        <w:t>66</w:t>
      </w:r>
    </w:p>
    <w:p>
      <w:r>
        <w:t>4.2.3</w:t>
      </w:r>
    </w:p>
    <w:p>
      <w:r>
        <w:t>Khoanh vẽ, chỉnh lý về ranh giới khoanh đất (trừ trường hợp biến động đã chỉnh lý nội nghiệp)</w:t>
      </w:r>
    </w:p>
    <w:p>
      <w:r>
        <w:t>khoanh/xã</w:t>
      </w:r>
    </w:p>
    <w:p>
      <w:r>
        <w:t>Nhóm 2 (1KTV4+1KS3)</w:t>
      </w:r>
    </w:p>
    <w:p>
      <w:r>
        <w:t>45,00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w:t>
      </w:r>
    </w:p>
    <w:p>
      <w:r>
        <w:t>4.3.1</w:t>
      </w:r>
    </w:p>
    <w:p>
      <w:r>
        <w:t>Chuyển vẽ ranh giới các khoanh đất từ kết quả khoanh vẽ thực địa lên bản đồ KKĐĐ dạng số</w:t>
      </w:r>
    </w:p>
    <w:p>
      <w:r>
        <w:t>khoanh/xã</w:t>
      </w:r>
    </w:p>
    <w:p>
      <w:r>
        <w:t>1KS3</w:t>
      </w:r>
    </w:p>
    <w:p>
      <w:r>
        <w:t>22,50</w:t>
      </w:r>
    </w:p>
    <w:p>
      <w:r>
        <w:t>4.3.2</w:t>
      </w:r>
    </w:p>
    <w:p>
      <w:r>
        <w:t>Cập nhật thông tin loại đất, loại đối tượng sử dụng đất theo các chỉ tiêu cần kiểm kê từ kết quả điều tra thực địa lên bản đồ KKĐĐ dạng số</w:t>
      </w:r>
    </w:p>
    <w:p>
      <w:r>
        <w:t>Bộ/xã</w:t>
      </w:r>
    </w:p>
    <w:p>
      <w:r>
        <w:t>1KTV6</w:t>
      </w:r>
    </w:p>
    <w:p>
      <w:r>
        <w:t>15,00</w:t>
      </w:r>
    </w:p>
    <w:p>
      <w:r>
        <w:t>4.3.3</w:t>
      </w:r>
    </w:p>
    <w:p>
      <w:r>
        <w:t>Chuyển vẽ, xử lý tiếp biên, đóng vùng các khoanh đất sau khi đã thực hiện</w:t>
      </w:r>
    </w:p>
    <w:p>
      <w:r>
        <w:t>Bộ/xã</w:t>
      </w:r>
    </w:p>
    <w:p>
      <w:r>
        <w:t>1KS3</w:t>
      </w:r>
    </w:p>
    <w:p>
      <w:r>
        <w:t>24,00</w:t>
      </w:r>
    </w:p>
    <w:p>
      <w:r>
        <w:t>4.4</w:t>
      </w:r>
    </w:p>
    <w:p>
      <w:r>
        <w:t>Lập Danh sách các khoanh đất thống kê, kiểm kê đất đai</w:t>
      </w:r>
    </w:p>
    <w:p>
      <w:r>
        <w:t>Bộ/xã</w:t>
      </w:r>
    </w:p>
    <w:p>
      <w:r>
        <w:t>Nhóm 2 (1KTV6+1KS3)</w:t>
      </w:r>
    </w:p>
    <w:p>
      <w:r>
        <w:t>4,00</w:t>
      </w:r>
    </w:p>
    <w:p>
      <w:r>
        <w:t>5</w:t>
      </w:r>
    </w:p>
    <w:p>
      <w:r>
        <w:t>Xử lý, tổng hợp số liệu kiểm kê đất đai của cấp xã, lập các biểu quy định tại các điểm a, b, d và đ khoản 1 Điều 5 Thông tư 08/2024/TT-BTNMT.</w:t>
      </w:r>
    </w:p>
    <w:p>
      <w:r>
        <w:t>Bộ/xã</w:t>
      </w:r>
    </w:p>
    <w:p>
      <w:r>
        <w:t>Nhóm 2</w:t>
      </w:r>
    </w:p>
    <w:p>
      <w:r>
        <w:t>(1KTV4+ 1KTV6)</w:t>
      </w:r>
    </w:p>
    <w:p>
      <w:r>
        <w:t>12,00</w:t>
      </w:r>
    </w:p>
    <w:p>
      <w:r>
        <w:t>6</w:t>
      </w:r>
    </w:p>
    <w:p>
      <w:r>
        <w:t>Xây dựng báo cáo thuyết minh HTSDĐ</w:t>
      </w:r>
    </w:p>
    <w:p>
      <w:r>
        <w:t>6.1</w:t>
      </w:r>
    </w:p>
    <w:p>
      <w:r>
        <w:t>Khái quát về tình hình quản lý đất đai của địa phương</w:t>
      </w:r>
    </w:p>
    <w:p>
      <w:r>
        <w:t>Bộ/xã</w:t>
      </w:r>
    </w:p>
    <w:p>
      <w:r>
        <w:t>1 KTV6</w:t>
      </w:r>
    </w:p>
    <w:p>
      <w:r>
        <w:t>2,00</w:t>
      </w:r>
    </w:p>
    <w:p>
      <w:r>
        <w:t>6.2</w:t>
      </w:r>
    </w:p>
    <w:p>
      <w:r>
        <w:t>HTSDĐ theo từng loại đất trong các nhóm đất (nhóm đất nông nghiệp, nhóm đất phi nông nghiệp và nhóm đất chưa sử dụng)</w:t>
      </w:r>
    </w:p>
    <w:p>
      <w:r>
        <w:t>Bộ/xã</w:t>
      </w:r>
    </w:p>
    <w:p>
      <w:r>
        <w:t>1 KTV6</w:t>
      </w:r>
    </w:p>
    <w:p>
      <w:r>
        <w:t>2,00</w:t>
      </w:r>
    </w:p>
    <w:p>
      <w:r>
        <w:t>6.3</w:t>
      </w:r>
    </w:p>
    <w:p>
      <w:r>
        <w:t>HTSDĐ theo đối tượng sử dụng đất và đối tượng được giao quản lý đất</w:t>
      </w:r>
    </w:p>
    <w:p>
      <w:r>
        <w:t>Bộ/xã</w:t>
      </w:r>
    </w:p>
    <w:p>
      <w:r>
        <w:t>1 KTV6</w:t>
      </w:r>
    </w:p>
    <w:p>
      <w:r>
        <w:t>2,00</w:t>
      </w:r>
    </w:p>
    <w:p>
      <w:r>
        <w:t>6.4</w:t>
      </w:r>
    </w:p>
    <w:p>
      <w:r>
        <w:t>So sánh, phân tích, đánh giá HTSDĐ của kỳ kiểm kê đất đai với kỳ kiểm kê đất đai liền trước</w:t>
      </w:r>
    </w:p>
    <w:p>
      <w:r>
        <w:t>Bộ/xã</w:t>
      </w:r>
    </w:p>
    <w:p>
      <w:r>
        <w:t>1 KTV6</w:t>
      </w:r>
    </w:p>
    <w:p>
      <w:r>
        <w:t>6,00</w:t>
      </w:r>
    </w:p>
    <w:p>
      <w:r>
        <w:t>6.5</w:t>
      </w:r>
    </w:p>
    <w:p>
      <w:r>
        <w:t>Xây dựng báo cáo thuyết minh, đánh giá HTSDĐ</w:t>
      </w:r>
    </w:p>
    <w:p>
      <w:r>
        <w:t>Bộ/xã</w:t>
      </w:r>
    </w:p>
    <w:p>
      <w:r>
        <w:t>1 KTV6</w:t>
      </w:r>
    </w:p>
    <w:p>
      <w:r>
        <w:t>8,00</w:t>
      </w:r>
    </w:p>
    <w:p>
      <w:r>
        <w:t>7</w:t>
      </w:r>
    </w:p>
    <w:p>
      <w:r>
        <w:t>Xây dựng báo cáo kết quả kiểm kê đất đai cấp xã</w:t>
      </w:r>
    </w:p>
    <w:p>
      <w:r>
        <w:t>Bộ/xã</w:t>
      </w:r>
    </w:p>
    <w:p>
      <w:r>
        <w:t>Nhóm 2</w:t>
      </w:r>
    </w:p>
    <w:p>
      <w:r>
        <w:t>(1KTV4+ 1KS3)</w:t>
      </w:r>
    </w:p>
    <w:p>
      <w:r>
        <w:t>12,00</w:t>
      </w:r>
    </w:p>
    <w:p>
      <w:r>
        <w:t>8</w:t>
      </w:r>
    </w:p>
    <w:p>
      <w:r>
        <w:t>Kiểm tra, nghiệm thu kết quả kiểm kê đất đai của cấp xã. Hoàn thiện, phê duyệt kết quả kiểm kê đất đai của cấp xã. In sao và giao nộp kết quả kiểm kê đất đai theo quy định</w:t>
      </w:r>
    </w:p>
    <w:p>
      <w:r>
        <w:t>Bộ/xã</w:t>
      </w:r>
    </w:p>
    <w:p>
      <w:r>
        <w:t>1KTV4</w:t>
      </w:r>
    </w:p>
    <w:p>
      <w:r>
        <w:t>6,00</w:t>
      </w:r>
    </w:p>
    <w:p>
      <w:r>
        <w:t>Ghi chú:</w:t>
      </w:r>
    </w:p>
    <w:p>
      <w:r>
        <w:t>(1) Định mức tại Bảng 3 (không bao gồm định mức công việc tại các điểm 4.1.1; 4.2.2; 4.2.3; và 4.3.1) tính cho xã trung bình (xã, phường có diện tích bằng 21.000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kèm theo định mức);</w:t>
      </w:r>
    </w:p>
    <w:p>
      <w:r>
        <w:t>- K kv  là hệ số điều chỉnh khu vực (được xác định theo Bảng b Phụ lục kèm theo định mức).</w:t>
      </w:r>
    </w:p>
    <w:p>
      <w:r>
        <w:t>(2) Định mức tại điểm 4.1.1 Bảng 3 tính cho xã có mức độ biến động về hình thể, loại đất, loại đối tượng sử dụng đất và đối tượng quản lý đất cần kiểm kê trung bình 50 khoanh/xã (khi tính mức cho một khoanh đất thì mức công tại điểm 4.1.1 chia cho 50 khoanh). Trường hợp xã có mức độ biến động lớn hơn hoặc nhỏ hơn 50 khoanh thì lấy mức tính cho một khoanh đất x số lượng khoanh thực tế.</w:t>
      </w:r>
    </w:p>
    <w:p>
      <w:r>
        <w:t>(3) Định mức tại điểm 4.2.2 Bảng 3 tính cho công ngoại nghiệp, các định mức công việc còn lại là công nội nghiệp.</w:t>
      </w:r>
    </w:p>
    <w:p>
      <w:r>
        <w:t>(4) Định mức tại điểm 4.2.2 Bảng 3 tính cho xã có mức độ biến động về hình thể, loại đất, loại đối tượng sử dụng đất và đối tượng quản lý đất cần kiểm kê trung bình 300 khoanh/xã (khi tính mức cho một khoanh đất thì mức công tại điểm 4.2.2 chia cho 300 khoanh). Trường hợp xã có mức độ biến động lớn hơn hoặc nhỏ hơn 300 khoanh thì lấy mức tính cho một khoanh đất x số lượng khoanh thực tế.</w:t>
      </w:r>
    </w:p>
    <w:p>
      <w:r>
        <w:t>(5) Định mức tại điểm 4.2.3 Bảng 3 tính cho xã có mức độ biến động về ranh giới khoanh đất trung bình 150 khoanh/xã (trừ trường hợp biến động đã chỉnh lý nội nghiệp tại điểm 4.1 Bảng này và đã được thực hiện trên thực tế) (khi tính mức cho một khoanh đất thì mức công tại điểm 4.2.3 chia cho 150 khoanh). Trường hợp xã có mức độ biến động lớn hơn hoặc nhỏ hơn 150 khoanh thì lấy mức tính cho một khoanh đất x số lượng khoanh thực tế.</w:t>
      </w:r>
    </w:p>
    <w:p>
      <w:r>
        <w:t>(6) Định mức tại điểm 4.3.1 Bảng 3 tính cho xã có mức độ biến động cần chuyển vẽ trung bình 150 khoanh/xã (khi tính mức cho một khoanh đất thì mức công tại điểm 4.3.1 chia cho 150 khoanh). Trường hợp xã có mức độ biến động lớn hơn hoặc nhỏ hơn 150 khoanh thì lấy mức tính cho một khoanh đất x số lượng khoanh thực tế.</w:t>
      </w:r>
    </w:p>
    <w:p>
      <w:r>
        <w:t>b) Lập bản đồ HTSDĐ cấp xã</w:t>
      </w:r>
    </w:p>
    <w:p>
      <w:r>
        <w:t>Bảng 4</w:t>
      </w:r>
    </w:p>
    <w:p>
      <w:r>
        <w:t>STT</w:t>
      </w:r>
    </w:p>
    <w:p>
      <w:r>
        <w:t>Nội dung công việc</w:t>
      </w:r>
    </w:p>
    <w:p>
      <w:r>
        <w:t>ĐVT</w:t>
      </w:r>
    </w:p>
    <w:p>
      <w:r>
        <w:t>Định biên</w:t>
      </w:r>
    </w:p>
    <w:p>
      <w:r>
        <w:t>Định mức  (theo tỷ lệ bản đồ)</w:t>
      </w:r>
    </w:p>
    <w:p>
      <w:r>
        <w:t>Công nhóm/ĐVT</w:t>
      </w:r>
    </w:p>
    <w:p>
      <w:r>
        <w:t>1/2000</w:t>
      </w:r>
    </w:p>
    <w:p>
      <w:r>
        <w:t>1/5000</w:t>
      </w:r>
    </w:p>
    <w:p>
      <w:r>
        <w:t>1/10000</w:t>
      </w:r>
    </w:p>
    <w:p>
      <w:r>
        <w:t>1/25000</w:t>
      </w:r>
    </w:p>
    <w:p>
      <w:r>
        <w:t>1</w:t>
      </w:r>
    </w:p>
    <w:p>
      <w:r>
        <w:t>Tổng hợp, khái quát hóa từ bản đồ KKĐĐ</w:t>
      </w:r>
    </w:p>
    <w:p>
      <w:r>
        <w:t>Bộ/xã</w:t>
      </w:r>
    </w:p>
    <w:p>
      <w:r>
        <w:t>1KS3</w:t>
      </w:r>
    </w:p>
    <w:p>
      <w:r>
        <w:t>7,00</w:t>
      </w:r>
    </w:p>
    <w:p>
      <w:r>
        <w:t>8,00</w:t>
      </w:r>
    </w:p>
    <w:p>
      <w:r>
        <w:t>10,00</w:t>
      </w:r>
    </w:p>
    <w:p>
      <w:r>
        <w:t>12,00</w:t>
      </w:r>
    </w:p>
    <w:p>
      <w:r>
        <w:t>2</w:t>
      </w:r>
    </w:p>
    <w:p>
      <w:r>
        <w:t>Biên tập, trình bày bản đồ HTSDĐ cấp xã, chuẩn bị định dạng để phục vụ in bản đồ</w:t>
      </w:r>
    </w:p>
    <w:p>
      <w:r>
        <w:t>Bộ/xã</w:t>
      </w:r>
    </w:p>
    <w:p>
      <w:r>
        <w:t>1KS3</w:t>
      </w:r>
    </w:p>
    <w:p>
      <w:r>
        <w:t>5,00</w:t>
      </w:r>
    </w:p>
    <w:p>
      <w:r>
        <w:t>6,00</w:t>
      </w:r>
    </w:p>
    <w:p>
      <w:r>
        <w:t>7,00</w:t>
      </w:r>
    </w:p>
    <w:p>
      <w:r>
        <w:t>8,00</w:t>
      </w:r>
    </w:p>
    <w:p>
      <w:r>
        <w:t>3</w:t>
      </w:r>
    </w:p>
    <w:p>
      <w:r>
        <w:t>Xây dựng báo cáo thuyết minh bản đồ HTSDĐ</w:t>
      </w:r>
    </w:p>
    <w:p>
      <w:r>
        <w:t>Bộ/xã</w:t>
      </w:r>
    </w:p>
    <w:p>
      <w:r>
        <w:t>1KS3</w:t>
      </w:r>
    </w:p>
    <w:p>
      <w:r>
        <w:t>5,00</w:t>
      </w:r>
    </w:p>
    <w:p>
      <w:r>
        <w:t>5,00</w:t>
      </w:r>
    </w:p>
    <w:p>
      <w:r>
        <w:t>5,00</w:t>
      </w:r>
    </w:p>
    <w:p>
      <w:r>
        <w:t>5,00</w:t>
      </w:r>
    </w:p>
    <w:p>
      <w:r>
        <w:t>4</w:t>
      </w:r>
    </w:p>
    <w:p>
      <w:r>
        <w:t>Hoàn thiện và in bản đồ HTSDĐ</w:t>
      </w:r>
    </w:p>
    <w:p>
      <w:r>
        <w:t>Bộ/xã</w:t>
      </w:r>
    </w:p>
    <w:p>
      <w:r>
        <w:t>1KS2</w:t>
      </w:r>
    </w:p>
    <w:p>
      <w:r>
        <w:t>2,00</w:t>
      </w:r>
    </w:p>
    <w:p>
      <w:r>
        <w:t>2,00</w:t>
      </w:r>
    </w:p>
    <w:p>
      <w:r>
        <w:t>2,00</w:t>
      </w:r>
    </w:p>
    <w:p>
      <w:r>
        <w:t>2,00</w:t>
      </w:r>
    </w:p>
    <w:p>
      <w:r>
        <w:t>Ghi chú:   Định mức tại Bảng 4 tính cho xã trung bình (lập bản đồ HTSDĐ ở các tỷ lệ 1/2000, 1/5000, 1/10000, 1/25000 (tương ứng với quy mô diện tích từ 120 ha đến 500 ha; trên 500 ha đến 3.000 ha; trên 3.000 ha đến 12.000 ha, trên 12.000 ha). Khi tính định mức cho từng xã cụ thể thì căn cứ vào tỷ lệ bản đồ HTSDĐ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Bảng c Phụ lục ban hành kèm theo định mức).</w:t>
      </w:r>
    </w:p>
    <w:p>
      <w:r>
        <w:t>Điều 7. Định mức lao động kiểm kê đất đai  , lập bản đồ hiện trạng sử dụng đất cấp tỉnh</w:t>
      </w:r>
    </w:p>
    <w:p>
      <w:r>
        <w:t>1. Nội dung công việc</w:t>
      </w:r>
    </w:p>
    <w:p>
      <w:r>
        <w:t>a) Công tác chuẩn bị</w:t>
      </w:r>
    </w:p>
    <w:p>
      <w:r>
        <w:t>Tổ chức tập huấn chuyên môn cho UBND cấp xã và các sở, ban, ngành của cấp tỉnh có liên quan.</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Xác định phạm vi kiểm kê đất đai ở cấp tỉnh theo quy định tại Điều 3 Thông tư số 08/2024/TT-BTNMT.</w:t>
      </w:r>
    </w:p>
    <w:p>
      <w:r>
        <w:t>Phân loại, đánh giá và lựa chọn các hồ sơ, tài liệu, bản đồ, số liệu thu thập đê sử dụng cho kiểm kê đất đai.</w:t>
      </w:r>
    </w:p>
    <w:p>
      <w:r>
        <w:t>b)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UBND cấp xã trừ các đơn vị hành chính đã xây dựng CSDL đất đai sử dụng đồng bộ ở các cấp.</w:t>
      </w:r>
    </w:p>
    <w:p>
      <w:r>
        <w:t>c) In tài liệu phục vụ cho kiểm kê đất đai.</w:t>
      </w:r>
    </w:p>
    <w:p>
      <w:r>
        <w:t>d) Hướng dẫn, kiểm tra, đôn đốc, giải quyết khó khăn, vướng mắc trong quá trình tổ chức thực hiện kiểm kê đất đai của cấp xã.</w:t>
      </w:r>
    </w:p>
    <w:p>
      <w:r>
        <w:t>đ) Tiếp nhận kết quả kiểm kê đất đai của cấp xã và kết quả kiểm kê đất quốc phòng, đất an ninh do Bộ Quốc phòng và Bộ Công an chuyển đến:</w:t>
      </w:r>
    </w:p>
    <w:p>
      <w:r>
        <w:t>Rà soát, kiểm tra kết quả kiểm kê đất đai của cấp xã về tính đầy đủ và nội dung kiểm kê đất đai theo quy định; chỉ đạo cấp xã chỉnh sửa, hoàn thiện số liệu, báo cáo kết quả kiểm kê đất đai (nếu có).</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e) Xử lý, tổng hợp số liệu kiểm kê đất đai của cấp tỉnh, lập các biểu quy định tại các điểm a, b, c, d và đ khoản 1 Điều 5 Thông tư số 08/2024/TT-BTNMT và xây dựng báo cáo thuyết minh HTSDĐ theo quy định tại khoản 6 Điều 10 Thông tư số 08/2024/TT-BTNMT.</w:t>
      </w:r>
    </w:p>
    <w:p>
      <w:r>
        <w:t>f) Lập bản đồ HTSDĐ và xây dựng báo cáo thuyết minh bản đồ HTSDĐ cấp tỉnh theo quy định tại các điều 16, 17, 18 và 19 Thông tư số  08/2024/TT-BTNMT  được sửa đổi bổ sung tại khoản 2, 3 Điều 3, khoản 2 Điều 10 Thông tư số 23/2025/TT-BTNNMT.</w:t>
      </w:r>
    </w:p>
    <w:p>
      <w:r>
        <w:t>g) Xây dựng báo cáo kết quả kiểm kê đất đai cấp tỉnh với nội dung chính:</w:t>
      </w:r>
    </w:p>
    <w:p>
      <w:r>
        <w:t>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Đánh giá HTSDĐ; tình hình thực hiện kế hoạch sử dụng đất 05 năm cấp tỉnh; phân tích nguyên nhân biến động về sử dụng đất của năm kiểm kê đất đai với số liệu của 02 kỳ kiểm kê đất đai gần nhất.</w:t>
      </w:r>
    </w:p>
    <w:p>
      <w:r>
        <w:t>Đánh giá đối với trường hợp thay đổi về địa giới đơn vị hành chính, việc chưa thống nhất về địa giới đơn vị hành chính (nếu có).</w:t>
      </w:r>
    </w:p>
    <w:p>
      <w:r>
        <w:t>Đề xuất, kiến nghị biện pháp nâng cao hiệu quả quản lý, sử dụng đất.</w:t>
      </w:r>
    </w:p>
    <w:p>
      <w:r>
        <w:t>h) Chỉnh sửa, hoàn thiện số liệu, báo cáo kết quả kiểm kê đất đai cấp tỉnh trong trường hợp Bộ Nông nghiệp và Môi trường đề nghị theo quy định tại khoản 3 Điều 13 Thông tư số 08/2024/TT-BTNMT.</w:t>
      </w:r>
    </w:p>
    <w:p>
      <w:r>
        <w:t>i) Hoàn thiện, phê duyệt kết quả kiểm kê đất đai của cấp tỉnh.</w:t>
      </w:r>
    </w:p>
    <w:p>
      <w:r>
        <w:t>k) In sao và giao nộp kết quả kiểm kê đất đai theo quy định tại khoản 3 và điểm b khoản 5 Điều 23 Thông tư số 08/2024/TT-BTNMT.</w:t>
      </w:r>
    </w:p>
    <w:p>
      <w:r>
        <w:t>2. Định mức</w:t>
      </w:r>
    </w:p>
    <w:p>
      <w:r>
        <w:t>a) Thực hiện kiểm kê đất đai cấp tỉnh</w:t>
      </w:r>
    </w:p>
    <w:p>
      <w:r>
        <w:t>Bảng 5</w:t>
      </w:r>
    </w:p>
    <w:p>
      <w:r>
        <w:t>STT</w:t>
      </w:r>
    </w:p>
    <w:p>
      <w:r>
        <w:t>Nội dung công việc</w:t>
      </w:r>
    </w:p>
    <w:p>
      <w:r>
        <w:t>ĐVT</w:t>
      </w:r>
    </w:p>
    <w:p>
      <w:r>
        <w:t>Định biên</w:t>
      </w:r>
    </w:p>
    <w:p>
      <w:r>
        <w:t>Định mức   (Công nhóm /ĐVT)</w:t>
      </w:r>
    </w:p>
    <w:p>
      <w:r>
        <w:t>1</w:t>
      </w:r>
    </w:p>
    <w:p>
      <w:r>
        <w:t>Công tác chuẩn bị</w:t>
      </w:r>
    </w:p>
    <w:p>
      <w:r>
        <w:t>1.1</w:t>
      </w:r>
    </w:p>
    <w:p>
      <w:r>
        <w:t>Tổ chức tập huấn chuyên môn cho UBND cấp xã và các sở, ban, ngành của cấp tỉnh có liên quan</w:t>
      </w:r>
    </w:p>
    <w:p>
      <w:r>
        <w:t>Bộ/tỉnh</w:t>
      </w:r>
    </w:p>
    <w:p>
      <w:r>
        <w:t>1KS3</w:t>
      </w:r>
    </w:p>
    <w:p>
      <w:r>
        <w:t>5,00</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2KS2</w:t>
      </w:r>
    </w:p>
    <w:p>
      <w:r>
        <w:t>3,00</w:t>
      </w:r>
    </w:p>
    <w:p>
      <w:r>
        <w:t>1.3</w:t>
      </w:r>
    </w:p>
    <w:p>
      <w:r>
        <w:t>Xác định phạm vi kiểm kê đất đai ở cấp tỉnh (nếu có)</w:t>
      </w:r>
    </w:p>
    <w:p>
      <w:r>
        <w:t>Bộ/tỉnh</w:t>
      </w:r>
    </w:p>
    <w:p>
      <w:r>
        <w:t>2KS3</w:t>
      </w:r>
    </w:p>
    <w:p>
      <w:r>
        <w:t>5,00</w:t>
      </w:r>
    </w:p>
    <w:p>
      <w:r>
        <w:t>1.4</w:t>
      </w:r>
    </w:p>
    <w:p>
      <w:r>
        <w:t>Phân loại, đánh giá và lựa chọn các hồ sơ, tài liệu, bản đồ, số liệu thu thập để sử dụng cho kiểm kê đất đai</w:t>
      </w:r>
    </w:p>
    <w:p>
      <w:r>
        <w:t>Bộ/tỉnh</w:t>
      </w:r>
    </w:p>
    <w:p>
      <w:r>
        <w:t>2KS3</w:t>
      </w:r>
    </w:p>
    <w:p>
      <w:r>
        <w:t>3,00</w:t>
      </w:r>
    </w:p>
    <w:p>
      <w:r>
        <w:t>1.5</w:t>
      </w:r>
    </w:p>
    <w:p>
      <w:r>
        <w:t>Chuẩn bị bản đồ, dữ liệu dạng số đối với trường hợp quy định tại các mục 2, 3 Phần I Phụ lục số VI ban hành theo Thông tư số 08/2024/TT-BTNMT để phục vụ cho điều tra kiểm kê, lập bản đồ HTSDĐ ở cấp xã theo phương án được duyệt</w:t>
      </w:r>
    </w:p>
    <w:p>
      <w:r>
        <w:t>Bộ/tỉnh</w:t>
      </w:r>
    </w:p>
    <w:p>
      <w:r>
        <w:t>1KS3</w:t>
      </w:r>
    </w:p>
    <w:p>
      <w:r>
        <w:t>7,00</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12,00</w:t>
      </w:r>
    </w:p>
    <w:p>
      <w:r>
        <w:t>3</w:t>
      </w:r>
    </w:p>
    <w:p>
      <w:r>
        <w:t>In tài liệu phục vụ cho kiểm kê đất đai</w:t>
      </w:r>
    </w:p>
    <w:p>
      <w:r>
        <w:t>Bộ/tỉnh</w:t>
      </w:r>
    </w:p>
    <w:p>
      <w:r>
        <w:t>1KTV6</w:t>
      </w:r>
    </w:p>
    <w:p>
      <w:r>
        <w:t>1,00</w:t>
      </w:r>
    </w:p>
    <w:p>
      <w:r>
        <w:t>4</w:t>
      </w:r>
    </w:p>
    <w:p>
      <w:r>
        <w:t>Tiếp nhận kết quả kiểm kê đất đai của cấp xã và kết quả kiểm kê đất quốc phòng, đất an ninh do Bộ Quốc phòng và Bộ Công an chuyển đến</w:t>
      </w:r>
    </w:p>
    <w:p>
      <w:r>
        <w:t>4.1</w:t>
      </w:r>
    </w:p>
    <w:p>
      <w:r>
        <w:t>Rà soát, kiểm tra kết quả kiểm kê đất đai của cấp xã về tính đầy đủ và nội dung kiểm kê đất đai theo quy định; chỉ đạo cấp xã chỉnh sửa, hoàn thiện số liệu, báo cáo kết quả kiểm kê đất đai</w:t>
      </w:r>
    </w:p>
    <w:p>
      <w:r>
        <w:t>Bộ/tỉnh</w:t>
      </w:r>
    </w:p>
    <w:p>
      <w:r>
        <w:t>2KS3</w:t>
      </w:r>
    </w:p>
    <w:p>
      <w:r>
        <w:t>60,00</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12,00</w:t>
      </w:r>
    </w:p>
    <w:p>
      <w:r>
        <w:t>5</w:t>
      </w:r>
    </w:p>
    <w:p>
      <w:r>
        <w:t>Xử lý, tổng hợp số liệu kiểm kê đất đai của cấp tỉnh, lập các biểu quy định</w:t>
      </w:r>
    </w:p>
    <w:p>
      <w:r>
        <w:t>5.1</w:t>
      </w:r>
    </w:p>
    <w:p>
      <w:r>
        <w:t>Rà soát, xử lý số liệu của cấp xã đối với các khu vực tranh chấp, chồng, hở địa giới hành chính (nếu có);</w:t>
      </w:r>
    </w:p>
    <w:p>
      <w:r>
        <w:t>Bộ/tỉnh</w:t>
      </w:r>
    </w:p>
    <w:p>
      <w:r>
        <w:t>2KS3</w:t>
      </w:r>
    </w:p>
    <w:p>
      <w:r>
        <w:t>10,00</w:t>
      </w:r>
    </w:p>
    <w:p>
      <w:r>
        <w:t>5.2</w:t>
      </w:r>
    </w:p>
    <w:p>
      <w:r>
        <w:t>Tổng hợp số liệu kiểm kê đất đai của cấp tỉnh, lập các biểu quy định</w:t>
      </w:r>
    </w:p>
    <w:p>
      <w:r>
        <w:t>Bộ/tỉnh</w:t>
      </w:r>
    </w:p>
    <w:p>
      <w:r>
        <w:t>1KS3</w:t>
      </w:r>
    </w:p>
    <w:p>
      <w:r>
        <w:t>5,00</w:t>
      </w:r>
    </w:p>
    <w:p>
      <w:r>
        <w:t>5.3</w:t>
      </w:r>
    </w:p>
    <w:p>
      <w:r>
        <w:t>Xây dựng báo cáo thuyết minh HTSDĐ</w:t>
      </w:r>
    </w:p>
    <w:p>
      <w:r>
        <w:t>5.3.1</w:t>
      </w:r>
    </w:p>
    <w:p>
      <w:r>
        <w:t>Khái quát về tình hình quản lý đất đai của địa phương. HTSDĐ theo từng loại đất trong các nhóm đất (nhóm đất nông nghiệp, nhóm đất phi nông nghiệp và nhóm đất chưa sử dụng). HTSDĐ theo đối tượng sử dụng đất và đối tượng được giao quản lý đất</w:t>
      </w:r>
    </w:p>
    <w:p>
      <w:r>
        <w:t>Bộ/tỉnh</w:t>
      </w:r>
    </w:p>
    <w:p>
      <w:r>
        <w:t>2KS3</w:t>
      </w:r>
    </w:p>
    <w:p>
      <w:r>
        <w:t>10,00</w:t>
      </w:r>
    </w:p>
    <w:p>
      <w:r>
        <w:t>5.3.2</w:t>
      </w:r>
    </w:p>
    <w:p>
      <w:r>
        <w:t>So sánh, phân tích, đánh giá HTSDĐ của kỳ kiểm kê đất đai với kỳ kiểm kê đất đai liền trước</w:t>
      </w:r>
    </w:p>
    <w:p>
      <w:r>
        <w:t>Bộ/tỉnh</w:t>
      </w:r>
    </w:p>
    <w:p>
      <w:r>
        <w:t>2KS3</w:t>
      </w:r>
    </w:p>
    <w:p>
      <w:r>
        <w:t>15,00</w:t>
      </w:r>
    </w:p>
    <w:p>
      <w:r>
        <w:t>5.3.3</w:t>
      </w:r>
    </w:p>
    <w:p>
      <w:r>
        <w:t>Xây dựng báo cáo thuyết minh HTSDĐ</w:t>
      </w:r>
    </w:p>
    <w:p>
      <w:r>
        <w:t>Bộ/tỉnh</w:t>
      </w:r>
    </w:p>
    <w:p>
      <w:r>
        <w:t>2KS3</w:t>
      </w:r>
    </w:p>
    <w:p>
      <w:r>
        <w:t>12,00</w:t>
      </w:r>
    </w:p>
    <w:p>
      <w:r>
        <w:t>6</w:t>
      </w:r>
    </w:p>
    <w:p>
      <w:r>
        <w:t>Xây dựng báo cáo kết quả kiểm kê đất đai cấp tỉnh</w:t>
      </w:r>
    </w:p>
    <w:p>
      <w:r>
        <w:t>Bộ/tỉnh</w:t>
      </w:r>
    </w:p>
    <w:p>
      <w:r>
        <w:t>2KS3</w:t>
      </w:r>
    </w:p>
    <w:p>
      <w:r>
        <w:t>10,00</w:t>
      </w:r>
    </w:p>
    <w:p>
      <w:r>
        <w:t>7</w:t>
      </w:r>
    </w:p>
    <w:p>
      <w:r>
        <w:t>Kiểm tra, nghiệm thu, hoàn thiện, phê duyệt kết quả kiểm kê đất đai, chỉnh sửa, hoàn thiện số liệu, báo cáo kết quả kiểm kê đất đai cấp tỉnh trong trường hợp Bộ Nông nghiệp và Môi trường đề nghị. In sao và giao nộp kết quả kiểm kê đất đai</w:t>
      </w:r>
    </w:p>
    <w:p>
      <w:r>
        <w:t>Bộ/tỉnh</w:t>
      </w:r>
    </w:p>
    <w:p>
      <w:r>
        <w:t>1KS3</w:t>
      </w:r>
    </w:p>
    <w:p>
      <w:r>
        <w:t>2,00</w:t>
      </w:r>
    </w:p>
    <w:p>
      <w:r>
        <w:t>Ghi chú:</w:t>
      </w:r>
    </w:p>
    <w:p>
      <w:r>
        <w:t>(1) Định mức tại Bảng 5 không bao gồm định mức các công việc tại các điểm 2.</w:t>
      </w:r>
    </w:p>
    <w:p>
      <w:r>
        <w:t>(2) Định mức tại điểm 2 Bảng 5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bằng 300 thửa (khi tính mức cho một thửa đất thì mức công tại điểm 2 chia cho 300 thửa). Trường hợp tỉnh có mức độ biến động của năm kiểm kê lớn hơn hoặc nhỏ hơn 300 thửa thì lấy mức tính cho một thửa đất x số lượng thửa thực tế.</w:t>
      </w:r>
    </w:p>
    <w:p>
      <w:r>
        <w:t>b) Lập bản đồ HTSDĐ cấp tỉnh</w:t>
      </w:r>
    </w:p>
    <w:p>
      <w:r>
        <w:t>Bảng 6</w:t>
      </w:r>
    </w:p>
    <w:p>
      <w:r>
        <w:t>STT</w:t>
      </w:r>
    </w:p>
    <w:p>
      <w:r>
        <w:t>Nội dung công việc</w:t>
      </w:r>
    </w:p>
    <w:p>
      <w:r>
        <w:t>ĐVT</w:t>
      </w:r>
    </w:p>
    <w:p>
      <w:r>
        <w:t>Định biên</w:t>
      </w:r>
    </w:p>
    <w:p>
      <w:r>
        <w:t>Định mức   (Công nhóm/ĐVT)</w:t>
      </w:r>
    </w:p>
    <w:p>
      <w:r>
        <w:t>1</w:t>
      </w:r>
    </w:p>
    <w:p>
      <w:r>
        <w:t>Lập kế hoạch biên tập bản đồ HTSDĐ cấp tỉnh</w:t>
      </w:r>
    </w:p>
    <w:p>
      <w:r>
        <w:t>Bộ/tỉnh</w:t>
      </w:r>
    </w:p>
    <w:p>
      <w:r>
        <w:t>1KS5</w:t>
      </w:r>
    </w:p>
    <w:p>
      <w:r>
        <w:t>5,00</w:t>
      </w:r>
    </w:p>
    <w:p>
      <w:r>
        <w:t>2</w:t>
      </w:r>
    </w:p>
    <w:p>
      <w:r>
        <w:t>Tích hợp, tiếp biên, tổng hợp, khái quát hóa bản đồ HTSDĐ cấp tỉnh từ bản đồ HTSDĐ cấp xã</w:t>
      </w:r>
    </w:p>
    <w:p>
      <w:r>
        <w:t>2.1</w:t>
      </w:r>
    </w:p>
    <w:p>
      <w:r>
        <w:t>Tích hợp, tiếp biên các mảnh bản đồ HTSDĐ cấp xã</w:t>
      </w:r>
    </w:p>
    <w:p>
      <w:r>
        <w:t>Bộ/tỉnh</w:t>
      </w:r>
    </w:p>
    <w:p>
      <w:r>
        <w:t>1KS4</w:t>
      </w:r>
    </w:p>
    <w:p>
      <w:r>
        <w:t>11,00</w:t>
      </w:r>
    </w:p>
    <w:p>
      <w:r>
        <w:t>2.2</w:t>
      </w:r>
    </w:p>
    <w:p>
      <w:r>
        <w:t>Tổng hợp, khái quát hóa các yếu tố nội dung bản đồ HTSDĐ</w:t>
      </w:r>
    </w:p>
    <w:p>
      <w:r>
        <w:t>Bộ/tỉnh</w:t>
      </w:r>
    </w:p>
    <w:p>
      <w:r>
        <w:t>2KS5</w:t>
      </w:r>
    </w:p>
    <w:p>
      <w:r>
        <w:t>50,00</w:t>
      </w:r>
    </w:p>
    <w:p>
      <w:r>
        <w:t>2.3</w:t>
      </w:r>
    </w:p>
    <w:p>
      <w:r>
        <w:t>Biên tập và trình bày bản đồ HTSDĐ</w:t>
      </w:r>
    </w:p>
    <w:p>
      <w:r>
        <w:t>Bộ/tỉnh</w:t>
      </w:r>
    </w:p>
    <w:p>
      <w:r>
        <w:t>1KS5</w:t>
      </w:r>
    </w:p>
    <w:p>
      <w:r>
        <w:t>14,00</w:t>
      </w:r>
    </w:p>
    <w:p>
      <w:r>
        <w:t>3</w:t>
      </w:r>
    </w:p>
    <w:p>
      <w:r>
        <w:t>Xây dựng báo cáo thuyết minh bản đồ HTSDĐ</w:t>
      </w:r>
    </w:p>
    <w:p>
      <w:r>
        <w:t>Bộ/tỉnh</w:t>
      </w:r>
    </w:p>
    <w:p>
      <w:r>
        <w:t>1KS4</w:t>
      </w:r>
    </w:p>
    <w:p>
      <w:r>
        <w:t>5,00</w:t>
      </w:r>
    </w:p>
    <w:p>
      <w:r>
        <w:t>4</w:t>
      </w:r>
    </w:p>
    <w:p>
      <w:r>
        <w:t>Hoàn thiện và in bản đồ HTSDĐ cấp tỉnh</w:t>
      </w:r>
    </w:p>
    <w:p>
      <w:r>
        <w:t>Bộ/tỉnh</w:t>
      </w:r>
    </w:p>
    <w:p>
      <w:r>
        <w:t>1KS4</w:t>
      </w:r>
    </w:p>
    <w:p>
      <w:r>
        <w:t>5,00</w:t>
      </w:r>
    </w:p>
    <w:p>
      <w:r>
        <w:t>Mục 3. ĐỊNH MỨC LAO ĐỘNG KIỂM KÊ ĐẤT ĐAI CHUYÊN ĐỀ</w:t>
      </w:r>
    </w:p>
    <w:p>
      <w:r>
        <w:t>Điều 8. Định mức lao động kiểm kê đất đai khu vực đất bị sạt lở, bồi đắp trong 5 năm</w:t>
      </w:r>
    </w:p>
    <w:p>
      <w:r>
        <w:t>1. Nội dung công việc</w:t>
      </w:r>
    </w:p>
    <w:p>
      <w:r>
        <w:t>a) Cấp xã</w:t>
      </w:r>
    </w:p>
    <w:p>
      <w:r>
        <w:t>Công tác chuẩn bị: thu thập các hồ sơ, tài liệu, bản đồ, số liệu liên quan đến tình hình sạt lở, bồi đắp trong 5 năm .</w:t>
      </w:r>
    </w:p>
    <w:p>
      <w:r>
        <w:t>Xác định phạm vi kiểm kê: về vị trí, khu vực, loại đất, ranh giới, năm sạt lở, bồi đắp trong 5 năm trên bản đồ kiểm kê đất đai và theo địa bàn cấp xã.</w:t>
      </w:r>
    </w:p>
    <w:p>
      <w:r>
        <w:t>Rà soát, cập nhật xác định loại đất theo đúng quy định tại Điều 9 Luật Đất đai năm 2024 và các Điều 4, 5 và 6 Nghị định số 102/2024/NĐ-CP và diện tích đất bị sạt lở, bồi đắp theo địa bàn cấp xã.</w:t>
      </w:r>
    </w:p>
    <w:p>
      <w:r>
        <w:t>Đối soát ngoài thực địa về ranh giới các khoanh đất khu vực sạt lở, bồi đắp.</w:t>
      </w:r>
    </w:p>
    <w:p>
      <w:r>
        <w:t>Chuyển vẽ ranh giới các khoanh đất lên bản đồ kiểm kê đất đai dạng số.</w:t>
      </w:r>
    </w:p>
    <w:p>
      <w:r>
        <w:t>Tổng hợp diện tích, lập danh sách các điểm, khu vực sạt lở, bồi đắp vào các Biểu 01/KKSL, 02/KKSL tại Công văn số 6237/BTNMT-ĐKDLTTĐĐ</w:t>
      </w:r>
    </w:p>
    <w:p>
      <w:r>
        <w:t>Xây dựng báo cáo kiểm kê đất đai chuyên đề về diện tích đất bị sạt lở, bồi đắp trong vòng 5 năm trên địa bàn cấp xã.</w:t>
      </w:r>
    </w:p>
    <w:p>
      <w:r>
        <w:t>b) Cấp tỉnh</w:t>
      </w:r>
    </w:p>
    <w:p>
      <w:r>
        <w:t>UBND tỉnh ban hành văn bản chỉ đạo triển khai thực hiện kiểm kê đất chuyên đề.</w:t>
      </w:r>
    </w:p>
    <w:p>
      <w:r>
        <w:t>Rà soát, kiểm tra số liệu của cấp xã; tổng hợp diện tích, lập danh sách các điểm, khu vực sạt lở, bồi đắp vào các Biểu 01/KKSL, 02/KKSL tại Công văn số 6237/BTNMT-ĐKDLTTĐĐ.</w:t>
      </w:r>
    </w:p>
    <w:p>
      <w:r>
        <w:t>Xây dựng báo cáo kiểm kê đất đai chuyên đề về diện tích đất bị sạt lở, bồi đắp trong vòng 5 năm trên địa bàn tỉnh.</w:t>
      </w:r>
    </w:p>
    <w:p>
      <w:r>
        <w:t>2. Định mức</w:t>
      </w:r>
    </w:p>
    <w:p>
      <w:r>
        <w:t>Bảng 7</w:t>
      </w:r>
    </w:p>
    <w:p>
      <w:r>
        <w:t>STT</w:t>
      </w:r>
    </w:p>
    <w:p>
      <w:r>
        <w:t>Nội dung công việc</w:t>
      </w:r>
    </w:p>
    <w:p>
      <w:r>
        <w:t>ĐVT</w:t>
      </w:r>
    </w:p>
    <w:p>
      <w:r>
        <w:t>Định biên</w:t>
      </w:r>
    </w:p>
    <w:p>
      <w:r>
        <w:t>Định mức   (Công nhóm/ĐVT)</w:t>
      </w:r>
    </w:p>
    <w:p>
      <w:r>
        <w:t>1</w:t>
      </w:r>
    </w:p>
    <w:p>
      <w:r>
        <w:t>Công việc thực hiện tại cấp xã</w:t>
      </w:r>
    </w:p>
    <w:p>
      <w:r>
        <w:t>1.1</w:t>
      </w:r>
    </w:p>
    <w:p>
      <w:r>
        <w:t>Công tác chuẩn bị: thu thập các hồ sơ, tài liệu, bản đồ, số liệu liên quan đến tình hình sạt lở, bồi đắp trong 5 năm</w:t>
      </w:r>
    </w:p>
    <w:p>
      <w:r>
        <w:t>Bộ/xã</w:t>
      </w:r>
    </w:p>
    <w:p>
      <w:r>
        <w:t>2KS3</w:t>
      </w:r>
    </w:p>
    <w:p>
      <w:r>
        <w:t>2,00</w:t>
      </w:r>
    </w:p>
    <w:p>
      <w:r>
        <w:t>1.2</w:t>
      </w:r>
    </w:p>
    <w:p>
      <w:r>
        <w:t>Xác định phạm vi kiểm kê: về vị trí, khu vực, loại đất, ranh giới, năm sạt lở, bồi đắp trong 5 năm trên bản đồ kiểm kê đất đai và theo địa bàn cấp xã.</w:t>
      </w:r>
    </w:p>
    <w:p>
      <w:r>
        <w:t>Bộ/xã</w:t>
      </w:r>
    </w:p>
    <w:p>
      <w:r>
        <w:t>1KS3</w:t>
      </w:r>
    </w:p>
    <w:p>
      <w:r>
        <w:t>1,00</w:t>
      </w:r>
    </w:p>
    <w:p>
      <w:r>
        <w:t>1.3</w:t>
      </w:r>
    </w:p>
    <w:p>
      <w:r>
        <w:t>Rà soát, cập nhật xác định loại đất theo đúng quy định tại Điều 9 Luật Đất đai, các điều 4, 5 và 6 Nghị định số 102/2024/NĐ-CP và diện tích đất bị sạt lở, bồi đắp theo địa bàn cấp xã.</w:t>
      </w:r>
    </w:p>
    <w:p>
      <w:r>
        <w:t>Bộ/xã</w:t>
      </w:r>
    </w:p>
    <w:p>
      <w:r>
        <w:t>1KS2</w:t>
      </w:r>
    </w:p>
    <w:p>
      <w:r>
        <w:t>1,00</w:t>
      </w:r>
    </w:p>
    <w:p>
      <w:r>
        <w:t>1.4</w:t>
      </w:r>
    </w:p>
    <w:p>
      <w:r>
        <w:t>Đối soát ngoài thực địa về ranh giới các khoanh đất khu vực sạt lở, bồi đắp.</w:t>
      </w:r>
    </w:p>
    <w:p>
      <w:r>
        <w:t>Khoanh/xã</w:t>
      </w:r>
    </w:p>
    <w:p>
      <w:r>
        <w:t>Nhóm 2 (1KTV6+ 1KS3)</w:t>
      </w:r>
    </w:p>
    <w:p>
      <w:r>
        <w:t>0,10</w:t>
      </w:r>
    </w:p>
    <w:p>
      <w:r>
        <w:t>0.10</w:t>
      </w:r>
    </w:p>
    <w:p>
      <w:r>
        <w:t>1.5</w:t>
      </w:r>
    </w:p>
    <w:p>
      <w:r>
        <w:t>Chuyển vẽ ranh giới các khoanh đất lên bản đồ kiểm kê đất đai dạng số</w:t>
      </w:r>
    </w:p>
    <w:p>
      <w:r>
        <w:t>Khoanh/xã</w:t>
      </w:r>
    </w:p>
    <w:p>
      <w:r>
        <w:t>1KS3</w:t>
      </w:r>
    </w:p>
    <w:p>
      <w:r>
        <w:t>7,50</w:t>
      </w:r>
    </w:p>
    <w:p>
      <w:r>
        <w:t>1.6</w:t>
      </w:r>
    </w:p>
    <w:p>
      <w:r>
        <w:t>Tổng hợp diện tích, lập danh sách các điểm, khu vực sạt lở, bồi đắp vào các Biểu 01/KKSL, 02/KKSL tại Công văn số 6237/BTNMT-ĐKDLTTĐĐ</w:t>
      </w:r>
    </w:p>
    <w:p>
      <w:r>
        <w:t>Bộ/xã</w:t>
      </w:r>
    </w:p>
    <w:p>
      <w:r>
        <w:t>Nhóm 2 (1KTV4+ 1KTV6)</w:t>
      </w:r>
    </w:p>
    <w:p>
      <w:r>
        <w:t>5,00</w:t>
      </w:r>
    </w:p>
    <w:p>
      <w:r>
        <w:t>1.7</w:t>
      </w:r>
    </w:p>
    <w:p>
      <w:r>
        <w:t>Xây dựng báo cáo kiểm kê đất đai chuyên đề về diện tích đất bị sạt lở, bồi đắp trong vòng 5 năm cấp xã</w:t>
      </w:r>
    </w:p>
    <w:p>
      <w:r>
        <w:t>Bộ/xã</w:t>
      </w:r>
    </w:p>
    <w:p>
      <w:r>
        <w:t>1KS3</w:t>
      </w:r>
    </w:p>
    <w:p>
      <w:r>
        <w:t>5,00</w:t>
      </w:r>
    </w:p>
    <w:p>
      <w:r>
        <w:t>2</w:t>
      </w:r>
    </w:p>
    <w:p>
      <w:r>
        <w:t>Công việc thực hiện tại cấp tỉnh</w:t>
      </w:r>
    </w:p>
    <w:p>
      <w:r>
        <w:t>2.1</w:t>
      </w:r>
    </w:p>
    <w:p>
      <w:r>
        <w:t>Rà soát, tổng hợp diện tích các tổng hợp diện tích khu vực sạt lở, bồi đắp vào các Biểu 01/KKSL, 02/KKSL.</w:t>
      </w:r>
    </w:p>
    <w:p>
      <w:r>
        <w:t>2.1.1</w:t>
      </w:r>
    </w:p>
    <w:p>
      <w:r>
        <w:t>Rà soát, kiểm tra kết quả kiểm kê đất đai của các khu vực sạt lở, bồi đắp cấp xã</w:t>
      </w:r>
    </w:p>
    <w:p>
      <w:r>
        <w:t>Bộ/tỉnh</w:t>
      </w:r>
    </w:p>
    <w:p>
      <w:r>
        <w:t>2KS3</w:t>
      </w:r>
    </w:p>
    <w:p>
      <w:r>
        <w:t>1,00</w:t>
      </w:r>
    </w:p>
    <w:p>
      <w:r>
        <w:t>2.1.2</w:t>
      </w:r>
    </w:p>
    <w:p>
      <w:r>
        <w:t>Tổng hợp diện tích các khu vực sạt lở, bồi đắp vào các Biểu 01/KKSL, 02/KKSL cấp tỉnh</w:t>
      </w:r>
    </w:p>
    <w:p>
      <w:r>
        <w:t>Bộ/tỉnh</w:t>
      </w:r>
    </w:p>
    <w:p>
      <w:r>
        <w:t>2KS3</w:t>
      </w:r>
    </w:p>
    <w:p>
      <w:r>
        <w:t>4,80</w:t>
      </w:r>
    </w:p>
    <w:p>
      <w:r>
        <w:t>2.2</w:t>
      </w:r>
    </w:p>
    <w:p>
      <w:r>
        <w:t>Xây dựng báo cáo kiểm kê đất đai chuyên đề về khu vực sạt lở, bồi đắp cấp tỉnh</w:t>
      </w:r>
    </w:p>
    <w:p>
      <w:r>
        <w:t>Bộ/tỉnh</w:t>
      </w:r>
    </w:p>
    <w:p>
      <w:r>
        <w:t>1KS3</w:t>
      </w:r>
    </w:p>
    <w:p>
      <w:r>
        <w:t>4,80</w:t>
      </w:r>
    </w:p>
    <w:p>
      <w:r>
        <w:t>Ghi chú:</w:t>
      </w:r>
    </w:p>
    <w:p>
      <w:r>
        <w:t>(1) Định mức tại Mục 1 Bảng 7 không bao gồm định mức công việc tại các điểm 1.4; 1.5.</w:t>
      </w:r>
    </w:p>
    <w:p>
      <w:r>
        <w:t>(2) Trường hợp kiểm kê chuyên đề và kiểm kê định kỳ được thực hiện trong cùng một năm thì không tính định mức tại điểm 1.1 Mục 1 Bảng 7.</w:t>
      </w:r>
    </w:p>
    <w:p>
      <w:r>
        <w:t>(3) Định mức tại điểm 1.4 Mục 1 Bảng 7 tính cho công ngoại nghiệp, các định mức công việc còn lại là công nội nghiệp.</w:t>
      </w:r>
    </w:p>
    <w:p>
      <w:r>
        <w:t>(4) Định mức tại mục 1.4; 1.5 Mục 1 Bảng 7 tính cho 01 khoanh đất sạt lở bãi bồi. Các xã căn cứ vào số lượng khoanh đất thực tế bao nhiêu thì lấy mức tính cho một khoanh đất x số lượng khoanh thực tế.</w:t>
      </w:r>
    </w:p>
    <w:p>
      <w:r>
        <w:t>Chương III</w:t>
      </w:r>
    </w:p>
    <w:p>
      <w:r>
        <w:t>ĐỊNH MỨC VẬT TƯ VÀ THIẾT BỊ</w:t>
      </w:r>
    </w:p>
    <w:p>
      <w:r>
        <w:t>Mục 1. ĐỊNH MỨC VẬT TƯ VÀ THIẾT BỊ THỐNG KÊ ĐẤT ĐAI ĐỊNH KỲ</w:t>
      </w:r>
    </w:p>
    <w:p>
      <w:r>
        <w:t>Điều 9. Định mức vật tư và thiết bị thống kê đất đai cấp xã</w:t>
      </w:r>
    </w:p>
    <w:p>
      <w:r>
        <w:t>1. Dụng cụ</w:t>
      </w:r>
    </w:p>
    <w:p>
      <w:r>
        <w:t>Bảng 8</w:t>
      </w:r>
    </w:p>
    <w:p>
      <w:r>
        <w:t>STT</w:t>
      </w:r>
    </w:p>
    <w:p>
      <w:r>
        <w:t>Danh mục dụng cụ</w:t>
      </w:r>
    </w:p>
    <w:p>
      <w:r>
        <w:t>Đơn vị tính</w:t>
      </w:r>
    </w:p>
    <w:p>
      <w:r>
        <w:t>Thời hạn   (tháng)</w:t>
      </w:r>
    </w:p>
    <w:p>
      <w:r>
        <w:t>Định mức   (Ca/xã)</w:t>
      </w:r>
    </w:p>
    <w:p>
      <w:r>
        <w:t>1</w:t>
      </w:r>
    </w:p>
    <w:p>
      <w:r>
        <w:t>Bàn làm việc</w:t>
      </w:r>
    </w:p>
    <w:p>
      <w:r>
        <w:t>Cái</w:t>
      </w:r>
    </w:p>
    <w:p>
      <w:r>
        <w:t>60</w:t>
      </w:r>
    </w:p>
    <w:p>
      <w:r>
        <w:t>51,00</w:t>
      </w:r>
    </w:p>
    <w:p>
      <w:r>
        <w:t>2</w:t>
      </w:r>
    </w:p>
    <w:p>
      <w:r>
        <w:t>Ghế văn phòng</w:t>
      </w:r>
    </w:p>
    <w:p>
      <w:r>
        <w:t>Cái</w:t>
      </w:r>
    </w:p>
    <w:p>
      <w:r>
        <w:t>60</w:t>
      </w:r>
    </w:p>
    <w:p>
      <w:r>
        <w:t>51,00</w:t>
      </w:r>
    </w:p>
    <w:p>
      <w:r>
        <w:t>3</w:t>
      </w:r>
    </w:p>
    <w:p>
      <w:r>
        <w:t>Tủ để tài liệu</w:t>
      </w:r>
    </w:p>
    <w:p>
      <w:r>
        <w:t>Cái</w:t>
      </w:r>
    </w:p>
    <w:p>
      <w:r>
        <w:t>60</w:t>
      </w:r>
    </w:p>
    <w:p>
      <w:r>
        <w:t>51,00</w:t>
      </w:r>
    </w:p>
    <w:p>
      <w:r>
        <w:t>4</w:t>
      </w:r>
    </w:p>
    <w:p>
      <w:r>
        <w:t>Ổn áp dùng chung 10A</w:t>
      </w:r>
    </w:p>
    <w:p>
      <w:r>
        <w:t>Cái</w:t>
      </w:r>
    </w:p>
    <w:p>
      <w:r>
        <w:t>60</w:t>
      </w:r>
    </w:p>
    <w:p>
      <w:r>
        <w:t>13,50</w:t>
      </w:r>
    </w:p>
    <w:p>
      <w:r>
        <w:t>5</w:t>
      </w:r>
    </w:p>
    <w:p>
      <w:r>
        <w:t>Quạt trần 0,1 kW</w:t>
      </w:r>
    </w:p>
    <w:p>
      <w:r>
        <w:t>Cái</w:t>
      </w:r>
    </w:p>
    <w:p>
      <w:r>
        <w:t>60</w:t>
      </w:r>
    </w:p>
    <w:p>
      <w:r>
        <w:t>14,55</w:t>
      </w:r>
    </w:p>
    <w:p>
      <w:r>
        <w:t>6</w:t>
      </w:r>
    </w:p>
    <w:p>
      <w:r>
        <w:t>Đèn neon 0,04 kW</w:t>
      </w:r>
    </w:p>
    <w:p>
      <w:r>
        <w:t>Bộ</w:t>
      </w:r>
    </w:p>
    <w:p>
      <w:r>
        <w:t>36</w:t>
      </w:r>
    </w:p>
    <w:p>
      <w:r>
        <w:t>51,00</w:t>
      </w:r>
    </w:p>
    <w:p>
      <w:r>
        <w:t>7</w:t>
      </w:r>
    </w:p>
    <w:p>
      <w:r>
        <w:t>Máy tính bấm số</w:t>
      </w:r>
    </w:p>
    <w:p>
      <w:r>
        <w:t>Cái</w:t>
      </w:r>
    </w:p>
    <w:p>
      <w:r>
        <w:t>60</w:t>
      </w:r>
    </w:p>
    <w:p>
      <w:r>
        <w:t>17,40</w:t>
      </w:r>
    </w:p>
    <w:p>
      <w:r>
        <w:t>8</w:t>
      </w:r>
    </w:p>
    <w:p>
      <w:r>
        <w:t>USB 4GB</w:t>
      </w:r>
    </w:p>
    <w:p>
      <w:r>
        <w:t>Cái</w:t>
      </w:r>
    </w:p>
    <w:p>
      <w:r>
        <w:t>12</w:t>
      </w:r>
    </w:p>
    <w:p>
      <w:r>
        <w:t>6,00</w:t>
      </w:r>
    </w:p>
    <w:p>
      <w:r>
        <w:t>9</w:t>
      </w:r>
    </w:p>
    <w:p>
      <w:r>
        <w:t>Điện năng</w:t>
      </w:r>
    </w:p>
    <w:p>
      <w:r>
        <w:t>kW</w:t>
      </w:r>
    </w:p>
    <w:p>
      <w:r>
        <w:t>36</w:t>
      </w:r>
    </w:p>
    <w:p>
      <w:r>
        <w:t>20,94</w:t>
      </w:r>
    </w:p>
    <w:p>
      <w:r>
        <w:t>Ghi chú:  Phân bổ dụng cụ cho từng nội dung công việc tính theo hệ số tại Bảng 9</w:t>
      </w:r>
    </w:p>
    <w:p>
      <w:r>
        <w:t>Bảng 9</w:t>
      </w:r>
    </w:p>
    <w:p>
      <w:r>
        <w:t>STT</w:t>
      </w:r>
    </w:p>
    <w:p>
      <w:r>
        <w:t>Nội dung công việc</w:t>
      </w:r>
    </w:p>
    <w:p>
      <w:r>
        <w:t>Hệ số</w:t>
      </w:r>
    </w:p>
    <w:p>
      <w:r>
        <w:t>1</w:t>
      </w:r>
    </w:p>
    <w:p>
      <w:r>
        <w:t>Rà soát ngoại nghiệp các trường hợp thay đổi về loại đất, đối tượng sử dụng đất, đối tượng được giao quản lý đất tại danh sách các trường hợp biến động trong năm thống kê đất đai VPĐKĐĐ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  Mức phân bổ dụng cụ của mục 3 Bảng 9 tính cho xã trung bình (xã phường có diện tích bằng 21.000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HTSDĐ cấp xã, được điều chỉnh hệ số quy mô diện tích cấp xã (K dtx ) quy định tại Bảng a Phụ lục kèm theo định mức này và hệ số điều chỉnh khu vực (K kv ) quy định tại Bảng b Phụ lục kèm theo định mức này.</w:t>
      </w:r>
    </w:p>
    <w:p>
      <w:r>
        <w:t>2. Thiết bị</w:t>
      </w:r>
    </w:p>
    <w:p>
      <w:r>
        <w:t>Bảng 10</w:t>
      </w:r>
    </w:p>
    <w:p>
      <w:r>
        <w:t>STT</w:t>
      </w:r>
    </w:p>
    <w:p>
      <w:r>
        <w:t>Danh mục thiết bị</w:t>
      </w:r>
    </w:p>
    <w:p>
      <w:r>
        <w:t>Đơn vị tính</w:t>
      </w:r>
    </w:p>
    <w:p>
      <w:r>
        <w:t>Công suất   (kw/h)</w:t>
      </w:r>
    </w:p>
    <w:p>
      <w:r>
        <w:t>Định mức   (Ca/xã)</w:t>
      </w:r>
    </w:p>
    <w:p>
      <w:r>
        <w:t>1</w:t>
      </w:r>
    </w:p>
    <w:p>
      <w:r>
        <w:t>Máy in khổ A4</w:t>
      </w:r>
    </w:p>
    <w:p>
      <w:r>
        <w:t>Cái</w:t>
      </w:r>
    </w:p>
    <w:p>
      <w:r>
        <w:t>0,5</w:t>
      </w:r>
    </w:p>
    <w:p>
      <w:r>
        <w:t>2,70</w:t>
      </w:r>
    </w:p>
    <w:p>
      <w:r>
        <w:t>2</w:t>
      </w:r>
    </w:p>
    <w:p>
      <w:r>
        <w:t>Máy in khổ A3</w:t>
      </w:r>
    </w:p>
    <w:p>
      <w:r>
        <w:t>Cái</w:t>
      </w:r>
    </w:p>
    <w:p>
      <w:r>
        <w:t>0,5</w:t>
      </w:r>
    </w:p>
    <w:p>
      <w:r>
        <w:t>1,35</w:t>
      </w:r>
    </w:p>
    <w:p>
      <w:r>
        <w:t>3</w:t>
      </w:r>
    </w:p>
    <w:p>
      <w:r>
        <w:t>Máy vi tính để bàn</w:t>
      </w:r>
    </w:p>
    <w:p>
      <w:r>
        <w:t>Cái</w:t>
      </w:r>
    </w:p>
    <w:p>
      <w:r>
        <w:t>0,4</w:t>
      </w:r>
    </w:p>
    <w:p>
      <w:r>
        <w:t>51,00</w:t>
      </w:r>
    </w:p>
    <w:p>
      <w:r>
        <w:t>4</w:t>
      </w:r>
    </w:p>
    <w:p>
      <w:r>
        <w:t>Máy điều hòa nhiệt độ</w:t>
      </w:r>
    </w:p>
    <w:p>
      <w:r>
        <w:t>Cái</w:t>
      </w:r>
    </w:p>
    <w:p>
      <w:r>
        <w:t>2,2</w:t>
      </w:r>
    </w:p>
    <w:p>
      <w:r>
        <w:t>12,75</w:t>
      </w:r>
    </w:p>
    <w:p>
      <w:r>
        <w:t>5</w:t>
      </w:r>
    </w:p>
    <w:p>
      <w:r>
        <w:t>Máy photocopy A3</w:t>
      </w:r>
    </w:p>
    <w:p>
      <w:r>
        <w:t>Cái</w:t>
      </w:r>
    </w:p>
    <w:p>
      <w:r>
        <w:t>1,5</w:t>
      </w:r>
    </w:p>
    <w:p>
      <w:r>
        <w:t>2,70</w:t>
      </w:r>
    </w:p>
    <w:p>
      <w:r>
        <w:t>6</w:t>
      </w:r>
    </w:p>
    <w:p>
      <w:r>
        <w:t>Máy in Plotter</w:t>
      </w:r>
    </w:p>
    <w:p>
      <w:r>
        <w:t>Cái</w:t>
      </w:r>
    </w:p>
    <w:p>
      <w:r>
        <w:t>0,4</w:t>
      </w:r>
    </w:p>
    <w:p>
      <w:r>
        <w:t>1,44</w:t>
      </w:r>
    </w:p>
    <w:p>
      <w:r>
        <w:t>7</w:t>
      </w:r>
    </w:p>
    <w:p>
      <w:r>
        <w:t>Điện năng</w:t>
      </w:r>
    </w:p>
    <w:p>
      <w:r>
        <w:t>kW</w:t>
      </w:r>
    </w:p>
    <w:p>
      <w:r>
        <w:t>440,82</w:t>
      </w:r>
    </w:p>
    <w:p>
      <w:r>
        <w:t>3. Vật liệu</w:t>
      </w:r>
    </w:p>
    <w:p>
      <w:r>
        <w:t>Bảng 11</w:t>
      </w:r>
    </w:p>
    <w:p>
      <w:r>
        <w:t>STT</w:t>
      </w:r>
    </w:p>
    <w:p>
      <w:r>
        <w:t>Danh mục thiết bị</w:t>
      </w:r>
    </w:p>
    <w:p>
      <w:r>
        <w:t>Đơn vị tính</w:t>
      </w:r>
    </w:p>
    <w:p>
      <w:r>
        <w:t>Định mức   (Ca/xã)</w:t>
      </w:r>
    </w:p>
    <w:p>
      <w:r>
        <w:t>1</w:t>
      </w:r>
    </w:p>
    <w:p>
      <w:r>
        <w:t>Mực in A4 Laser</w:t>
      </w:r>
    </w:p>
    <w:p>
      <w:r>
        <w:t>Hộp</w:t>
      </w:r>
    </w:p>
    <w:p>
      <w:r>
        <w:t>0,15</w:t>
      </w:r>
    </w:p>
    <w:p>
      <w:r>
        <w:t>2</w:t>
      </w:r>
    </w:p>
    <w:p>
      <w:r>
        <w:t>Mực in A3 Laser</w:t>
      </w:r>
    </w:p>
    <w:p>
      <w:r>
        <w:t>Hộp</w:t>
      </w:r>
    </w:p>
    <w:p>
      <w:r>
        <w:t>0,15</w:t>
      </w:r>
    </w:p>
    <w:p>
      <w:r>
        <w:t>3</w:t>
      </w:r>
    </w:p>
    <w:p>
      <w:r>
        <w:t>Mực photocopy</w:t>
      </w:r>
    </w:p>
    <w:p>
      <w:r>
        <w:t>Hộp</w:t>
      </w:r>
    </w:p>
    <w:p>
      <w:r>
        <w:t>0,45</w:t>
      </w:r>
    </w:p>
    <w:p>
      <w:r>
        <w:t>4</w:t>
      </w:r>
    </w:p>
    <w:p>
      <w:r>
        <w:t>Sổ ghi chép</w:t>
      </w:r>
    </w:p>
    <w:p>
      <w:r>
        <w:t>Quyển</w:t>
      </w:r>
    </w:p>
    <w:p>
      <w:r>
        <w:t>6,00</w:t>
      </w:r>
    </w:p>
    <w:p>
      <w:r>
        <w:t>5</w:t>
      </w:r>
    </w:p>
    <w:p>
      <w:r>
        <w:t>Cặp 3 dây</w:t>
      </w:r>
    </w:p>
    <w:p>
      <w:r>
        <w:t>Chiếc</w:t>
      </w:r>
    </w:p>
    <w:p>
      <w:r>
        <w:t>9,00</w:t>
      </w:r>
    </w:p>
    <w:p>
      <w:r>
        <w:t>6</w:t>
      </w:r>
    </w:p>
    <w:p>
      <w:r>
        <w:t>Giấy A4</w:t>
      </w:r>
    </w:p>
    <w:p>
      <w:r>
        <w:t>Ram</w:t>
      </w:r>
    </w:p>
    <w:p>
      <w:r>
        <w:t>3,00</w:t>
      </w:r>
    </w:p>
    <w:p>
      <w:r>
        <w:t>7</w:t>
      </w:r>
    </w:p>
    <w:p>
      <w:r>
        <w:t>Giấy A3</w:t>
      </w:r>
    </w:p>
    <w:p>
      <w:r>
        <w:t>Ram</w:t>
      </w:r>
    </w:p>
    <w:p>
      <w:r>
        <w:t>0,60</w:t>
      </w:r>
    </w:p>
    <w:p>
      <w:r>
        <w:t>8</w:t>
      </w:r>
    </w:p>
    <w:p>
      <w:r>
        <w:t>Giấy A0</w:t>
      </w:r>
    </w:p>
    <w:p>
      <w:r>
        <w:t>Tờ</w:t>
      </w:r>
    </w:p>
    <w:p>
      <w:r>
        <w:t>15,00</w:t>
      </w:r>
    </w:p>
    <w:p>
      <w:r>
        <w:t>Ghi chú:</w:t>
      </w:r>
    </w:p>
    <w:p>
      <w:r>
        <w:t>(1) Định mức dụng cụ, thiết bị trên tính cho xã trung bình (xã phường có diện tích bằng 21.000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CSDL đất đai để xác định và tổng hợp các trường hợp biến động được tính bằng 0,8 lần định mức quy định tại Bảng 8,10.</w:t>
      </w:r>
    </w:p>
    <w:p>
      <w:r>
        <w:t>Điều 10. Định mức vật tư và thiết bị thống kê đất đai cấp tỉnh</w:t>
      </w:r>
    </w:p>
    <w:p>
      <w:r>
        <w:t>1. Dụng cụ</w:t>
      </w:r>
    </w:p>
    <w:p>
      <w:r>
        <w:t>Bảng 12</w:t>
      </w:r>
    </w:p>
    <w:p>
      <w:r>
        <w:t>STT</w:t>
      </w:r>
    </w:p>
    <w:p>
      <w:r>
        <w:t>Danh mục dụng cụ</w:t>
      </w:r>
    </w:p>
    <w:p>
      <w:r>
        <w:t>Đơn vị tính</w:t>
      </w:r>
    </w:p>
    <w:p>
      <w:r>
        <w:t>Thời hạn   (tháng)</w:t>
      </w:r>
    </w:p>
    <w:p>
      <w:r>
        <w:t>Định mức   (Ca/tỉnh)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trần 0,1 kW</w:t>
      </w:r>
    </w:p>
    <w:p>
      <w:r>
        <w:t>Cái</w:t>
      </w:r>
    </w:p>
    <w:p>
      <w:r>
        <w:t>60</w:t>
      </w:r>
    </w:p>
    <w:p>
      <w:r>
        <w:t>16,75</w:t>
      </w:r>
    </w:p>
    <w:p>
      <w:r>
        <w:t>9</w:t>
      </w:r>
    </w:p>
    <w:p>
      <w:r>
        <w:t>Đèn neon 0,04 kW</w:t>
      </w:r>
    </w:p>
    <w:p>
      <w:r>
        <w:t>Bộ</w:t>
      </w:r>
    </w:p>
    <w:p>
      <w:r>
        <w:t>36</w:t>
      </w:r>
    </w:p>
    <w:p>
      <w:r>
        <w:t>67,00</w:t>
      </w:r>
    </w:p>
    <w:p>
      <w:r>
        <w:t>10</w:t>
      </w:r>
    </w:p>
    <w:p>
      <w:r>
        <w:t>Máy tính bấm số</w:t>
      </w:r>
    </w:p>
    <w:p>
      <w:r>
        <w:t>Cái</w:t>
      </w:r>
    </w:p>
    <w:p>
      <w:r>
        <w:t>60</w:t>
      </w:r>
    </w:p>
    <w:p>
      <w:r>
        <w:t>9,30</w:t>
      </w:r>
    </w:p>
    <w:p>
      <w:r>
        <w:t>11</w:t>
      </w:r>
    </w:p>
    <w:p>
      <w:r>
        <w:t>Ổ cứng ngoài lưu trữ dữ liệu (2T)</w:t>
      </w:r>
    </w:p>
    <w:p>
      <w:r>
        <w:t>Cái</w:t>
      </w:r>
    </w:p>
    <w:p>
      <w:r>
        <w:t>36</w:t>
      </w:r>
    </w:p>
    <w:p>
      <w:r>
        <w:t>16,75</w:t>
      </w:r>
    </w:p>
    <w:p>
      <w:r>
        <w:t>12</w:t>
      </w:r>
    </w:p>
    <w:p>
      <w:r>
        <w:t>Điện năng</w:t>
      </w:r>
    </w:p>
    <w:p>
      <w:r>
        <w:t>kW</w:t>
      </w:r>
    </w:p>
    <w:p>
      <w:r>
        <w:t>151,60</w:t>
      </w:r>
    </w:p>
    <w:p>
      <w:r>
        <w:t>2. Thiết bị</w:t>
      </w:r>
    </w:p>
    <w:p>
      <w:r>
        <w:t>Bảng 13</w:t>
      </w:r>
    </w:p>
    <w:p>
      <w:r>
        <w:t>STT</w:t>
      </w:r>
    </w:p>
    <w:p>
      <w:r>
        <w:t>Danh mục thiết bị</w:t>
      </w:r>
    </w:p>
    <w:p>
      <w:r>
        <w:t>Đơn vị tính</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510,80</w:t>
      </w:r>
    </w:p>
    <w:p>
      <w:r>
        <w:t>3. Vật liệu</w:t>
      </w:r>
    </w:p>
    <w:p>
      <w:r>
        <w:t>Bảng 14</w:t>
      </w:r>
    </w:p>
    <w:p>
      <w:r>
        <w:t>STT</w:t>
      </w:r>
    </w:p>
    <w:p>
      <w:r>
        <w:t>Danh mục vật liệu</w:t>
      </w:r>
    </w:p>
    <w:p>
      <w:r>
        <w:t>Đơn vị tính</w:t>
      </w:r>
    </w:p>
    <w:p>
      <w:r>
        <w:t>Định mức</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Ghi chú:</w:t>
      </w:r>
    </w:p>
    <w:p>
      <w:r>
        <w:t>Phân bổ dụng cụ, thiết bị và vật liệu theo nội dung công việc chỉ tính cho công việc có đơn vị tính là “Bộ/tỉnh”, không thực hiện phân bổ cho các công việc có đơn vị tính “Thửa/tỉnh”.</w:t>
      </w:r>
    </w:p>
    <w:p>
      <w:r>
        <w:t>Mục 2. ĐỊNH MỨC VẬT TƯ VÀ THIẾT BỊ KIỂM KÊ ĐẤT ĐAI, LẬP BẢN ĐỒ HIỆN TRẠNG SỬ DỤNG ĐẤT ĐỊNH KỲ</w:t>
      </w:r>
    </w:p>
    <w:p>
      <w:r>
        <w:t>Điều 11. Định mức vật tư và thiết bị kiểm kê đất đai, lập bản đồ hiện trạng sử dụng đất cấp xã</w:t>
      </w:r>
    </w:p>
    <w:p>
      <w:r>
        <w:t>1. Kiểm kê đất đai cấp xã</w:t>
      </w:r>
    </w:p>
    <w:p>
      <w:r>
        <w:t>a) Dụng cụ</w:t>
      </w:r>
    </w:p>
    <w:p>
      <w:r>
        <w:t>Bảng 15</w:t>
      </w:r>
    </w:p>
    <w:p>
      <w:r>
        <w:t>STT</w:t>
      </w:r>
    </w:p>
    <w:p>
      <w:r>
        <w:t>Danh mục dụng cụ</w:t>
      </w:r>
    </w:p>
    <w:p>
      <w:r>
        <w:t>Đơn vị tính</w:t>
      </w:r>
    </w:p>
    <w:p>
      <w:r>
        <w:t>Thời hạn   (tháng)</w:t>
      </w:r>
    </w:p>
    <w:p>
      <w:r>
        <w:t>Định mức   (Ca/xã)</w:t>
      </w:r>
    </w:p>
    <w:p>
      <w:r>
        <w:t>1</w:t>
      </w:r>
    </w:p>
    <w:p>
      <w:r>
        <w:t>Bàn làm việc</w:t>
      </w:r>
    </w:p>
    <w:p>
      <w:r>
        <w:t>Cái</w:t>
      </w:r>
    </w:p>
    <w:p>
      <w:r>
        <w:t>60</w:t>
      </w:r>
    </w:p>
    <w:p>
      <w:r>
        <w:t>268,50</w:t>
      </w:r>
    </w:p>
    <w:p>
      <w:r>
        <w:t>2</w:t>
      </w:r>
    </w:p>
    <w:p>
      <w:r>
        <w:t>Ghế văn phòng</w:t>
      </w:r>
    </w:p>
    <w:p>
      <w:r>
        <w:t>Cái</w:t>
      </w:r>
    </w:p>
    <w:p>
      <w:r>
        <w:t>60</w:t>
      </w:r>
    </w:p>
    <w:p>
      <w:r>
        <w:t>268,50</w:t>
      </w:r>
    </w:p>
    <w:p>
      <w:r>
        <w:t>3</w:t>
      </w:r>
    </w:p>
    <w:p>
      <w:r>
        <w:t>Tủ để tài liệu</w:t>
      </w:r>
    </w:p>
    <w:p>
      <w:r>
        <w:t>Cái</w:t>
      </w:r>
    </w:p>
    <w:p>
      <w:r>
        <w:t>60</w:t>
      </w:r>
    </w:p>
    <w:p>
      <w:r>
        <w:t>268,50</w:t>
      </w:r>
    </w:p>
    <w:p>
      <w:r>
        <w:t>4</w:t>
      </w:r>
    </w:p>
    <w:p>
      <w:r>
        <w:t>Ổn áp dùng chung 10A</w:t>
      </w:r>
    </w:p>
    <w:p>
      <w:r>
        <w:t>Cái</w:t>
      </w:r>
    </w:p>
    <w:p>
      <w:r>
        <w:t>60</w:t>
      </w:r>
    </w:p>
    <w:p>
      <w:r>
        <w:t>67,05</w:t>
      </w:r>
    </w:p>
    <w:p>
      <w:r>
        <w:t>5</w:t>
      </w:r>
    </w:p>
    <w:p>
      <w:r>
        <w:t>Lưu điện</w:t>
      </w:r>
    </w:p>
    <w:p>
      <w:r>
        <w:t>Cái</w:t>
      </w:r>
    </w:p>
    <w:p>
      <w:r>
        <w:t>60</w:t>
      </w:r>
    </w:p>
    <w:p>
      <w:r>
        <w:t>253,35</w:t>
      </w:r>
    </w:p>
    <w:p>
      <w:r>
        <w:t>6</w:t>
      </w:r>
    </w:p>
    <w:p>
      <w:r>
        <w:t>Quạt trần 0,1 kW</w:t>
      </w:r>
    </w:p>
    <w:p>
      <w:r>
        <w:t>Cái</w:t>
      </w:r>
    </w:p>
    <w:p>
      <w:r>
        <w:t>60</w:t>
      </w:r>
    </w:p>
    <w:p>
      <w:r>
        <w:t>67,17</w:t>
      </w:r>
    </w:p>
    <w:p>
      <w:r>
        <w:t>7</w:t>
      </w:r>
    </w:p>
    <w:p>
      <w:r>
        <w:t>Đèn neon 0,04 kW</w:t>
      </w:r>
    </w:p>
    <w:p>
      <w:r>
        <w:t>Bộ</w:t>
      </w:r>
    </w:p>
    <w:p>
      <w:r>
        <w:t>36</w:t>
      </w:r>
    </w:p>
    <w:p>
      <w:r>
        <w:t>268,50</w:t>
      </w:r>
    </w:p>
    <w:p>
      <w:r>
        <w:t>8</w:t>
      </w:r>
    </w:p>
    <w:p>
      <w:r>
        <w:t>Máy tính bấm số</w:t>
      </w:r>
    </w:p>
    <w:p>
      <w:r>
        <w:t>Cái</w:t>
      </w:r>
    </w:p>
    <w:p>
      <w:r>
        <w:t>60</w:t>
      </w:r>
    </w:p>
    <w:p>
      <w:r>
        <w:t>42,00</w:t>
      </w:r>
    </w:p>
    <w:p>
      <w:r>
        <w:t>9</w:t>
      </w:r>
    </w:p>
    <w:p>
      <w:r>
        <w:t>Thước nhựa 40cm</w:t>
      </w:r>
    </w:p>
    <w:p>
      <w:r>
        <w:t>Cái</w:t>
      </w:r>
    </w:p>
    <w:p>
      <w:r>
        <w:t>24</w:t>
      </w:r>
    </w:p>
    <w:p>
      <w:r>
        <w:t>11,19</w:t>
      </w:r>
    </w:p>
    <w:p>
      <w:r>
        <w:t>10</w:t>
      </w:r>
    </w:p>
    <w:p>
      <w:r>
        <w:t>Thước nhựa 120cm</w:t>
      </w:r>
    </w:p>
    <w:p>
      <w:r>
        <w:t>Cái</w:t>
      </w:r>
    </w:p>
    <w:p>
      <w:r>
        <w:t>24</w:t>
      </w:r>
    </w:p>
    <w:p>
      <w:r>
        <w:t>6,72</w:t>
      </w:r>
    </w:p>
    <w:p>
      <w:r>
        <w:t>11</w:t>
      </w:r>
    </w:p>
    <w:p>
      <w:r>
        <w:t>Cặp đựng tài liệu</w:t>
      </w:r>
    </w:p>
    <w:p>
      <w:r>
        <w:t>Cái</w:t>
      </w:r>
    </w:p>
    <w:p>
      <w:r>
        <w:t>24</w:t>
      </w:r>
    </w:p>
    <w:p>
      <w:r>
        <w:t>25,14</w:t>
      </w:r>
    </w:p>
    <w:p>
      <w:r>
        <w:t>12</w:t>
      </w:r>
    </w:p>
    <w:p>
      <w:r>
        <w:t>Quần áo bảo hộ lao động</w:t>
      </w:r>
    </w:p>
    <w:p>
      <w:r>
        <w:t>Bộ</w:t>
      </w:r>
    </w:p>
    <w:p>
      <w:r>
        <w:t>18</w:t>
      </w:r>
    </w:p>
    <w:p>
      <w:r>
        <w:t>180,00</w:t>
      </w:r>
    </w:p>
    <w:p>
      <w:r>
        <w:t>13</w:t>
      </w:r>
    </w:p>
    <w:p>
      <w:r>
        <w:t>Giầy bảo hộ</w:t>
      </w:r>
    </w:p>
    <w:p>
      <w:r>
        <w:t>Đôi</w:t>
      </w:r>
    </w:p>
    <w:p>
      <w:r>
        <w:t>12</w:t>
      </w:r>
    </w:p>
    <w:p>
      <w:r>
        <w:t>180,00</w:t>
      </w:r>
    </w:p>
    <w:p>
      <w:r>
        <w:t>14</w:t>
      </w:r>
    </w:p>
    <w:p>
      <w:r>
        <w:t>Tất</w:t>
      </w:r>
    </w:p>
    <w:p>
      <w:r>
        <w:t>Đôi</w:t>
      </w:r>
    </w:p>
    <w:p>
      <w:r>
        <w:t>6</w:t>
      </w:r>
    </w:p>
    <w:p>
      <w:r>
        <w:t>180,00</w:t>
      </w:r>
    </w:p>
    <w:p>
      <w:r>
        <w:t>15</w:t>
      </w:r>
    </w:p>
    <w:p>
      <w:r>
        <w:t>Mũ cứng</w:t>
      </w:r>
    </w:p>
    <w:p>
      <w:r>
        <w:t>Cái</w:t>
      </w:r>
    </w:p>
    <w:p>
      <w:r>
        <w:t>12</w:t>
      </w:r>
    </w:p>
    <w:p>
      <w:r>
        <w:t>180,00</w:t>
      </w:r>
    </w:p>
    <w:p>
      <w:r>
        <w:t>16</w:t>
      </w:r>
    </w:p>
    <w:p>
      <w:r>
        <w:t>Quần áo mưa</w:t>
      </w:r>
    </w:p>
    <w:p>
      <w:r>
        <w:t>Bộ</w:t>
      </w:r>
    </w:p>
    <w:p>
      <w:r>
        <w:t>6</w:t>
      </w:r>
    </w:p>
    <w:p>
      <w:r>
        <w:t>180,00</w:t>
      </w:r>
    </w:p>
    <w:p>
      <w:r>
        <w:t>17</w:t>
      </w:r>
    </w:p>
    <w:p>
      <w:r>
        <w:t>Bình đựng nước uống</w:t>
      </w:r>
    </w:p>
    <w:p>
      <w:r>
        <w:t>Cái</w:t>
      </w:r>
    </w:p>
    <w:p>
      <w:r>
        <w:t>12</w:t>
      </w:r>
    </w:p>
    <w:p>
      <w:r>
        <w:t>180,00</w:t>
      </w:r>
    </w:p>
    <w:p>
      <w:r>
        <w:t>18</w:t>
      </w:r>
    </w:p>
    <w:p>
      <w:r>
        <w:t>USB (4GB)</w:t>
      </w:r>
    </w:p>
    <w:p>
      <w:r>
        <w:t>Cái</w:t>
      </w:r>
    </w:p>
    <w:p>
      <w:r>
        <w:t>12</w:t>
      </w:r>
    </w:p>
    <w:p>
      <w:r>
        <w:t>25,20</w:t>
      </w:r>
    </w:p>
    <w:p>
      <w:r>
        <w:t>19</w:t>
      </w:r>
    </w:p>
    <w:p>
      <w:r>
        <w:t>Điện năng</w:t>
      </w:r>
    </w:p>
    <w:p>
      <w:r>
        <w:t>kW</w:t>
      </w:r>
    </w:p>
    <w:p>
      <w:r>
        <w:t>161,1</w:t>
      </w:r>
    </w:p>
    <w:p>
      <w:r>
        <w:t>Ghi chú:  Phân bổ dụng cụ cho từng nội dung công việc tính theo hệ số tại Bảng 16</w:t>
      </w:r>
    </w:p>
    <w:p>
      <w:r>
        <w:t>Bảng 16</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w:t>
      </w:r>
    </w:p>
    <w:p>
      <w:r>
        <w:t>Ghi chú:   Mức phân bổ dụng cụ của mục 2 Bảng 16 tính cho xã trung bình (xã phường có diện tích bằng 21.000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HTSDĐ cấp xã, được điều chỉnh hệ số quy mô diện tích cấp xã (K dtx ) quy định tại Bảng a Phụ lục kèm theo định mức này và hệ số điều chỉnh khu vực (K kv ) quy định tại Bảng b Phụ lục kèm theo định mức này.</w:t>
      </w:r>
    </w:p>
    <w:p>
      <w:r>
        <w:t>b) Thiết bị</w:t>
      </w:r>
    </w:p>
    <w:p>
      <w:r>
        <w:t>Bảng 17</w:t>
      </w:r>
    </w:p>
    <w:p>
      <w:r>
        <w:t>STT</w:t>
      </w:r>
    </w:p>
    <w:p>
      <w:r>
        <w:t>Danh mục thiết bị</w:t>
      </w:r>
    </w:p>
    <w:p>
      <w:r>
        <w:t>Đơn vị tính</w:t>
      </w:r>
    </w:p>
    <w:p>
      <w:r>
        <w:t>Công suất   (kw/h)</w:t>
      </w:r>
    </w:p>
    <w:p>
      <w:r>
        <w:t>Định mức   (Ca/xã)</w:t>
      </w:r>
    </w:p>
    <w:p>
      <w:r>
        <w:t>1</w:t>
      </w:r>
    </w:p>
    <w:p>
      <w:r>
        <w:t>Máy in khổ A3</w:t>
      </w:r>
    </w:p>
    <w:p>
      <w:r>
        <w:t>Cái</w:t>
      </w:r>
    </w:p>
    <w:p>
      <w:r>
        <w:t>0,50</w:t>
      </w:r>
    </w:p>
    <w:p>
      <w:r>
        <w:t>30,00</w:t>
      </w:r>
    </w:p>
    <w:p>
      <w:r>
        <w:t>2</w:t>
      </w:r>
    </w:p>
    <w:p>
      <w:r>
        <w:t>Máy in khổ A4</w:t>
      </w:r>
    </w:p>
    <w:p>
      <w:r>
        <w:t>Cái</w:t>
      </w:r>
    </w:p>
    <w:p>
      <w:r>
        <w:t>0,50</w:t>
      </w:r>
    </w:p>
    <w:p>
      <w:r>
        <w:t>30,00</w:t>
      </w:r>
    </w:p>
    <w:p>
      <w:r>
        <w:t>3</w:t>
      </w:r>
    </w:p>
    <w:p>
      <w:r>
        <w:t>Máy vi tính để bàn</w:t>
      </w:r>
    </w:p>
    <w:p>
      <w:r>
        <w:t>Cái</w:t>
      </w:r>
    </w:p>
    <w:p>
      <w:r>
        <w:t>0,40</w:t>
      </w:r>
    </w:p>
    <w:p>
      <w:r>
        <w:t>253,50</w:t>
      </w:r>
    </w:p>
    <w:p>
      <w:r>
        <w:t>4</w:t>
      </w:r>
    </w:p>
    <w:p>
      <w:r>
        <w:t>Máy điều hòa nhiệt độ</w:t>
      </w:r>
    </w:p>
    <w:p>
      <w:r>
        <w:t>Cái</w:t>
      </w:r>
    </w:p>
    <w:p>
      <w:r>
        <w:t>2,20</w:t>
      </w:r>
    </w:p>
    <w:p>
      <w:r>
        <w:t>67,14</w:t>
      </w:r>
    </w:p>
    <w:p>
      <w:r>
        <w:t>5</w:t>
      </w:r>
    </w:p>
    <w:p>
      <w:r>
        <w:t>Máy photocopy A3</w:t>
      </w:r>
    </w:p>
    <w:p>
      <w:r>
        <w:t>Cái</w:t>
      </w:r>
    </w:p>
    <w:p>
      <w:r>
        <w:t>1,50</w:t>
      </w:r>
    </w:p>
    <w:p>
      <w:r>
        <w:t>12,00</w:t>
      </w:r>
    </w:p>
    <w:p>
      <w:r>
        <w:t>6</w:t>
      </w:r>
    </w:p>
    <w:p>
      <w:r>
        <w:t>Điện năng</w:t>
      </w:r>
    </w:p>
    <w:p>
      <w:r>
        <w:t>kW</w:t>
      </w:r>
    </w:p>
    <w:p>
      <w:r>
        <w:t>2256,6</w:t>
      </w:r>
    </w:p>
    <w:p>
      <w:r>
        <w:t>Ghi chú:</w:t>
      </w:r>
    </w:p>
    <w:p>
      <w:r>
        <w:t>(1) Mức phân bổ thiết bị của Bảng 17 tính cho xã trung bình (xã, phường có diện tích bằng 21.000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HTSDĐ cấp xã, được điều chỉnh hệ số quy mô diện tích cấp xã (K dtx ) quy định tại Bảng a Phụ lục kèm theo định mức này và hệ số điều chỉnh khu vực (K kv ) quy định tại Bảng b Phụ lục kèm theo định mức này.</w:t>
      </w:r>
    </w:p>
    <w:p>
      <w:r>
        <w:t>(2) Phân bổ thiết bị theo nội dung công việc tại Bảng 17 chỉ tính cho công việc có đơn vị tính là “Bộ/xã”, không thực hiện phân bổ cho các công việc có đơn vị tính “Khoanh/xã” do phần lớn là công tác ngoại nghiệp.</w:t>
      </w:r>
    </w:p>
    <w:p>
      <w:r>
        <w:t>c) Vật liệu</w:t>
      </w:r>
    </w:p>
    <w:p>
      <w:r>
        <w:t>Bảng 18</w:t>
      </w:r>
    </w:p>
    <w:p>
      <w:r>
        <w:t>STT</w:t>
      </w:r>
    </w:p>
    <w:p>
      <w:r>
        <w:t>Danh mục vật liệu</w:t>
      </w:r>
    </w:p>
    <w:p>
      <w:r>
        <w:t>Đơn vị tính</w:t>
      </w:r>
    </w:p>
    <w:p>
      <w:r>
        <w:t>Định mức   (Tính cho 1 xã)</w:t>
      </w:r>
    </w:p>
    <w:p>
      <w:r>
        <w:t>1</w:t>
      </w:r>
    </w:p>
    <w:p>
      <w:r>
        <w:t>Băng dính to</w:t>
      </w:r>
    </w:p>
    <w:p>
      <w:r>
        <w:t>Cuộn</w:t>
      </w:r>
    </w:p>
    <w:p>
      <w:r>
        <w:t>6,00</w:t>
      </w:r>
    </w:p>
    <w:p>
      <w:r>
        <w:t>2</w:t>
      </w:r>
    </w:p>
    <w:p>
      <w:r>
        <w:t>Bút dạ màu</w:t>
      </w:r>
    </w:p>
    <w:p>
      <w:r>
        <w:t>Bộ</w:t>
      </w:r>
    </w:p>
    <w:p>
      <w:r>
        <w:t>3,00</w:t>
      </w:r>
    </w:p>
    <w:p>
      <w:r>
        <w:t>3</w:t>
      </w:r>
    </w:p>
    <w:p>
      <w:r>
        <w:t>Túi ni lông bọc tài liệu</w:t>
      </w:r>
    </w:p>
    <w:p>
      <w:r>
        <w:t>Cái</w:t>
      </w:r>
    </w:p>
    <w:p>
      <w:r>
        <w:t>12,00</w:t>
      </w:r>
    </w:p>
    <w:p>
      <w:r>
        <w:t>4</w:t>
      </w:r>
    </w:p>
    <w:p>
      <w:r>
        <w:t>Mực in A3 Laser</w:t>
      </w:r>
    </w:p>
    <w:p>
      <w:r>
        <w:t>Hộp</w:t>
      </w:r>
    </w:p>
    <w:p>
      <w:r>
        <w:t>0,57</w:t>
      </w:r>
    </w:p>
    <w:p>
      <w:r>
        <w:t>5</w:t>
      </w:r>
    </w:p>
    <w:p>
      <w:r>
        <w:t>Mực in A4 Laser</w:t>
      </w:r>
    </w:p>
    <w:p>
      <w:r>
        <w:t>Hộp</w:t>
      </w:r>
    </w:p>
    <w:p>
      <w:r>
        <w:t>1,50</w:t>
      </w:r>
    </w:p>
    <w:p>
      <w:r>
        <w:t>6</w:t>
      </w:r>
    </w:p>
    <w:p>
      <w:r>
        <w:t>Mực photocopy</w:t>
      </w:r>
    </w:p>
    <w:p>
      <w:r>
        <w:t>Hộp</w:t>
      </w:r>
    </w:p>
    <w:p>
      <w:r>
        <w:t>0,66</w:t>
      </w:r>
    </w:p>
    <w:p>
      <w:r>
        <w:t>7</w:t>
      </w:r>
    </w:p>
    <w:p>
      <w:r>
        <w:t>Sổ ghi chép</w:t>
      </w:r>
    </w:p>
    <w:p>
      <w:r>
        <w:t>Quyển</w:t>
      </w:r>
    </w:p>
    <w:p>
      <w:r>
        <w:t>6,00</w:t>
      </w:r>
    </w:p>
    <w:p>
      <w:r>
        <w:t>8</w:t>
      </w:r>
    </w:p>
    <w:p>
      <w:r>
        <w:t>Cặp 3 dây</w:t>
      </w:r>
    </w:p>
    <w:p>
      <w:r>
        <w:t>Chiếc</w:t>
      </w:r>
    </w:p>
    <w:p>
      <w:r>
        <w:t>15,00</w:t>
      </w:r>
    </w:p>
    <w:p>
      <w:r>
        <w:t>9</w:t>
      </w:r>
    </w:p>
    <w:p>
      <w:r>
        <w:t>Giấy A4</w:t>
      </w:r>
    </w:p>
    <w:p>
      <w:r>
        <w:t>Ram</w:t>
      </w:r>
    </w:p>
    <w:p>
      <w:r>
        <w:t>3,00</w:t>
      </w:r>
    </w:p>
    <w:p>
      <w:r>
        <w:t>10</w:t>
      </w:r>
    </w:p>
    <w:p>
      <w:r>
        <w:t>Giấy A3</w:t>
      </w:r>
    </w:p>
    <w:p>
      <w:r>
        <w:t>Ram</w:t>
      </w:r>
    </w:p>
    <w:p>
      <w:r>
        <w:t>1,50</w:t>
      </w:r>
    </w:p>
    <w:p>
      <w:r>
        <w:t>11</w:t>
      </w:r>
    </w:p>
    <w:p>
      <w:r>
        <w:t>Mực in Plotter</w:t>
      </w:r>
    </w:p>
    <w:p>
      <w:r>
        <w:t>Hộp</w:t>
      </w:r>
    </w:p>
    <w:p>
      <w:r>
        <w:t>0,09</w:t>
      </w:r>
    </w:p>
    <w:p>
      <w:r>
        <w:t>12</w:t>
      </w:r>
    </w:p>
    <w:p>
      <w:r>
        <w:t>Giấy in A0</w:t>
      </w:r>
    </w:p>
    <w:p>
      <w:r>
        <w:t>Tờ</w:t>
      </w:r>
    </w:p>
    <w:p>
      <w:r>
        <w:t>9,00</w:t>
      </w:r>
    </w:p>
    <w:p>
      <w:r>
        <w:t>Ghi chú:</w:t>
      </w:r>
    </w:p>
    <w:p>
      <w:r>
        <w:t>(1) Mức phân bổ vật liệu của Bảng 18 tính cho xã trung bình (xã, phường có diện tích bằng 21.000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HTSDĐ cấp xã, được điều chỉnh hệ số quy mô diện tích cấp xã (K dtx ) quy định tại Bảng a Phụ lục kèm theo định mức này và hệ số điều chỉnh khu vực (K kv ) quy định tại Bảng b Phụ lục kèm theo định mức này.</w:t>
      </w:r>
    </w:p>
    <w:p>
      <w:r>
        <w:t>(2) Phân bổ vật liệu theo nội dung công việc tại Bảng 18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a) Dụng cụ</w:t>
      </w:r>
    </w:p>
    <w:p>
      <w:r>
        <w:t>Bảng 19</w:t>
      </w:r>
    </w:p>
    <w:p>
      <w:r>
        <w:t>STT</w:t>
      </w:r>
    </w:p>
    <w:p>
      <w:r>
        <w:t>Danh mục dụng cụ</w:t>
      </w:r>
    </w:p>
    <w:p>
      <w:r>
        <w:t>Đơn vị tính</w:t>
      </w:r>
    </w:p>
    <w:p>
      <w:r>
        <w:t>Thời hạn   (tháng)</w:t>
      </w:r>
    </w:p>
    <w:p>
      <w:r>
        <w:t>Định mức   (Ca/xã)</w:t>
      </w:r>
    </w:p>
    <w:p>
      <w:r>
        <w:t>1/2000</w:t>
      </w:r>
    </w:p>
    <w:p>
      <w:r>
        <w:t>1/5000</w:t>
      </w:r>
    </w:p>
    <w:p>
      <w:r>
        <w:t>1/10000</w:t>
      </w:r>
    </w:p>
    <w:p>
      <w:r>
        <w:t>1/25000</w:t>
      </w:r>
    </w:p>
    <w:p>
      <w:r>
        <w:t>1</w:t>
      </w:r>
    </w:p>
    <w:p>
      <w:r>
        <w:t>Bàn làm việc</w:t>
      </w:r>
    </w:p>
    <w:p>
      <w:r>
        <w:t>Cái</w:t>
      </w:r>
    </w:p>
    <w:p>
      <w:r>
        <w:t>60</w:t>
      </w:r>
    </w:p>
    <w:p>
      <w:r>
        <w:t>19,00</w:t>
      </w:r>
    </w:p>
    <w:p>
      <w:r>
        <w:t>21,00</w:t>
      </w:r>
    </w:p>
    <w:p>
      <w:r>
        <w:t>24,00</w:t>
      </w:r>
    </w:p>
    <w:p>
      <w:r>
        <w:t>27,00</w:t>
      </w:r>
    </w:p>
    <w:p>
      <w:r>
        <w:t>2</w:t>
      </w:r>
    </w:p>
    <w:p>
      <w:r>
        <w:t>Ghế văn phòng</w:t>
      </w:r>
    </w:p>
    <w:p>
      <w:r>
        <w:t>Cái</w:t>
      </w:r>
    </w:p>
    <w:p>
      <w:r>
        <w:t>60</w:t>
      </w:r>
    </w:p>
    <w:p>
      <w:r>
        <w:t>19,00</w:t>
      </w:r>
    </w:p>
    <w:p>
      <w:r>
        <w:t>21,00</w:t>
      </w:r>
    </w:p>
    <w:p>
      <w:r>
        <w:t>24,00</w:t>
      </w:r>
    </w:p>
    <w:p>
      <w:r>
        <w:t>27,00</w:t>
      </w:r>
    </w:p>
    <w:p>
      <w:r>
        <w:t>3</w:t>
      </w:r>
    </w:p>
    <w:p>
      <w:r>
        <w:t>Giá để tài liệu</w:t>
      </w:r>
    </w:p>
    <w:p>
      <w:r>
        <w:t>Cái</w:t>
      </w:r>
    </w:p>
    <w:p>
      <w:r>
        <w:t>60</w:t>
      </w:r>
    </w:p>
    <w:p>
      <w:r>
        <w:t>19,00</w:t>
      </w:r>
    </w:p>
    <w:p>
      <w:r>
        <w:t>21,00</w:t>
      </w:r>
    </w:p>
    <w:p>
      <w:r>
        <w:t>24,00</w:t>
      </w:r>
    </w:p>
    <w:p>
      <w:r>
        <w:t>27,00</w:t>
      </w:r>
    </w:p>
    <w:p>
      <w:r>
        <w:t>4</w:t>
      </w:r>
    </w:p>
    <w:p>
      <w:r>
        <w:t>Ổn áp dùng chung 10A</w:t>
      </w:r>
    </w:p>
    <w:p>
      <w:r>
        <w:t>Cái</w:t>
      </w:r>
    </w:p>
    <w:p>
      <w:r>
        <w:t>60</w:t>
      </w:r>
    </w:p>
    <w:p>
      <w:r>
        <w:t>4,75</w:t>
      </w:r>
    </w:p>
    <w:p>
      <w:r>
        <w:t>5,25</w:t>
      </w:r>
    </w:p>
    <w:p>
      <w:r>
        <w:t>6,00</w:t>
      </w:r>
    </w:p>
    <w:p>
      <w:r>
        <w:t>6,50</w:t>
      </w:r>
    </w:p>
    <w:p>
      <w:r>
        <w:t>5</w:t>
      </w:r>
    </w:p>
    <w:p>
      <w:r>
        <w:t>Lưu điện</w:t>
      </w:r>
    </w:p>
    <w:p>
      <w:r>
        <w:t>Cái</w:t>
      </w:r>
    </w:p>
    <w:p>
      <w:r>
        <w:t>60</w:t>
      </w:r>
    </w:p>
    <w:p>
      <w:r>
        <w:t>19,00</w:t>
      </w:r>
    </w:p>
    <w:p>
      <w:r>
        <w:t>21,00</w:t>
      </w:r>
    </w:p>
    <w:p>
      <w:r>
        <w:t>24,00</w:t>
      </w:r>
    </w:p>
    <w:p>
      <w:r>
        <w:t>27,00</w:t>
      </w:r>
    </w:p>
    <w:p>
      <w:r>
        <w:t>6</w:t>
      </w:r>
    </w:p>
    <w:p>
      <w:r>
        <w:t>Quạt trần 0,1 kW</w:t>
      </w:r>
    </w:p>
    <w:p>
      <w:r>
        <w:t>Cái</w:t>
      </w:r>
    </w:p>
    <w:p>
      <w:r>
        <w:t>60</w:t>
      </w:r>
    </w:p>
    <w:p>
      <w:r>
        <w:t>4,75</w:t>
      </w:r>
    </w:p>
    <w:p>
      <w:r>
        <w:t>5,25</w:t>
      </w:r>
    </w:p>
    <w:p>
      <w:r>
        <w:t>6,00</w:t>
      </w:r>
    </w:p>
    <w:p>
      <w:r>
        <w:t>6,50</w:t>
      </w:r>
    </w:p>
    <w:p>
      <w:r>
        <w:t>7</w:t>
      </w:r>
    </w:p>
    <w:p>
      <w:r>
        <w:t>Đèn neon 0,04 kW</w:t>
      </w:r>
    </w:p>
    <w:p>
      <w:r>
        <w:t>Bộ</w:t>
      </w:r>
    </w:p>
    <w:p>
      <w:r>
        <w:t>30</w:t>
      </w:r>
    </w:p>
    <w:p>
      <w:r>
        <w:t>4,75</w:t>
      </w:r>
    </w:p>
    <w:p>
      <w:r>
        <w:t>5,25</w:t>
      </w:r>
    </w:p>
    <w:p>
      <w:r>
        <w:t>6,00</w:t>
      </w:r>
    </w:p>
    <w:p>
      <w:r>
        <w:t>6,50</w:t>
      </w:r>
    </w:p>
    <w:p>
      <w:r>
        <w:t>8</w:t>
      </w:r>
    </w:p>
    <w:p>
      <w:r>
        <w:t>Máy tính bấm số</w:t>
      </w:r>
    </w:p>
    <w:p>
      <w:r>
        <w:t>Cái</w:t>
      </w:r>
    </w:p>
    <w:p>
      <w:r>
        <w:t>60</w:t>
      </w:r>
    </w:p>
    <w:p>
      <w:r>
        <w:t>3,50</w:t>
      </w:r>
    </w:p>
    <w:p>
      <w:r>
        <w:t>3,50</w:t>
      </w:r>
    </w:p>
    <w:p>
      <w:r>
        <w:t>3,50</w:t>
      </w:r>
    </w:p>
    <w:p>
      <w:r>
        <w:t>3,50</w:t>
      </w:r>
    </w:p>
    <w:p>
      <w:r>
        <w:t>9</w:t>
      </w:r>
    </w:p>
    <w:p>
      <w:r>
        <w:t>Cặp đựng tài liệu</w:t>
      </w:r>
    </w:p>
    <w:p>
      <w:r>
        <w:t>Cái</w:t>
      </w:r>
    </w:p>
    <w:p>
      <w:r>
        <w:t>24</w:t>
      </w:r>
    </w:p>
    <w:p>
      <w:r>
        <w:t>3,50</w:t>
      </w:r>
    </w:p>
    <w:p>
      <w:r>
        <w:t>3,50</w:t>
      </w:r>
    </w:p>
    <w:p>
      <w:r>
        <w:t>3,50</w:t>
      </w:r>
    </w:p>
    <w:p>
      <w:r>
        <w:t>3,50</w:t>
      </w:r>
    </w:p>
    <w:p>
      <w:r>
        <w:t>10</w:t>
      </w:r>
    </w:p>
    <w:p>
      <w:r>
        <w:t>USB (4GB)</w:t>
      </w:r>
    </w:p>
    <w:p>
      <w:r>
        <w:t>Cái</w:t>
      </w:r>
    </w:p>
    <w:p>
      <w:r>
        <w:t>12</w:t>
      </w:r>
    </w:p>
    <w:p>
      <w:r>
        <w:t>3,50</w:t>
      </w:r>
    </w:p>
    <w:p>
      <w:r>
        <w:t>3,50</w:t>
      </w:r>
    </w:p>
    <w:p>
      <w:r>
        <w:t>3,50</w:t>
      </w:r>
    </w:p>
    <w:p>
      <w:r>
        <w:t>3,50</w:t>
      </w:r>
    </w:p>
    <w:p>
      <w:r>
        <w:t>11</w:t>
      </w:r>
    </w:p>
    <w:p>
      <w:r>
        <w:t>Điện năng</w:t>
      </w:r>
    </w:p>
    <w:p>
      <w:r>
        <w:t>kW</w:t>
      </w:r>
    </w:p>
    <w:p>
      <w:r>
        <w:t>6,84</w:t>
      </w:r>
    </w:p>
    <w:p>
      <w:r>
        <w:t>7,56</w:t>
      </w:r>
    </w:p>
    <w:p>
      <w:r>
        <w:t>8,64</w:t>
      </w:r>
    </w:p>
    <w:p>
      <w:r>
        <w:t>9,64</w:t>
      </w:r>
    </w:p>
    <w:p>
      <w:r>
        <w:t>b) Thiết bị</w:t>
      </w:r>
    </w:p>
    <w:p>
      <w:r>
        <w:t>Bảng 20</w:t>
      </w:r>
    </w:p>
    <w:p>
      <w:r>
        <w:t>STT</w:t>
      </w:r>
    </w:p>
    <w:p>
      <w:r>
        <w:t>Danh mục thiết bị</w:t>
      </w:r>
    </w:p>
    <w:p>
      <w:r>
        <w:t>Đơn vị tính</w:t>
      </w:r>
    </w:p>
    <w:p>
      <w:r>
        <w:t>Công suất   (kW/h)</w:t>
      </w:r>
    </w:p>
    <w:p>
      <w:r>
        <w:t>Định mức   (Ca/xã)</w:t>
      </w:r>
    </w:p>
    <w:p>
      <w:r>
        <w:t>1/2.000</w:t>
      </w:r>
    </w:p>
    <w:p>
      <w:r>
        <w:t>1/5.000</w:t>
      </w:r>
    </w:p>
    <w:p>
      <w:r>
        <w:t>1/10.000</w:t>
      </w:r>
    </w:p>
    <w:p>
      <w:r>
        <w:t>1/25.000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19,00</w:t>
      </w:r>
    </w:p>
    <w:p>
      <w:r>
        <w:t>21,00</w:t>
      </w:r>
    </w:p>
    <w:p>
      <w:r>
        <w:t>24,00</w:t>
      </w:r>
    </w:p>
    <w:p>
      <w:r>
        <w:t>27,00</w:t>
      </w:r>
    </w:p>
    <w:p>
      <w:r>
        <w:t>3</w:t>
      </w:r>
    </w:p>
    <w:p>
      <w:r>
        <w:t>Máy điều hòa nhiệt độ</w:t>
      </w:r>
    </w:p>
    <w:p>
      <w:r>
        <w:t>Cái</w:t>
      </w:r>
    </w:p>
    <w:p>
      <w:r>
        <w:t>2,2</w:t>
      </w:r>
    </w:p>
    <w:p>
      <w:r>
        <w:t>4,75</w:t>
      </w:r>
    </w:p>
    <w:p>
      <w:r>
        <w:t>5,25</w:t>
      </w:r>
    </w:p>
    <w:p>
      <w:r>
        <w:t>6,00</w:t>
      </w:r>
    </w:p>
    <w:p>
      <w:r>
        <w:t>6,50</w:t>
      </w:r>
    </w:p>
    <w:p>
      <w:r>
        <w:t>4</w:t>
      </w:r>
    </w:p>
    <w:p>
      <w:r>
        <w:t>Máy in Plotter</w:t>
      </w:r>
    </w:p>
    <w:p>
      <w:r>
        <w:t>Cái</w:t>
      </w:r>
    </w:p>
    <w:p>
      <w:r>
        <w:t>0,4</w:t>
      </w:r>
    </w:p>
    <w:p>
      <w:r>
        <w:t>0,50</w:t>
      </w:r>
    </w:p>
    <w:p>
      <w:r>
        <w:t>0,50</w:t>
      </w:r>
    </w:p>
    <w:p>
      <w:r>
        <w:t>0,50</w:t>
      </w:r>
    </w:p>
    <w:p>
      <w:r>
        <w:t>0,50</w:t>
      </w:r>
    </w:p>
    <w:p>
      <w:r>
        <w:t>5</w:t>
      </w:r>
    </w:p>
    <w:p>
      <w:r>
        <w:t>Điện năng</w:t>
      </w:r>
    </w:p>
    <w:p>
      <w:r>
        <w:t>kW</w:t>
      </w:r>
    </w:p>
    <w:p>
      <w:r>
        <w:t>186,00</w:t>
      </w:r>
    </w:p>
    <w:p>
      <w:r>
        <w:t>201,20</w:t>
      </w:r>
    </w:p>
    <w:p>
      <w:r>
        <w:t>224,00</w:t>
      </w:r>
    </w:p>
    <w:p>
      <w:r>
        <w:t>240,00</w:t>
      </w:r>
    </w:p>
    <w:p>
      <w:r>
        <w:t>c) Vật liệu</w:t>
      </w:r>
    </w:p>
    <w:p>
      <w:r>
        <w:t>Bảng 21</w:t>
      </w:r>
    </w:p>
    <w:p>
      <w:r>
        <w:t>STT</w:t>
      </w:r>
    </w:p>
    <w:p>
      <w:r>
        <w:t>Danh mục vật liệu</w:t>
      </w:r>
    </w:p>
    <w:p>
      <w:r>
        <w:t>Đơn vị tính</w:t>
      </w:r>
    </w:p>
    <w:p>
      <w:r>
        <w:t>Định mức   (Tính cho 1 xã)</w:t>
      </w:r>
    </w:p>
    <w:p>
      <w:r>
        <w:t>1/2.00</w:t>
      </w:r>
    </w:p>
    <w:p>
      <w:r>
        <w:t>1/5.000</w:t>
      </w:r>
    </w:p>
    <w:p>
      <w:r>
        <w:t>1/10.000</w:t>
      </w:r>
    </w:p>
    <w:p>
      <w:r>
        <w:t>1/25.000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1/2000 tương ứng với quy mô diện tích từ 120 ha đến 500 ha; tỷ lệ 1/5000 tương ứng với quy mô diện tích trên 500 ha đến 3.000 ha; tỷ lệ 1/10000 tương ứng với quy mô diện tích trên 3.000 ha đến 12.000 ha); tỷ lệ 1/25000 tương ứng với quy mô diện tích trên 12.000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tlx ) quy định tại Bảng c Phụ lục kèm theo định mức này.</w:t>
      </w:r>
    </w:p>
    <w:p>
      <w:r>
        <w:t>Điều 12. Định mức vật tư và thiết bị kiểm kê đất đai, lập bản đồ hiện trạng sử dụng đất cấp tỉnh</w:t>
      </w:r>
    </w:p>
    <w:p>
      <w:r>
        <w:t>1. Kiểm kê đất đai cấp tỉnh</w:t>
      </w:r>
    </w:p>
    <w:p>
      <w:r>
        <w:t>a) Dụng cụ</w:t>
      </w:r>
    </w:p>
    <w:p>
      <w:r>
        <w:t>Bảng 22</w:t>
      </w:r>
    </w:p>
    <w:p>
      <w:r>
        <w:t>STT</w:t>
      </w:r>
    </w:p>
    <w:p>
      <w:r>
        <w:t>Danh mục dụng cụ</w:t>
      </w:r>
    </w:p>
    <w:p>
      <w:r>
        <w:t>Đơn vị tính</w:t>
      </w:r>
    </w:p>
    <w:p>
      <w:r>
        <w:t>Thời hạn   (tháng)</w:t>
      </w:r>
    </w:p>
    <w:p>
      <w:r>
        <w:t>Định mức   (Ca/tỉnh)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trần 0,1 kW</w:t>
      </w:r>
    </w:p>
    <w:p>
      <w:r>
        <w:t>Cái</w:t>
      </w:r>
    </w:p>
    <w:p>
      <w:r>
        <w:t>60</w:t>
      </w:r>
    </w:p>
    <w:p>
      <w:r>
        <w:t>54,25</w:t>
      </w:r>
    </w:p>
    <w:p>
      <w:r>
        <w:t>9</w:t>
      </w:r>
    </w:p>
    <w:p>
      <w:r>
        <w:t>Đèn neon 0,04 kW</w:t>
      </w:r>
    </w:p>
    <w:p>
      <w:r>
        <w:t>Bộ</w:t>
      </w:r>
    </w:p>
    <w:p>
      <w:r>
        <w:t>30</w:t>
      </w:r>
    </w:p>
    <w:p>
      <w:r>
        <w:t>217,00</w:t>
      </w:r>
    </w:p>
    <w:p>
      <w:r>
        <w:t>10</w:t>
      </w:r>
    </w:p>
    <w:p>
      <w:r>
        <w:t>Máy tính bấm số</w:t>
      </w:r>
    </w:p>
    <w:p>
      <w:r>
        <w:t>Cái</w:t>
      </w:r>
    </w:p>
    <w:p>
      <w:r>
        <w:t>60</w:t>
      </w:r>
    </w:p>
    <w:p>
      <w:r>
        <w:t>18,60</w:t>
      </w:r>
    </w:p>
    <w:p>
      <w:r>
        <w:t>11</w:t>
      </w:r>
    </w:p>
    <w:p>
      <w:r>
        <w:t>0 cứng ngoài lưu trữ dữ liệu (2T)</w:t>
      </w:r>
    </w:p>
    <w:p>
      <w:r>
        <w:t>Cái</w:t>
      </w:r>
    </w:p>
    <w:p>
      <w:r>
        <w:t>36</w:t>
      </w:r>
    </w:p>
    <w:p>
      <w:r>
        <w:t>55,80</w:t>
      </w:r>
    </w:p>
    <w:p>
      <w:r>
        <w:t>12</w:t>
      </w:r>
    </w:p>
    <w:p>
      <w:r>
        <w:t>Điện năng</w:t>
      </w:r>
    </w:p>
    <w:p>
      <w:r>
        <w:t>kW</w:t>
      </w:r>
    </w:p>
    <w:p>
      <w:r>
        <w:t>585,90</w:t>
      </w:r>
    </w:p>
    <w:p>
      <w:r>
        <w:t>b) Thiết bị</w:t>
      </w:r>
    </w:p>
    <w:p>
      <w:r>
        <w:t>Bảng 23</w:t>
      </w:r>
    </w:p>
    <w:p>
      <w:r>
        <w:t>STT</w:t>
      </w:r>
    </w:p>
    <w:p>
      <w:r>
        <w:t>Danh mục thiết bị</w:t>
      </w:r>
    </w:p>
    <w:p>
      <w:r>
        <w:t>Đơn vị tính</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c) Vật liệu</w:t>
      </w:r>
    </w:p>
    <w:p>
      <w:r>
        <w:t>Bảng 24</w:t>
      </w:r>
    </w:p>
    <w:p>
      <w:r>
        <w:t>STT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   Phân bổ dụng cụ, thiết bị, vật liệu theo nội dung công việc chỉ tính cho công việc có các đơn vị tính là cho Bộ/tỉnh, không thực hiện phân bổ cho các công việc có đơn vị tính “Bộ/xã” và “Thửa/tỉnh”.</w:t>
      </w:r>
    </w:p>
    <w:p>
      <w:r>
        <w:t>2. Lập bản đồ hiện trạng sử dụng đất cấp tỉnh</w:t>
      </w:r>
    </w:p>
    <w:p>
      <w:r>
        <w:t>a) Dụng cụ</w:t>
      </w:r>
    </w:p>
    <w:p>
      <w:r>
        <w:t>Bảng 25</w:t>
      </w:r>
    </w:p>
    <w:p>
      <w:r>
        <w:t>STT</w:t>
      </w:r>
    </w:p>
    <w:p>
      <w:r>
        <w:t>Danh mục dụng cụ</w:t>
      </w:r>
    </w:p>
    <w:p>
      <w:r>
        <w:t>Đơn vị tính</w:t>
      </w:r>
    </w:p>
    <w:p>
      <w:r>
        <w:t>Thời hạn   (tháng)</w:t>
      </w:r>
    </w:p>
    <w:p>
      <w:r>
        <w:t>Định mức   (Ca/tỉnh)</w:t>
      </w:r>
    </w:p>
    <w:p>
      <w:r>
        <w:t>1</w:t>
      </w:r>
    </w:p>
    <w:p>
      <w:r>
        <w:t>Bàn làm việc</w:t>
      </w:r>
    </w:p>
    <w:p>
      <w:r>
        <w:t>Cái</w:t>
      </w:r>
    </w:p>
    <w:p>
      <w:r>
        <w:t>60</w:t>
      </w:r>
    </w:p>
    <w:p>
      <w:r>
        <w:t>140,00</w:t>
      </w:r>
    </w:p>
    <w:p>
      <w:r>
        <w:t>2</w:t>
      </w:r>
    </w:p>
    <w:p>
      <w:r>
        <w:t>Ghế văn phòng</w:t>
      </w:r>
    </w:p>
    <w:p>
      <w:r>
        <w:t>Cái</w:t>
      </w:r>
    </w:p>
    <w:p>
      <w:r>
        <w:t>60</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 kW</w:t>
      </w:r>
    </w:p>
    <w:p>
      <w:r>
        <w:t>Cái</w:t>
      </w:r>
    </w:p>
    <w:p>
      <w:r>
        <w:t>60</w:t>
      </w:r>
    </w:p>
    <w:p>
      <w:r>
        <w:t>7,00</w:t>
      </w:r>
    </w:p>
    <w:p>
      <w:r>
        <w:t>7</w:t>
      </w:r>
    </w:p>
    <w:p>
      <w:r>
        <w:t>Máy hút bụi 1,5 kW</w:t>
      </w:r>
    </w:p>
    <w:p>
      <w:r>
        <w:t>Cái</w:t>
      </w:r>
    </w:p>
    <w:p>
      <w:r>
        <w:t>60</w:t>
      </w:r>
    </w:p>
    <w:p>
      <w:r>
        <w:t>7,00</w:t>
      </w:r>
    </w:p>
    <w:p>
      <w:r>
        <w:t>8</w:t>
      </w:r>
    </w:p>
    <w:p>
      <w:r>
        <w:t>Quạt trần 0,1 kW</w:t>
      </w:r>
    </w:p>
    <w:p>
      <w:r>
        <w:t>Cái</w:t>
      </w:r>
    </w:p>
    <w:p>
      <w:r>
        <w:t>60</w:t>
      </w:r>
    </w:p>
    <w:p>
      <w:r>
        <w:t>35,00</w:t>
      </w:r>
    </w:p>
    <w:p>
      <w:r>
        <w:t>9</w:t>
      </w:r>
    </w:p>
    <w:p>
      <w:r>
        <w:t>Đèn neon 0,04kW</w:t>
      </w:r>
    </w:p>
    <w:p>
      <w:r>
        <w:t>Bộ</w:t>
      </w:r>
    </w:p>
    <w:p>
      <w:r>
        <w:t>30</w:t>
      </w:r>
    </w:p>
    <w:p>
      <w:r>
        <w:t>140,00</w:t>
      </w:r>
    </w:p>
    <w:p>
      <w:r>
        <w:t>10</w:t>
      </w:r>
    </w:p>
    <w:p>
      <w:r>
        <w:t>Máy tính bấm số</w:t>
      </w:r>
    </w:p>
    <w:p>
      <w:r>
        <w:t>Cái</w:t>
      </w:r>
    </w:p>
    <w:p>
      <w:r>
        <w:t>60</w:t>
      </w:r>
    </w:p>
    <w:p>
      <w:r>
        <w:t>5,70</w:t>
      </w:r>
    </w:p>
    <w:p>
      <w:r>
        <w:t>11</w:t>
      </w:r>
    </w:p>
    <w:p>
      <w:r>
        <w:t>Hòm đựng tài liệu</w:t>
      </w:r>
    </w:p>
    <w:p>
      <w:r>
        <w:t>Cái</w:t>
      </w:r>
    </w:p>
    <w:p>
      <w:r>
        <w:t>60</w:t>
      </w:r>
    </w:p>
    <w:p>
      <w:r>
        <w:t>5,00</w:t>
      </w:r>
    </w:p>
    <w:p>
      <w:r>
        <w:t>12</w:t>
      </w:r>
    </w:p>
    <w:p>
      <w:r>
        <w:t>Cặp đựng tài liệu</w:t>
      </w:r>
    </w:p>
    <w:p>
      <w:r>
        <w:t>Cái</w:t>
      </w:r>
    </w:p>
    <w:p>
      <w:r>
        <w:t>24</w:t>
      </w:r>
    </w:p>
    <w:p>
      <w:r>
        <w:t>5,00</w:t>
      </w:r>
    </w:p>
    <w:p>
      <w:r>
        <w:t>13</w:t>
      </w:r>
    </w:p>
    <w:p>
      <w:r>
        <w:t>Ống đựng bản đồ</w:t>
      </w:r>
    </w:p>
    <w:p>
      <w:r>
        <w:t>Cái</w:t>
      </w:r>
    </w:p>
    <w:p>
      <w:r>
        <w:t>12</w:t>
      </w:r>
    </w:p>
    <w:p>
      <w:r>
        <w:t>2,50</w:t>
      </w:r>
    </w:p>
    <w:p>
      <w:r>
        <w:t>14</w:t>
      </w:r>
    </w:p>
    <w:p>
      <w:r>
        <w:t>Thước nhựa 120 cm</w:t>
      </w:r>
    </w:p>
    <w:p>
      <w:r>
        <w:t>Cái</w:t>
      </w:r>
    </w:p>
    <w:p>
      <w:r>
        <w:t>24</w:t>
      </w:r>
    </w:p>
    <w:p>
      <w:r>
        <w:t>4,00</w:t>
      </w:r>
    </w:p>
    <w:p>
      <w:r>
        <w:t>15</w:t>
      </w:r>
    </w:p>
    <w:p>
      <w:r>
        <w:t>Ổ cứng ngoài lưu trữ dữ liệu (2T)</w:t>
      </w:r>
    </w:p>
    <w:p>
      <w:r>
        <w:t>Cái</w:t>
      </w:r>
    </w:p>
    <w:p>
      <w:r>
        <w:t>36</w:t>
      </w:r>
    </w:p>
    <w:p>
      <w:r>
        <w:t>63,00</w:t>
      </w:r>
    </w:p>
    <w:p>
      <w:r>
        <w:t>16</w:t>
      </w:r>
    </w:p>
    <w:p>
      <w:r>
        <w:t>Điện năng</w:t>
      </w:r>
    </w:p>
    <w:p>
      <w:r>
        <w:t>kW</w:t>
      </w:r>
    </w:p>
    <w:p>
      <w:r>
        <w:t>280,00</w:t>
      </w:r>
    </w:p>
    <w:p>
      <w:r>
        <w:t>b) Thiết bị</w:t>
      </w:r>
    </w:p>
    <w:p>
      <w:r>
        <w:t>Bảng 26</w:t>
      </w:r>
    </w:p>
    <w:p>
      <w:r>
        <w:t>STT</w:t>
      </w:r>
    </w:p>
    <w:p>
      <w:r>
        <w:t>Danh mục thiết bị</w:t>
      </w:r>
    </w:p>
    <w:p>
      <w:r>
        <w:t>Đơn vị tính</w:t>
      </w:r>
    </w:p>
    <w:p>
      <w:r>
        <w:t>Công suất   (kW/h)</w:t>
      </w:r>
    </w:p>
    <w:p>
      <w:r>
        <w:t>Định mức   (Ca/tỉnh)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c) Vật liệu</w:t>
      </w:r>
    </w:p>
    <w:p>
      <w:r>
        <w:t>Bảng 27</w:t>
      </w:r>
    </w:p>
    <w:p>
      <w:r>
        <w:t>STT</w:t>
      </w:r>
    </w:p>
    <w:p>
      <w:r>
        <w:t>Danh mục vật liệu</w:t>
      </w:r>
    </w:p>
    <w:p>
      <w:r>
        <w:t>Đơn vị tính</w:t>
      </w:r>
    </w:p>
    <w:p>
      <w:r>
        <w:t>Định mức</w:t>
      </w:r>
    </w:p>
    <w:p>
      <w:r>
        <w:t>(Tính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Mục 3. ĐỊNH MỨC VẬT TƯ VÀ THIẾT BỊ KIỂM KÊ ĐẤT ĐAI CHUYÊN ĐỀ</w:t>
      </w:r>
    </w:p>
    <w:p>
      <w:r>
        <w:t>Điều 13. Định mức vật tư và thiết bị kiểm kê đất đai khu vực đất bị sạt lở, bồi đắp trong 5 năm.</w:t>
      </w:r>
    </w:p>
    <w:p>
      <w:r>
        <w:t>a) Dụng cụ</w:t>
      </w:r>
    </w:p>
    <w:p>
      <w:r>
        <w:t>Bảng 28</w:t>
      </w:r>
    </w:p>
    <w:p>
      <w:r>
        <w:t>STT</w:t>
      </w:r>
    </w:p>
    <w:p>
      <w:r>
        <w:t>Danh mục dụng cụ</w:t>
      </w:r>
    </w:p>
    <w:p>
      <w:r>
        <w:t>ĐVT</w:t>
      </w:r>
    </w:p>
    <w:p>
      <w:r>
        <w:t>Thời hạn   (tháng)</w:t>
      </w:r>
    </w:p>
    <w:p>
      <w:r>
        <w:t>Định mức</w:t>
      </w:r>
    </w:p>
    <w:p>
      <w:r>
        <w:t>(Ca/xã)</w:t>
      </w:r>
    </w:p>
    <w:p>
      <w:r>
        <w:t>(Ca/tỉnh)</w:t>
      </w:r>
    </w:p>
    <w:p>
      <w:r>
        <w:t>1</w:t>
      </w:r>
    </w:p>
    <w:p>
      <w:r>
        <w:t>Bàn làm việc</w:t>
      </w:r>
    </w:p>
    <w:p>
      <w:r>
        <w:t>Cái</w:t>
      </w:r>
    </w:p>
    <w:p>
      <w:r>
        <w:t>60</w:t>
      </w:r>
    </w:p>
    <w:p>
      <w:r>
        <w:t>23,20</w:t>
      </w:r>
    </w:p>
    <w:p>
      <w:r>
        <w:t>20,20</w:t>
      </w:r>
    </w:p>
    <w:p>
      <w:r>
        <w:t>2</w:t>
      </w:r>
    </w:p>
    <w:p>
      <w:r>
        <w:t>Ghế văn phòng</w:t>
      </w:r>
    </w:p>
    <w:p>
      <w:r>
        <w:t>Cái</w:t>
      </w:r>
    </w:p>
    <w:p>
      <w:r>
        <w:t>60</w:t>
      </w:r>
    </w:p>
    <w:p>
      <w:r>
        <w:t>23,20</w:t>
      </w:r>
    </w:p>
    <w:p>
      <w:r>
        <w:t>20,20</w:t>
      </w:r>
    </w:p>
    <w:p>
      <w:r>
        <w:t>3</w:t>
      </w:r>
    </w:p>
    <w:p>
      <w:r>
        <w:t>Tủ để tài liệu</w:t>
      </w:r>
    </w:p>
    <w:p>
      <w:r>
        <w:t>Cái</w:t>
      </w:r>
    </w:p>
    <w:p>
      <w:r>
        <w:t>60</w:t>
      </w:r>
    </w:p>
    <w:p>
      <w:r>
        <w:t>5,80</w:t>
      </w:r>
    </w:p>
    <w:p>
      <w:r>
        <w:t>5,05</w:t>
      </w:r>
    </w:p>
    <w:p>
      <w:r>
        <w:t>4</w:t>
      </w:r>
    </w:p>
    <w:p>
      <w:r>
        <w:t>Ổn áp dùng chung 10A</w:t>
      </w:r>
    </w:p>
    <w:p>
      <w:r>
        <w:t>Cái</w:t>
      </w:r>
    </w:p>
    <w:p>
      <w:r>
        <w:t>60</w:t>
      </w:r>
    </w:p>
    <w:p>
      <w:r>
        <w:t>23,20</w:t>
      </w:r>
    </w:p>
    <w:p>
      <w:r>
        <w:t>20,20</w:t>
      </w:r>
    </w:p>
    <w:p>
      <w:r>
        <w:t>5</w:t>
      </w:r>
    </w:p>
    <w:p>
      <w:r>
        <w:t>Lưu điện</w:t>
      </w:r>
    </w:p>
    <w:p>
      <w:r>
        <w:t>Cái</w:t>
      </w:r>
    </w:p>
    <w:p>
      <w:r>
        <w:t>60</w:t>
      </w:r>
    </w:p>
    <w:p>
      <w:r>
        <w:t>23,20</w:t>
      </w:r>
    </w:p>
    <w:p>
      <w:r>
        <w:t>20,20</w:t>
      </w:r>
    </w:p>
    <w:p>
      <w:r>
        <w:t>6</w:t>
      </w:r>
    </w:p>
    <w:p>
      <w:r>
        <w:t>Máy hút ẩm 2kW</w:t>
      </w:r>
    </w:p>
    <w:p>
      <w:r>
        <w:t>Cái</w:t>
      </w:r>
    </w:p>
    <w:p>
      <w:r>
        <w:t>60</w:t>
      </w:r>
    </w:p>
    <w:p>
      <w:r>
        <w:t>5,80</w:t>
      </w:r>
    </w:p>
    <w:p>
      <w:r>
        <w:t>5,05</w:t>
      </w:r>
    </w:p>
    <w:p>
      <w:r>
        <w:t>7</w:t>
      </w:r>
    </w:p>
    <w:p>
      <w:r>
        <w:t>Máy hút bụi 1,5kW</w:t>
      </w:r>
    </w:p>
    <w:p>
      <w:r>
        <w:t>Cái</w:t>
      </w:r>
    </w:p>
    <w:p>
      <w:r>
        <w:t>60</w:t>
      </w:r>
    </w:p>
    <w:p>
      <w:r>
        <w:t>5,80</w:t>
      </w:r>
    </w:p>
    <w:p>
      <w:r>
        <w:t>5,05</w:t>
      </w:r>
    </w:p>
    <w:p>
      <w:r>
        <w:t>8</w:t>
      </w:r>
    </w:p>
    <w:p>
      <w:r>
        <w:t>Quạt trần 0,1 kW</w:t>
      </w:r>
    </w:p>
    <w:p>
      <w:r>
        <w:t>Cái</w:t>
      </w:r>
    </w:p>
    <w:p>
      <w:r>
        <w:t>60</w:t>
      </w:r>
    </w:p>
    <w:p>
      <w:r>
        <w:t>5,80</w:t>
      </w:r>
    </w:p>
    <w:p>
      <w:r>
        <w:t>5,05</w:t>
      </w:r>
    </w:p>
    <w:p>
      <w:r>
        <w:t>9</w:t>
      </w:r>
    </w:p>
    <w:p>
      <w:r>
        <w:t>Đèn neon 0,04 kW</w:t>
      </w:r>
    </w:p>
    <w:p>
      <w:r>
        <w:t>Bộ</w:t>
      </w:r>
    </w:p>
    <w:p>
      <w:r>
        <w:t>30</w:t>
      </w:r>
    </w:p>
    <w:p>
      <w:r>
        <w:t>11,60</w:t>
      </w:r>
    </w:p>
    <w:p>
      <w:r>
        <w:t>10,10</w:t>
      </w:r>
    </w:p>
    <w:p>
      <w:r>
        <w:t>10</w:t>
      </w:r>
    </w:p>
    <w:p>
      <w:r>
        <w:t>Máy tính bấm số</w:t>
      </w:r>
    </w:p>
    <w:p>
      <w:r>
        <w:t>Cái</w:t>
      </w:r>
    </w:p>
    <w:p>
      <w:r>
        <w:t>60</w:t>
      </w:r>
    </w:p>
    <w:p>
      <w:r>
        <w:t>23,20</w:t>
      </w:r>
    </w:p>
    <w:p>
      <w:r>
        <w:t>20,20</w:t>
      </w:r>
    </w:p>
    <w:p>
      <w:r>
        <w:t>11</w:t>
      </w:r>
    </w:p>
    <w:p>
      <w:r>
        <w:t>Ổ cứng ngoài lưu trữ dữ liệu (2T)</w:t>
      </w:r>
    </w:p>
    <w:p>
      <w:r>
        <w:t>Cái</w:t>
      </w:r>
    </w:p>
    <w:p>
      <w:r>
        <w:t>36</w:t>
      </w:r>
    </w:p>
    <w:p>
      <w:r>
        <w:t>1,16</w:t>
      </w:r>
    </w:p>
    <w:p>
      <w:r>
        <w:t>1,01</w:t>
      </w:r>
    </w:p>
    <w:p>
      <w:r>
        <w:t>12</w:t>
      </w:r>
    </w:p>
    <w:p>
      <w:r>
        <w:t>Điện năng</w:t>
      </w:r>
    </w:p>
    <w:p>
      <w:r>
        <w:t>kW</w:t>
      </w:r>
    </w:p>
    <w:p>
      <w:r>
        <w:t>23,20</w:t>
      </w:r>
    </w:p>
    <w:p>
      <w:r>
        <w:t>20,20</w:t>
      </w:r>
    </w:p>
    <w:p>
      <w:r>
        <w:t>Ghi chú:   Phân bổ dụng cụ cho từng nội dung công việc cấp xã tính theo hệ số tại bảng 29</w:t>
      </w:r>
    </w:p>
    <w:p>
      <w:r>
        <w:t>Bảng 29</w:t>
      </w:r>
    </w:p>
    <w:p>
      <w:r>
        <w:t>STT</w:t>
      </w:r>
    </w:p>
    <w:p>
      <w:r>
        <w:t>Nội dung công việc</w:t>
      </w:r>
    </w:p>
    <w:p>
      <w:r>
        <w:t>Hệ số</w:t>
      </w:r>
    </w:p>
    <w:p>
      <w:r>
        <w:t>1</w:t>
      </w:r>
    </w:p>
    <w:p>
      <w:r>
        <w:t>Đối soát ngoài thực địa về ranh giới các khoanh đất khu vực sạt lở, bồi đắp.</w:t>
      </w:r>
    </w:p>
    <w:p>
      <w:r>
        <w:t>0,15</w:t>
      </w:r>
    </w:p>
    <w:p>
      <w:r>
        <w:t>2</w:t>
      </w:r>
    </w:p>
    <w:p>
      <w:r>
        <w:t>Chuyển vẽ ranh giới các khoanh đất lên bản đồ kiểm kê đất đai dạng số</w:t>
      </w:r>
    </w:p>
    <w:p>
      <w:r>
        <w:t>0,25</w:t>
      </w:r>
    </w:p>
    <w:p>
      <w:r>
        <w:t>3</w:t>
      </w:r>
    </w:p>
    <w:p>
      <w:r>
        <w:t>Tổng các nội dung công việc còn lại</w:t>
      </w:r>
    </w:p>
    <w:p>
      <w:r>
        <w:t>0,600</w:t>
      </w:r>
    </w:p>
    <w:p>
      <w:r>
        <w:t>Ghi chú:</w:t>
      </w:r>
    </w:p>
    <w:p>
      <w:r>
        <w:t>(1) Mức phân bổ dụng cụ của Mục 1, 2 Bảng 29 tính trung bình cho xã có 150 khoanh đất cần khoanh vẽ, chuyển vẽ. Khi số khoanh đất thay đổi thì lấy tổng mức dụng cụ chia cho 150 khoanh đất và nhân với số lượng khoanh đất cụ thể của xã.</w:t>
      </w:r>
    </w:p>
    <w:p>
      <w:r>
        <w:t>(2) Mức phân bổ dụng cụ của mục 3 Bảng 29 tính cho xã có đất bị sạt lở, bồi đắp cần thực hiện kiểm kê.</w:t>
      </w:r>
    </w:p>
    <w:p>
      <w:r>
        <w:t>b) Thiết bị</w:t>
      </w:r>
    </w:p>
    <w:p>
      <w:r>
        <w:t>Bảng 30</w:t>
      </w:r>
    </w:p>
    <w:p>
      <w:r>
        <w:t>STT</w:t>
      </w:r>
    </w:p>
    <w:p>
      <w:r>
        <w:t>Danh mục thiết bị</w:t>
      </w:r>
    </w:p>
    <w:p>
      <w:r>
        <w:t>ĐVT</w:t>
      </w:r>
    </w:p>
    <w:p>
      <w:r>
        <w:t>Công suất   (kw/h)</w:t>
      </w:r>
    </w:p>
    <w:p>
      <w:r>
        <w:t>Định mức</w:t>
      </w:r>
    </w:p>
    <w:p>
      <w:r>
        <w:t>(Ca/xã)</w:t>
      </w:r>
    </w:p>
    <w:p>
      <w:r>
        <w:t>(Ca/tỉnh)</w:t>
      </w:r>
    </w:p>
    <w:p>
      <w:r>
        <w:t>1</w:t>
      </w:r>
    </w:p>
    <w:p>
      <w:r>
        <w:t>Máy in khổ A3</w:t>
      </w:r>
    </w:p>
    <w:p>
      <w:r>
        <w:t>Cái</w:t>
      </w:r>
    </w:p>
    <w:p>
      <w:r>
        <w:t>0,5</w:t>
      </w:r>
    </w:p>
    <w:p>
      <w:r>
        <w:t>0,77</w:t>
      </w:r>
    </w:p>
    <w:p>
      <w:r>
        <w:t>0,67</w:t>
      </w:r>
    </w:p>
    <w:p>
      <w:r>
        <w:t>2</w:t>
      </w:r>
    </w:p>
    <w:p>
      <w:r>
        <w:t>Máy in khổ A4</w:t>
      </w:r>
    </w:p>
    <w:p>
      <w:r>
        <w:t>Cái</w:t>
      </w:r>
    </w:p>
    <w:p>
      <w:r>
        <w:t>0,5</w:t>
      </w:r>
    </w:p>
    <w:p>
      <w:r>
        <w:t>0,77</w:t>
      </w:r>
    </w:p>
    <w:p>
      <w:r>
        <w:t>0,67</w:t>
      </w:r>
    </w:p>
    <w:p>
      <w:r>
        <w:t>3</w:t>
      </w:r>
    </w:p>
    <w:p>
      <w:r>
        <w:t>Máy vi tính để bàn</w:t>
      </w:r>
    </w:p>
    <w:p>
      <w:r>
        <w:t>Cái</w:t>
      </w:r>
    </w:p>
    <w:p>
      <w:r>
        <w:t>0,4</w:t>
      </w:r>
    </w:p>
    <w:p>
      <w:r>
        <w:t>23,20</w:t>
      </w:r>
    </w:p>
    <w:p>
      <w:r>
        <w:t>20,20</w:t>
      </w:r>
    </w:p>
    <w:p>
      <w:r>
        <w:t>4</w:t>
      </w:r>
    </w:p>
    <w:p>
      <w:r>
        <w:t>Máy điều hòa nhiệt độ</w:t>
      </w:r>
    </w:p>
    <w:p>
      <w:r>
        <w:t>Cái</w:t>
      </w:r>
    </w:p>
    <w:p>
      <w:r>
        <w:t>2,2</w:t>
      </w:r>
    </w:p>
    <w:p>
      <w:r>
        <w:t>11,6</w:t>
      </w:r>
    </w:p>
    <w:p>
      <w:r>
        <w:t>10,10</w:t>
      </w:r>
    </w:p>
    <w:p>
      <w:r>
        <w:t>5</w:t>
      </w:r>
    </w:p>
    <w:p>
      <w:r>
        <w:t>Máy chiếu (Slide)</w:t>
      </w:r>
    </w:p>
    <w:p>
      <w:r>
        <w:t>Cái</w:t>
      </w:r>
    </w:p>
    <w:p>
      <w:r>
        <w:t>0,5</w:t>
      </w:r>
    </w:p>
    <w:p>
      <w:r>
        <w:t>2,32</w:t>
      </w:r>
    </w:p>
    <w:p>
      <w:r>
        <w:t>2,02</w:t>
      </w:r>
    </w:p>
    <w:p>
      <w:r>
        <w:t>6</w:t>
      </w:r>
    </w:p>
    <w:p>
      <w:r>
        <w:t>Máy photocopy A3</w:t>
      </w:r>
    </w:p>
    <w:p>
      <w:r>
        <w:t>Cái</w:t>
      </w:r>
    </w:p>
    <w:p>
      <w:r>
        <w:t>1,5</w:t>
      </w:r>
    </w:p>
    <w:p>
      <w:r>
        <w:t>1,55</w:t>
      </w:r>
    </w:p>
    <w:p>
      <w:r>
        <w:t>1,35</w:t>
      </w:r>
    </w:p>
    <w:p>
      <w:r>
        <w:t>7</w:t>
      </w:r>
    </w:p>
    <w:p>
      <w:r>
        <w:t>Điện năng</w:t>
      </w:r>
    </w:p>
    <w:p>
      <w:r>
        <w:t>kW</w:t>
      </w:r>
    </w:p>
    <w:p>
      <w:r>
        <w:t>312,43</w:t>
      </w:r>
    </w:p>
    <w:p>
      <w:r>
        <w:t>272,03</w:t>
      </w:r>
    </w:p>
    <w:p>
      <w:r>
        <w:t>Ghi chú:</w:t>
      </w:r>
    </w:p>
    <w:p>
      <w:r>
        <w:t>(1) Mức phân bổ thiết bị cấp xã của Bảng 30 tính cho xã có diện tích đất bị sạt lở, bồi đắp cần thực hiện kiểm kê.</w:t>
      </w:r>
    </w:p>
    <w:p>
      <w:r>
        <w:t>(2) Phân bổ thiết bị theo nội dung công việc tại Bảng 30 chỉ tính cho công việc có đơn vị tính là “Bộ/xã; Bộ/tỉnh”, không thực hiện phân bổ cho các công việc có đơn vị tính “Khoanh/xã” do phần lớn là công tác ngoại nghiệp.</w:t>
      </w:r>
    </w:p>
    <w:p>
      <w:r>
        <w:t>c) Vật liệu</w:t>
      </w:r>
    </w:p>
    <w:p>
      <w:r>
        <w:t>Bảng 31</w:t>
      </w:r>
    </w:p>
    <w:p>
      <w:r>
        <w:t>STT</w:t>
      </w:r>
    </w:p>
    <w:p>
      <w:r>
        <w:t>Danh mục vật liệu</w:t>
      </w:r>
    </w:p>
    <w:p>
      <w:r>
        <w:t>ĐVT</w:t>
      </w:r>
    </w:p>
    <w:p>
      <w:r>
        <w:t>Định mức</w:t>
      </w:r>
    </w:p>
    <w:p>
      <w:r>
        <w:t>(Tính cho 1 xã)</w:t>
      </w:r>
    </w:p>
    <w:p>
      <w:r>
        <w:t>(Tính cho 1 tỉnh)</w:t>
      </w:r>
    </w:p>
    <w:p>
      <w:r>
        <w:t>1</w:t>
      </w:r>
    </w:p>
    <w:p>
      <w:r>
        <w:t>Mực in A3 Laser</w:t>
      </w:r>
    </w:p>
    <w:p>
      <w:r>
        <w:t>Hộp</w:t>
      </w:r>
    </w:p>
    <w:p>
      <w:r>
        <w:t>0,28</w:t>
      </w:r>
    </w:p>
    <w:p>
      <w:r>
        <w:t>0,10</w:t>
      </w:r>
    </w:p>
    <w:p>
      <w:r>
        <w:t>2</w:t>
      </w:r>
    </w:p>
    <w:p>
      <w:r>
        <w:t>Mực in A4 Laser</w:t>
      </w:r>
    </w:p>
    <w:p>
      <w:r>
        <w:t>Hộp</w:t>
      </w:r>
    </w:p>
    <w:p>
      <w:r>
        <w:t>0,55</w:t>
      </w:r>
    </w:p>
    <w:p>
      <w:r>
        <w:t>0,20</w:t>
      </w:r>
    </w:p>
    <w:p>
      <w:r>
        <w:t>3</w:t>
      </w:r>
    </w:p>
    <w:p>
      <w:r>
        <w:t>Mực photocopy</w:t>
      </w:r>
    </w:p>
    <w:p>
      <w:r>
        <w:t>Hộp</w:t>
      </w:r>
    </w:p>
    <w:p>
      <w:r>
        <w:t>0,28</w:t>
      </w:r>
    </w:p>
    <w:p>
      <w:r>
        <w:t>0,10</w:t>
      </w:r>
    </w:p>
    <w:p>
      <w:r>
        <w:t>4</w:t>
      </w:r>
    </w:p>
    <w:p>
      <w:r>
        <w:t>Sổ ghi chép</w:t>
      </w:r>
    </w:p>
    <w:p>
      <w:r>
        <w:t>Quyển</w:t>
      </w:r>
    </w:p>
    <w:p>
      <w:r>
        <w:t>5,00</w:t>
      </w:r>
    </w:p>
    <w:p>
      <w:r>
        <w:t>2,00</w:t>
      </w:r>
    </w:p>
    <w:p>
      <w:r>
        <w:t>5</w:t>
      </w:r>
    </w:p>
    <w:p>
      <w:r>
        <w:t>Cặp 3 dây</w:t>
      </w:r>
    </w:p>
    <w:p>
      <w:r>
        <w:t>Chiếc</w:t>
      </w:r>
    </w:p>
    <w:p>
      <w:r>
        <w:t>25,00</w:t>
      </w:r>
    </w:p>
    <w:p>
      <w:r>
        <w:t>10,00</w:t>
      </w:r>
    </w:p>
    <w:p>
      <w:r>
        <w:t>6</w:t>
      </w:r>
    </w:p>
    <w:p>
      <w:r>
        <w:t>Giấy A4</w:t>
      </w:r>
    </w:p>
    <w:p>
      <w:r>
        <w:t>Ram</w:t>
      </w:r>
    </w:p>
    <w:p>
      <w:r>
        <w:t>8,25</w:t>
      </w:r>
    </w:p>
    <w:p>
      <w:r>
        <w:t>3,00</w:t>
      </w:r>
    </w:p>
    <w:p>
      <w:r>
        <w:t>7</w:t>
      </w:r>
    </w:p>
    <w:p>
      <w:r>
        <w:t>Giấy A3</w:t>
      </w:r>
    </w:p>
    <w:p>
      <w:r>
        <w:t>Ram</w:t>
      </w:r>
    </w:p>
    <w:p>
      <w:r>
        <w:t>2,75</w:t>
      </w:r>
    </w:p>
    <w:p>
      <w:r>
        <w:t>1,00</w:t>
      </w:r>
    </w:p>
    <w:p>
      <w:r>
        <w:t>Ghi chú:</w:t>
      </w:r>
    </w:p>
    <w:p>
      <w:r>
        <w:t>(1) Mức phân bổ vật liệu cấp xã của Bảng 31 tính cho xã có diện tích đất đất bị sạt lở, bồi đắp cần thực hiện kiểm kê.</w:t>
      </w:r>
    </w:p>
    <w:p>
      <w:r>
        <w:t>(2) Phân bổ vật liệu theo nội dung công việc tại Bảng 31 chỉ tính cho công việc có đơn vị tính là “Bộ/xã; Bộ/tỉnh”, không thực hiện phân bổ cho các công việc có đơn vị tính “khoanh/xã” do phần lớn là công tác ngoại nghiệp.</w:t>
      </w:r>
    </w:p>
    <w:p>
      <w:r>
        <w:t>PHỤ LỤC</w:t>
      </w:r>
    </w:p>
    <w:p>
      <w:r>
        <w:t>HỆ SỐ QUY MÔ DIỆN TÍCH, HỆ SỐ ĐIỀU CHỈNH KHU VỰC VÀ HỆ SỐ TỶ LỆ BẢN ĐỒ Ở CẤP XÃ, CẤP TỈNH</w:t>
      </w:r>
    </w:p>
    <w:p>
      <w:r>
        <w:t>(Ban hành kèm theo Quyết định số 72/2025/QĐ-UBND ngày 27 tháng 10 năm 2025 của Ủy ban nhân dân tỉnh Điện Biên)</w:t>
      </w:r>
    </w:p>
    <w:p>
      <w:r>
        <w:t>a) Hệ số quy mô diện tích cấp xã (K dtx )</w:t>
      </w:r>
    </w:p>
    <w:p>
      <w:r>
        <w:t>STT</w:t>
      </w:r>
    </w:p>
    <w:p>
      <w:r>
        <w:t>Diện tích tự nhiên  (ha)</w:t>
      </w:r>
    </w:p>
    <w:p>
      <w:r>
        <w:t>Hệ số (K dtx )</w:t>
      </w:r>
    </w:p>
    <w:p>
      <w:r>
        <w:t>Công thức tính</w:t>
      </w:r>
    </w:p>
    <w:p>
      <w:r>
        <w:t>1</w:t>
      </w:r>
    </w:p>
    <w:p>
      <w:r>
        <w:t>&gt;2.000 - 5.000</w:t>
      </w:r>
    </w:p>
    <w:p>
      <w:r>
        <w:t>1,11 - 1,20</w:t>
      </w:r>
    </w:p>
    <w:p>
      <w:r>
        <w:t>Hệ số của xã cần tính =1,11+(1,2-1,11)/(5.000-2000)) x (diện tích của xã cần tính-2000)</w:t>
      </w:r>
    </w:p>
    <w:p>
      <w:r>
        <w:t>2</w:t>
      </w:r>
    </w:p>
    <w:p>
      <w:r>
        <w:t>&gt;5.000 - 10.000</w:t>
      </w:r>
    </w:p>
    <w:p>
      <w:r>
        <w:t>1,21 - 1,30</w:t>
      </w:r>
    </w:p>
    <w:p>
      <w:r>
        <w:t>Hệ số của xã cần tính =1,21+((1,3-1,21)/(10.000-5000)) x (diện tích của xã cần tính -5000)</w:t>
      </w:r>
    </w:p>
    <w:p>
      <w:r>
        <w:t>3</w:t>
      </w:r>
    </w:p>
    <w:p>
      <w:r>
        <w:t>&gt;10.000 - 150.000</w:t>
      </w:r>
    </w:p>
    <w:p>
      <w:r>
        <w:t>1,31 - 1,40</w:t>
      </w:r>
    </w:p>
    <w:p>
      <w:r>
        <w:t>Hệ số của xã cần tính =1,31+((1,4-1,31)/(150.000-10.000)) x (diện tích của xã cần tính -10.000)</w:t>
      </w:r>
    </w:p>
    <w:p>
      <w:r>
        <w:t>b) Hệ số điều chỉnh khu vực (K kv )</w:t>
      </w:r>
    </w:p>
    <w:p>
      <w:r>
        <w:t>STT</w:t>
      </w:r>
    </w:p>
    <w:p>
      <w:r>
        <w:t>Khu vực</w:t>
      </w:r>
    </w:p>
    <w:p>
      <w:r>
        <w:t>Hệ số (K kv )</w:t>
      </w:r>
    </w:p>
    <w:p>
      <w:r>
        <w:t>1</w:t>
      </w:r>
    </w:p>
    <w:p>
      <w:r>
        <w:t>Các xã</w:t>
      </w:r>
    </w:p>
    <w:p>
      <w:r>
        <w:t>1,0</w:t>
      </w:r>
    </w:p>
    <w:p>
      <w:r>
        <w:t>2</w:t>
      </w:r>
    </w:p>
    <w:p>
      <w:r>
        <w:t>Các phường</w:t>
      </w:r>
    </w:p>
    <w:p>
      <w:r>
        <w:t>1,2</w:t>
      </w:r>
    </w:p>
    <w:p>
      <w:r>
        <w:t>c) Hệ số tỷ lệ bản đồ cấp xã (K tlx )</w:t>
      </w:r>
    </w:p>
    <w:p>
      <w:r>
        <w:t>STT</w:t>
      </w:r>
    </w:p>
    <w:p>
      <w:r>
        <w:t>Tỷ lệ bản đồ</w:t>
      </w:r>
    </w:p>
    <w:p>
      <w:r>
        <w:t>Diện tích tự nhiên (ha)</w:t>
      </w:r>
    </w:p>
    <w:p>
      <w:r>
        <w:t>Ktlx</w:t>
      </w:r>
    </w:p>
    <w:p>
      <w:r>
        <w:t>Công thức tính</w:t>
      </w:r>
    </w:p>
    <w:p>
      <w:r>
        <w:t>1</w:t>
      </w:r>
    </w:p>
    <w:p>
      <w:r>
        <w:t>1/5000</w:t>
      </w:r>
    </w:p>
    <w:p>
      <w:r>
        <w:t>&gt; 2.000 - 3.000</w:t>
      </w:r>
    </w:p>
    <w:p>
      <w:r>
        <w:t>1,01 - 1,15</w:t>
      </w:r>
    </w:p>
    <w:p>
      <w:r>
        <w:t>Ktlx của xã cần tính =1,01+((1,15-1,01)/(3.000-2.000)) x (diện tích của xã cần tính -2.000)</w:t>
      </w:r>
    </w:p>
    <w:p>
      <w:r>
        <w:t>2</w:t>
      </w:r>
    </w:p>
    <w:p>
      <w:r>
        <w:t>1/10000</w:t>
      </w:r>
    </w:p>
    <w:p>
      <w:r>
        <w:t>3.000 - 7.000</w:t>
      </w:r>
    </w:p>
    <w:p>
      <w:r>
        <w:t>0,95 - 1,00</w:t>
      </w:r>
    </w:p>
    <w:p>
      <w:r>
        <w:t>Ktlx của xã cần tính =0,95+((1,0-0,95)/(7.000-3.000)) x (diện tích của xã cần tính -3.000)</w:t>
      </w:r>
    </w:p>
    <w:p>
      <w:r>
        <w:t>&gt; 7.000 - 10.000</w:t>
      </w:r>
    </w:p>
    <w:p>
      <w:r>
        <w:t>1,01 - 1,15</w:t>
      </w:r>
    </w:p>
    <w:p>
      <w:r>
        <w:t>Ktlx của xã cần tính =1,01+((1,15-1,01)/(10.000-7.000)) x (diện tích của xã cần tính -7.000)</w:t>
      </w:r>
    </w:p>
    <w:p>
      <w:r>
        <w:t>10.000 - 12.000</w:t>
      </w:r>
    </w:p>
    <w:p>
      <w:r>
        <w:t>1,16 - 1,25</w:t>
      </w:r>
    </w:p>
    <w:p>
      <w:r>
        <w:t>Ktlx của xã cần tính =1,16+((1,25-1,16)/(12.000-10.000)) x (diện tích của xã cần tính -10.000)</w:t>
      </w:r>
    </w:p>
    <w:p>
      <w:r>
        <w:t>3</w:t>
      </w:r>
    </w:p>
    <w:p>
      <w:r>
        <w:t>1/25000</w:t>
      </w:r>
    </w:p>
    <w:p>
      <w:r>
        <w:t>&gt; 12.000 - 20.000</w:t>
      </w:r>
    </w:p>
    <w:p>
      <w:r>
        <w:t>0,95 - 1,00</w:t>
      </w:r>
    </w:p>
    <w:p>
      <w:r>
        <w:t>Ktlx của xã cần tính =0,95+((1,0-0,95)/(20.000-12.000)) x (diện tích của xã cần tính -12.000)</w:t>
      </w:r>
    </w:p>
    <w:p>
      <w:r>
        <w:t>&gt; 20.000 - 50.000</w:t>
      </w:r>
    </w:p>
    <w:p>
      <w:r>
        <w:t>1,01 - 1,15</w:t>
      </w:r>
    </w:p>
    <w:p>
      <w:r>
        <w:t>Ktlx của xã cần tính =1,01+((1,15-1,01)/(50.000-20.000)) x (diện tích của xã cần tính -20.000)</w:t>
      </w:r>
    </w:p>
    <w:p>
      <w:r>
        <w:t>50.000 - 100.000</w:t>
      </w:r>
    </w:p>
    <w:p>
      <w:r>
        <w:t>1,16 - 1,25</w:t>
      </w:r>
    </w:p>
    <w:p>
      <w:r>
        <w:t>Ktlx của xã cần tính = 1,16+((1,25-1,16) /(100.000-50.000)) x (diện tích của xã cần tính - 50.000)</w:t>
      </w:r>
    </w:p>
    <w:p>
      <w:r>
        <w:t>100.000 - 350.000</w:t>
      </w:r>
    </w:p>
    <w:p>
      <w:r>
        <w:t>1,26- 1,35</w:t>
      </w:r>
    </w:p>
    <w:p>
      <w:r>
        <w:t>Ktlx của xã cần tính = 1,26+((1,35- 1,26)/(350.000-100.000)) x (diện tích của xã cần tính -100.000)</w:t>
      </w:r>
    </w:p>
    <w:p>
      <w:r>
        <w:t>d) Hệ số theo tỷ lệ bản đồ cấp tỉnh (K tlt )</w:t>
      </w:r>
    </w:p>
    <w:p>
      <w:r>
        <w:t>STT</w:t>
      </w:r>
    </w:p>
    <w:p>
      <w:r>
        <w:t>Tỷ lệ bản đồ</w:t>
      </w:r>
    </w:p>
    <w:p>
      <w:r>
        <w:t>Diện tích tự nhiên (ha)</w:t>
      </w:r>
    </w:p>
    <w:p>
      <w:r>
        <w:t>K tlt</w:t>
      </w:r>
    </w:p>
    <w:p>
      <w:r>
        <w:t>Công thức tính</w:t>
      </w:r>
    </w:p>
    <w:p>
      <w:r>
        <w:t>1</w:t>
      </w:r>
    </w:p>
    <w:p>
      <w:r>
        <w:t>1/100000</w:t>
      </w:r>
    </w:p>
    <w:p>
      <w:r>
        <w:t>&gt; 800.000 - 1.200.000</w:t>
      </w:r>
    </w:p>
    <w:p>
      <w:r>
        <w:t>1,16 - 1,25</w:t>
      </w:r>
    </w:p>
    <w:p>
      <w:r>
        <w:t>K tlt  của tỉnh =1,16+ ((1,25-1,16) /(1.200.000-800.000))x(diện tích tự nhiên của tỉnh-800.000)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