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72/2024/QĐ-UBND về Bảng giá tính thuế tài nguyên năm 2025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72/2024/QĐ-UBND</w:t>
      </w:r>
    </w:p>
    <w:p>
      <w:r>
        <w:t>Lai Châu, ngày 31 tháng 12 năm 2024</w:t>
      </w:r>
    </w:p>
    <w:p>
      <w:r>
        <w:t>QUYẾT ĐỊNH</w:t>
      </w:r>
    </w:p>
    <w:p>
      <w:r>
        <w:t>BAN HÀNH BẢNG GIÁ TÍNH THUẾ TÀI NGUYÊN NĂM 2025 TRÊN ĐỊA BÀN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hành văn bản quy phạm pháp luật ngày 18 tháng 6 năm 2020;</w:t>
      </w:r>
    </w:p>
    <w:p>
      <w:r>
        <w:t>Căn cứ Luật Thuế tài nguyên ngày 25 tháng 11 năm 2009; Luật sửa đổi, bổ sung một số điều của các Luật về thuế ngày 26 tháng 11 năm 2014;</w:t>
      </w:r>
    </w:p>
    <w:p>
      <w:r>
        <w:t>Căn cứ Nghị định số 50/2010/NĐ-CP ngày 14 tháng 05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Thông tư số 152/2015/TT-BTC ngày 02 tháng 10 năm 2015 của Bộ trưởng Bộ Tài chính hướng dẫn về thuế tài nguyên;</w:t>
      </w:r>
    </w:p>
    <w:p>
      <w:r>
        <w:t>Căn cứ Thông tư số 12/2016/TT-BTC ngày 20 tháng 01 năm 2016 của Bộ trưởng Bộ Tài chính sửa đổi, bổ sung khoản 1 Điều 7 Thông tư số 152/2015/TT- BTC ngày 02 tháng 10 năm 2015 hướng dẫn về thuế tài nguyên;</w:t>
      </w:r>
    </w:p>
    <w:p>
      <w:r>
        <w:t>Căn cứ Thông tư số 174/2016/TT-BTC ngày 28 tháng 10 năm 2016 của Bộ trưởng Bộ Tài chính sửa đổi, bổ sung điểm a khoản 4 Điều 6 Thông tư số 152/2015/TT-BTC ngày 02 tháng 10 năm 2015 hướng dẫn về thuế tài nguyên;</w:t>
      </w:r>
    </w:p>
    <w:p>
      <w:r>
        <w:t>Căn cứ Thông tư số 44/2017/TT-BTC ngày 12/5/2017 của Bộ trưởng Bộ Tài chính quy định về khung giá tính thuế tài nguyên đối với nhóm, loại tài nguyên có tính chất lý, hóa giống nhau;</w:t>
      </w:r>
    </w:p>
    <w:p>
      <w:r>
        <w:t>Căn cứ Thông tư số 05/2020/TT-BTC ngày 20/01/2020 của Bộ trưởng Bộ Tài chính quy định sửa đổi, bổ sung một số điều của Thông tư số 44/2017/TT-BTC ngày 12/5/2017 của Bộ trưởng Bộ Tài chính quy định về khung giá tính thuế tài nguyên đối với nhóm, loại tài nguyên có tính chất lý, hóa giống nhau;</w:t>
      </w:r>
    </w:p>
    <w:p>
      <w:r>
        <w:t>Căn cứ Thông tư số 41/2024/TT-BTC ngày 20/5/2024 của Bộ trưởng Bộ Tài chính sửa đổi, bổ sung một số điều của Thông tư số 44/2017/TT-BTC ngày 12/5/2017 của Bộ trưởng Bộ Tài chính quy định về khung giá tính thuế tài nguyên đối với nhóm, loại tài nguyên có tính chất lý, hóa giống nhau và Thông tư số 152/2015/TT-BTC ngày 02/10/2015 của Bộ trưởng Bộ Tài chính hướng dẫn về thuế tài nguyên;</w:t>
      </w:r>
    </w:p>
    <w:p>
      <w:r>
        <w:t>Theo đề nghị của Giám đốc Sở Tài chính.</w:t>
      </w:r>
    </w:p>
    <w:p>
      <w:r>
        <w:t>QUYẾT ĐỊNH:</w:t>
      </w:r>
    </w:p>
    <w:p>
      <w:r>
        <w:t>Điều 1. Phạm vi điều chỉnh</w:t>
      </w:r>
    </w:p>
    <w:p>
      <w:r>
        <w:t>Quyết định này ban hành Bảng giá tính thuế tài nguyên năm 2025 trên địa bàn tỉnh Lai Châu (trừ dầu thô, khí thiên nhiên, khí than và nước thiên nhiên dùng cho sản xuất thủy điện).</w:t>
      </w:r>
    </w:p>
    <w:p>
      <w:r>
        <w:t>Điều 2 .  Đối tượng áp dụng</w:t>
      </w:r>
    </w:p>
    <w:p>
      <w:r>
        <w:t>1. Sở Tài nguyên và Môi trường, Sở Tài chính, Sở Nông nghiệp và Phát triển nông thôn, Sở Xây dựng, Sở Công Thương, cơ quan Thuế các cấp và các cơ quan khác có liên quan.</w:t>
      </w:r>
    </w:p>
    <w:p>
      <w:r>
        <w:t>2. Tổ chức, cá nhân khai thác tài nguyên thuộc đối tượng chịu thuế tài nguyên theo quy định tại Điều 1 Quyết định này.</w:t>
      </w:r>
    </w:p>
    <w:p>
      <w:r>
        <w:t>Điều 3. Bảng giá tính thuế tài nguyên</w:t>
      </w:r>
    </w:p>
    <w:p>
      <w:r>
        <w:t>1. Bảng giá tính thuế tài nguyên năm 2025 trên địa bàn tỉnh Lai Châu được thực hiện theo các bảng giá ban hành kèm theo Quyết định này, gồm:</w:t>
      </w:r>
    </w:p>
    <w:p>
      <w:r>
        <w:t>a) Bảng giá tính thuế tài nguyên đối với khoáng sản kim loại (chi tiết tại Phụ lục I);</w:t>
      </w:r>
    </w:p>
    <w:p>
      <w:r>
        <w:t>b) Bảng giá tính thuế tài nguyên đối với khoáng sản không kim loại (chi tiết tại Phụ lục II);</w:t>
      </w:r>
    </w:p>
    <w:p>
      <w:r>
        <w:t>c) Bảng giá tính thuế tài nguyên đối với sản phẩm từ rừng tự nhiên (chi tiết tại Phụ lục III);</w:t>
      </w:r>
    </w:p>
    <w:p>
      <w:r>
        <w:t>d) Bảng giá tính thuế tài nguyên đối với nước thiên nhiên (chi tiết tại Phụ lục IV);</w:t>
      </w:r>
    </w:p>
    <w:p>
      <w:r>
        <w:t>đ) Bảng giá tính thuế tài nguyên đối với tài nguyên khác (chi tiết tại Phụ lục V).</w:t>
      </w:r>
    </w:p>
    <w:p>
      <w:r>
        <w:t>2. Giá tính thuế tài nguyên tại khoản 1 Điều này chưa bao gồm thuế giá trị gia tăng.</w:t>
      </w:r>
    </w:p>
    <w:p>
      <w:r>
        <w:t>3. Giá tính thuế tài nguyên là giá bán đơn vị sản phẩm tài nguyên khai thác chưa bao gồm thuế giá trị gia tăng nhưng không được thấp hơn giá tính thuế tài nguyên tại khoản 1 Điều này; trường hợp giá bán đơn vị sản phẩm tài nguyên cao hơn giá tính thuế tài nguyên do Ủy ban nhân dân tỉnh ban hành thì tính thuế tài nguyên theo giá bán thực tế của đơn vị.</w:t>
      </w:r>
    </w:p>
    <w:p>
      <w:r>
        <w:t>Điều 4. Tổ chức thực hiện</w:t>
      </w:r>
    </w:p>
    <w:p>
      <w:r>
        <w:t>1. Sở Tài chính</w:t>
      </w:r>
    </w:p>
    <w:p>
      <w:r>
        <w:t>Hàng năm, Sở Tài chính chủ trì, phối hợp với Sở Tài nguyên và Môi trường, Cục Thuế và các đơn vị có liên quan tham mưu xây dựng và trình Ủy ban nhân dân tỉnh ban hành Bảng giá tính thuế tài nguyên đảm bảo phù hợp với biến động của thị trường, phù hợp với Khung giá tính thuế tài nguyên do Bộ Tài chính ban hành hoặc khi có phát sinh loại tài nguyên khai thác trên địa bàn tỉnh chưa quy định trong bảng giá tại Quyết định này.</w:t>
      </w:r>
    </w:p>
    <w:p>
      <w:r>
        <w:t>2. Cục Thuế tỉnh</w:t>
      </w:r>
    </w:p>
    <w:p>
      <w:r>
        <w:t>a) Hướng dẫn các đơn vị tổ chức thực hiện kiểm tra giám sát việc kê khai, nộp Thuế tài nguyên của người nộp thuế, phù hợp với quy định tại Điều 6 Thông tư số 152/2015/TT-BTC ngày 02 tháng 10 năm 2015 của Bộ trưởng Bộ Tài chính hướng dẫn về thuế tài nguyên.</w:t>
      </w:r>
    </w:p>
    <w:p>
      <w:r>
        <w:t>b) Cơ quan thuế căn cứ kê khai của người nộp thuế về sản lượng tài nguyên thực tế khai thác trong năm theo từng mỏ tại Bảng kê được nộp cùng với Tờ khai quyết toán thuế tài nguyên khi kết thúc năm tài chính, có trách nhiệm chuyển cơ quan Tài nguyên và Môi trường thông tin chi tiết về sản lượng khai thác tài nguyên trong năm theo từng mỏ của các đơn vị trong địa bàn.</w:t>
      </w:r>
    </w:p>
    <w:p>
      <w:r>
        <w:t>3. Sở Tài nguyên và Môi trường</w:t>
      </w:r>
    </w:p>
    <w:p>
      <w:r>
        <w:t>a) Có trách nhiệm theo dõi, rà soát các loại tài nguyên mới phát sinh chưa được quy định trong Quyết định này, kịp thời phối hợp Sở Tài chính, Cục Thuế tỉnh báo cáo Ủy ban nhân dân tỉnh điều chỉnh, bổ sung giá tính thuế tài nguyên theo quy định.</w:t>
      </w:r>
    </w:p>
    <w:p>
      <w:r>
        <w:t>b) Phối hợp cơ quan thuế đối chiếu sản lượng tài nguyên đã khai thác tại từng mỏ do đơn vị khai thác khai, nộp thuế với dữ liệu đã có tại cơ quan tài nguyên và môi trường; trường hợp sản lượng khai thuế không phù hợp sản lượng được phép khai thác ghi trên Giấy phép khai thác hoặc có dấu hiệu vi phạm pháp luật thì cơ quan Tài nguyên và Môi trường sẽ thực hiện các biện pháp nghiệp vụ để xác định sản lượng khai thác thực tế của đơn vị.</w:t>
      </w:r>
    </w:p>
    <w:p>
      <w:r>
        <w:t>Điều 5. Hiệu lực thi hành</w:t>
      </w:r>
    </w:p>
    <w:p>
      <w:r>
        <w:t>1. Quyết định này có hiệu lực thi hành kể từ ngày 10 tháng 01 năm 2025.</w:t>
      </w:r>
    </w:p>
    <w:p>
      <w:r>
        <w:t>2. Quyết định số 04/2024/QĐ-UBND ngày 17 tháng 01 năm 2024 của Ủy ban nhân dân tỉnh Lai Châu ban hành Bảng giá tính thuế tài nguyên năm 2024 trên địa bàn tỉnh Lai Châu hết hiệu lực kể từ ngày Quyết định này có hiệu lực thi hành.</w:t>
      </w:r>
    </w:p>
    <w:p>
      <w:r>
        <w:t>3. Chánh văn phòng Ủy ban nhân dân tỉnh; Giám đốc các Sở: Tài chính, Tài nguyên và Môi trường, Xây dựng, Công Thương, Nông nghiệp và Phát triển nông thôn; Cục trưởng Cục Thuế tỉnh; Chủ tịch Ủy ban nhân dân các huyện, thành phố; Thủ trưởng các cơ quan, đơn vị và các tổ chức, cá nhân có liên quan chịu trách nhiệm thi hành Quyết định này./.</w:t>
      </w:r>
    </w:p>
    <w:p>
      <w:r>
        <w:t>Nơi nhận:</w:t>
      </w:r>
    </w:p>
    <w:p>
      <w:r>
        <w:t>- Như Điều 5;</w:t>
      </w:r>
    </w:p>
    <w:p>
      <w:r>
        <w:t>- Văn phòng Chính phủ; (Báo cáo);</w:t>
      </w:r>
    </w:p>
    <w:p>
      <w:r>
        <w:t>- Bộ Tài chính; (Báo cáo);</w:t>
      </w:r>
    </w:p>
    <w:p>
      <w:r>
        <w:t>- TT. Tỉnh ủy; (Báo cáo);</w:t>
      </w:r>
    </w:p>
    <w:p>
      <w:r>
        <w:t>- TT. HĐND tỉnh; (Báo cáo);</w:t>
      </w:r>
    </w:p>
    <w:p>
      <w:r>
        <w:t>- Đoàn ĐBQH tỉnh;</w:t>
      </w:r>
    </w:p>
    <w:p>
      <w:r>
        <w:t>- Chủ tịch, các PCT UBND tỉnh;</w:t>
      </w:r>
    </w:p>
    <w:p>
      <w:r>
        <w:t>- Cục kiểm tra VB QPPL - Bộ Tư Pháp;</w:t>
      </w:r>
    </w:p>
    <w:p>
      <w:r>
        <w:t>- Ủy ban MTTQVN tỉnh;</w:t>
      </w:r>
    </w:p>
    <w:p>
      <w:r>
        <w:t>- Các sở, ban, ngành, đoàn thể tỉnh;</w:t>
      </w:r>
    </w:p>
    <w:p>
      <w:r>
        <w:t>- Báo Lai Châu, Đài PT-TH tỉnh;</w:t>
      </w:r>
    </w:p>
    <w:p>
      <w:r>
        <w:t>- Cổng Thông tin điện tử của tỉnh;</w:t>
      </w:r>
    </w:p>
    <w:p>
      <w:r>
        <w:t>- Văn phòng UBND tỉnh: V, C, CB;</w:t>
      </w:r>
    </w:p>
    <w:p>
      <w:r>
        <w:t>- Lưu: VT, Kt7.</w:t>
      </w:r>
    </w:p>
    <w:p>
      <w:r>
        <w:t>TM. ỦY BAN NHÂN DÂN</w:t>
      </w:r>
    </w:p>
    <w:p>
      <w:r>
        <w:t>CHỦ TỊCH</w:t>
      </w:r>
    </w:p>
    <w:p>
      <w:r>
        <w:t>Lê Văn Lương</w:t>
      </w:r>
    </w:p>
    <w:p>
      <w:r>
        <w:t>PHỤ LỤC I</w:t>
      </w:r>
    </w:p>
    <w:p>
      <w:r>
        <w:t>BẢNG GIÁ TÍNH THUẾ TÀI NGUYÊN ĐỐI VỚI KHOÁNG SẢN KIM LOẠI</w:t>
      </w:r>
    </w:p>
    <w:p>
      <w:r>
        <w:t>(Ban hành kèm theo Quyết định số 72/2024/QĐ-UBND ngày 31 tháng 12 năm 2024 của Ủy ban nhân nhân tỉnh Lai Châu)</w:t>
      </w:r>
    </w:p>
    <w:p>
      <w:r>
        <w:t>Mã nhóm, loại tài nguyên</w:t>
      </w:r>
    </w:p>
    <w:p>
      <w:r>
        <w:t>Tên nhóm, loại tài nguyên /Sản phẩm tài nguyên</w:t>
      </w:r>
    </w:p>
    <w:p>
      <w:r>
        <w:t>Đơn vị tính</w:t>
      </w:r>
    </w:p>
    <w:p>
      <w:r>
        <w:t>Giá tính   thuế tài nguyên (đồng)</w:t>
      </w:r>
    </w:p>
    <w:p>
      <w:r>
        <w:t>Cấp   1</w:t>
      </w:r>
    </w:p>
    <w:p>
      <w:r>
        <w:t>Cấp 2</w:t>
      </w:r>
    </w:p>
    <w:p>
      <w:r>
        <w:t>Cấp 3</w:t>
      </w:r>
    </w:p>
    <w:p>
      <w:r>
        <w:t>Cấp 4</w:t>
      </w:r>
    </w:p>
    <w:p>
      <w:r>
        <w:t>Cấp 5</w:t>
      </w:r>
    </w:p>
    <w:p>
      <w:r>
        <w:t>Cấp 6</w:t>
      </w:r>
    </w:p>
    <w:p>
      <w:r>
        <w:t>I</w:t>
      </w:r>
    </w:p>
    <w:p>
      <w:r>
        <w:t>Khoáng sản kim loại</w:t>
      </w:r>
    </w:p>
    <w:p>
      <w:r>
        <w:t>I1</w:t>
      </w:r>
    </w:p>
    <w:p>
      <w:r>
        <w:t>Sắt</w:t>
      </w:r>
    </w:p>
    <w:p>
      <w:r>
        <w:t>I101</w:t>
      </w:r>
    </w:p>
    <w:p>
      <w:r>
        <w:t>Sắt kim loại</w:t>
      </w:r>
    </w:p>
    <w:p>
      <w:r>
        <w:t>Tấn</w:t>
      </w:r>
    </w:p>
    <w:p>
      <w:r>
        <w:t>9.000.000</w:t>
      </w:r>
    </w:p>
    <w:p>
      <w:r>
        <w:t>I102</w:t>
      </w:r>
    </w:p>
    <w:p>
      <w:r>
        <w:t>Quặng Manhetit (có từ tính)</w:t>
      </w:r>
    </w:p>
    <w:p>
      <w:r>
        <w:t>I10201</w:t>
      </w:r>
    </w:p>
    <w:p>
      <w:r>
        <w:t>Quặng Manhetit có hàm lượng Fe&lt;30%</w:t>
      </w:r>
    </w:p>
    <w:p>
      <w:r>
        <w:t>Tấn</w:t>
      </w:r>
    </w:p>
    <w:p>
      <w:r>
        <w:t>300.000</w:t>
      </w:r>
    </w:p>
    <w:p>
      <w:r>
        <w:t>I10202</w:t>
      </w:r>
    </w:p>
    <w:p>
      <w:r>
        <w:t>Quặng Manhetit có hàm lượng 30%≤Fe&lt;40%</w:t>
      </w:r>
    </w:p>
    <w:p>
      <w:r>
        <w:t>Tấn</w:t>
      </w:r>
    </w:p>
    <w:p>
      <w:r>
        <w:t>400.000</w:t>
      </w:r>
    </w:p>
    <w:p>
      <w:r>
        <w:t>I10203</w:t>
      </w:r>
    </w:p>
    <w:p>
      <w:r>
        <w:t>Quặng Manhetit có hàm lượng 40%≤Fe&lt;50%</w:t>
      </w:r>
    </w:p>
    <w:p>
      <w:r>
        <w:t>Tấn</w:t>
      </w:r>
    </w:p>
    <w:p>
      <w:r>
        <w:t>575.000</w:t>
      </w:r>
    </w:p>
    <w:p>
      <w:r>
        <w:t>I10204</w:t>
      </w:r>
    </w:p>
    <w:p>
      <w:r>
        <w:t>Quặng Manhetit có hàm lượng 50%≤Fe&lt;60%</w:t>
      </w:r>
    </w:p>
    <w:p>
      <w:r>
        <w:t>Tấn</w:t>
      </w:r>
    </w:p>
    <w:p>
      <w:r>
        <w:t>850.000</w:t>
      </w:r>
    </w:p>
    <w:p>
      <w:r>
        <w:t>I10205</w:t>
      </w:r>
    </w:p>
    <w:p>
      <w:r>
        <w:t>Quặng Manhetit có hàm lượng Fe≥60%</w:t>
      </w:r>
    </w:p>
    <w:p>
      <w:r>
        <w:t>Tấn</w:t>
      </w:r>
    </w:p>
    <w:p>
      <w:r>
        <w:t>1.250.000</w:t>
      </w:r>
    </w:p>
    <w:p>
      <w:r>
        <w:t>I103</w:t>
      </w:r>
    </w:p>
    <w:p>
      <w:r>
        <w:t>Quặng Limonit (không từ tính)</w:t>
      </w:r>
    </w:p>
    <w:p>
      <w:r>
        <w:t>I10301</w:t>
      </w:r>
    </w:p>
    <w:p>
      <w:r>
        <w:t>Quặng limonit có hàm lượng Fe≤30%</w:t>
      </w:r>
    </w:p>
    <w:p>
      <w:r>
        <w:t>Tấn</w:t>
      </w:r>
    </w:p>
    <w:p>
      <w:r>
        <w:t>180.000</w:t>
      </w:r>
    </w:p>
    <w:p>
      <w:r>
        <w:t>I10302</w:t>
      </w:r>
    </w:p>
    <w:p>
      <w:r>
        <w:t>Quặng limonit có hàm lượng 30%&lt;Fe≤40%</w:t>
      </w:r>
    </w:p>
    <w:p>
      <w:r>
        <w:t>Tấn</w:t>
      </w:r>
    </w:p>
    <w:p>
      <w:r>
        <w:t>245.000</w:t>
      </w:r>
    </w:p>
    <w:p>
      <w:r>
        <w:t>I10303</w:t>
      </w:r>
    </w:p>
    <w:p>
      <w:r>
        <w:t>Quặng limonit có hàm lượng 40%&lt;Fe≤50%</w:t>
      </w:r>
    </w:p>
    <w:p>
      <w:r>
        <w:t>Tấn</w:t>
      </w:r>
    </w:p>
    <w:p>
      <w:r>
        <w:t>310.000</w:t>
      </w:r>
    </w:p>
    <w:p>
      <w:r>
        <w:t>I10304</w:t>
      </w:r>
    </w:p>
    <w:p>
      <w:r>
        <w:t>Quặng limonit có hàm lượng 50%&lt;Fe≤60%</w:t>
      </w:r>
    </w:p>
    <w:p>
      <w:r>
        <w:t>Tấn</w:t>
      </w:r>
    </w:p>
    <w:p>
      <w:r>
        <w:t>380.000</w:t>
      </w:r>
    </w:p>
    <w:p>
      <w:r>
        <w:t>I10305</w:t>
      </w:r>
    </w:p>
    <w:p>
      <w:r>
        <w:t>Quặng limonit có hàm lượng Fe&gt;60%</w:t>
      </w:r>
    </w:p>
    <w:p>
      <w:r>
        <w:t>Tấn</w:t>
      </w:r>
    </w:p>
    <w:p>
      <w:r>
        <w:t>510.000</w:t>
      </w:r>
    </w:p>
    <w:p>
      <w:r>
        <w:t>I104</w:t>
      </w:r>
    </w:p>
    <w:p>
      <w:r>
        <w:t>Quặng sắt Deluvi</w:t>
      </w:r>
    </w:p>
    <w:p>
      <w:r>
        <w:t>Tấn</w:t>
      </w:r>
    </w:p>
    <w:p>
      <w:r>
        <w:t>165.000</w:t>
      </w:r>
    </w:p>
    <w:p>
      <w:r>
        <w:t>I2</w:t>
      </w:r>
    </w:p>
    <w:p>
      <w:r>
        <w:t>Mangan (Măng-gan)</w:t>
      </w:r>
    </w:p>
    <w:p>
      <w:r>
        <w:t>I201</w:t>
      </w:r>
    </w:p>
    <w:p>
      <w:r>
        <w:t>Quặng mangan có hàm lượng Mn≤20%</w:t>
      </w:r>
    </w:p>
    <w:p>
      <w:r>
        <w:t>Tấn</w:t>
      </w:r>
    </w:p>
    <w:p>
      <w:r>
        <w:t>595.000</w:t>
      </w:r>
    </w:p>
    <w:p>
      <w:r>
        <w:t>I202</w:t>
      </w:r>
    </w:p>
    <w:p>
      <w:r>
        <w:t>Quặng mangan có hàm lượng     20%&lt;Mn≤25%</w:t>
      </w:r>
    </w:p>
    <w:p>
      <w:r>
        <w:t>Tấn</w:t>
      </w:r>
    </w:p>
    <w:p>
      <w:r>
        <w:t>850.000</w:t>
      </w:r>
    </w:p>
    <w:p>
      <w:r>
        <w:t>I203</w:t>
      </w:r>
    </w:p>
    <w:p>
      <w:r>
        <w:t>Quặng mangan có hàm lượng     25%&lt;Mn≤30%</w:t>
      </w:r>
    </w:p>
    <w:p>
      <w:r>
        <w:t>Tấn</w:t>
      </w:r>
    </w:p>
    <w:p>
      <w:r>
        <w:t>1.150.000</w:t>
      </w:r>
    </w:p>
    <w:p>
      <w:r>
        <w:t>I204</w:t>
      </w:r>
    </w:p>
    <w:p>
      <w:r>
        <w:t>Quặng mangan có hàm lượng     30%&lt;Mn≤35%</w:t>
      </w:r>
    </w:p>
    <w:p>
      <w:r>
        <w:t>Tấn</w:t>
      </w:r>
    </w:p>
    <w:p>
      <w:r>
        <w:t>1.450.000</w:t>
      </w:r>
    </w:p>
    <w:p>
      <w:r>
        <w:t>I205</w:t>
      </w:r>
    </w:p>
    <w:p>
      <w:r>
        <w:t>Quặng mangan có hàm lượng     35%&lt;Mn≤40%</w:t>
      </w:r>
    </w:p>
    <w:p>
      <w:r>
        <w:t>Tấn</w:t>
      </w:r>
    </w:p>
    <w:p>
      <w:r>
        <w:t>1.850.000</w:t>
      </w:r>
    </w:p>
    <w:p>
      <w:r>
        <w:t>I206</w:t>
      </w:r>
    </w:p>
    <w:p>
      <w:r>
        <w:t>Quặng mangan có hàm lượng Mn&gt;40%</w:t>
      </w:r>
    </w:p>
    <w:p>
      <w:r>
        <w:t>Tấn</w:t>
      </w:r>
    </w:p>
    <w:p>
      <w:r>
        <w:t>2.550.000</w:t>
      </w:r>
    </w:p>
    <w:p>
      <w:r>
        <w:t>I3</w:t>
      </w:r>
    </w:p>
    <w:p>
      <w:r>
        <w:t>Titan</w:t>
      </w:r>
    </w:p>
    <w:p>
      <w:r>
        <w:t>I301</w:t>
      </w:r>
    </w:p>
    <w:p>
      <w:r>
        <w:t>Quặng titan gốc (ilmenit)</w:t>
      </w:r>
    </w:p>
    <w:p>
      <w:r>
        <w:t>I30101</w:t>
      </w:r>
    </w:p>
    <w:p>
      <w:r>
        <w:t>Quặng gốc titan có hàm lượng TiO 2 ≤10%</w:t>
      </w:r>
    </w:p>
    <w:p>
      <w:r>
        <w:t>Tấn</w:t>
      </w:r>
    </w:p>
    <w:p>
      <w:r>
        <w:t>130.000</w:t>
      </w:r>
    </w:p>
    <w:p>
      <w:r>
        <w:t>I30102</w:t>
      </w:r>
    </w:p>
    <w:p>
      <w:r>
        <w:t>Quặng gốc titan có hàm lượng 10%&lt;TiO 2 ≤15%</w:t>
      </w:r>
    </w:p>
    <w:p>
      <w:r>
        <w:t>Tấn</w:t>
      </w:r>
    </w:p>
    <w:p>
      <w:r>
        <w:t>180.000</w:t>
      </w:r>
    </w:p>
    <w:p>
      <w:r>
        <w:t>I30103</w:t>
      </w:r>
    </w:p>
    <w:p>
      <w:r>
        <w:t>Quặng gốc titan có hàm lượng 15%&lt;TiO 2 ≤20%</w:t>
      </w:r>
    </w:p>
    <w:p>
      <w:r>
        <w:t>Tấn</w:t>
      </w:r>
    </w:p>
    <w:p>
      <w:r>
        <w:t>255.000</w:t>
      </w:r>
    </w:p>
    <w:p>
      <w:r>
        <w:t>I30104</w:t>
      </w:r>
    </w:p>
    <w:p>
      <w:r>
        <w:t>Quặng gốc titan có hàm lượng TiO 2 &gt;20%</w:t>
      </w:r>
    </w:p>
    <w:p>
      <w:r>
        <w:t>Tấn</w:t>
      </w:r>
    </w:p>
    <w:p>
      <w:r>
        <w:t>468.000</w:t>
      </w:r>
    </w:p>
    <w:p>
      <w:r>
        <w:t>I302</w:t>
      </w:r>
    </w:p>
    <w:p>
      <w:r>
        <w:t>Quặng titan sa khoáng</w:t>
      </w:r>
    </w:p>
    <w:p>
      <w:r>
        <w:t>I30201</w:t>
      </w:r>
    </w:p>
    <w:p>
      <w:r>
        <w:t>Quặng Titan sa khoáng chưa qua tuyển tách</w:t>
      </w:r>
    </w:p>
    <w:p>
      <w:r>
        <w:t>Tấn</w:t>
      </w:r>
    </w:p>
    <w:p>
      <w:r>
        <w:t>1.150.000</w:t>
      </w:r>
    </w:p>
    <w:p>
      <w:r>
        <w:t>I30202</w:t>
      </w:r>
    </w:p>
    <w:p>
      <w:r>
        <w:t>Titan sa khoáng đã qua tuyển tách (tinh quặng Titan)</w:t>
      </w:r>
    </w:p>
    <w:p>
      <w:r>
        <w:t>I3020201</w:t>
      </w:r>
    </w:p>
    <w:p>
      <w:r>
        <w:t>Ilmenit</w:t>
      </w:r>
    </w:p>
    <w:p>
      <w:r>
        <w:t>Tấn</w:t>
      </w:r>
    </w:p>
    <w:p>
      <w:r>
        <w:t>2.275.000</w:t>
      </w:r>
    </w:p>
    <w:p>
      <w:r>
        <w:t>I3020202</w:t>
      </w:r>
    </w:p>
    <w:p>
      <w:r>
        <w:t>Quặng Zircon có hàm lượng ZrO 2 &lt;65%</w:t>
      </w:r>
    </w:p>
    <w:p>
      <w:r>
        <w:t>Tấn</w:t>
      </w:r>
    </w:p>
    <w:p>
      <w:r>
        <w:t>6.800.000</w:t>
      </w:r>
    </w:p>
    <w:p>
      <w:r>
        <w:t>I3020203</w:t>
      </w:r>
    </w:p>
    <w:p>
      <w:r>
        <w:t>Quặng Zircon có hàm lượng ZrO 2 ≥65%</w:t>
      </w:r>
    </w:p>
    <w:p>
      <w:r>
        <w:t>Tấn</w:t>
      </w:r>
    </w:p>
    <w:p>
      <w:r>
        <w:t>16.500.000</w:t>
      </w:r>
    </w:p>
    <w:p>
      <w:r>
        <w:t>I3020204</w:t>
      </w:r>
    </w:p>
    <w:p>
      <w:r>
        <w:t>Rutil</w:t>
      </w:r>
    </w:p>
    <w:p>
      <w:r>
        <w:t>Tấn</w:t>
      </w:r>
    </w:p>
    <w:p>
      <w:r>
        <w:t>9.350.000</w:t>
      </w:r>
    </w:p>
    <w:p>
      <w:r>
        <w:t>I3020205</w:t>
      </w:r>
    </w:p>
    <w:p>
      <w:r>
        <w:t>Monazite</w:t>
      </w:r>
    </w:p>
    <w:p>
      <w:r>
        <w:t>Tấn</w:t>
      </w:r>
    </w:p>
    <w:p>
      <w:r>
        <w:t>29.750.000</w:t>
      </w:r>
    </w:p>
    <w:p>
      <w:r>
        <w:t>I3020206</w:t>
      </w:r>
    </w:p>
    <w:p>
      <w:r>
        <w:t>Manhectic</w:t>
      </w:r>
    </w:p>
    <w:p>
      <w:r>
        <w:t>Tấn</w:t>
      </w:r>
    </w:p>
    <w:p>
      <w:r>
        <w:t>775.000</w:t>
      </w:r>
    </w:p>
    <w:p>
      <w:r>
        <w:t>I3020207</w:t>
      </w:r>
    </w:p>
    <w:p>
      <w:r>
        <w:t>Xỉ titan</w:t>
      </w:r>
    </w:p>
    <w:p>
      <w:r>
        <w:t>Tấn</w:t>
      </w:r>
    </w:p>
    <w:p>
      <w:r>
        <w:t>12.750.000</w:t>
      </w:r>
    </w:p>
    <w:p>
      <w:r>
        <w:t>I3020208</w:t>
      </w:r>
    </w:p>
    <w:p>
      <w:r>
        <w:t>Các sản phẩm còn lại</w:t>
      </w:r>
    </w:p>
    <w:p>
      <w:r>
        <w:t>Tấn</w:t>
      </w:r>
    </w:p>
    <w:p>
      <w:r>
        <w:t>3.500.000</w:t>
      </w:r>
    </w:p>
    <w:p>
      <w:r>
        <w:t>I4</w:t>
      </w:r>
    </w:p>
    <w:p>
      <w:r>
        <w:t>Vàng</w:t>
      </w:r>
    </w:p>
    <w:p>
      <w:r>
        <w:t>I401</w:t>
      </w:r>
    </w:p>
    <w:p>
      <w:r>
        <w:t>Quặng vàng gốc</w:t>
      </w:r>
    </w:p>
    <w:p>
      <w:r>
        <w:t>I40101</w:t>
      </w:r>
    </w:p>
    <w:p>
      <w:r>
        <w:t>Quặng vàng có hàm lượng Au &lt;2 gram/Tấn</w:t>
      </w:r>
    </w:p>
    <w:p>
      <w:r>
        <w:t>Tấn</w:t>
      </w:r>
    </w:p>
    <w:p>
      <w:r>
        <w:t>1.105.000</w:t>
      </w:r>
    </w:p>
    <w:p>
      <w:r>
        <w:t>I40102</w:t>
      </w:r>
    </w:p>
    <w:p>
      <w:r>
        <w:t>Quặng vàng có hàm lượng 2≤Au&lt;3 gram/tấn</w:t>
      </w:r>
    </w:p>
    <w:p>
      <w:r>
        <w:t>Tấn</w:t>
      </w:r>
    </w:p>
    <w:p>
      <w:r>
        <w:t>1.615.000</w:t>
      </w:r>
    </w:p>
    <w:p>
      <w:r>
        <w:t>I40103</w:t>
      </w:r>
    </w:p>
    <w:p>
      <w:r>
        <w:t>Quặng vàng có hàm lượng 3≤Au&lt;4 gram/tấn</w:t>
      </w:r>
    </w:p>
    <w:p>
      <w:r>
        <w:t>Tấn</w:t>
      </w:r>
    </w:p>
    <w:p>
      <w:r>
        <w:t>2.200.000</w:t>
      </w:r>
    </w:p>
    <w:p>
      <w:r>
        <w:t>I40104</w:t>
      </w:r>
    </w:p>
    <w:p>
      <w:r>
        <w:t>Quặng vàng có hàm lượng 4≤Au&lt;5 gram/tấn</w:t>
      </w:r>
    </w:p>
    <w:p>
      <w:r>
        <w:t>Tấn</w:t>
      </w:r>
    </w:p>
    <w:p>
      <w:r>
        <w:t>2.850.000</w:t>
      </w:r>
    </w:p>
    <w:p>
      <w:r>
        <w:t>I40105</w:t>
      </w:r>
    </w:p>
    <w:p>
      <w:r>
        <w:t>Quặng vàng có hàm lượng 5≤Au&lt;6 gram/tấn</w:t>
      </w:r>
    </w:p>
    <w:p>
      <w:r>
        <w:t>Tấn</w:t>
      </w:r>
    </w:p>
    <w:p>
      <w:r>
        <w:t>3.500.000</w:t>
      </w:r>
    </w:p>
    <w:p>
      <w:r>
        <w:t>I40106</w:t>
      </w:r>
    </w:p>
    <w:p>
      <w:r>
        <w:t>Quặng vàng có hàm lượng 6≤Au&lt;7 gram/tấn</w:t>
      </w:r>
    </w:p>
    <w:p>
      <w:r>
        <w:t>Tấn</w:t>
      </w:r>
    </w:p>
    <w:p>
      <w:r>
        <w:t>4.150.000</w:t>
      </w:r>
    </w:p>
    <w:p>
      <w:r>
        <w:t>I40107</w:t>
      </w:r>
    </w:p>
    <w:p>
      <w:r>
        <w:t>Quặng vàng có hàm lượng 7≤Au&lt;8 gram/tấn</w:t>
      </w:r>
    </w:p>
    <w:p>
      <w:r>
        <w:t>Tấn</w:t>
      </w:r>
    </w:p>
    <w:p>
      <w:r>
        <w:t>4.800.000</w:t>
      </w:r>
    </w:p>
    <w:p>
      <w:r>
        <w:t>I40108</w:t>
      </w:r>
    </w:p>
    <w:p>
      <w:r>
        <w:t>Quặng vàng có hàm lượng Au≥8 gram/tấn</w:t>
      </w:r>
    </w:p>
    <w:p>
      <w:r>
        <w:t>Tấn</w:t>
      </w:r>
    </w:p>
    <w:p>
      <w:r>
        <w:t>5.650.000</w:t>
      </w:r>
    </w:p>
    <w:p>
      <w:r>
        <w:t>I402</w:t>
      </w:r>
    </w:p>
    <w:p>
      <w:r>
        <w:t>Vàng kim loại (vàng cốm); vàng sa khoáng</w:t>
      </w:r>
    </w:p>
    <w:p>
      <w:r>
        <w:t>kg</w:t>
      </w:r>
    </w:p>
    <w:p>
      <w:r>
        <w:t>875.000.000</w:t>
      </w:r>
    </w:p>
    <w:p>
      <w:r>
        <w:t>I403</w:t>
      </w:r>
    </w:p>
    <w:p>
      <w:r>
        <w:t>Tinh quặng vàng</w:t>
      </w:r>
    </w:p>
    <w:p>
      <w:r>
        <w:t>I40301</w:t>
      </w:r>
    </w:p>
    <w:p>
      <w:r>
        <w:t>Tinh quặng vàng có hàm lượng 82 &lt;Au ≤240 gram/tấn</w:t>
      </w:r>
    </w:p>
    <w:p>
      <w:r>
        <w:t>Tấn</w:t>
      </w:r>
    </w:p>
    <w:p>
      <w:r>
        <w:t>187.000.000</w:t>
      </w:r>
    </w:p>
    <w:p>
      <w:r>
        <w:t>I40302</w:t>
      </w:r>
    </w:p>
    <w:p>
      <w:r>
        <w:t>Tinh quặng vàng có hàm lượng Au &gt; 240 gram/tấn</w:t>
      </w:r>
    </w:p>
    <w:p>
      <w:r>
        <w:t>Tấn</w:t>
      </w:r>
    </w:p>
    <w:p>
      <w:r>
        <w:t>212.500.000</w:t>
      </w:r>
    </w:p>
    <w:p>
      <w:r>
        <w:t>I5</w:t>
      </w:r>
    </w:p>
    <w:p>
      <w:r>
        <w:t>Đất hiếm</w:t>
      </w:r>
    </w:p>
    <w:p>
      <w:r>
        <w:t>I501</w:t>
      </w:r>
    </w:p>
    <w:p>
      <w:r>
        <w:t>Quặng đất hiếm có hàm lượng TR 2 O 3 ≤1%</w:t>
      </w:r>
    </w:p>
    <w:p>
      <w:r>
        <w:t>Tấn</w:t>
      </w:r>
    </w:p>
    <w:p>
      <w:r>
        <w:t>84.000</w:t>
      </w:r>
    </w:p>
    <w:p>
      <w:r>
        <w:t>I502</w:t>
      </w:r>
    </w:p>
    <w:p>
      <w:r>
        <w:t>Quặng đất hiếm có hàm lượng     1%&lt;TR 2 O 3 ≤2%</w:t>
      </w:r>
    </w:p>
    <w:p>
      <w:r>
        <w:t>Tấn</w:t>
      </w:r>
    </w:p>
    <w:p>
      <w:r>
        <w:t>133.000</w:t>
      </w:r>
    </w:p>
    <w:p>
      <w:r>
        <w:t>I503</w:t>
      </w:r>
    </w:p>
    <w:p>
      <w:r>
        <w:t>Quặng đất hiếm có hàm lượng     2%&lt;TR 2 O 3 ≤3%</w:t>
      </w:r>
    </w:p>
    <w:p>
      <w:r>
        <w:t>Tấn</w:t>
      </w:r>
    </w:p>
    <w:p>
      <w:r>
        <w:t>190.000</w:t>
      </w:r>
    </w:p>
    <w:p>
      <w:r>
        <w:t>I504</w:t>
      </w:r>
    </w:p>
    <w:p>
      <w:r>
        <w:t>Quặng đất hiếm có hàm lượng     3%&lt;TR 2 O 3 ≤4%</w:t>
      </w:r>
    </w:p>
    <w:p>
      <w:r>
        <w:t>Tấn</w:t>
      </w:r>
    </w:p>
    <w:p>
      <w:r>
        <w:t>270.000</w:t>
      </w:r>
    </w:p>
    <w:p>
      <w:r>
        <w:t>I505</w:t>
      </w:r>
    </w:p>
    <w:p>
      <w:r>
        <w:t>Quặng đất hiếm có hàm lượng     4%&lt;TR 2 O 3 ≤5%</w:t>
      </w:r>
    </w:p>
    <w:p>
      <w:r>
        <w:t>Tấn</w:t>
      </w:r>
    </w:p>
    <w:p>
      <w:r>
        <w:t>350.000</w:t>
      </w:r>
    </w:p>
    <w:p>
      <w:r>
        <w:t>I506</w:t>
      </w:r>
    </w:p>
    <w:p>
      <w:r>
        <w:t>Quặng đất hiếm có hàm lượng     5%&lt;TR 2 O 3 ≤10%</w:t>
      </w:r>
    </w:p>
    <w:p>
      <w:r>
        <w:t>Tấn</w:t>
      </w:r>
    </w:p>
    <w:p>
      <w:r>
        <w:t>490.000</w:t>
      </w:r>
    </w:p>
    <w:p>
      <w:r>
        <w:t>I507</w:t>
      </w:r>
    </w:p>
    <w:p>
      <w:r>
        <w:t>Quặng đất hiếm có hàm lượng &gt;10% TR 2 O 3</w:t>
      </w:r>
    </w:p>
    <w:p>
      <w:r>
        <w:t>Tấn</w:t>
      </w:r>
    </w:p>
    <w:p>
      <w:r>
        <w:t>1.050.000</w:t>
      </w:r>
    </w:p>
    <w:p>
      <w:r>
        <w:t>I6</w:t>
      </w:r>
    </w:p>
    <w:p>
      <w:r>
        <w:t>Bạch kim, bạc, thiếc</w:t>
      </w:r>
    </w:p>
    <w:p>
      <w:r>
        <w:t>I601</w:t>
      </w:r>
    </w:p>
    <w:p>
      <w:r>
        <w:t>Bạch kim (1)</w:t>
      </w:r>
    </w:p>
    <w:p>
      <w:r>
        <w:t>I602</w:t>
      </w:r>
    </w:p>
    <w:p>
      <w:r>
        <w:t>Bạc</w:t>
      </w:r>
    </w:p>
    <w:p>
      <w:r>
        <w:t>kg</w:t>
      </w:r>
    </w:p>
    <w:p>
      <w:r>
        <w:t>17.600.000</w:t>
      </w:r>
    </w:p>
    <w:p>
      <w:r>
        <w:t>I603</w:t>
      </w:r>
    </w:p>
    <w:p>
      <w:r>
        <w:t>Thiếc</w:t>
      </w:r>
    </w:p>
    <w:p>
      <w:r>
        <w:t>I60301</w:t>
      </w:r>
    </w:p>
    <w:p>
      <w:r>
        <w:t>Quặng thiếc gốc</w:t>
      </w:r>
    </w:p>
    <w:p>
      <w:r>
        <w:t>I6030101</w:t>
      </w:r>
    </w:p>
    <w:p>
      <w:r>
        <w:t>Quặng thiếc gốc có hàm lượng 0,2%&lt;SnO2 ≤0,4%</w:t>
      </w:r>
    </w:p>
    <w:p>
      <w:r>
        <w:t>Tấn</w:t>
      </w:r>
    </w:p>
    <w:p>
      <w:r>
        <w:t>1.088.000</w:t>
      </w:r>
    </w:p>
    <w:p>
      <w:r>
        <w:t>I6030102</w:t>
      </w:r>
    </w:p>
    <w:p>
      <w:r>
        <w:t>Quặng thiếc gốc có hàm lượng 0,4%&lt;SnO 2 ≤0,6%</w:t>
      </w:r>
    </w:p>
    <w:p>
      <w:r>
        <w:t>Tấn</w:t>
      </w:r>
    </w:p>
    <w:p>
      <w:r>
        <w:t>1.535.000</w:t>
      </w:r>
    </w:p>
    <w:p>
      <w:r>
        <w:t>I6030103</w:t>
      </w:r>
    </w:p>
    <w:p>
      <w:r>
        <w:t>Quặng thiếc gốc có hàm lượng 0,6%&lt;SnO 2 ≤0,8%</w:t>
      </w:r>
    </w:p>
    <w:p>
      <w:r>
        <w:t>Tấn</w:t>
      </w:r>
    </w:p>
    <w:p>
      <w:r>
        <w:t>2.045.000</w:t>
      </w:r>
    </w:p>
    <w:p>
      <w:r>
        <w:t>I6030104</w:t>
      </w:r>
    </w:p>
    <w:p>
      <w:r>
        <w:t>Quặng thiếc gốc có hàm lượng 0,8%&lt;SnO 2  ≤1%</w:t>
      </w:r>
    </w:p>
    <w:p>
      <w:r>
        <w:t>Tấn</w:t>
      </w:r>
    </w:p>
    <w:p>
      <w:r>
        <w:t>2.555.000</w:t>
      </w:r>
    </w:p>
    <w:p>
      <w:r>
        <w:t>I6030105</w:t>
      </w:r>
    </w:p>
    <w:p>
      <w:r>
        <w:t>Quặng thiếc gốc có hàm lượng SnO 2 &gt;1%</w:t>
      </w:r>
    </w:p>
    <w:p>
      <w:r>
        <w:t>Tấn</w:t>
      </w:r>
    </w:p>
    <w:p>
      <w:r>
        <w:t>3.091.000</w:t>
      </w:r>
    </w:p>
    <w:p>
      <w:r>
        <w:t>I60302</w:t>
      </w:r>
    </w:p>
    <w:p>
      <w:r>
        <w:t>Tinh quặng thiếc có hàm lượng SnO 2 ≥ 70% (sa khoáng, quặng gốc)</w:t>
      </w:r>
    </w:p>
    <w:p>
      <w:r>
        <w:t>Tấn</w:t>
      </w:r>
    </w:p>
    <w:p>
      <w:r>
        <w:t>187.000.000</w:t>
      </w:r>
    </w:p>
    <w:p>
      <w:r>
        <w:t>I60303</w:t>
      </w:r>
    </w:p>
    <w:p>
      <w:r>
        <w:t>Thiếc kim loại</w:t>
      </w:r>
    </w:p>
    <w:p>
      <w:r>
        <w:t>Tấn</w:t>
      </w:r>
    </w:p>
    <w:p>
      <w:r>
        <w:t>287.500.000</w:t>
      </w:r>
    </w:p>
    <w:p>
      <w:r>
        <w:t>I7</w:t>
      </w:r>
    </w:p>
    <w:p>
      <w:r>
        <w:t>Wolfram, Antimoan</w:t>
      </w:r>
    </w:p>
    <w:p>
      <w:r>
        <w:t>I701</w:t>
      </w:r>
    </w:p>
    <w:p>
      <w:r>
        <w:t>Wolfram</w:t>
      </w:r>
    </w:p>
    <w:p>
      <w:r>
        <w:t>I70101</w:t>
      </w:r>
    </w:p>
    <w:p>
      <w:r>
        <w:t>Quặng wolfram có hàm lượng 0,1%&lt;WO 3  ≤0,3%</w:t>
      </w:r>
    </w:p>
    <w:p>
      <w:r>
        <w:t>Tấn</w:t>
      </w:r>
    </w:p>
    <w:p>
      <w:r>
        <w:t>1.573.000</w:t>
      </w:r>
    </w:p>
    <w:p>
      <w:r>
        <w:t>I70102</w:t>
      </w:r>
    </w:p>
    <w:p>
      <w:r>
        <w:t>Quặng wolfram có hàm lượng 0,3%&lt;WO 3  ≤0,5%</w:t>
      </w:r>
    </w:p>
    <w:p>
      <w:r>
        <w:t>Tấn</w:t>
      </w:r>
    </w:p>
    <w:p>
      <w:r>
        <w:t>2.355.000</w:t>
      </w:r>
    </w:p>
    <w:p>
      <w:r>
        <w:t>I70103</w:t>
      </w:r>
    </w:p>
    <w:p>
      <w:r>
        <w:t>Quặng wolfram có hàm lượng 0,5%&lt;WO 3  ≤0,7%</w:t>
      </w:r>
    </w:p>
    <w:p>
      <w:r>
        <w:t>Tấn</w:t>
      </w:r>
    </w:p>
    <w:p>
      <w:r>
        <w:t>3.528.000</w:t>
      </w:r>
    </w:p>
    <w:p>
      <w:r>
        <w:t>I70104</w:t>
      </w:r>
    </w:p>
    <w:p>
      <w:r>
        <w:t>Quặng wolfram có hàm lượng 0,7%&lt;WO 3  ≤1%</w:t>
      </w:r>
    </w:p>
    <w:p>
      <w:r>
        <w:t>Tấn</w:t>
      </w:r>
    </w:p>
    <w:p>
      <w:r>
        <w:t>4.610.000</w:t>
      </w:r>
    </w:p>
    <w:p>
      <w:r>
        <w:t>I70105</w:t>
      </w:r>
    </w:p>
    <w:p>
      <w:r>
        <w:t>Quặng wolfram có hàm lượng WO 3 &gt;1%</w:t>
      </w:r>
    </w:p>
    <w:p>
      <w:r>
        <w:t>Tấn</w:t>
      </w:r>
    </w:p>
    <w:p>
      <w:r>
        <w:t>5.577.000</w:t>
      </w:r>
    </w:p>
    <w:p>
      <w:r>
        <w:t>I702</w:t>
      </w:r>
    </w:p>
    <w:p>
      <w:r>
        <w:t>Antimoan</w:t>
      </w:r>
    </w:p>
    <w:p>
      <w:r>
        <w:t>I70201</w:t>
      </w:r>
    </w:p>
    <w:p>
      <w:r>
        <w:t>Antimoan kim loại</w:t>
      </w:r>
    </w:p>
    <w:p>
      <w:r>
        <w:t>Tấn</w:t>
      </w:r>
    </w:p>
    <w:p>
      <w:r>
        <w:t>110.000.000</w:t>
      </w:r>
    </w:p>
    <w:p>
      <w:r>
        <w:t>I70202</w:t>
      </w:r>
    </w:p>
    <w:p>
      <w:r>
        <w:t>Quặng Antimoan</w:t>
      </w:r>
    </w:p>
    <w:p>
      <w:r>
        <w:t>I7020201</w:t>
      </w:r>
    </w:p>
    <w:p>
      <w:r>
        <w:t>Quặng antimoan có hàm lượng Sb ≤5%</w:t>
      </w:r>
    </w:p>
    <w:p>
      <w:r>
        <w:t>Tấn</w:t>
      </w:r>
    </w:p>
    <w:p>
      <w:r>
        <w:t>7.336.000</w:t>
      </w:r>
    </w:p>
    <w:p>
      <w:r>
        <w:t>I7020202</w:t>
      </w:r>
    </w:p>
    <w:p>
      <w:r>
        <w:t>Quặng antimoan có hàm lượng 5&lt;Sb≤10%</w:t>
      </w:r>
    </w:p>
    <w:p>
      <w:r>
        <w:t>Tấn</w:t>
      </w:r>
    </w:p>
    <w:p>
      <w:r>
        <w:t>12.240.000</w:t>
      </w:r>
    </w:p>
    <w:p>
      <w:r>
        <w:t>I7020203</w:t>
      </w:r>
    </w:p>
    <w:p>
      <w:r>
        <w:t>Quặng antimoan có hàm lượng 10%&lt;Sb≤15%</w:t>
      </w:r>
    </w:p>
    <w:p>
      <w:r>
        <w:t>Tấn</w:t>
      </w:r>
    </w:p>
    <w:p>
      <w:r>
        <w:t>17.265.000</w:t>
      </w:r>
    </w:p>
    <w:p>
      <w:r>
        <w:t>I7020204</w:t>
      </w:r>
    </w:p>
    <w:p>
      <w:r>
        <w:t>Quặng antimoan có hàm lượng 15%&lt;Sb≤20%</w:t>
      </w:r>
    </w:p>
    <w:p>
      <w:r>
        <w:t>Tấn</w:t>
      </w:r>
    </w:p>
    <w:p>
      <w:r>
        <w:t>24.440.000</w:t>
      </w:r>
    </w:p>
    <w:p>
      <w:r>
        <w:t>I7020205</w:t>
      </w:r>
    </w:p>
    <w:p>
      <w:r>
        <w:t>Quặng antimoan có hàm lượng Sb&gt;20%</w:t>
      </w:r>
    </w:p>
    <w:p>
      <w:r>
        <w:t>Tấn</w:t>
      </w:r>
    </w:p>
    <w:p>
      <w:r>
        <w:t>31.625.000</w:t>
      </w:r>
    </w:p>
    <w:p>
      <w:r>
        <w:t>I8</w:t>
      </w:r>
    </w:p>
    <w:p>
      <w:r>
        <w:t>Chì, kẽm</w:t>
      </w:r>
    </w:p>
    <w:p>
      <w:r>
        <w:t>I801</w:t>
      </w:r>
    </w:p>
    <w:p>
      <w:r>
        <w:t>Chì, kẽm kim loại</w:t>
      </w:r>
    </w:p>
    <w:p>
      <w:r>
        <w:t>Tấn</w:t>
      </w:r>
    </w:p>
    <w:p>
      <w:r>
        <w:t>41.000.000</w:t>
      </w:r>
    </w:p>
    <w:p>
      <w:r>
        <w:t>I802</w:t>
      </w:r>
    </w:p>
    <w:p>
      <w:r>
        <w:t>Tinh quặng chì, kẽm</w:t>
      </w:r>
    </w:p>
    <w:p>
      <w:r>
        <w:t>I80201</w:t>
      </w:r>
    </w:p>
    <w:p>
      <w:r>
        <w:t>Tinh quặng chì</w:t>
      </w:r>
    </w:p>
    <w:p>
      <w:r>
        <w:t>I8020101</w:t>
      </w:r>
    </w:p>
    <w:p>
      <w:r>
        <w:t>Tinh quặng chì có hàm lượng Pb&lt;50%</w:t>
      </w:r>
    </w:p>
    <w:p>
      <w:r>
        <w:t>Tấn</w:t>
      </w:r>
    </w:p>
    <w:p>
      <w:r>
        <w:t>14.025.000</w:t>
      </w:r>
    </w:p>
    <w:p>
      <w:r>
        <w:t>I8020102</w:t>
      </w:r>
    </w:p>
    <w:p>
      <w:r>
        <w:t>Tinh quặng chì có hàm lượng Pb≥50%</w:t>
      </w:r>
    </w:p>
    <w:p>
      <w:r>
        <w:t>Tấn</w:t>
      </w:r>
    </w:p>
    <w:p>
      <w:r>
        <w:t>20.036.000</w:t>
      </w:r>
    </w:p>
    <w:p>
      <w:r>
        <w:t>I80202</w:t>
      </w:r>
    </w:p>
    <w:p>
      <w:r>
        <w:t>Tinh quặng kẽm</w:t>
      </w:r>
    </w:p>
    <w:p>
      <w:r>
        <w:t>I8020201</w:t>
      </w:r>
    </w:p>
    <w:p>
      <w:r>
        <w:t>Tinh quặng kẽm có hàm lượng Zn&lt;50%</w:t>
      </w:r>
    </w:p>
    <w:p>
      <w:r>
        <w:t>Tấn</w:t>
      </w:r>
    </w:p>
    <w:p>
      <w:r>
        <w:t>4.500.000</w:t>
      </w:r>
    </w:p>
    <w:p>
      <w:r>
        <w:t>I8020202</w:t>
      </w:r>
    </w:p>
    <w:p>
      <w:r>
        <w:t>Tinh quặng kẽm có hàm lượng Zn≥50%</w:t>
      </w:r>
    </w:p>
    <w:p>
      <w:r>
        <w:t>Tấn</w:t>
      </w:r>
    </w:p>
    <w:p>
      <w:r>
        <w:t>6.000.000</w:t>
      </w:r>
    </w:p>
    <w:p>
      <w:r>
        <w:t>I803</w:t>
      </w:r>
    </w:p>
    <w:p>
      <w:r>
        <w:t>Quặng chì, kẽm</w:t>
      </w:r>
    </w:p>
    <w:p>
      <w:r>
        <w:t>I80301</w:t>
      </w:r>
    </w:p>
    <w:p>
      <w:r>
        <w:t>Quặng chì + kẽm hàm lượng Pb+Zn&lt;5%</w:t>
      </w:r>
    </w:p>
    <w:p>
      <w:r>
        <w:t>Tấn</w:t>
      </w:r>
    </w:p>
    <w:p>
      <w:r>
        <w:t>680.000</w:t>
      </w:r>
    </w:p>
    <w:p>
      <w:r>
        <w:t>I80302</w:t>
      </w:r>
    </w:p>
    <w:p>
      <w:r>
        <w:t>Quặng chì + kẽm hàm lượng 5%≤Pb+Zn&lt;10%</w:t>
      </w:r>
    </w:p>
    <w:p>
      <w:r>
        <w:t>Tấn</w:t>
      </w:r>
    </w:p>
    <w:p>
      <w:r>
        <w:t>1.131.000</w:t>
      </w:r>
    </w:p>
    <w:p>
      <w:r>
        <w:t>I80303</w:t>
      </w:r>
    </w:p>
    <w:p>
      <w:r>
        <w:t>Quặng chì + kẽm hàm lượng 10%≤Pb+Zn&lt;15%</w:t>
      </w:r>
    </w:p>
    <w:p>
      <w:r>
        <w:t>Tấn</w:t>
      </w:r>
    </w:p>
    <w:p>
      <w:r>
        <w:t>1.600.000</w:t>
      </w:r>
    </w:p>
    <w:p>
      <w:r>
        <w:t>I80304</w:t>
      </w:r>
    </w:p>
    <w:p>
      <w:r>
        <w:t>Quặng chì + kẽm hàm lượng Pb+Zn≥15%</w:t>
      </w:r>
    </w:p>
    <w:p>
      <w:r>
        <w:t>Tấn</w:t>
      </w:r>
    </w:p>
    <w:p>
      <w:r>
        <w:t>2.057.000</w:t>
      </w:r>
    </w:p>
    <w:p>
      <w:r>
        <w:t>I9</w:t>
      </w:r>
    </w:p>
    <w:p>
      <w:r>
        <w:t>Nhôm, Bouxite</w:t>
      </w:r>
    </w:p>
    <w:p>
      <w:r>
        <w:t>I901</w:t>
      </w:r>
    </w:p>
    <w:p>
      <w:r>
        <w:t>Quặng bouxite trầm tích</w:t>
      </w:r>
    </w:p>
    <w:p>
      <w:r>
        <w:t>Tấn</w:t>
      </w:r>
    </w:p>
    <w:p>
      <w:r>
        <w:t>64.000</w:t>
      </w:r>
    </w:p>
    <w:p>
      <w:r>
        <w:t>I902</w:t>
      </w:r>
    </w:p>
    <w:p>
      <w:r>
        <w:t>Quặng bouxite laterit</w:t>
      </w:r>
    </w:p>
    <w:p>
      <w:r>
        <w:t>Tấn</w:t>
      </w:r>
    </w:p>
    <w:p>
      <w:r>
        <w:t>325.000</w:t>
      </w:r>
    </w:p>
    <w:p>
      <w:r>
        <w:t>I10</w:t>
      </w:r>
    </w:p>
    <w:p>
      <w:r>
        <w:t>Đồng</w:t>
      </w:r>
    </w:p>
    <w:p>
      <w:r>
        <w:t>I1001</w:t>
      </w:r>
    </w:p>
    <w:p>
      <w:r>
        <w:t>Quặng đồng</w:t>
      </w:r>
    </w:p>
    <w:p>
      <w:r>
        <w:t>I100101</w:t>
      </w:r>
    </w:p>
    <w:p>
      <w:r>
        <w:t>Quặng đồng có hàm lượng Cu &lt;0,5%</w:t>
      </w:r>
    </w:p>
    <w:p>
      <w:r>
        <w:t>Tấn</w:t>
      </w:r>
    </w:p>
    <w:p>
      <w:r>
        <w:t>587.000</w:t>
      </w:r>
    </w:p>
    <w:p>
      <w:r>
        <w:t>I100102</w:t>
      </w:r>
    </w:p>
    <w:p>
      <w:r>
        <w:t>Quặng đồng có hàm lượng 0,5%≤Cu&lt;1%</w:t>
      </w:r>
    </w:p>
    <w:p>
      <w:r>
        <w:t>Tấn</w:t>
      </w:r>
    </w:p>
    <w:p>
      <w:r>
        <w:t>1.165.000</w:t>
      </w:r>
    </w:p>
    <w:p>
      <w:r>
        <w:t>I100103</w:t>
      </w:r>
    </w:p>
    <w:p>
      <w:r>
        <w:t>Quặng đồng có hàm lượng 1%≤Cu&lt;2%</w:t>
      </w:r>
    </w:p>
    <w:p>
      <w:r>
        <w:t>Tấn</w:t>
      </w:r>
    </w:p>
    <w:p>
      <w:r>
        <w:t>1.947.000</w:t>
      </w:r>
    </w:p>
    <w:p>
      <w:r>
        <w:t>I100104</w:t>
      </w:r>
    </w:p>
    <w:p>
      <w:r>
        <w:t>Quặng đồng có hàm lượng 2%≤Cu&lt;3%</w:t>
      </w:r>
    </w:p>
    <w:p>
      <w:r>
        <w:t>Tấn</w:t>
      </w:r>
    </w:p>
    <w:p>
      <w:r>
        <w:t>2.750.000</w:t>
      </w:r>
    </w:p>
    <w:p>
      <w:r>
        <w:t>I100105</w:t>
      </w:r>
    </w:p>
    <w:p>
      <w:r>
        <w:t>Quặng đồng có hàm lượng 3%≤Cu&lt;4%</w:t>
      </w:r>
    </w:p>
    <w:p>
      <w:r>
        <w:t>Tấn</w:t>
      </w:r>
    </w:p>
    <w:p>
      <w:r>
        <w:t>3.665.000</w:t>
      </w:r>
    </w:p>
    <w:p>
      <w:r>
        <w:t>I100106</w:t>
      </w:r>
    </w:p>
    <w:p>
      <w:r>
        <w:t>Quặng đồng có hàm lượng 4%≤Cu&lt;5%</w:t>
      </w:r>
    </w:p>
    <w:p>
      <w:r>
        <w:t>Tấn</w:t>
      </w:r>
    </w:p>
    <w:p>
      <w:r>
        <w:t>4.810.000</w:t>
      </w:r>
    </w:p>
    <w:p>
      <w:r>
        <w:t>I100107</w:t>
      </w:r>
    </w:p>
    <w:p>
      <w:r>
        <w:t>Quặng đồng có hàm lượng Cu≥5%</w:t>
      </w:r>
    </w:p>
    <w:p>
      <w:r>
        <w:t>Tấn</w:t>
      </w:r>
    </w:p>
    <w:p>
      <w:r>
        <w:t>6.050.000</w:t>
      </w:r>
    </w:p>
    <w:p>
      <w:r>
        <w:t>I1002</w:t>
      </w:r>
    </w:p>
    <w:p>
      <w:r>
        <w:t>Tinh quặng đồng có hàm lượng Cu&lt;20%</w:t>
      </w:r>
    </w:p>
    <w:p>
      <w:r>
        <w:t>Tấn</w:t>
      </w:r>
    </w:p>
    <w:p>
      <w:r>
        <w:t>18.150.000</w:t>
      </w:r>
    </w:p>
    <w:p>
      <w:r>
        <w:t>I1003</w:t>
      </w:r>
    </w:p>
    <w:p>
      <w:r>
        <w:t>Tinh quặng đồng có hàm lượng Cu ≥20% (trừ sản phẩm công nghiệp)</w:t>
      </w:r>
    </w:p>
    <w:p>
      <w:r>
        <w:t>Tấn</w:t>
      </w:r>
    </w:p>
    <w:p>
      <w:r>
        <w:t>22.400.000</w:t>
      </w:r>
    </w:p>
    <w:p>
      <w:r>
        <w:t>I11</w:t>
      </w:r>
    </w:p>
    <w:p>
      <w:r>
        <w:t>Niken (Quặng Niken)</w:t>
      </w:r>
    </w:p>
    <w:p>
      <w:r>
        <w:t>I1101</w:t>
      </w:r>
    </w:p>
    <w:p>
      <w:r>
        <w:t>Quăng niken có hàm lượng Ni&lt;0,5%</w:t>
      </w:r>
    </w:p>
    <w:p>
      <w:r>
        <w:t>Tấn</w:t>
      </w:r>
    </w:p>
    <w:p>
      <w:r>
        <w:t>470.000</w:t>
      </w:r>
    </w:p>
    <w:p>
      <w:r>
        <w:t>I1102</w:t>
      </w:r>
    </w:p>
    <w:p>
      <w:r>
        <w:t>Quặng niken có hàm lượng 0,5 ≤Ni &lt;0,75%</w:t>
      </w:r>
    </w:p>
    <w:p>
      <w:r>
        <w:t>Tấn</w:t>
      </w:r>
    </w:p>
    <w:p>
      <w:r>
        <w:t>839.000</w:t>
      </w:r>
    </w:p>
    <w:p>
      <w:r>
        <w:t>I1103</w:t>
      </w:r>
    </w:p>
    <w:p>
      <w:r>
        <w:t>Quặng niken có hàm lượng 0,75 ≤Ni &lt;1%</w:t>
      </w:r>
    </w:p>
    <w:p>
      <w:r>
        <w:t>Tấn</w:t>
      </w:r>
    </w:p>
    <w:p>
      <w:r>
        <w:t>1.174.000</w:t>
      </w:r>
    </w:p>
    <w:p>
      <w:r>
        <w:t>I1104</w:t>
      </w:r>
    </w:p>
    <w:p>
      <w:r>
        <w:t>Quặng niken có hàm lượng 1 ≤Ni &lt;1,25%</w:t>
      </w:r>
    </w:p>
    <w:p>
      <w:r>
        <w:t>Tấn</w:t>
      </w:r>
    </w:p>
    <w:p>
      <w:r>
        <w:t>1.509.000</w:t>
      </w:r>
    </w:p>
    <w:p>
      <w:r>
        <w:t>I1105</w:t>
      </w:r>
    </w:p>
    <w:p>
      <w:r>
        <w:t>Quặng niken có hàm lượng 1,25 ≤ Ni &lt;1,5%</w:t>
      </w:r>
    </w:p>
    <w:p>
      <w:r>
        <w:t>Tấn</w:t>
      </w:r>
    </w:p>
    <w:p>
      <w:r>
        <w:t>1.845.000</w:t>
      </w:r>
    </w:p>
    <w:p>
      <w:r>
        <w:t>I1106</w:t>
      </w:r>
    </w:p>
    <w:p>
      <w:r>
        <w:t>Quặng niken có hàm lượng 1,5 ≤Ni &lt;1,75%</w:t>
      </w:r>
    </w:p>
    <w:p>
      <w:r>
        <w:t>Tấn</w:t>
      </w:r>
    </w:p>
    <w:p>
      <w:r>
        <w:t>2.180.000</w:t>
      </w:r>
    </w:p>
    <w:p>
      <w:r>
        <w:t>I1107</w:t>
      </w:r>
    </w:p>
    <w:p>
      <w:r>
        <w:t>Quặng niken có hàm lượng 1,75 ≤Ni &lt;2%</w:t>
      </w:r>
    </w:p>
    <w:p>
      <w:r>
        <w:t>Tấn</w:t>
      </w:r>
    </w:p>
    <w:p>
      <w:r>
        <w:t>2.515.000</w:t>
      </w:r>
    </w:p>
    <w:p>
      <w:r>
        <w:t>I12</w:t>
      </w:r>
    </w:p>
    <w:p>
      <w:r>
        <w:t>Cô-ban (coban), mô-lip-đen (molipden), thủy ngân, ma-nhê (magie), va-na-đi (vanadi)</w:t>
      </w:r>
    </w:p>
    <w:p>
      <w:r>
        <w:t>I1201</w:t>
      </w:r>
    </w:p>
    <w:p>
      <w:r>
        <w:t>Molipden</w:t>
      </w:r>
    </w:p>
    <w:p>
      <w:r>
        <w:t>Tấn</w:t>
      </w:r>
    </w:p>
    <w:p>
      <w:r>
        <w:t>3.150.000</w:t>
      </w:r>
    </w:p>
    <w:p>
      <w:r>
        <w:t>I1202</w:t>
      </w:r>
    </w:p>
    <w:p>
      <w:r>
        <w:t>Cô-ban (coban), thủy ngân, ma-nhê (magie), va-na-đi (vanadi) (1)</w:t>
      </w:r>
    </w:p>
    <w:p>
      <w:r>
        <w:t>I13</w:t>
      </w:r>
    </w:p>
    <w:p>
      <w:r>
        <w:t>Khoáng sản kim loại khác</w:t>
      </w:r>
    </w:p>
    <w:p>
      <w:r>
        <w:t>I1301</w:t>
      </w:r>
    </w:p>
    <w:p>
      <w:r>
        <w:t>Tinh quặng Bismuth hàm lượng     10%≤Bi&lt;20%</w:t>
      </w:r>
    </w:p>
    <w:p>
      <w:r>
        <w:t>Tấn</w:t>
      </w:r>
    </w:p>
    <w:p>
      <w:r>
        <w:t>12.550.000</w:t>
      </w:r>
    </w:p>
    <w:p>
      <w:r>
        <w:t>I1302</w:t>
      </w:r>
    </w:p>
    <w:p>
      <w:r>
        <w:t>Quặng Crôm hàm lượng Cr≥40%</w:t>
      </w:r>
    </w:p>
    <w:p>
      <w:r>
        <w:t>Tấn</w:t>
      </w:r>
    </w:p>
    <w:p>
      <w:r>
        <w:t>3.300.000</w:t>
      </w:r>
    </w:p>
    <w:p>
      <w:r>
        <w:t>PHỤ LỤC II</w:t>
      </w:r>
    </w:p>
    <w:p>
      <w:r>
        <w:t>BẢNG GIÁ TÍNH THUẾ TÀI NGUYÊN ĐỐI VỚI KHOÁNG SẢN KHÔNG KIM LOẠI</w:t>
      </w:r>
    </w:p>
    <w:p>
      <w:r>
        <w:t>(Ban hành kèm theo Quyết định số 72/2024/QĐ-UBND ngày 31 tháng 12 năm 2024 của Ủy ban nhân nhân tỉnh Lai Châu)</w:t>
      </w:r>
    </w:p>
    <w:p>
      <w:r>
        <w:t>Mã nhóm, loại tài nguyên</w:t>
      </w:r>
    </w:p>
    <w:p>
      <w:r>
        <w:t>Tên nhóm, loại tài nguyên /Sản phẩm tài nguyên</w:t>
      </w:r>
    </w:p>
    <w:p>
      <w:r>
        <w:t>Đơn vị tính</w:t>
      </w:r>
    </w:p>
    <w:p>
      <w:r>
        <w:t>Giá tính thuế tài nguyên (đồng)</w:t>
      </w:r>
    </w:p>
    <w:p>
      <w:r>
        <w:t>Cấp     1</w:t>
      </w:r>
    </w:p>
    <w:p>
      <w:r>
        <w:t>Cấp 2</w:t>
      </w:r>
    </w:p>
    <w:p>
      <w:r>
        <w:t>Cấp 3</w:t>
      </w:r>
    </w:p>
    <w:p>
      <w:r>
        <w:t>Cấp 4</w:t>
      </w:r>
    </w:p>
    <w:p>
      <w:r>
        <w:t>Cấp 5</w:t>
      </w:r>
    </w:p>
    <w:p>
      <w:r>
        <w:t>Cấp 6</w:t>
      </w:r>
    </w:p>
    <w:p>
      <w:r>
        <w:t>II</w:t>
      </w:r>
    </w:p>
    <w:p>
      <w:r>
        <w:t>Khoáng sản không kim loại</w:t>
      </w:r>
    </w:p>
    <w:p>
      <w:r>
        <w:t>II1</w:t>
      </w:r>
    </w:p>
    <w:p>
      <w:r>
        <w:t>Đất khai thác để san lấp, xây dựng công trình</w:t>
      </w:r>
    </w:p>
    <w:p>
      <w:r>
        <w:t>m 3</w:t>
      </w:r>
    </w:p>
    <w:p>
      <w:r>
        <w:t>49.000</w:t>
      </w:r>
    </w:p>
    <w:p>
      <w:r>
        <w:t>II2</w:t>
      </w:r>
    </w:p>
    <w:p>
      <w:r>
        <w:t>Đá, sỏi</w:t>
      </w:r>
    </w:p>
    <w:p>
      <w:r>
        <w:t>II201</w:t>
      </w:r>
    </w:p>
    <w:p>
      <w:r>
        <w:t>Sỏi</w:t>
      </w:r>
    </w:p>
    <w:p>
      <w:r>
        <w:t>II20101</w:t>
      </w:r>
    </w:p>
    <w:p>
      <w:r>
        <w:t>Sạn trắng</w:t>
      </w:r>
    </w:p>
    <w:p>
      <w:r>
        <w:t>m 3</w:t>
      </w:r>
    </w:p>
    <w:p>
      <w:r>
        <w:t>480.000</w:t>
      </w:r>
    </w:p>
    <w:p>
      <w:r>
        <w:t>II20102</w:t>
      </w:r>
    </w:p>
    <w:p>
      <w:r>
        <w:t>Các loại cuội, sỏi, sạn khác</w:t>
      </w:r>
    </w:p>
    <w:p>
      <w:r>
        <w:t>m 3</w:t>
      </w:r>
    </w:p>
    <w:p>
      <w:r>
        <w:t>110.000</w:t>
      </w:r>
    </w:p>
    <w:p>
      <w:r>
        <w:t>II202</w:t>
      </w:r>
    </w:p>
    <w:p>
      <w:r>
        <w:t>Đá</w:t>
      </w:r>
    </w:p>
    <w:p>
      <w:r>
        <w:t>II20201</w:t>
      </w:r>
    </w:p>
    <w:p>
      <w:r>
        <w:t>Đá khối để xẻ (trừ đá hoa trắng, granit và dolomit)</w:t>
      </w:r>
    </w:p>
    <w:p>
      <w:r>
        <w:t>II2020101</w:t>
      </w:r>
    </w:p>
    <w:p>
      <w:r>
        <w:t>Đá khối để xẻ có diện tích bề mặt dưới 0,1m 2</w:t>
      </w:r>
    </w:p>
    <w:p>
      <w:r>
        <w:t>m 3</w:t>
      </w:r>
    </w:p>
    <w:p>
      <w:r>
        <w:t>850.000</w:t>
      </w:r>
    </w:p>
    <w:p>
      <w:r>
        <w:t>II2020102</w:t>
      </w:r>
    </w:p>
    <w:p>
      <w:r>
        <w:t>Đá khối để xẻ có diện tích bề mặt từ 0,1m 2  đến dưới 0,3m 2</w:t>
      </w:r>
    </w:p>
    <w:p>
      <w:r>
        <w:t>m 3</w:t>
      </w:r>
    </w:p>
    <w:p>
      <w:r>
        <w:t>1.700.000</w:t>
      </w:r>
    </w:p>
    <w:p>
      <w:r>
        <w:t>II2020103</w:t>
      </w:r>
    </w:p>
    <w:p>
      <w:r>
        <w:t>Đá khối để xẻ có diện tích bề mặt từ 0,3m 2  đến dưới 0,6 m 2</w:t>
      </w:r>
    </w:p>
    <w:p>
      <w:r>
        <w:t>m 3</w:t>
      </w:r>
    </w:p>
    <w:p>
      <w:r>
        <w:t>5.100.000</w:t>
      </w:r>
    </w:p>
    <w:p>
      <w:r>
        <w:t>II2020104</w:t>
      </w:r>
    </w:p>
    <w:p>
      <w:r>
        <w:t>Đá khối để xẻ có diện tích bề mặt từ 0,6m 2  đến dưới 01 m 2</w:t>
      </w:r>
    </w:p>
    <w:p>
      <w:r>
        <w:t>m 3</w:t>
      </w:r>
    </w:p>
    <w:p>
      <w:r>
        <w:t>7.000.000</w:t>
      </w:r>
    </w:p>
    <w:p>
      <w:r>
        <w:t>II2020105</w:t>
      </w:r>
    </w:p>
    <w:p>
      <w:r>
        <w:t>Đá khối để xẻ có diện tích bề mặt từ 01 m 2  trở lên</w:t>
      </w:r>
    </w:p>
    <w:p>
      <w:r>
        <w:t>m 3</w:t>
      </w:r>
    </w:p>
    <w:p>
      <w:r>
        <w:t>9.000.000</w:t>
      </w:r>
    </w:p>
    <w:p>
      <w:r>
        <w:t>II20202</w:t>
      </w:r>
    </w:p>
    <w:p>
      <w:r>
        <w:t>Đá mỹ nghệ (bao gồm tất cả các loại đá làm mỹ nghệ)</w:t>
      </w:r>
    </w:p>
    <w:p>
      <w:r>
        <w:t>II2020201</w:t>
      </w:r>
    </w:p>
    <w:p>
      <w:r>
        <w:t>Đá mỹ nghệ có độ nguyên khối dưới 0,4m 3</w:t>
      </w:r>
    </w:p>
    <w:p>
      <w:r>
        <w:t>m 3</w:t>
      </w:r>
    </w:p>
    <w:p>
      <w:r>
        <w:t>850.000</w:t>
      </w:r>
    </w:p>
    <w:p>
      <w:r>
        <w:t>II2020202</w:t>
      </w:r>
    </w:p>
    <w:p>
      <w:r>
        <w:t>Đá mỹ nghệ có độ nguyên khối đến từ 0,4m 3  đến dưới 1m 3</w:t>
      </w:r>
    </w:p>
    <w:p>
      <w:r>
        <w:t>m 3</w:t>
      </w:r>
    </w:p>
    <w:p>
      <w:r>
        <w:t>1.700.000</w:t>
      </w:r>
    </w:p>
    <w:p>
      <w:r>
        <w:t>II2020203</w:t>
      </w:r>
    </w:p>
    <w:p>
      <w:r>
        <w:t>Đá mỹ nghệ có độ nguyên khối từ 1m 3  đến dưới 3m 3</w:t>
      </w:r>
    </w:p>
    <w:p>
      <w:r>
        <w:t>m 3</w:t>
      </w:r>
    </w:p>
    <w:p>
      <w:r>
        <w:t>2.550.000</w:t>
      </w:r>
    </w:p>
    <w:p>
      <w:r>
        <w:t>II2020204</w:t>
      </w:r>
    </w:p>
    <w:p>
      <w:r>
        <w:t>Đá mỹ nghệ có độ nguyên khối trên 3m 3</w:t>
      </w:r>
    </w:p>
    <w:p>
      <w:r>
        <w:t>m 3</w:t>
      </w:r>
    </w:p>
    <w:p>
      <w:r>
        <w:t>3.500.000</w:t>
      </w:r>
    </w:p>
    <w:p>
      <w:r>
        <w:t>II20203</w:t>
      </w:r>
    </w:p>
    <w:p>
      <w:r>
        <w:t>Đá làm vật liệu xây dựng thông thường</w:t>
      </w:r>
    </w:p>
    <w:p>
      <w:r>
        <w:t>II2020301</w:t>
      </w:r>
    </w:p>
    <w:p>
      <w:r>
        <w:t>Đá hỗn hợp sau nổ mìn, đá xô bồ (khoáng sản khai thác)</w:t>
      </w:r>
    </w:p>
    <w:p>
      <w:r>
        <w:t>m 3</w:t>
      </w:r>
    </w:p>
    <w:p>
      <w:r>
        <w:t>100.000</w:t>
      </w:r>
    </w:p>
    <w:p>
      <w:r>
        <w:t>II2020302</w:t>
      </w:r>
    </w:p>
    <w:p>
      <w:r>
        <w:t>Đá hộc</w:t>
      </w:r>
    </w:p>
    <w:p>
      <w:r>
        <w:t>m 3</w:t>
      </w:r>
    </w:p>
    <w:p>
      <w:r>
        <w:t>125.000</w:t>
      </w:r>
    </w:p>
    <w:p>
      <w:r>
        <w:t>II2020303</w:t>
      </w:r>
    </w:p>
    <w:p>
      <w:r>
        <w:t>Đá cấp phối</w:t>
      </w:r>
    </w:p>
    <w:p>
      <w:r>
        <w:t>m 3</w:t>
      </w:r>
    </w:p>
    <w:p>
      <w:r>
        <w:t>160.000</w:t>
      </w:r>
    </w:p>
    <w:p>
      <w:r>
        <w:t>II2020304</w:t>
      </w:r>
    </w:p>
    <w:p>
      <w:r>
        <w:t>Đá dăm các loại</w:t>
      </w:r>
    </w:p>
    <w:p>
      <w:r>
        <w:t>m 3</w:t>
      </w:r>
    </w:p>
    <w:p>
      <w:r>
        <w:t>182.000</w:t>
      </w:r>
    </w:p>
    <w:p>
      <w:r>
        <w:t>II2020305</w:t>
      </w:r>
    </w:p>
    <w:p>
      <w:r>
        <w:t>Đá lô ca</w:t>
      </w:r>
    </w:p>
    <w:p>
      <w:r>
        <w:t>m 3</w:t>
      </w:r>
    </w:p>
    <w:p>
      <w:r>
        <w:t>187.000</w:t>
      </w:r>
    </w:p>
    <w:p>
      <w:r>
        <w:t>II2020306</w:t>
      </w:r>
    </w:p>
    <w:p>
      <w:r>
        <w:t>Đá chẻ</w:t>
      </w:r>
    </w:p>
    <w:p>
      <w:r>
        <w:t>m 3</w:t>
      </w:r>
    </w:p>
    <w:p>
      <w:r>
        <w:t>374.000</w:t>
      </w:r>
    </w:p>
    <w:p>
      <w:r>
        <w:t>II2020307</w:t>
      </w:r>
    </w:p>
    <w:p>
      <w:r>
        <w:t>Đá bụi, mạt đá</w:t>
      </w:r>
    </w:p>
    <w:p>
      <w:r>
        <w:t>m 3</w:t>
      </w:r>
    </w:p>
    <w:p>
      <w:r>
        <w:t>100.000</w:t>
      </w:r>
    </w:p>
    <w:p>
      <w:r>
        <w:t>II20204</w:t>
      </w:r>
    </w:p>
    <w:p>
      <w:r>
        <w:t>Đá bazan dạng cục, cột (trụ)</w:t>
      </w:r>
    </w:p>
    <w:p>
      <w:r>
        <w:t>m 3</w:t>
      </w:r>
    </w:p>
    <w:p>
      <w:r>
        <w:t>1.650.000</w:t>
      </w:r>
    </w:p>
    <w:p>
      <w:r>
        <w:t>II20205</w:t>
      </w:r>
    </w:p>
    <w:p>
      <w:r>
        <w:t>Đá phiến lợp (nguyên khai)</w:t>
      </w:r>
    </w:p>
    <w:p>
      <w:r>
        <w:t>m 3</w:t>
      </w:r>
    </w:p>
    <w:p>
      <w:r>
        <w:t>2.200.000</w:t>
      </w:r>
    </w:p>
    <w:p>
      <w:r>
        <w:t>II3</w:t>
      </w:r>
    </w:p>
    <w:p>
      <w:r>
        <w:t>Đá nung vôi và sản xuất xi măng</w:t>
      </w:r>
    </w:p>
    <w:p>
      <w:r>
        <w:t>II301</w:t>
      </w:r>
    </w:p>
    <w:p>
      <w:r>
        <w:t>Đá vôi sản xuất vôi công nghiệp (khoáng sản khai thác)</w:t>
      </w:r>
    </w:p>
    <w:p>
      <w:r>
        <w:t>m 3</w:t>
      </w:r>
    </w:p>
    <w:p>
      <w:r>
        <w:t>85.000</w:t>
      </w:r>
    </w:p>
    <w:p>
      <w:r>
        <w:t>II302</w:t>
      </w:r>
    </w:p>
    <w:p>
      <w:r>
        <w:t>Đá sản xuất xi măng</w:t>
      </w:r>
    </w:p>
    <w:p>
      <w:r>
        <w:t>II30201</w:t>
      </w:r>
    </w:p>
    <w:p>
      <w:r>
        <w:t>Đá vôi sản xuất xi măng (khoáng sản khai thác)</w:t>
      </w:r>
    </w:p>
    <w:p>
      <w:r>
        <w:t>m 3</w:t>
      </w:r>
    </w:p>
    <w:p>
      <w:r>
        <w:t>129.000</w:t>
      </w:r>
    </w:p>
    <w:p>
      <w:r>
        <w:t>II30202</w:t>
      </w:r>
    </w:p>
    <w:p>
      <w:r>
        <w:t>Đá sét sản xuất xi măng (khoáng sản khai thác)</w:t>
      </w:r>
    </w:p>
    <w:p>
      <w:r>
        <w:t>m 3</w:t>
      </w:r>
    </w:p>
    <w:p>
      <w:r>
        <w:t>85.000</w:t>
      </w:r>
    </w:p>
    <w:p>
      <w:r>
        <w:t>II30203</w:t>
      </w:r>
    </w:p>
    <w:p>
      <w:r>
        <w:t>Đá làm phụ gia sản xuất xi măng</w:t>
      </w:r>
    </w:p>
    <w:p>
      <w:r>
        <w:t>II3020301</w:t>
      </w:r>
    </w:p>
    <w:p>
      <w:r>
        <w:t>Đá puzolan (khoáng sản khai thác)</w:t>
      </w:r>
    </w:p>
    <w:p>
      <w:r>
        <w:t>m 3</w:t>
      </w:r>
    </w:p>
    <w:p>
      <w:r>
        <w:t>120.000</w:t>
      </w:r>
    </w:p>
    <w:p>
      <w:r>
        <w:t>II3020302</w:t>
      </w:r>
    </w:p>
    <w:p>
      <w:r>
        <w:t>Đá cát kết silic (khoáng sản khai thác)</w:t>
      </w:r>
    </w:p>
    <w:p>
      <w:r>
        <w:t>m 3</w:t>
      </w:r>
    </w:p>
    <w:p>
      <w:r>
        <w:t>58.000</w:t>
      </w:r>
    </w:p>
    <w:p>
      <w:r>
        <w:t>II3020303</w:t>
      </w:r>
    </w:p>
    <w:p>
      <w:r>
        <w:t>Đá cát kết đen (khoáng sản khai thác)</w:t>
      </w:r>
    </w:p>
    <w:p>
      <w:r>
        <w:t>m 3</w:t>
      </w:r>
    </w:p>
    <w:p>
      <w:r>
        <w:t>58.000</w:t>
      </w:r>
    </w:p>
    <w:p>
      <w:r>
        <w:t>II3020304</w:t>
      </w:r>
    </w:p>
    <w:p>
      <w:r>
        <w:t>Quặng laterit sắt (khoáng sản khai thác)</w:t>
      </w:r>
    </w:p>
    <w:p>
      <w:r>
        <w:t>Tấn</w:t>
      </w:r>
    </w:p>
    <w:p>
      <w:r>
        <w:t>128.000</w:t>
      </w:r>
    </w:p>
    <w:p>
      <w:r>
        <w:t>II4</w:t>
      </w:r>
    </w:p>
    <w:p>
      <w:r>
        <w:t>Đá hoa trắng</w:t>
      </w:r>
    </w:p>
    <w:p>
      <w:r>
        <w:t>II401</w:t>
      </w:r>
    </w:p>
    <w:p>
      <w:r>
        <w:t>Đá hoa trắng kích thước ≥ 0,4 m 3  sau khai thác chưa phân loại màu sắc, chất lượng</w:t>
      </w:r>
    </w:p>
    <w:p>
      <w:r>
        <w:t>m 3</w:t>
      </w:r>
    </w:p>
    <w:p>
      <w:r>
        <w:t>350.000</w:t>
      </w:r>
    </w:p>
    <w:p>
      <w:r>
        <w:t>II402</w:t>
      </w:r>
    </w:p>
    <w:p>
      <w:r>
        <w:t>Đá hoa trắng dạng khối (≥ 0,4 m 3 ) để xẻ làm ốp lát</w:t>
      </w:r>
    </w:p>
    <w:p>
      <w:r>
        <w:t>II40201</w:t>
      </w:r>
    </w:p>
    <w:p>
      <w:r>
        <w:t>Loại 1 - trắng đều</w:t>
      </w:r>
    </w:p>
    <w:p>
      <w:r>
        <w:t>m 3</w:t>
      </w:r>
    </w:p>
    <w:p>
      <w:r>
        <w:t>16.500.000</w:t>
      </w:r>
    </w:p>
    <w:p>
      <w:r>
        <w:t>II40202</w:t>
      </w:r>
    </w:p>
    <w:p>
      <w:r>
        <w:t>Loại 2 - vân vệt</w:t>
      </w:r>
    </w:p>
    <w:p>
      <w:r>
        <w:t>m 3</w:t>
      </w:r>
    </w:p>
    <w:p>
      <w:r>
        <w:t>12.750.000</w:t>
      </w:r>
    </w:p>
    <w:p>
      <w:r>
        <w:t>II40203</w:t>
      </w:r>
    </w:p>
    <w:p>
      <w:r>
        <w:t>Loại 3 - màu xám hoặc màu khác</w:t>
      </w:r>
    </w:p>
    <w:p>
      <w:r>
        <w:t>m 3</w:t>
      </w:r>
    </w:p>
    <w:p>
      <w:r>
        <w:t>8.500.000</w:t>
      </w:r>
    </w:p>
    <w:p>
      <w:r>
        <w:t>II403</w:t>
      </w:r>
    </w:p>
    <w:p>
      <w:r>
        <w:t>Đá hoa trắng dạng khối (&lt;0,4m 3 ) để xẻ làm ốp lát</w:t>
      </w:r>
    </w:p>
    <w:p>
      <w:r>
        <w:t>m 3</w:t>
      </w:r>
    </w:p>
    <w:p>
      <w:r>
        <w:t>3.450.000</w:t>
      </w:r>
    </w:p>
    <w:p>
      <w:r>
        <w:t>II404</w:t>
      </w:r>
    </w:p>
    <w:p>
      <w:r>
        <w:t>Đá hoa trắng sản xuất bột carbonat</w:t>
      </w:r>
    </w:p>
    <w:p>
      <w:r>
        <w:t>m 3</w:t>
      </w:r>
    </w:p>
    <w:p>
      <w:r>
        <w:t>270.000</w:t>
      </w:r>
    </w:p>
    <w:p>
      <w:r>
        <w:t>II405</w:t>
      </w:r>
    </w:p>
    <w:p>
      <w:r>
        <w:t>Đá hoa trắng &lt;0,4 m 3  để chế tác mỹ nghệ</w:t>
      </w:r>
    </w:p>
    <w:p>
      <w:r>
        <w:t>m 3</w:t>
      </w:r>
    </w:p>
    <w:p>
      <w:r>
        <w:t>1.380.000</w:t>
      </w:r>
    </w:p>
    <w:p>
      <w:r>
        <w:t>II406</w:t>
      </w:r>
    </w:p>
    <w:p>
      <w:r>
        <w:t>Đá hoa trắng làm sỏi nhân tạo</w:t>
      </w:r>
    </w:p>
    <w:p>
      <w:r>
        <w:t>m 3</w:t>
      </w:r>
    </w:p>
    <w:p>
      <w:r>
        <w:t>300.000</w:t>
      </w:r>
    </w:p>
    <w:p>
      <w:r>
        <w:t>II5</w:t>
      </w:r>
    </w:p>
    <w:p>
      <w:r>
        <w:t>Cát</w:t>
      </w:r>
    </w:p>
    <w:p>
      <w:r>
        <w:t>II501</w:t>
      </w:r>
    </w:p>
    <w:p>
      <w:r>
        <w:t>Cát san lấp (bao gồm cả cát nhiễm mặn)</w:t>
      </w:r>
    </w:p>
    <w:p>
      <w:r>
        <w:t>m 3</w:t>
      </w:r>
    </w:p>
    <w:p>
      <w:r>
        <w:t>147.000</w:t>
      </w:r>
    </w:p>
    <w:p>
      <w:r>
        <w:t>II502</w:t>
      </w:r>
    </w:p>
    <w:p>
      <w:r>
        <w:t>Cát xây dựng</w:t>
      </w:r>
    </w:p>
    <w:p>
      <w:r>
        <w:t>II50201</w:t>
      </w:r>
    </w:p>
    <w:p>
      <w:r>
        <w:t>Cát đen dùng trong xây dựng</w:t>
      </w:r>
    </w:p>
    <w:p>
      <w:r>
        <w:t>m 3</w:t>
      </w:r>
    </w:p>
    <w:p>
      <w:r>
        <w:t>173.000</w:t>
      </w:r>
    </w:p>
    <w:p>
      <w:r>
        <w:t>II50202</w:t>
      </w:r>
    </w:p>
    <w:p>
      <w:r>
        <w:t>Cát vàng dùng trong xây dựng</w:t>
      </w:r>
    </w:p>
    <w:p>
      <w:r>
        <w:t>m 3</w:t>
      </w:r>
    </w:p>
    <w:p>
      <w:r>
        <w:t>184.000</w:t>
      </w:r>
    </w:p>
    <w:p>
      <w:r>
        <w:t>II503</w:t>
      </w:r>
    </w:p>
    <w:p>
      <w:r>
        <w:t>Cát vàng sản xuất công nghiệp (khoáng sản khai thác)</w:t>
      </w:r>
    </w:p>
    <w:p>
      <w:r>
        <w:t>m 3</w:t>
      </w:r>
    </w:p>
    <w:p>
      <w:r>
        <w:t>147.000</w:t>
      </w:r>
    </w:p>
    <w:p>
      <w:r>
        <w:t>II6</w:t>
      </w:r>
    </w:p>
    <w:p>
      <w:r>
        <w:t>Cát làm thủy tinh</w:t>
      </w:r>
    </w:p>
    <w:p>
      <w:r>
        <w:t>m 3</w:t>
      </w:r>
    </w:p>
    <w:p>
      <w:r>
        <w:t>343.000</w:t>
      </w:r>
    </w:p>
    <w:p>
      <w:r>
        <w:t>II7</w:t>
      </w:r>
    </w:p>
    <w:p>
      <w:r>
        <w:t>Đất làm gạch, ngói</w:t>
      </w:r>
    </w:p>
    <w:p>
      <w:r>
        <w:t>m 3</w:t>
      </w:r>
    </w:p>
    <w:p>
      <w:r>
        <w:t>144.000</w:t>
      </w:r>
    </w:p>
    <w:p>
      <w:r>
        <w:t>II8</w:t>
      </w:r>
    </w:p>
    <w:p>
      <w:r>
        <w:t>Đá Granite</w:t>
      </w:r>
    </w:p>
    <w:p>
      <w:r>
        <w:t>II801</w:t>
      </w:r>
    </w:p>
    <w:p>
      <w:r>
        <w:t>Đá Granite màu ruby</w:t>
      </w:r>
    </w:p>
    <w:p>
      <w:r>
        <w:t>m 3</w:t>
      </w:r>
    </w:p>
    <w:p>
      <w:r>
        <w:t>7.000.000</w:t>
      </w:r>
    </w:p>
    <w:p>
      <w:r>
        <w:t>II802</w:t>
      </w:r>
    </w:p>
    <w:p>
      <w:r>
        <w:t>Đá Granite màu đỏ</w:t>
      </w:r>
    </w:p>
    <w:p>
      <w:r>
        <w:t>m 3</w:t>
      </w:r>
    </w:p>
    <w:p>
      <w:r>
        <w:t>5.100.000</w:t>
      </w:r>
    </w:p>
    <w:p>
      <w:r>
        <w:t>II803</w:t>
      </w:r>
    </w:p>
    <w:p>
      <w:r>
        <w:t>Đá Granite màu tím, trắng</w:t>
      </w:r>
    </w:p>
    <w:p>
      <w:r>
        <w:t>m 3</w:t>
      </w:r>
    </w:p>
    <w:p>
      <w:r>
        <w:t>2.125.000</w:t>
      </w:r>
    </w:p>
    <w:p>
      <w:r>
        <w:t>II804</w:t>
      </w:r>
    </w:p>
    <w:p>
      <w:r>
        <w:t>Đá Granite màu khác</w:t>
      </w:r>
    </w:p>
    <w:p>
      <w:r>
        <w:t>m 3</w:t>
      </w:r>
    </w:p>
    <w:p>
      <w:r>
        <w:t>3.400.000</w:t>
      </w:r>
    </w:p>
    <w:p>
      <w:r>
        <w:t>II805</w:t>
      </w:r>
    </w:p>
    <w:p>
      <w:r>
        <w:t>Đá gabro và diorit</w:t>
      </w:r>
    </w:p>
    <w:p>
      <w:r>
        <w:t>m 3</w:t>
      </w:r>
    </w:p>
    <w:p>
      <w:r>
        <w:t>4.250.000</w:t>
      </w:r>
    </w:p>
    <w:p>
      <w:r>
        <w:t>II806</w:t>
      </w:r>
    </w:p>
    <w:p>
      <w:r>
        <w:t>Đá granite, gabro, diorit khai thác (không đồng nhất về màu sắc, độ hạt, độ thu hồi)</w:t>
      </w:r>
    </w:p>
    <w:p>
      <w:r>
        <w:t>m 3</w:t>
      </w:r>
    </w:p>
    <w:p>
      <w:r>
        <w:t>900.000</w:t>
      </w:r>
    </w:p>
    <w:p>
      <w:r>
        <w:t>II807</w:t>
      </w:r>
    </w:p>
    <w:p>
      <w:r>
        <w:t>Đá Granite bán phong hóa</w:t>
      </w:r>
    </w:p>
    <w:p>
      <w:r>
        <w:t>m 3</w:t>
      </w:r>
    </w:p>
    <w:p>
      <w:r>
        <w:t>59.000</w:t>
      </w:r>
    </w:p>
    <w:p>
      <w:r>
        <w:t>II9</w:t>
      </w:r>
    </w:p>
    <w:p>
      <w:r>
        <w:t>Sét chịu lửa</w:t>
      </w:r>
    </w:p>
    <w:p>
      <w:r>
        <w:t>II901</w:t>
      </w:r>
    </w:p>
    <w:p>
      <w:r>
        <w:t>Sét chịu lửa màu trắng, xám, xám trắng</w:t>
      </w:r>
    </w:p>
    <w:p>
      <w:r>
        <w:t>Tấn</w:t>
      </w:r>
    </w:p>
    <w:p>
      <w:r>
        <w:t>323.000</w:t>
      </w:r>
    </w:p>
    <w:p>
      <w:r>
        <w:t>II902</w:t>
      </w:r>
    </w:p>
    <w:p>
      <w:r>
        <w:t>Sét chịu lửa các màu còn lại</w:t>
      </w:r>
    </w:p>
    <w:p>
      <w:r>
        <w:t>Tấn</w:t>
      </w:r>
    </w:p>
    <w:p>
      <w:r>
        <w:t>153.000</w:t>
      </w:r>
    </w:p>
    <w:p>
      <w:r>
        <w:t>II10</w:t>
      </w:r>
    </w:p>
    <w:p>
      <w:r>
        <w:t>Dolomite, quartzite</w:t>
      </w:r>
    </w:p>
    <w:p>
      <w:r>
        <w:t>II1001</w:t>
      </w:r>
    </w:p>
    <w:p>
      <w:r>
        <w:t>Dolomite</w:t>
      </w:r>
    </w:p>
    <w:p>
      <w:r>
        <w:t>II100101</w:t>
      </w:r>
    </w:p>
    <w:p>
      <w:r>
        <w:t>Đá Dolomite sau khai thác chưa phân loại màu sắc, chất lượng</w:t>
      </w:r>
    </w:p>
    <w:p>
      <w:r>
        <w:t>m 3</w:t>
      </w:r>
    </w:p>
    <w:p>
      <w:r>
        <w:t>383.000</w:t>
      </w:r>
    </w:p>
    <w:p>
      <w:r>
        <w:t>II100102</w:t>
      </w:r>
    </w:p>
    <w:p>
      <w:r>
        <w:t>Đá khối Dolomite dùng để xẻ (trừ nhóm II100104)</w:t>
      </w:r>
    </w:p>
    <w:p>
      <w:r>
        <w:t>II10010201</w:t>
      </w:r>
    </w:p>
    <w:p>
      <w:r>
        <w:t>Đá khối dùng để xẻ tính theo sản phẩm có diện tích bề mặt dưới 0,3m 2</w:t>
      </w:r>
    </w:p>
    <w:p>
      <w:r>
        <w:t>m 3</w:t>
      </w:r>
    </w:p>
    <w:p>
      <w:r>
        <w:t>3.400.000</w:t>
      </w:r>
    </w:p>
    <w:p>
      <w:r>
        <w:t>II10010202</w:t>
      </w:r>
    </w:p>
    <w:p>
      <w:r>
        <w:t>Đá khối dùng để xẻ tính theo sản phẩm có diện tích bề mặt từ 0,3m 2  đến dưới 0,6m 2</w:t>
      </w:r>
    </w:p>
    <w:p>
      <w:r>
        <w:t>m 3</w:t>
      </w:r>
    </w:p>
    <w:p>
      <w:r>
        <w:t>6.800.000</w:t>
      </w:r>
    </w:p>
    <w:p>
      <w:r>
        <w:t>II10010203</w:t>
      </w:r>
    </w:p>
    <w:p>
      <w:r>
        <w:t>Đá khối dùng để xẻ tính theo sản phẩm có diện tích bề mặt từ 0,6m 2  đến dưới 1m 2</w:t>
      </w:r>
    </w:p>
    <w:p>
      <w:r>
        <w:t>m 3</w:t>
      </w:r>
    </w:p>
    <w:p>
      <w:r>
        <w:t>9.000.000</w:t>
      </w:r>
    </w:p>
    <w:p>
      <w:r>
        <w:t>II10010204</w:t>
      </w:r>
    </w:p>
    <w:p>
      <w:r>
        <w:t>Đá khối dùng để xẻ tính theo sản phẩm có diện tích bề mặt từ 1m 2  trở lên</w:t>
      </w:r>
    </w:p>
    <w:p>
      <w:r>
        <w:t>m 3</w:t>
      </w:r>
    </w:p>
    <w:p>
      <w:r>
        <w:t>11.000.000</w:t>
      </w:r>
    </w:p>
    <w:p>
      <w:r>
        <w:t>II100103</w:t>
      </w:r>
    </w:p>
    <w:p>
      <w:r>
        <w:t>Đá Dolomite sử dụng làm nguyên liệu sản xuất công nghiệp</w:t>
      </w:r>
    </w:p>
    <w:p>
      <w:r>
        <w:t>m 3</w:t>
      </w:r>
    </w:p>
    <w:p>
      <w:r>
        <w:t>170.000</w:t>
      </w:r>
    </w:p>
    <w:p>
      <w:r>
        <w:t>II100104</w:t>
      </w:r>
    </w:p>
    <w:p>
      <w:r>
        <w:t>Đá Dolomite màu vân gỗ</w:t>
      </w:r>
    </w:p>
    <w:p>
      <w:r>
        <w:t>m 3</w:t>
      </w:r>
    </w:p>
    <w:p>
      <w:r>
        <w:t>24.000.000</w:t>
      </w:r>
    </w:p>
    <w:p>
      <w:r>
        <w:t>II1002</w:t>
      </w:r>
    </w:p>
    <w:p>
      <w:r>
        <w:t>Quarzite</w:t>
      </w:r>
    </w:p>
    <w:p>
      <w:r>
        <w:t>II100201</w:t>
      </w:r>
    </w:p>
    <w:p>
      <w:r>
        <w:t>Quặng Quarzite thường</w:t>
      </w:r>
    </w:p>
    <w:p>
      <w:r>
        <w:t>Tấn</w:t>
      </w:r>
    </w:p>
    <w:p>
      <w:r>
        <w:t>136.000</w:t>
      </w:r>
    </w:p>
    <w:p>
      <w:r>
        <w:t>II100202</w:t>
      </w:r>
    </w:p>
    <w:p>
      <w:r>
        <w:t>Quặng Quarzite (thạch anh tinh thể)</w:t>
      </w:r>
    </w:p>
    <w:p>
      <w:r>
        <w:t>Tấn</w:t>
      </w:r>
    </w:p>
    <w:p>
      <w:r>
        <w:t>255.000</w:t>
      </w:r>
    </w:p>
    <w:p>
      <w:r>
        <w:t>II100203</w:t>
      </w:r>
    </w:p>
    <w:p>
      <w:r>
        <w:t>Đá Quarzite (sử dụng áp điện)</w:t>
      </w:r>
    </w:p>
    <w:p>
      <w:r>
        <w:t>Tấn</w:t>
      </w:r>
    </w:p>
    <w:p>
      <w:r>
        <w:t>1.650.000</w:t>
      </w:r>
    </w:p>
    <w:p>
      <w:r>
        <w:t>II1003</w:t>
      </w:r>
    </w:p>
    <w:p>
      <w:r>
        <w:t>Pyrophylit</w:t>
      </w:r>
    </w:p>
    <w:p>
      <w:r>
        <w:t>II100301</w:t>
      </w:r>
    </w:p>
    <w:p>
      <w:r>
        <w:t>Pyrophylit (khoáng sản khai thác)</w:t>
      </w:r>
    </w:p>
    <w:p>
      <w:r>
        <w:t>Tấn</w:t>
      </w:r>
    </w:p>
    <w:p>
      <w:r>
        <w:t>118.000</w:t>
      </w:r>
    </w:p>
    <w:p>
      <w:r>
        <w:t>II100302</w:t>
      </w:r>
    </w:p>
    <w:p>
      <w:r>
        <w:t>Pyrophylit có hàm lượng 25%&lt;Al 2 O 3 ≤30%</w:t>
      </w:r>
    </w:p>
    <w:p>
      <w:r>
        <w:t>Tấn</w:t>
      </w:r>
    </w:p>
    <w:p>
      <w:r>
        <w:t>185.000</w:t>
      </w:r>
    </w:p>
    <w:p>
      <w:r>
        <w:t>II100303</w:t>
      </w:r>
    </w:p>
    <w:p>
      <w:r>
        <w:t>Pyrophylit có hàm lượng 30%&lt;Al 2 O 3 ≤33%</w:t>
      </w:r>
    </w:p>
    <w:p>
      <w:r>
        <w:t>Tấn</w:t>
      </w:r>
    </w:p>
    <w:p>
      <w:r>
        <w:t>400.000</w:t>
      </w:r>
    </w:p>
    <w:p>
      <w:r>
        <w:t>II100304</w:t>
      </w:r>
    </w:p>
    <w:p>
      <w:r>
        <w:t>Pyrophylit có hàm lượng Al 2 O 3 &gt;33%</w:t>
      </w:r>
    </w:p>
    <w:p>
      <w:r>
        <w:t>Tấn</w:t>
      </w:r>
    </w:p>
    <w:p>
      <w:r>
        <w:t>518.000</w:t>
      </w:r>
    </w:p>
    <w:p>
      <w:r>
        <w:t>II11</w:t>
      </w:r>
    </w:p>
    <w:p>
      <w:r>
        <w:t>Cao lanh (Kaolin/đất sét trắng/đất sét trầm tích; Quặng Fenspat làm nguyên liệu gốm sứ)</w:t>
      </w:r>
    </w:p>
    <w:p>
      <w:r>
        <w:t>II1101</w:t>
      </w:r>
    </w:p>
    <w:p>
      <w:r>
        <w:t>Cao lanh (khoáng sản khai thác, chưa rây)</w:t>
      </w:r>
    </w:p>
    <w:p>
      <w:r>
        <w:t>Tấn</w:t>
      </w:r>
    </w:p>
    <w:p>
      <w:r>
        <w:t>225.000</w:t>
      </w:r>
    </w:p>
    <w:p>
      <w:r>
        <w:t>II1102</w:t>
      </w:r>
    </w:p>
    <w:p>
      <w:r>
        <w:t>Cao lanh đã rây</w:t>
      </w:r>
    </w:p>
    <w:p>
      <w:r>
        <w:t>Tấn</w:t>
      </w:r>
    </w:p>
    <w:p>
      <w:r>
        <w:t>680.000</w:t>
      </w:r>
    </w:p>
    <w:p>
      <w:r>
        <w:t>II1103</w:t>
      </w:r>
    </w:p>
    <w:p>
      <w:r>
        <w:t>Quặng Fenspat làm nguyên liệu gốm sứ       (khoáng sản khai thác)</w:t>
      </w:r>
    </w:p>
    <w:p>
      <w:r>
        <w:t>Tấn</w:t>
      </w:r>
    </w:p>
    <w:p>
      <w:r>
        <w:t>250.000</w:t>
      </w:r>
    </w:p>
    <w:p>
      <w:r>
        <w:t>II1104</w:t>
      </w:r>
    </w:p>
    <w:p>
      <w:r>
        <w:t>Fenspat phong hóa</w:t>
      </w:r>
    </w:p>
    <w:p>
      <w:r>
        <w:t>Tấn</w:t>
      </w:r>
    </w:p>
    <w:p>
      <w:r>
        <w:t>75.000</w:t>
      </w:r>
    </w:p>
    <w:p>
      <w:r>
        <w:t>II12</w:t>
      </w:r>
    </w:p>
    <w:p>
      <w:r>
        <w:t>Mica, thạch anh kỹ thuật</w:t>
      </w:r>
    </w:p>
    <w:p>
      <w:r>
        <w:t>II1201</w:t>
      </w:r>
    </w:p>
    <w:p>
      <w:r>
        <w:t>Mica</w:t>
      </w:r>
    </w:p>
    <w:p>
      <w:r>
        <w:t>II120101</w:t>
      </w:r>
    </w:p>
    <w:p>
      <w:r>
        <w:t>Mica</w:t>
      </w:r>
    </w:p>
    <w:p>
      <w:r>
        <w:t>Tấn</w:t>
      </w:r>
    </w:p>
    <w:p>
      <w:r>
        <w:t>1.400.000</w:t>
      </w:r>
    </w:p>
    <w:p>
      <w:r>
        <w:t>II120102</w:t>
      </w:r>
    </w:p>
    <w:p>
      <w:r>
        <w:t>Sericite</w:t>
      </w:r>
    </w:p>
    <w:p>
      <w:r>
        <w:t>Tấn</w:t>
      </w:r>
    </w:p>
    <w:p>
      <w:r>
        <w:t>385.000</w:t>
      </w:r>
    </w:p>
    <w:p>
      <w:r>
        <w:t>II120103</w:t>
      </w:r>
    </w:p>
    <w:p>
      <w:r>
        <w:t>Đá phiến sericite thu hồi từ khai thác sericite</w:t>
      </w:r>
    </w:p>
    <w:p>
      <w:r>
        <w:t>Tấn</w:t>
      </w:r>
    </w:p>
    <w:p>
      <w:r>
        <w:t>140.000</w:t>
      </w:r>
    </w:p>
    <w:p>
      <w:r>
        <w:t>II1202</w:t>
      </w:r>
    </w:p>
    <w:p>
      <w:r>
        <w:t>Thạch anh kỹ thuật</w:t>
      </w:r>
    </w:p>
    <w:p>
      <w:r>
        <w:t>II120201</w:t>
      </w:r>
    </w:p>
    <w:p>
      <w:r>
        <w:t>Thạch anh kỹ thuật</w:t>
      </w:r>
    </w:p>
    <w:p>
      <w:r>
        <w:t>Tấn</w:t>
      </w:r>
    </w:p>
    <w:p>
      <w:r>
        <w:t>275.000</w:t>
      </w:r>
    </w:p>
    <w:p>
      <w:r>
        <w:t>II120202</w:t>
      </w:r>
    </w:p>
    <w:p>
      <w:r>
        <w:t>Thạch anh bột</w:t>
      </w:r>
    </w:p>
    <w:p>
      <w:r>
        <w:t>Tấn</w:t>
      </w:r>
    </w:p>
    <w:p>
      <w:r>
        <w:t>1.275.000</w:t>
      </w:r>
    </w:p>
    <w:p>
      <w:r>
        <w:t>II120203</w:t>
      </w:r>
    </w:p>
    <w:p>
      <w:r>
        <w:t>Thạch anh hạt</w:t>
      </w:r>
    </w:p>
    <w:p>
      <w:r>
        <w:t>Tấn</w:t>
      </w:r>
    </w:p>
    <w:p>
      <w:r>
        <w:t>1.650.000</w:t>
      </w:r>
    </w:p>
    <w:p>
      <w:r>
        <w:t>II13</w:t>
      </w:r>
    </w:p>
    <w:p>
      <w:r>
        <w:t>Pirite, phosphorite</w:t>
      </w:r>
    </w:p>
    <w:p>
      <w:r>
        <w:t>II1301</w:t>
      </w:r>
    </w:p>
    <w:p>
      <w:r>
        <w:t>Quặng Pirite (1)</w:t>
      </w:r>
    </w:p>
    <w:p>
      <w:r>
        <w:t>II1302</w:t>
      </w:r>
    </w:p>
    <w:p>
      <w:r>
        <w:t>Quặng phosphorite</w:t>
      </w:r>
    </w:p>
    <w:p>
      <w:r>
        <w:t>II130201</w:t>
      </w:r>
    </w:p>
    <w:p>
      <w:r>
        <w:t>Quặng Phosphorite có hàm lượng P 2 O 5  &lt; 20%</w:t>
      </w:r>
    </w:p>
    <w:p>
      <w:r>
        <w:t>Tấn</w:t>
      </w:r>
    </w:p>
    <w:p>
      <w:r>
        <w:t>425.000</w:t>
      </w:r>
    </w:p>
    <w:p>
      <w:r>
        <w:t>II130202</w:t>
      </w:r>
    </w:p>
    <w:p>
      <w:r>
        <w:t>Quặng Phosphorite có hàm lượng 20% ≤ P 2 O 5  &lt; 30%</w:t>
      </w:r>
    </w:p>
    <w:p>
      <w:r>
        <w:t>Tấn</w:t>
      </w:r>
    </w:p>
    <w:p>
      <w:r>
        <w:t>550.000</w:t>
      </w:r>
    </w:p>
    <w:p>
      <w:r>
        <w:t>II130203</w:t>
      </w:r>
    </w:p>
    <w:p>
      <w:r>
        <w:t>Quặng Phosphorite có hàm lượng P 2 O 5  ≥ 30%</w:t>
      </w:r>
    </w:p>
    <w:p>
      <w:r>
        <w:t>Tấn</w:t>
      </w:r>
    </w:p>
    <w:p>
      <w:r>
        <w:t>700.000</w:t>
      </w:r>
    </w:p>
    <w:p>
      <w:r>
        <w:t>II14</w:t>
      </w:r>
    </w:p>
    <w:p>
      <w:r>
        <w:t>Apatit</w:t>
      </w:r>
    </w:p>
    <w:p>
      <w:r>
        <w:t>II1401</w:t>
      </w:r>
    </w:p>
    <w:p>
      <w:r>
        <w:t>Apatit loại I</w:t>
      </w:r>
    </w:p>
    <w:p>
      <w:r>
        <w:t>II140101</w:t>
      </w:r>
    </w:p>
    <w:p>
      <w:r>
        <w:t>Apatit loại I dạng cục</w:t>
      </w:r>
    </w:p>
    <w:p>
      <w:r>
        <w:t>Tấn</w:t>
      </w:r>
    </w:p>
    <w:p>
      <w:r>
        <w:t>1.550.000</w:t>
      </w:r>
    </w:p>
    <w:p>
      <w:r>
        <w:t>II140102</w:t>
      </w:r>
    </w:p>
    <w:p>
      <w:r>
        <w:t>Apatit loại I dạng bột</w:t>
      </w:r>
    </w:p>
    <w:p>
      <w:r>
        <w:t>Tấn</w:t>
      </w:r>
    </w:p>
    <w:p>
      <w:r>
        <w:t>1.150.000</w:t>
      </w:r>
    </w:p>
    <w:p>
      <w:r>
        <w:t>II1402</w:t>
      </w:r>
    </w:p>
    <w:p>
      <w:r>
        <w:t>Apatit loại II</w:t>
      </w:r>
    </w:p>
    <w:p>
      <w:r>
        <w:t>Tấn</w:t>
      </w:r>
    </w:p>
    <w:p>
      <w:r>
        <w:t>975.000</w:t>
      </w:r>
    </w:p>
    <w:p>
      <w:r>
        <w:t>II1403</w:t>
      </w:r>
    </w:p>
    <w:p>
      <w:r>
        <w:t>Apatit loại III</w:t>
      </w:r>
    </w:p>
    <w:p>
      <w:r>
        <w:t>Tấn</w:t>
      </w:r>
    </w:p>
    <w:p>
      <w:r>
        <w:t>425.000</w:t>
      </w:r>
    </w:p>
    <w:p>
      <w:r>
        <w:t>II1404</w:t>
      </w:r>
    </w:p>
    <w:p>
      <w:r>
        <w:t>Apatit loại tuyển</w:t>
      </w:r>
    </w:p>
    <w:p>
      <w:r>
        <w:t>Tấn</w:t>
      </w:r>
    </w:p>
    <w:p>
      <w:r>
        <w:t>1.250.000</w:t>
      </w:r>
    </w:p>
    <w:p>
      <w:r>
        <w:t>II15</w:t>
      </w:r>
    </w:p>
    <w:p>
      <w:r>
        <w:t>Secpentin (Quặng secpentin)</w:t>
      </w:r>
    </w:p>
    <w:p>
      <w:r>
        <w:t>Tấn</w:t>
      </w:r>
    </w:p>
    <w:p>
      <w:r>
        <w:t>138.000</w:t>
      </w:r>
    </w:p>
    <w:p>
      <w:r>
        <w:t>II16</w:t>
      </w:r>
    </w:p>
    <w:p>
      <w:r>
        <w:t>Than antraxit hầm lò</w:t>
      </w:r>
    </w:p>
    <w:p>
      <w:r>
        <w:t>II1601</w:t>
      </w:r>
    </w:p>
    <w:p>
      <w:r>
        <w:t>Than sạch trong than khai thác (cám 0-15, cục       -15)</w:t>
      </w:r>
    </w:p>
    <w:p>
      <w:r>
        <w:t>Tấn</w:t>
      </w:r>
    </w:p>
    <w:p>
      <w:r>
        <w:t>1.437.000</w:t>
      </w:r>
    </w:p>
    <w:p>
      <w:r>
        <w:t>II1602</w:t>
      </w:r>
    </w:p>
    <w:p>
      <w:r>
        <w:t>Than cục</w:t>
      </w:r>
    </w:p>
    <w:p>
      <w:r>
        <w:t>II160201</w:t>
      </w:r>
    </w:p>
    <w:p>
      <w:r>
        <w:t>Than cục 1a, 1b, 1c</w:t>
      </w:r>
    </w:p>
    <w:p>
      <w:r>
        <w:t>Tấn</w:t>
      </w:r>
    </w:p>
    <w:p>
      <w:r>
        <w:t>3.381.000</w:t>
      </w:r>
    </w:p>
    <w:p>
      <w:r>
        <w:t>II160202</w:t>
      </w:r>
    </w:p>
    <w:p>
      <w:r>
        <w:t>Than cục 2a, 2b</w:t>
      </w:r>
    </w:p>
    <w:p>
      <w:r>
        <w:t>Tấn</w:t>
      </w:r>
    </w:p>
    <w:p>
      <w:r>
        <w:t>3.742.000</w:t>
      </w:r>
    </w:p>
    <w:p>
      <w:r>
        <w:t>II160203</w:t>
      </w:r>
    </w:p>
    <w:p>
      <w:r>
        <w:t>Than cục 3a, 3b</w:t>
      </w:r>
    </w:p>
    <w:p>
      <w:r>
        <w:t>Tấn</w:t>
      </w:r>
    </w:p>
    <w:p>
      <w:r>
        <w:t>3.794.000</w:t>
      </w:r>
    </w:p>
    <w:p>
      <w:r>
        <w:t>II160204</w:t>
      </w:r>
    </w:p>
    <w:p>
      <w:r>
        <w:t>Than cục 4a, 4b</w:t>
      </w:r>
    </w:p>
    <w:p>
      <w:r>
        <w:t>Tấn</w:t>
      </w:r>
    </w:p>
    <w:p>
      <w:r>
        <w:t>4.134.000</w:t>
      </w:r>
    </w:p>
    <w:p>
      <w:r>
        <w:t>II160205</w:t>
      </w:r>
    </w:p>
    <w:p>
      <w:r>
        <w:t>Than cục 5a, 5b</w:t>
      </w:r>
    </w:p>
    <w:p>
      <w:r>
        <w:t>Tấn</w:t>
      </w:r>
    </w:p>
    <w:p>
      <w:r>
        <w:t>3.705.000</w:t>
      </w:r>
    </w:p>
    <w:p>
      <w:r>
        <w:t>II160206</w:t>
      </w:r>
    </w:p>
    <w:p>
      <w:r>
        <w:t>Than cục don 6a, 6b, 6c</w:t>
      </w:r>
    </w:p>
    <w:p>
      <w:r>
        <w:t>Tấn</w:t>
      </w:r>
    </w:p>
    <w:p>
      <w:r>
        <w:t>3.022.000</w:t>
      </w:r>
    </w:p>
    <w:p>
      <w:r>
        <w:t>II160207</w:t>
      </w:r>
    </w:p>
    <w:p>
      <w:r>
        <w:t>Than cục don 7a, 7b, 7c</w:t>
      </w:r>
    </w:p>
    <w:p>
      <w:r>
        <w:t>Tấn</w:t>
      </w:r>
    </w:p>
    <w:p>
      <w:r>
        <w:t>1.641.000</w:t>
      </w:r>
    </w:p>
    <w:p>
      <w:r>
        <w:t>II160208</w:t>
      </w:r>
    </w:p>
    <w:p>
      <w:r>
        <w:t>Than cục don 8a, 8b, 8c</w:t>
      </w:r>
    </w:p>
    <w:p>
      <w:r>
        <w:t>Tấn</w:t>
      </w:r>
    </w:p>
    <w:p>
      <w:r>
        <w:t>970.000</w:t>
      </w:r>
    </w:p>
    <w:p>
      <w:r>
        <w:t>II1603</w:t>
      </w:r>
    </w:p>
    <w:p>
      <w:r>
        <w:t>Than cám</w:t>
      </w:r>
    </w:p>
    <w:p>
      <w:r>
        <w:t>II160301</w:t>
      </w:r>
    </w:p>
    <w:p>
      <w:r>
        <w:t>Than cám 1</w:t>
      </w:r>
    </w:p>
    <w:p>
      <w:r>
        <w:t>Tấn</w:t>
      </w:r>
    </w:p>
    <w:p>
      <w:r>
        <w:t>2.867.000</w:t>
      </w:r>
    </w:p>
    <w:p>
      <w:r>
        <w:t>II160302</w:t>
      </w:r>
    </w:p>
    <w:p>
      <w:r>
        <w:t>Than cám 2</w:t>
      </w:r>
    </w:p>
    <w:p>
      <w:r>
        <w:t>Tấn</w:t>
      </w:r>
    </w:p>
    <w:p>
      <w:r>
        <w:t>2.984.000</w:t>
      </w:r>
    </w:p>
    <w:p>
      <w:r>
        <w:t>II160303</w:t>
      </w:r>
    </w:p>
    <w:p>
      <w:r>
        <w:t>Than cám 3a, 3b, 3c</w:t>
      </w:r>
    </w:p>
    <w:p>
      <w:r>
        <w:t>Tấn</w:t>
      </w:r>
    </w:p>
    <w:p>
      <w:r>
        <w:t>2.717.000</w:t>
      </w:r>
    </w:p>
    <w:p>
      <w:r>
        <w:t>II160304</w:t>
      </w:r>
    </w:p>
    <w:p>
      <w:r>
        <w:t>Than cám 4a, 4b</w:t>
      </w:r>
    </w:p>
    <w:p>
      <w:r>
        <w:t>Tấn</w:t>
      </w:r>
    </w:p>
    <w:p>
      <w:r>
        <w:t>2.073.000</w:t>
      </w:r>
    </w:p>
    <w:p>
      <w:r>
        <w:t>II160305</w:t>
      </w:r>
    </w:p>
    <w:p>
      <w:r>
        <w:t>Than cám 5a, 5b</w:t>
      </w:r>
    </w:p>
    <w:p>
      <w:r>
        <w:t>Tấn</w:t>
      </w:r>
    </w:p>
    <w:p>
      <w:r>
        <w:t>1.638.000</w:t>
      </w:r>
    </w:p>
    <w:p>
      <w:r>
        <w:t>II160306</w:t>
      </w:r>
    </w:p>
    <w:p>
      <w:r>
        <w:t>Than cám 6a, 6b</w:t>
      </w:r>
    </w:p>
    <w:p>
      <w:r>
        <w:t>Tấn</w:t>
      </w:r>
    </w:p>
    <w:p>
      <w:r>
        <w:t>1.293.000</w:t>
      </w:r>
    </w:p>
    <w:p>
      <w:r>
        <w:t>II160307</w:t>
      </w:r>
    </w:p>
    <w:p>
      <w:r>
        <w:t>Than cám 7a, 7b, 7c</w:t>
      </w:r>
    </w:p>
    <w:p>
      <w:r>
        <w:t>Tấn</w:t>
      </w:r>
    </w:p>
    <w:p>
      <w:r>
        <w:t>975.000</w:t>
      </w:r>
    </w:p>
    <w:p>
      <w:r>
        <w:t>II1604</w:t>
      </w:r>
    </w:p>
    <w:p>
      <w:r>
        <w:t>Than bùn</w:t>
      </w:r>
    </w:p>
    <w:p>
      <w:r>
        <w:t>II160401</w:t>
      </w:r>
    </w:p>
    <w:p>
      <w:r>
        <w:t>Than bùn tuyển 1a, 1b</w:t>
      </w:r>
    </w:p>
    <w:p>
      <w:r>
        <w:t>Tấn</w:t>
      </w:r>
    </w:p>
    <w:p>
      <w:r>
        <w:t>886.000</w:t>
      </w:r>
    </w:p>
    <w:p>
      <w:r>
        <w:t>II160402</w:t>
      </w:r>
    </w:p>
    <w:p>
      <w:r>
        <w:t>Than bùn tuyển 2a, 2b</w:t>
      </w:r>
    </w:p>
    <w:p>
      <w:r>
        <w:t>Tấn</w:t>
      </w:r>
    </w:p>
    <w:p>
      <w:r>
        <w:t>801.000</w:t>
      </w:r>
    </w:p>
    <w:p>
      <w:r>
        <w:t>II160403</w:t>
      </w:r>
    </w:p>
    <w:p>
      <w:r>
        <w:t>Than bùn tuyển 3a, 3b, 3c</w:t>
      </w:r>
    </w:p>
    <w:p>
      <w:r>
        <w:t>Tấn</w:t>
      </w:r>
    </w:p>
    <w:p>
      <w:r>
        <w:t>655.000</w:t>
      </w:r>
    </w:p>
    <w:p>
      <w:r>
        <w:t>II160404</w:t>
      </w:r>
    </w:p>
    <w:p>
      <w:r>
        <w:t>Than bùn tuyển 4a, 4b, 4c</w:t>
      </w:r>
    </w:p>
    <w:p>
      <w:r>
        <w:t>Tấn</w:t>
      </w:r>
    </w:p>
    <w:p>
      <w:r>
        <w:t>564.000</w:t>
      </w:r>
    </w:p>
    <w:p>
      <w:r>
        <w:t>II17</w:t>
      </w:r>
    </w:p>
    <w:p>
      <w:r>
        <w:t>Than antraxit lộ thiên</w:t>
      </w:r>
    </w:p>
    <w:p>
      <w:r>
        <w:t>II1701</w:t>
      </w:r>
    </w:p>
    <w:p>
      <w:r>
        <w:t>Than sạch trong than khai thác (cám 0-15, cục       -15)</w:t>
      </w:r>
    </w:p>
    <w:p>
      <w:r>
        <w:t>Tấn</w:t>
      </w:r>
    </w:p>
    <w:p>
      <w:r>
        <w:t>1.437.000</w:t>
      </w:r>
    </w:p>
    <w:p>
      <w:r>
        <w:t>II1702</w:t>
      </w:r>
    </w:p>
    <w:p>
      <w:r>
        <w:t>Than cục</w:t>
      </w:r>
    </w:p>
    <w:p>
      <w:r>
        <w:t>II170201</w:t>
      </w:r>
    </w:p>
    <w:p>
      <w:r>
        <w:t>Than cục 1a, 1b, 1c</w:t>
      </w:r>
    </w:p>
    <w:p>
      <w:r>
        <w:t>Tấn</w:t>
      </w:r>
    </w:p>
    <w:p>
      <w:r>
        <w:t>3.381.000</w:t>
      </w:r>
    </w:p>
    <w:p>
      <w:r>
        <w:t>II170202</w:t>
      </w:r>
    </w:p>
    <w:p>
      <w:r>
        <w:t>Than cục 2a, 2b</w:t>
      </w:r>
    </w:p>
    <w:p>
      <w:r>
        <w:t>Tấn</w:t>
      </w:r>
    </w:p>
    <w:p>
      <w:r>
        <w:t>3.742.000</w:t>
      </w:r>
    </w:p>
    <w:p>
      <w:r>
        <w:t>II170203</w:t>
      </w:r>
    </w:p>
    <w:p>
      <w:r>
        <w:t>Than cục 3a, 3b</w:t>
      </w:r>
    </w:p>
    <w:p>
      <w:r>
        <w:t>Tấn</w:t>
      </w:r>
    </w:p>
    <w:p>
      <w:r>
        <w:t>3.794.000</w:t>
      </w:r>
    </w:p>
    <w:p>
      <w:r>
        <w:t>II170204</w:t>
      </w:r>
    </w:p>
    <w:p>
      <w:r>
        <w:t>Than cục 4a, 4b</w:t>
      </w:r>
    </w:p>
    <w:p>
      <w:r>
        <w:t>Tấn</w:t>
      </w:r>
    </w:p>
    <w:p>
      <w:r>
        <w:t>4.134.000</w:t>
      </w:r>
    </w:p>
    <w:p>
      <w:r>
        <w:t>II170205</w:t>
      </w:r>
    </w:p>
    <w:p>
      <w:r>
        <w:t>Than cục 5a, 5b</w:t>
      </w:r>
    </w:p>
    <w:p>
      <w:r>
        <w:t>Tấn</w:t>
      </w:r>
    </w:p>
    <w:p>
      <w:r>
        <w:t>3.705.000</w:t>
      </w:r>
    </w:p>
    <w:p>
      <w:r>
        <w:t>II170206</w:t>
      </w:r>
    </w:p>
    <w:p>
      <w:r>
        <w:t>Than cục don 6a, 6b, 6c</w:t>
      </w:r>
    </w:p>
    <w:p>
      <w:r>
        <w:t>Tấn</w:t>
      </w:r>
    </w:p>
    <w:p>
      <w:r>
        <w:t>3.022.000</w:t>
      </w:r>
    </w:p>
    <w:p>
      <w:r>
        <w:t>II170207</w:t>
      </w:r>
    </w:p>
    <w:p>
      <w:r>
        <w:t>Than cục don 7a, 7b, 7c</w:t>
      </w:r>
    </w:p>
    <w:p>
      <w:r>
        <w:t>Tấn</w:t>
      </w:r>
    </w:p>
    <w:p>
      <w:r>
        <w:t>1.641.000</w:t>
      </w:r>
    </w:p>
    <w:p>
      <w:r>
        <w:t>II170208</w:t>
      </w:r>
    </w:p>
    <w:p>
      <w:r>
        <w:t>Than cục don 8a, 8b, 8c</w:t>
      </w:r>
    </w:p>
    <w:p>
      <w:r>
        <w:t>Tấn</w:t>
      </w:r>
    </w:p>
    <w:p>
      <w:r>
        <w:t>970.000</w:t>
      </w:r>
    </w:p>
    <w:p>
      <w:r>
        <w:t>II1703</w:t>
      </w:r>
    </w:p>
    <w:p>
      <w:r>
        <w:t>Than cám</w:t>
      </w:r>
    </w:p>
    <w:p>
      <w:r>
        <w:t>II170301</w:t>
      </w:r>
    </w:p>
    <w:p>
      <w:r>
        <w:t>Than cám 1</w:t>
      </w:r>
    </w:p>
    <w:p>
      <w:r>
        <w:t>Tấn</w:t>
      </w:r>
    </w:p>
    <w:p>
      <w:r>
        <w:t>2.867.000</w:t>
      </w:r>
    </w:p>
    <w:p>
      <w:r>
        <w:t>II170302</w:t>
      </w:r>
    </w:p>
    <w:p>
      <w:r>
        <w:t>Than cám 2</w:t>
      </w:r>
    </w:p>
    <w:p>
      <w:r>
        <w:t>Tấn</w:t>
      </w:r>
    </w:p>
    <w:p>
      <w:r>
        <w:t>2.984.000</w:t>
      </w:r>
    </w:p>
    <w:p>
      <w:r>
        <w:t>II170303</w:t>
      </w:r>
    </w:p>
    <w:p>
      <w:r>
        <w:t>Than cám 3a, 3b, 3c</w:t>
      </w:r>
    </w:p>
    <w:p>
      <w:r>
        <w:t>Tấn</w:t>
      </w:r>
    </w:p>
    <w:p>
      <w:r>
        <w:t>2.717.000</w:t>
      </w:r>
    </w:p>
    <w:p>
      <w:r>
        <w:t>II170304</w:t>
      </w:r>
    </w:p>
    <w:p>
      <w:r>
        <w:t>Than cám 4a, 4b</w:t>
      </w:r>
    </w:p>
    <w:p>
      <w:r>
        <w:t>Tấn</w:t>
      </w:r>
    </w:p>
    <w:p>
      <w:r>
        <w:t>2.073.000</w:t>
      </w:r>
    </w:p>
    <w:p>
      <w:r>
        <w:t>II170305</w:t>
      </w:r>
    </w:p>
    <w:p>
      <w:r>
        <w:t>Than cám 5a, 5b</w:t>
      </w:r>
    </w:p>
    <w:p>
      <w:r>
        <w:t>Tấn</w:t>
      </w:r>
    </w:p>
    <w:p>
      <w:r>
        <w:t>1.638.000</w:t>
      </w:r>
    </w:p>
    <w:p>
      <w:r>
        <w:t>II170306</w:t>
      </w:r>
    </w:p>
    <w:p>
      <w:r>
        <w:t>Than cám 6a, 6b</w:t>
      </w:r>
    </w:p>
    <w:p>
      <w:r>
        <w:t>Tấn</w:t>
      </w:r>
    </w:p>
    <w:p>
      <w:r>
        <w:t>1.293.000</w:t>
      </w:r>
    </w:p>
    <w:p>
      <w:r>
        <w:t>II170307</w:t>
      </w:r>
    </w:p>
    <w:p>
      <w:r>
        <w:t>Than cám 7a, 7b, 7c</w:t>
      </w:r>
    </w:p>
    <w:p>
      <w:r>
        <w:t>Tấn</w:t>
      </w:r>
    </w:p>
    <w:p>
      <w:r>
        <w:t>975.000</w:t>
      </w:r>
    </w:p>
    <w:p>
      <w:r>
        <w:t>II1704</w:t>
      </w:r>
    </w:p>
    <w:p>
      <w:r>
        <w:t>Than bùn</w:t>
      </w:r>
    </w:p>
    <w:p>
      <w:r>
        <w:t>II170401</w:t>
      </w:r>
    </w:p>
    <w:p>
      <w:r>
        <w:t>Than bùn tuyển 1a, 1b</w:t>
      </w:r>
    </w:p>
    <w:p>
      <w:r>
        <w:t>Tấn</w:t>
      </w:r>
    </w:p>
    <w:p>
      <w:r>
        <w:t>886.000</w:t>
      </w:r>
    </w:p>
    <w:p>
      <w:r>
        <w:t>II170402</w:t>
      </w:r>
    </w:p>
    <w:p>
      <w:r>
        <w:t>Than bùn tuyển 2a, 2b</w:t>
      </w:r>
    </w:p>
    <w:p>
      <w:r>
        <w:t>Tấn</w:t>
      </w:r>
    </w:p>
    <w:p>
      <w:r>
        <w:t>801.000</w:t>
      </w:r>
    </w:p>
    <w:p>
      <w:r>
        <w:t>II170403</w:t>
      </w:r>
    </w:p>
    <w:p>
      <w:r>
        <w:t>Than bùn tuyển 3a, 3b, 3c</w:t>
      </w:r>
    </w:p>
    <w:p>
      <w:r>
        <w:t>Tấn</w:t>
      </w:r>
    </w:p>
    <w:p>
      <w:r>
        <w:t>655.000</w:t>
      </w:r>
    </w:p>
    <w:p>
      <w:r>
        <w:t>II170404</w:t>
      </w:r>
    </w:p>
    <w:p>
      <w:r>
        <w:t>Than bùn tuyển 4a, 4b, 4c</w:t>
      </w:r>
    </w:p>
    <w:p>
      <w:r>
        <w:t>Tấn</w:t>
      </w:r>
    </w:p>
    <w:p>
      <w:r>
        <w:t>564.000</w:t>
      </w:r>
    </w:p>
    <w:p>
      <w:r>
        <w:t>II18</w:t>
      </w:r>
    </w:p>
    <w:p>
      <w:r>
        <w:t>Than nâu, than mỡ</w:t>
      </w:r>
    </w:p>
    <w:p>
      <w:r>
        <w:t>II1801</w:t>
      </w:r>
    </w:p>
    <w:p>
      <w:r>
        <w:t>Than nâu</w:t>
      </w:r>
    </w:p>
    <w:p>
      <w:r>
        <w:t>Tấn</w:t>
      </w:r>
    </w:p>
    <w:p>
      <w:r>
        <w:t>980.000</w:t>
      </w:r>
    </w:p>
    <w:p>
      <w:r>
        <w:t>II1802</w:t>
      </w:r>
    </w:p>
    <w:p>
      <w:r>
        <w:t>Than mỡ</w:t>
      </w:r>
    </w:p>
    <w:p>
      <w:r>
        <w:t>II180201</w:t>
      </w:r>
    </w:p>
    <w:p>
      <w:r>
        <w:t>Than mỡ có độ tro khô Ak≤40%</w:t>
      </w:r>
    </w:p>
    <w:p>
      <w:r>
        <w:t>Tấn</w:t>
      </w:r>
    </w:p>
    <w:p>
      <w:r>
        <w:t>2.125.000</w:t>
      </w:r>
    </w:p>
    <w:p>
      <w:r>
        <w:t>II180202</w:t>
      </w:r>
    </w:p>
    <w:p>
      <w:r>
        <w:t>Than mỡ có độ tro khô Ak&gt;40%</w:t>
      </w:r>
    </w:p>
    <w:p>
      <w:r>
        <w:t>Tấn</w:t>
      </w:r>
    </w:p>
    <w:p>
      <w:r>
        <w:t>1.330.000</w:t>
      </w:r>
    </w:p>
    <w:p>
      <w:r>
        <w:t>II19</w:t>
      </w:r>
    </w:p>
    <w:p>
      <w:r>
        <w:t>Than khác</w:t>
      </w:r>
    </w:p>
    <w:p>
      <w:r>
        <w:t>II1901</w:t>
      </w:r>
    </w:p>
    <w:p>
      <w:r>
        <w:t>Than bùn</w:t>
      </w:r>
    </w:p>
    <w:p>
      <w:r>
        <w:t>Tấn</w:t>
      </w:r>
    </w:p>
    <w:p>
      <w:r>
        <w:t>340.000</w:t>
      </w:r>
    </w:p>
    <w:p>
      <w:r>
        <w:t>II1902</w:t>
      </w:r>
    </w:p>
    <w:p>
      <w:r>
        <w:t>Than bùn tuyển khác</w:t>
      </w:r>
    </w:p>
    <w:p>
      <w:r>
        <w:t>Tấn</w:t>
      </w:r>
    </w:p>
    <w:p>
      <w:r>
        <w:t>156.000</w:t>
      </w:r>
    </w:p>
    <w:p>
      <w:r>
        <w:t>II1903</w:t>
      </w:r>
    </w:p>
    <w:p>
      <w:r>
        <w:t>Than bã sàng</w:t>
      </w:r>
    </w:p>
    <w:p>
      <w:r>
        <w:t>Tấn</w:t>
      </w:r>
    </w:p>
    <w:p>
      <w:r>
        <w:t>238.000</w:t>
      </w:r>
    </w:p>
    <w:p>
      <w:r>
        <w:t>II1904</w:t>
      </w:r>
    </w:p>
    <w:p>
      <w:r>
        <w:t>Xít thải than</w:t>
      </w:r>
    </w:p>
    <w:p>
      <w:r>
        <w:t>Tấn</w:t>
      </w:r>
    </w:p>
    <w:p>
      <w:r>
        <w:t>221.000</w:t>
      </w:r>
    </w:p>
    <w:p>
      <w:r>
        <w:t>II1905</w:t>
      </w:r>
    </w:p>
    <w:p>
      <w:r>
        <w:t>Than cám trong than nguyên khai 0-15 mm</w:t>
      </w:r>
    </w:p>
    <w:p>
      <w:r>
        <w:t>Tấn</w:t>
      </w:r>
    </w:p>
    <w:p>
      <w:r>
        <w:t>1.762.000</w:t>
      </w:r>
    </w:p>
    <w:p>
      <w:r>
        <w:t>II1906</w:t>
      </w:r>
    </w:p>
    <w:p>
      <w:r>
        <w:t>Than cục trong than nguyên khai 15-100 mm</w:t>
      </w:r>
    </w:p>
    <w:p>
      <w:r>
        <w:t>Tấn</w:t>
      </w:r>
    </w:p>
    <w:p>
      <w:r>
        <w:t>2.651.000</w:t>
      </w:r>
    </w:p>
    <w:p>
      <w:r>
        <w:t>II20</w:t>
      </w:r>
    </w:p>
    <w:p>
      <w:r>
        <w:t>Kim cương, rubi, sapphire</w:t>
      </w:r>
    </w:p>
    <w:p>
      <w:r>
        <w:t>II2001</w:t>
      </w:r>
    </w:p>
    <w:p>
      <w:r>
        <w:t>Rubi thô chưa phân loại theo kich thước, chất lượng</w:t>
      </w:r>
    </w:p>
    <w:p>
      <w:r>
        <w:t>kg</w:t>
      </w:r>
    </w:p>
    <w:p>
      <w:r>
        <w:t>880.000.000</w:t>
      </w:r>
    </w:p>
    <w:p>
      <w:r>
        <w:t>II2002</w:t>
      </w:r>
    </w:p>
    <w:p>
      <w:r>
        <w:t>Sapphire thô chưa phân loại theo kích thước, chất lượng</w:t>
      </w:r>
    </w:p>
    <w:p>
      <w:r>
        <w:t>kg</w:t>
      </w:r>
    </w:p>
    <w:p>
      <w:r>
        <w:t>880.000.000</w:t>
      </w:r>
    </w:p>
    <w:p>
      <w:r>
        <w:t>II2003</w:t>
      </w:r>
    </w:p>
    <w:p>
      <w:r>
        <w:t>Corindon thô chưa phân loại theo kích thước, chất lượng</w:t>
      </w:r>
    </w:p>
    <w:p>
      <w:r>
        <w:t>kg</w:t>
      </w:r>
    </w:p>
    <w:p>
      <w:r>
        <w:t>880.000.000</w:t>
      </w:r>
    </w:p>
    <w:p>
      <w:r>
        <w:t>II21</w:t>
      </w:r>
    </w:p>
    <w:p>
      <w:r>
        <w:t>Emerald, alexandrite, opan (1)</w:t>
      </w:r>
    </w:p>
    <w:p>
      <w:r>
        <w:t>II22</w:t>
      </w:r>
    </w:p>
    <w:p>
      <w:r>
        <w:t>Adit, rodolite, pyrope, berin, spinen, topaz</w:t>
      </w:r>
    </w:p>
    <w:p>
      <w:r>
        <w:t>II2201</w:t>
      </w:r>
    </w:p>
    <w:p>
      <w:r>
        <w:t>Berin, mã não có màu xanh da trời, xanh nước biển, sáng ngọc</w:t>
      </w:r>
    </w:p>
    <w:p>
      <w:r>
        <w:t>Viên</w:t>
      </w:r>
    </w:p>
    <w:p>
      <w:r>
        <w:t>660.000</w:t>
      </w:r>
    </w:p>
    <w:p>
      <w:r>
        <w:t>II23</w:t>
      </w:r>
    </w:p>
    <w:p>
      <w:r>
        <w:t>Thạch anh tinh thể màu; cryolite; opan quý màu trắng, đỏ lửa; birusa; nefrite</w:t>
      </w:r>
    </w:p>
    <w:p>
      <w:r>
        <w:t>II2301</w:t>
      </w:r>
    </w:p>
    <w:p>
      <w:r>
        <w:t>Thạch anh ám khói, trong suốt, tóc</w:t>
      </w:r>
    </w:p>
    <w:p>
      <w:r>
        <w:t>Tấn</w:t>
      </w:r>
    </w:p>
    <w:p>
      <w:r>
        <w:t>880.000.000</w:t>
      </w:r>
    </w:p>
    <w:p>
      <w:r>
        <w:t>II2302</w:t>
      </w:r>
    </w:p>
    <w:p>
      <w:r>
        <w:t>Anmetit (thạch anh tím)</w:t>
      </w:r>
    </w:p>
    <w:p>
      <w:r>
        <w:t>Tấn</w:t>
      </w:r>
    </w:p>
    <w:p>
      <w:r>
        <w:t>1.100.000.000</w:t>
      </w:r>
    </w:p>
    <w:p>
      <w:r>
        <w:t>II2303</w:t>
      </w:r>
    </w:p>
    <w:p>
      <w:r>
        <w:t>Thạch anh tinh thể khác</w:t>
      </w:r>
    </w:p>
    <w:p>
      <w:r>
        <w:t>Tấn</w:t>
      </w:r>
    </w:p>
    <w:p>
      <w:r>
        <w:t>27.500.000</w:t>
      </w:r>
    </w:p>
    <w:p>
      <w:r>
        <w:t>II24</w:t>
      </w:r>
    </w:p>
    <w:p>
      <w:r>
        <w:t>Khoáng sản không kim loại khác</w:t>
      </w:r>
    </w:p>
    <w:p>
      <w:r>
        <w:t>II2401</w:t>
      </w:r>
    </w:p>
    <w:p>
      <w:r>
        <w:t>Barit</w:t>
      </w:r>
    </w:p>
    <w:p>
      <w:r>
        <w:t>II240101</w:t>
      </w:r>
    </w:p>
    <w:p>
      <w:r>
        <w:t>Quặng Barit khai thác hàm lượng BaSO 4  &lt; 20%</w:t>
      </w:r>
    </w:p>
    <w:p>
      <w:r>
        <w:t>Tấn</w:t>
      </w:r>
    </w:p>
    <w:p>
      <w:r>
        <w:t>40.000</w:t>
      </w:r>
    </w:p>
    <w:p>
      <w:r>
        <w:t>II240102</w:t>
      </w:r>
    </w:p>
    <w:p>
      <w:r>
        <w:t>Quặng Barit khai thác hàm lượng 20% ≤ BaSO 4  &lt; 40%</w:t>
      </w:r>
    </w:p>
    <w:p>
      <w:r>
        <w:t>Tấn</w:t>
      </w:r>
    </w:p>
    <w:p>
      <w:r>
        <w:t>110.000</w:t>
      </w:r>
    </w:p>
    <w:p>
      <w:r>
        <w:t>II210103</w:t>
      </w:r>
    </w:p>
    <w:p>
      <w:r>
        <w:t>Quặng Barit khai thác hàm lượng 40% ≤ BaSO 4  &lt; 60%</w:t>
      </w:r>
    </w:p>
    <w:p>
      <w:r>
        <w:t>Tấn</w:t>
      </w:r>
    </w:p>
    <w:p>
      <w:r>
        <w:t>300.000</w:t>
      </w:r>
    </w:p>
    <w:p>
      <w:r>
        <w:t>II240104</w:t>
      </w:r>
    </w:p>
    <w:p>
      <w:r>
        <w:t>Tinh quặng Barit hàm lượng 60% ≤ BaSO 4  &lt; 70%</w:t>
      </w:r>
    </w:p>
    <w:p>
      <w:r>
        <w:t>Tấn</w:t>
      </w:r>
    </w:p>
    <w:p>
      <w:r>
        <w:t>600.000</w:t>
      </w:r>
    </w:p>
    <w:p>
      <w:r>
        <w:t>II240105</w:t>
      </w:r>
    </w:p>
    <w:p>
      <w:r>
        <w:t>Tinh quặng Barit hàm lượng BaSO 4  ≥ 70%</w:t>
      </w:r>
    </w:p>
    <w:p>
      <w:r>
        <w:t>Tấn</w:t>
      </w:r>
    </w:p>
    <w:p>
      <w:r>
        <w:t>800.000</w:t>
      </w:r>
    </w:p>
    <w:p>
      <w:r>
        <w:t>II2402</w:t>
      </w:r>
    </w:p>
    <w:p>
      <w:r>
        <w:t>Fluorit</w:t>
      </w:r>
    </w:p>
    <w:p>
      <w:r>
        <w:t>II240201</w:t>
      </w:r>
    </w:p>
    <w:p>
      <w:r>
        <w:t>Quặng Fluorit khai thác hàm lượng CaF 2  &lt; 20%</w:t>
      </w:r>
    </w:p>
    <w:p>
      <w:r>
        <w:t>Tấn</w:t>
      </w:r>
    </w:p>
    <w:p>
      <w:r>
        <w:t>65.000</w:t>
      </w:r>
    </w:p>
    <w:p>
      <w:r>
        <w:t>II240202</w:t>
      </w:r>
    </w:p>
    <w:p>
      <w:r>
        <w:t>Quặng Fluorit khai thác hàm lượng 20% ≤ CaF 2  &lt; 30%</w:t>
      </w:r>
    </w:p>
    <w:p>
      <w:r>
        <w:t>Tấn</w:t>
      </w:r>
    </w:p>
    <w:p>
      <w:r>
        <w:t>200.000</w:t>
      </w:r>
    </w:p>
    <w:p>
      <w:r>
        <w:t>II240203</w:t>
      </w:r>
    </w:p>
    <w:p>
      <w:r>
        <w:t>Quặng Fluorit khai thác hàm lượng 30% ≤ CaF 2  &lt; 50%</w:t>
      </w:r>
    </w:p>
    <w:p>
      <w:r>
        <w:t>Tấn</w:t>
      </w:r>
    </w:p>
    <w:p>
      <w:r>
        <w:t>500.000</w:t>
      </w:r>
    </w:p>
    <w:p>
      <w:r>
        <w:t>II240204</w:t>
      </w:r>
    </w:p>
    <w:p>
      <w:r>
        <w:t>Quặng Fluorit có hàm lượng 50% ≤ CaF 2  &lt; 70%</w:t>
      </w:r>
    </w:p>
    <w:p>
      <w:r>
        <w:t>Tấn</w:t>
      </w:r>
    </w:p>
    <w:p>
      <w:r>
        <w:t>2.500.000</w:t>
      </w:r>
    </w:p>
    <w:p>
      <w:r>
        <w:t>II240205</w:t>
      </w:r>
    </w:p>
    <w:p>
      <w:r>
        <w:t>Quặng Fluorit có hàm lượng 70% ≤ CaF 2  &lt; 90%</w:t>
      </w:r>
    </w:p>
    <w:p>
      <w:r>
        <w:t>Tấn</w:t>
      </w:r>
    </w:p>
    <w:p>
      <w:r>
        <w:t>3.000.000</w:t>
      </w:r>
    </w:p>
    <w:p>
      <w:r>
        <w:t>II2403</w:t>
      </w:r>
    </w:p>
    <w:p>
      <w:r>
        <w:t>Quặng Diatomite khai thác</w:t>
      </w:r>
    </w:p>
    <w:p>
      <w:r>
        <w:t>Tấn</w:t>
      </w:r>
    </w:p>
    <w:p>
      <w:r>
        <w:t>255.000</w:t>
      </w:r>
    </w:p>
    <w:p>
      <w:r>
        <w:t>II2404</w:t>
      </w:r>
    </w:p>
    <w:p>
      <w:r>
        <w:t>Graphit</w:t>
      </w:r>
    </w:p>
    <w:p>
      <w:r>
        <w:t>II240401</w:t>
      </w:r>
    </w:p>
    <w:p>
      <w:r>
        <w:t>Quặng Graphit khai thác</w:t>
      </w:r>
    </w:p>
    <w:p>
      <w:r>
        <w:t>Tấn</w:t>
      </w:r>
    </w:p>
    <w:p>
      <w:r>
        <w:t>660.000</w:t>
      </w:r>
    </w:p>
    <w:p>
      <w:r>
        <w:t>II240402</w:t>
      </w:r>
    </w:p>
    <w:p>
      <w:r>
        <w:t>Tinh quặng Graphit</w:t>
      </w:r>
    </w:p>
    <w:p>
      <w:r>
        <w:t>Tấn</w:t>
      </w:r>
    </w:p>
    <w:p>
      <w:r>
        <w:t>7.300.000</w:t>
      </w:r>
    </w:p>
    <w:p>
      <w:r>
        <w:t>II2405</w:t>
      </w:r>
    </w:p>
    <w:p>
      <w:r>
        <w:t>Quặng Tacl (Tale)</w:t>
      </w:r>
    </w:p>
    <w:p>
      <w:r>
        <w:t>II240501</w:t>
      </w:r>
    </w:p>
    <w:p>
      <w:r>
        <w:t>Quặng Tacl khai thác</w:t>
      </w:r>
    </w:p>
    <w:p>
      <w:r>
        <w:t>Tấn</w:t>
      </w:r>
    </w:p>
    <w:p>
      <w:r>
        <w:t>765.000</w:t>
      </w:r>
    </w:p>
    <w:p>
      <w:r>
        <w:t>II240502</w:t>
      </w:r>
    </w:p>
    <w:p>
      <w:r>
        <w:t>Bột Tacl</w:t>
      </w:r>
    </w:p>
    <w:p>
      <w:r>
        <w:t>Tấn</w:t>
      </w:r>
    </w:p>
    <w:p>
      <w:r>
        <w:t>1.360.000</w:t>
      </w:r>
    </w:p>
    <w:p>
      <w:r>
        <w:t>II2406</w:t>
      </w:r>
    </w:p>
    <w:p>
      <w:r>
        <w:t>Bùn khoáng</w:t>
      </w:r>
    </w:p>
    <w:p>
      <w:r>
        <w:t>Tấn</w:t>
      </w:r>
    </w:p>
    <w:p>
      <w:r>
        <w:t>1.105.000</w:t>
      </w:r>
    </w:p>
    <w:p>
      <w:r>
        <w:t>II2407</w:t>
      </w:r>
    </w:p>
    <w:p>
      <w:r>
        <w:t>Sét Bentonite</w:t>
      </w:r>
    </w:p>
    <w:p>
      <w:r>
        <w:t>m 3</w:t>
      </w:r>
    </w:p>
    <w:p>
      <w:r>
        <w:t>255.000</w:t>
      </w:r>
    </w:p>
    <w:p>
      <w:r>
        <w:t>II2408</w:t>
      </w:r>
    </w:p>
    <w:p>
      <w:r>
        <w:t>Quặng Silic</w:t>
      </w:r>
    </w:p>
    <w:p>
      <w:r>
        <w:t>Tấn</w:t>
      </w:r>
    </w:p>
    <w:p>
      <w:r>
        <w:t>620.000</w:t>
      </w:r>
    </w:p>
    <w:p>
      <w:r>
        <w:t>II2409</w:t>
      </w:r>
    </w:p>
    <w:p>
      <w:r>
        <w:t>Quặng Magnesit</w:t>
      </w:r>
    </w:p>
    <w:p>
      <w:r>
        <w:t>Tấn</w:t>
      </w:r>
    </w:p>
    <w:p>
      <w:r>
        <w:t>1.063.000</w:t>
      </w:r>
    </w:p>
    <w:p>
      <w:r>
        <w:t>II2410</w:t>
      </w:r>
    </w:p>
    <w:p>
      <w:r>
        <w:t>Đá phong thủy</w:t>
      </w:r>
    </w:p>
    <w:p>
      <w:r>
        <w:t>II241001</w:t>
      </w:r>
    </w:p>
    <w:p>
      <w:r>
        <w:t>Gỗ hóa thạch chiều cao &lt; 20 cm</w:t>
      </w:r>
    </w:p>
    <w:p>
      <w:r>
        <w:t>Viên</w:t>
      </w:r>
    </w:p>
    <w:p>
      <w:r>
        <w:t>1.500.000</w:t>
      </w:r>
    </w:p>
    <w:p>
      <w:r>
        <w:t>II241002</w:t>
      </w:r>
    </w:p>
    <w:p>
      <w:r>
        <w:t>Gỗ hóa thạch chiều cao 20-30 cm</w:t>
      </w:r>
    </w:p>
    <w:p>
      <w:r>
        <w:t>Viên</w:t>
      </w:r>
    </w:p>
    <w:p>
      <w:r>
        <w:t>2.200.000</w:t>
      </w:r>
    </w:p>
    <w:p>
      <w:r>
        <w:t>II241003</w:t>
      </w:r>
    </w:p>
    <w:p>
      <w:r>
        <w:t>Gỗ hóa thạch chiều cao trên 30 cm</w:t>
      </w:r>
    </w:p>
    <w:p>
      <w:r>
        <w:t>Viên</w:t>
      </w:r>
    </w:p>
    <w:p>
      <w:r>
        <w:t>3.300.000</w:t>
      </w:r>
    </w:p>
    <w:p>
      <w:r>
        <w:t>II241004</w:t>
      </w:r>
    </w:p>
    <w:p>
      <w:r>
        <w:t>Đá sắt nazodac giàu corindon hoặc safia</w:t>
      </w:r>
    </w:p>
    <w:p>
      <w:r>
        <w:t>kg</w:t>
      </w:r>
    </w:p>
    <w:p>
      <w:r>
        <w:t>6.000</w:t>
      </w:r>
    </w:p>
    <w:p>
      <w:r>
        <w:t>II241005</w:t>
      </w:r>
    </w:p>
    <w:p>
      <w:r>
        <w:t>Calcite hồng, trắng, xanh</w:t>
      </w:r>
    </w:p>
    <w:p>
      <w:r>
        <w:t>kg</w:t>
      </w:r>
    </w:p>
    <w:p>
      <w:r>
        <w:t>550.000</w:t>
      </w:r>
    </w:p>
    <w:p>
      <w:r>
        <w:t>II241006</w:t>
      </w:r>
    </w:p>
    <w:p>
      <w:r>
        <w:t>Fluorit có màu xanh da trời, tím, xanh Cửu long</w:t>
      </w:r>
    </w:p>
    <w:p>
      <w:r>
        <w:t>kg</w:t>
      </w:r>
    </w:p>
    <w:p>
      <w:r>
        <w:t>550.000</w:t>
      </w:r>
    </w:p>
    <w:p>
      <w:r>
        <w:t>II241007</w:t>
      </w:r>
    </w:p>
    <w:p>
      <w:r>
        <w:t>Đá vôi, phiến vôi trang trí non bộ, phong thủy</w:t>
      </w:r>
    </w:p>
    <w:p>
      <w:r>
        <w:t>Tấn</w:t>
      </w:r>
    </w:p>
    <w:p>
      <w:r>
        <w:t>1.100.000</w:t>
      </w:r>
    </w:p>
    <w:p>
      <w:r>
        <w:t>II241008</w:t>
      </w:r>
    </w:p>
    <w:p>
      <w:r>
        <w:t>Tourmaline đen</w:t>
      </w:r>
    </w:p>
    <w:p>
      <w:r>
        <w:t>Viên</w:t>
      </w:r>
    </w:p>
    <w:p>
      <w:r>
        <w:t>550.000</w:t>
      </w:r>
    </w:p>
    <w:p>
      <w:r>
        <w:t>II241009</w:t>
      </w:r>
    </w:p>
    <w:p>
      <w:r>
        <w:t>Granat có màu đỏ đậm, đỏ nâu, nâu, làm tranh đá quý, bột mài kích thước nhỏ hơn 2,5mm</w:t>
      </w:r>
    </w:p>
    <w:p>
      <w:r>
        <w:t>kg</w:t>
      </w:r>
    </w:p>
    <w:p>
      <w:r>
        <w:t>3.300.000</w:t>
      </w:r>
    </w:p>
    <w:p>
      <w:r>
        <w:t>II241010</w:t>
      </w:r>
    </w:p>
    <w:p>
      <w:r>
        <w:t>Granat có màu đỏ đậm, đỏ nâu, nâu trang sức bán quý hoặc có kích thước từ 2,5mm trở lên</w:t>
      </w:r>
    </w:p>
    <w:p>
      <w:r>
        <w:t>Viên</w:t>
      </w:r>
    </w:p>
    <w:p>
      <w:r>
        <w:t>440.000</w:t>
      </w:r>
    </w:p>
    <w:p>
      <w:r>
        <w:t>PHỤ LỤC III</w:t>
      </w:r>
    </w:p>
    <w:p>
      <w:r>
        <w:t>BẢNG GIÁ TÍNH THUẾ TÀI NGUYÊN ĐỐI VỚI SẢN PHẨM TỪ RỪNG TỰ NHIÊN</w:t>
      </w:r>
    </w:p>
    <w:p>
      <w:r>
        <w:t>(Ban hành kèm theo Quyết định số 72/2024/QĐ-UBND ngày 31 tháng 12 năm 2024 của Ủy ban nhân nhân tỉnh Lai Châu)</w:t>
      </w:r>
    </w:p>
    <w:p>
      <w:r>
        <w:t>Mã nhóm, loại tài nguyên</w:t>
      </w:r>
    </w:p>
    <w:p>
      <w:r>
        <w:t>Tên nhóm, loại tài nguyên /Sản phẩm tài nguyên</w:t>
      </w:r>
    </w:p>
    <w:p>
      <w:r>
        <w:t>Đơn vị tính</w:t>
      </w:r>
    </w:p>
    <w:p>
      <w:r>
        <w:t>Giá tính thuế tài nguyên (đồng)</w:t>
      </w:r>
    </w:p>
    <w:p>
      <w:r>
        <w:t>Cấp 1</w:t>
      </w:r>
    </w:p>
    <w:p>
      <w:r>
        <w:t>Cấp 2</w:t>
      </w:r>
    </w:p>
    <w:p>
      <w:r>
        <w:t>Cấp 3</w:t>
      </w:r>
    </w:p>
    <w:p>
      <w:r>
        <w:t>Cấp 4</w:t>
      </w:r>
    </w:p>
    <w:p>
      <w:r>
        <w:t>Cấp 5</w:t>
      </w:r>
    </w:p>
    <w:p>
      <w:r>
        <w:t>Cấp 6</w:t>
      </w:r>
    </w:p>
    <w:p>
      <w:r>
        <w:t>III</w:t>
      </w:r>
    </w:p>
    <w:p>
      <w:r>
        <w:t>Sản phẩm của rừng tự nhiên</w:t>
      </w:r>
    </w:p>
    <w:p>
      <w:r>
        <w:t>III1</w:t>
      </w:r>
    </w:p>
    <w:p>
      <w:r>
        <w:t>Gỗ nhóm I</w:t>
      </w:r>
    </w:p>
    <w:p>
      <w:r>
        <w:t>III101</w:t>
      </w:r>
    </w:p>
    <w:p>
      <w:r>
        <w:t>Cẩm lai</w:t>
      </w:r>
    </w:p>
    <w:p>
      <w:r>
        <w:t>III10101</w:t>
      </w:r>
    </w:p>
    <w:p>
      <w:r>
        <w:t>Đường kính (D) &lt; 25cm</w:t>
      </w:r>
    </w:p>
    <w:p>
      <w:r>
        <w:t>m 3</w:t>
      </w:r>
    </w:p>
    <w:p>
      <w:r>
        <w:t>12.500.000</w:t>
      </w:r>
    </w:p>
    <w:p>
      <w:r>
        <w:t>III10102</w:t>
      </w:r>
    </w:p>
    <w:p>
      <w:r>
        <w:t>25cm≤D&lt;50cm</w:t>
      </w:r>
    </w:p>
    <w:p>
      <w:r>
        <w:t>m 3</w:t>
      </w:r>
    </w:p>
    <w:p>
      <w:r>
        <w:t>24.650.000</w:t>
      </w:r>
    </w:p>
    <w:p>
      <w:r>
        <w:t>III10103</w:t>
      </w:r>
    </w:p>
    <w:p>
      <w:r>
        <w:t>D ≥ 50 cm</w:t>
      </w:r>
    </w:p>
    <w:p>
      <w:r>
        <w:t>m 3</w:t>
      </w:r>
    </w:p>
    <w:p>
      <w:r>
        <w:t>33.600.000</w:t>
      </w:r>
    </w:p>
    <w:p>
      <w:r>
        <w:t>III102</w:t>
      </w:r>
    </w:p>
    <w:p>
      <w:r>
        <w:t>Cẩm liên (cà gần)</w:t>
      </w:r>
    </w:p>
    <w:p>
      <w:r>
        <w:t>m 3</w:t>
      </w:r>
    </w:p>
    <w:p>
      <w:r>
        <w:t>6.205.000</w:t>
      </w:r>
    </w:p>
    <w:p>
      <w:r>
        <w:t>III103</w:t>
      </w:r>
    </w:p>
    <w:p>
      <w:r>
        <w:t>Dáng hương (giáng hương)</w:t>
      </w:r>
    </w:p>
    <w:p>
      <w:r>
        <w:t>m 3</w:t>
      </w:r>
    </w:p>
    <w:p>
      <w:r>
        <w:t>23.000.000</w:t>
      </w:r>
    </w:p>
    <w:p>
      <w:r>
        <w:t>III104</w:t>
      </w:r>
    </w:p>
    <w:p>
      <w:r>
        <w:t>Du sam</w:t>
      </w:r>
    </w:p>
    <w:p>
      <w:r>
        <w:t>m 3</w:t>
      </w:r>
    </w:p>
    <w:p>
      <w:r>
        <w:t>21.000.000</w:t>
      </w:r>
    </w:p>
    <w:p>
      <w:r>
        <w:t>III105</w:t>
      </w:r>
    </w:p>
    <w:p>
      <w:r>
        <w:t>Gõ đỏ (Cà te/Hồ bì)</w:t>
      </w:r>
    </w:p>
    <w:p>
      <w:r>
        <w:t>III10501</w:t>
      </w:r>
    </w:p>
    <w:p>
      <w:r>
        <w:t>D&lt;25cm</w:t>
      </w:r>
    </w:p>
    <w:p>
      <w:r>
        <w:t>m 3</w:t>
      </w:r>
    </w:p>
    <w:p>
      <w:r>
        <w:t>5.850.000</w:t>
      </w:r>
    </w:p>
    <w:p>
      <w:r>
        <w:t>III10502</w:t>
      </w:r>
    </w:p>
    <w:p>
      <w:r>
        <w:t>25cm≤D&lt;50cm</w:t>
      </w:r>
    </w:p>
    <w:p>
      <w:r>
        <w:t>m 3</w:t>
      </w:r>
    </w:p>
    <w:p>
      <w:r>
        <w:t>23.800.000</w:t>
      </w:r>
    </w:p>
    <w:p>
      <w:r>
        <w:t>III10503</w:t>
      </w:r>
    </w:p>
    <w:p>
      <w:r>
        <w:t>D≥ 50 cm</w:t>
      </w:r>
    </w:p>
    <w:p>
      <w:r>
        <w:t>m 3</w:t>
      </w:r>
    </w:p>
    <w:p>
      <w:r>
        <w:t>31.600.000</w:t>
      </w:r>
    </w:p>
    <w:p>
      <w:r>
        <w:t>III106</w:t>
      </w:r>
    </w:p>
    <w:p>
      <w:r>
        <w:t>Gụ</w:t>
      </w:r>
    </w:p>
    <w:p>
      <w:r>
        <w:t>III10601</w:t>
      </w:r>
    </w:p>
    <w:p>
      <w:r>
        <w:t>D&lt;25cm</w:t>
      </w:r>
    </w:p>
    <w:p>
      <w:r>
        <w:t>m 3</w:t>
      </w:r>
    </w:p>
    <w:p>
      <w:r>
        <w:t>5.400.000</w:t>
      </w:r>
    </w:p>
    <w:p>
      <w:r>
        <w:t>III10602</w:t>
      </w:r>
    </w:p>
    <w:p>
      <w:r>
        <w:t>25cm≤D&lt;50cm</w:t>
      </w:r>
    </w:p>
    <w:p>
      <w:r>
        <w:t>m 3</w:t>
      </w:r>
    </w:p>
    <w:p>
      <w:r>
        <w:t>11.100.000</w:t>
      </w:r>
    </w:p>
    <w:p>
      <w:r>
        <w:t>III10603</w:t>
      </w:r>
    </w:p>
    <w:p>
      <w:r>
        <w:t>D≥ 50 cm</w:t>
      </w:r>
    </w:p>
    <w:p>
      <w:r>
        <w:t>m 3</w:t>
      </w:r>
    </w:p>
    <w:p>
      <w:r>
        <w:t>14.650.000</w:t>
      </w:r>
    </w:p>
    <w:p>
      <w:r>
        <w:t>III107</w:t>
      </w:r>
    </w:p>
    <w:p>
      <w:r>
        <w:t>Gụ mật (Gõ mật)</w:t>
      </w:r>
    </w:p>
    <w:p>
      <w:r>
        <w:t>III10701</w:t>
      </w:r>
    </w:p>
    <w:p>
      <w:r>
        <w:t>D&lt;25cm</w:t>
      </w:r>
    </w:p>
    <w:p>
      <w:r>
        <w:t>m 3</w:t>
      </w:r>
    </w:p>
    <w:p>
      <w:r>
        <w:t>3.650.000</w:t>
      </w:r>
    </w:p>
    <w:p>
      <w:r>
        <w:t>III10702</w:t>
      </w:r>
    </w:p>
    <w:p>
      <w:r>
        <w:t>25cm≤D&lt;50cm</w:t>
      </w:r>
    </w:p>
    <w:p>
      <w:r>
        <w:t>m 3</w:t>
      </w:r>
    </w:p>
    <w:p>
      <w:r>
        <w:t>7.500.000</w:t>
      </w:r>
    </w:p>
    <w:p>
      <w:r>
        <w:t>III10703</w:t>
      </w:r>
    </w:p>
    <w:p>
      <w:r>
        <w:t>D≥ 50 cm</w:t>
      </w:r>
    </w:p>
    <w:p>
      <w:r>
        <w:t>m 3</w:t>
      </w:r>
    </w:p>
    <w:p>
      <w:r>
        <w:t>13.250.000</w:t>
      </w:r>
    </w:p>
    <w:p>
      <w:r>
        <w:t>III108</w:t>
      </w:r>
    </w:p>
    <w:p>
      <w:r>
        <w:t>Hoàng đàn</w:t>
      </w:r>
    </w:p>
    <w:p>
      <w:r>
        <w:t>m 3</w:t>
      </w:r>
    </w:p>
    <w:p>
      <w:r>
        <w:t>37.500.000</w:t>
      </w:r>
    </w:p>
    <w:p>
      <w:r>
        <w:t>III109</w:t>
      </w:r>
    </w:p>
    <w:p>
      <w:r>
        <w:t>Huê mộc, Sưa (Trắc thối/Huỳnh đàn     đỏ)</w:t>
      </w:r>
    </w:p>
    <w:p>
      <w:r>
        <w:t>m 3</w:t>
      </w:r>
    </w:p>
    <w:p>
      <w:r>
        <w:t>3.400.000.000</w:t>
      </w:r>
    </w:p>
    <w:p>
      <w:r>
        <w:t>III110</w:t>
      </w:r>
    </w:p>
    <w:p>
      <w:r>
        <w:t>Huỳnh đường</w:t>
      </w:r>
    </w:p>
    <w:p>
      <w:r>
        <w:t>m 3</w:t>
      </w:r>
    </w:p>
    <w:p>
      <w:r>
        <w:t>7.700.000</w:t>
      </w:r>
    </w:p>
    <w:p>
      <w:r>
        <w:t>III111</w:t>
      </w:r>
    </w:p>
    <w:p>
      <w:r>
        <w:t>Hương</w:t>
      </w:r>
    </w:p>
    <w:p>
      <w:r>
        <w:t>III11101</w:t>
      </w:r>
    </w:p>
    <w:p>
      <w:r>
        <w:t>D&lt;25cm</w:t>
      </w:r>
    </w:p>
    <w:p>
      <w:r>
        <w:t>m 3</w:t>
      </w:r>
    </w:p>
    <w:p>
      <w:r>
        <w:t>6.550.000</w:t>
      </w:r>
    </w:p>
    <w:p>
      <w:r>
        <w:t>III11102</w:t>
      </w:r>
    </w:p>
    <w:p>
      <w:r>
        <w:t>25cm≤D&lt;50cm</w:t>
      </w:r>
    </w:p>
    <w:p>
      <w:r>
        <w:t>m 3</w:t>
      </w:r>
    </w:p>
    <w:p>
      <w:r>
        <w:t>16.300.000</w:t>
      </w:r>
    </w:p>
    <w:p>
      <w:r>
        <w:t>III11103</w:t>
      </w:r>
    </w:p>
    <w:p>
      <w:r>
        <w:t>D≥ 50 cm</w:t>
      </w:r>
    </w:p>
    <w:p>
      <w:r>
        <w:t>m 3</w:t>
      </w:r>
    </w:p>
    <w:p>
      <w:r>
        <w:t>22.100.000</w:t>
      </w:r>
    </w:p>
    <w:p>
      <w:r>
        <w:t>III112</w:t>
      </w:r>
    </w:p>
    <w:p>
      <w:r>
        <w:t>Hương tía</w:t>
      </w:r>
    </w:p>
    <w:p>
      <w:r>
        <w:t>m 3</w:t>
      </w:r>
    </w:p>
    <w:p>
      <w:r>
        <w:t>15.400.000</w:t>
      </w:r>
    </w:p>
    <w:p>
      <w:r>
        <w:t>III113</w:t>
      </w:r>
    </w:p>
    <w:p>
      <w:r>
        <w:t>Lát</w:t>
      </w:r>
    </w:p>
    <w:p>
      <w:r>
        <w:t>m 3</w:t>
      </w:r>
    </w:p>
    <w:p>
      <w:r>
        <w:t>10.450.000</w:t>
      </w:r>
    </w:p>
    <w:p>
      <w:r>
        <w:t>III114</w:t>
      </w:r>
    </w:p>
    <w:p>
      <w:r>
        <w:t>Mun</w:t>
      </w:r>
    </w:p>
    <w:p>
      <w:r>
        <w:t>m 3</w:t>
      </w:r>
    </w:p>
    <w:p>
      <w:r>
        <w:t>16.000.000</w:t>
      </w:r>
    </w:p>
    <w:p>
      <w:r>
        <w:t>III115</w:t>
      </w:r>
    </w:p>
    <w:p>
      <w:r>
        <w:t>Muồng đen</w:t>
      </w:r>
    </w:p>
    <w:p>
      <w:r>
        <w:t>m 3</w:t>
      </w:r>
    </w:p>
    <w:p>
      <w:r>
        <w:t>5.610.000</w:t>
      </w:r>
    </w:p>
    <w:p>
      <w:r>
        <w:t>III116</w:t>
      </w:r>
    </w:p>
    <w:p>
      <w:r>
        <w:t>Pơ mu</w:t>
      </w:r>
    </w:p>
    <w:p>
      <w:r>
        <w:t>III11601</w:t>
      </w:r>
    </w:p>
    <w:p>
      <w:r>
        <w:t>D&lt;25cm</w:t>
      </w:r>
    </w:p>
    <w:p>
      <w:r>
        <w:t>m 3</w:t>
      </w:r>
    </w:p>
    <w:p>
      <w:r>
        <w:t>7.956.000</w:t>
      </w:r>
    </w:p>
    <w:p>
      <w:r>
        <w:t>III11602</w:t>
      </w:r>
    </w:p>
    <w:p>
      <w:r>
        <w:t>25cm≤D&lt;50cm</w:t>
      </w:r>
    </w:p>
    <w:p>
      <w:r>
        <w:t>m 3</w:t>
      </w:r>
    </w:p>
    <w:p>
      <w:r>
        <w:t>15.300.000</w:t>
      </w:r>
    </w:p>
    <w:p>
      <w:r>
        <w:t>III11603</w:t>
      </w:r>
    </w:p>
    <w:p>
      <w:r>
        <w:t>D≥ 50 cm</w:t>
      </w:r>
    </w:p>
    <w:p>
      <w:r>
        <w:t>m 3</w:t>
      </w:r>
    </w:p>
    <w:p>
      <w:r>
        <w:t>21.000.000</w:t>
      </w:r>
    </w:p>
    <w:p>
      <w:r>
        <w:t>III117</w:t>
      </w:r>
    </w:p>
    <w:p>
      <w:r>
        <w:t>Sơn huyết</w:t>
      </w:r>
    </w:p>
    <w:p>
      <w:r>
        <w:t>m 3</w:t>
      </w:r>
    </w:p>
    <w:p>
      <w:r>
        <w:t>8.500.000</w:t>
      </w:r>
    </w:p>
    <w:p>
      <w:r>
        <w:t>III118</w:t>
      </w:r>
    </w:p>
    <w:p>
      <w:r>
        <w:t>Trai</w:t>
      </w:r>
    </w:p>
    <w:p>
      <w:r>
        <w:t>m 3</w:t>
      </w:r>
    </w:p>
    <w:p>
      <w:r>
        <w:t>9.350.000</w:t>
      </w:r>
    </w:p>
    <w:p>
      <w:r>
        <w:t>III119</w:t>
      </w:r>
    </w:p>
    <w:p>
      <w:r>
        <w:t>Trắc</w:t>
      </w:r>
    </w:p>
    <w:p>
      <w:r>
        <w:t>III11901</w:t>
      </w:r>
    </w:p>
    <w:p>
      <w:r>
        <w:t>D&lt;25cm</w:t>
      </w:r>
    </w:p>
    <w:p>
      <w:r>
        <w:t>m 3</w:t>
      </w:r>
    </w:p>
    <w:p>
      <w:r>
        <w:t>7.400.000</w:t>
      </w:r>
    </w:p>
    <w:p>
      <w:r>
        <w:t>III11902</w:t>
      </w:r>
    </w:p>
    <w:p>
      <w:r>
        <w:t>25cm≤D&lt;35cm</w:t>
      </w:r>
    </w:p>
    <w:p>
      <w:r>
        <w:t>m 3</w:t>
      </w:r>
    </w:p>
    <w:p>
      <w:r>
        <w:t>13.450.000</w:t>
      </w:r>
    </w:p>
    <w:p>
      <w:r>
        <w:t>III11903</w:t>
      </w:r>
    </w:p>
    <w:p>
      <w:r>
        <w:t>35cm≤D&lt;50cm</w:t>
      </w:r>
    </w:p>
    <w:p>
      <w:r>
        <w:t>m 3</w:t>
      </w:r>
    </w:p>
    <w:p>
      <w:r>
        <w:t>24.800.000</w:t>
      </w:r>
    </w:p>
    <w:p>
      <w:r>
        <w:t>III11904</w:t>
      </w:r>
    </w:p>
    <w:p>
      <w:r>
        <w:t>50cm≤D&lt;65cm</w:t>
      </w:r>
    </w:p>
    <w:p>
      <w:r>
        <w:t>m 3</w:t>
      </w:r>
    </w:p>
    <w:p>
      <w:r>
        <w:t>62.815.000</w:t>
      </w:r>
    </w:p>
    <w:p>
      <w:r>
        <w:t>III11905</w:t>
      </w:r>
    </w:p>
    <w:p>
      <w:r>
        <w:t>D≥ 65cm</w:t>
      </w:r>
    </w:p>
    <w:p>
      <w:r>
        <w:t>m 3</w:t>
      </w:r>
    </w:p>
    <w:p>
      <w:r>
        <w:t>154.300.000</w:t>
      </w:r>
    </w:p>
    <w:p>
      <w:r>
        <w:t>III120</w:t>
      </w:r>
    </w:p>
    <w:p>
      <w:r>
        <w:t>Các loại khác</w:t>
      </w:r>
    </w:p>
    <w:p>
      <w:r>
        <w:t>III12001</w:t>
      </w:r>
    </w:p>
    <w:p>
      <w:r>
        <w:t>D&lt;25cm</w:t>
      </w:r>
    </w:p>
    <w:p>
      <w:r>
        <w:t>m 3</w:t>
      </w:r>
    </w:p>
    <w:p>
      <w:r>
        <w:t>5.100.000</w:t>
      </w:r>
    </w:p>
    <w:p>
      <w:r>
        <w:t>III12002</w:t>
      </w:r>
    </w:p>
    <w:p>
      <w:r>
        <w:t>25cm≤D&lt;35cm</w:t>
      </w:r>
    </w:p>
    <w:p>
      <w:r>
        <w:t>m 3</w:t>
      </w:r>
    </w:p>
    <w:p>
      <w:r>
        <w:t>8.000.000</w:t>
      </w:r>
    </w:p>
    <w:p>
      <w:r>
        <w:t>III12003</w:t>
      </w:r>
    </w:p>
    <w:p>
      <w:r>
        <w:t>35cm≤D&lt;50cm</w:t>
      </w:r>
    </w:p>
    <w:p>
      <w:r>
        <w:t>m 3</w:t>
      </w:r>
    </w:p>
    <w:p>
      <w:r>
        <w:t>11.300.000</w:t>
      </w:r>
    </w:p>
    <w:p>
      <w:r>
        <w:t>III12004</w:t>
      </w:r>
    </w:p>
    <w:p>
      <w:r>
        <w:t>D≥ 50 cm</w:t>
      </w:r>
    </w:p>
    <w:p>
      <w:r>
        <w:t>19.650.000</w:t>
      </w:r>
    </w:p>
    <w:p>
      <w:r>
        <w:t>III2</w:t>
      </w:r>
    </w:p>
    <w:p>
      <w:r>
        <w:t>Gỗ nhóm II</w:t>
      </w:r>
    </w:p>
    <w:p>
      <w:r>
        <w:t>III201</w:t>
      </w:r>
    </w:p>
    <w:p>
      <w:r>
        <w:t>Cẩm xe</w:t>
      </w:r>
    </w:p>
    <w:p>
      <w:r>
        <w:t>m 3</w:t>
      </w:r>
    </w:p>
    <w:p>
      <w:r>
        <w:t>6.700.000</w:t>
      </w:r>
    </w:p>
    <w:p>
      <w:r>
        <w:t>III202</w:t>
      </w:r>
    </w:p>
    <w:p>
      <w:r>
        <w:t>Đinh (đinh hương)</w:t>
      </w:r>
    </w:p>
    <w:p>
      <w:r>
        <w:t>III20201</w:t>
      </w:r>
    </w:p>
    <w:p>
      <w:r>
        <w:t>D&lt;25cm</w:t>
      </w:r>
    </w:p>
    <w:p>
      <w:r>
        <w:t>m 3</w:t>
      </w:r>
    </w:p>
    <w:p>
      <w:r>
        <w:t>8.550.000</w:t>
      </w:r>
    </w:p>
    <w:p>
      <w:r>
        <w:t>III20202</w:t>
      </w:r>
    </w:p>
    <w:p>
      <w:r>
        <w:t>25cm≤D&lt;50cm</w:t>
      </w:r>
    </w:p>
    <w:p>
      <w:r>
        <w:t>m 3</w:t>
      </w:r>
    </w:p>
    <w:p>
      <w:r>
        <w:t>12.200.000</w:t>
      </w:r>
    </w:p>
    <w:p>
      <w:r>
        <w:t>III20203</w:t>
      </w:r>
    </w:p>
    <w:p>
      <w:r>
        <w:t>D≥ 50 cm</w:t>
      </w:r>
    </w:p>
    <w:p>
      <w:r>
        <w:t>m 3</w:t>
      </w:r>
    </w:p>
    <w:p>
      <w:r>
        <w:t>15.000.000</w:t>
      </w:r>
    </w:p>
    <w:p>
      <w:r>
        <w:t>III203</w:t>
      </w:r>
    </w:p>
    <w:p>
      <w:r>
        <w:t>Lim xanh</w:t>
      </w:r>
    </w:p>
    <w:p>
      <w:r>
        <w:t>III20301</w:t>
      </w:r>
    </w:p>
    <w:p>
      <w:r>
        <w:t>D&lt;25cm</w:t>
      </w:r>
    </w:p>
    <w:p>
      <w:r>
        <w:t>m 3</w:t>
      </w:r>
    </w:p>
    <w:p>
      <w:r>
        <w:t>7.150.000</w:t>
      </w:r>
    </w:p>
    <w:p>
      <w:r>
        <w:t>III20302</w:t>
      </w:r>
    </w:p>
    <w:p>
      <w:r>
        <w:t>25cm≤D&lt;50cm</w:t>
      </w:r>
    </w:p>
    <w:p>
      <w:r>
        <w:t>m 3</w:t>
      </w:r>
    </w:p>
    <w:p>
      <w:r>
        <w:t>12.400.000</w:t>
      </w:r>
    </w:p>
    <w:p>
      <w:r>
        <w:t>III20303</w:t>
      </w:r>
    </w:p>
    <w:p>
      <w:r>
        <w:t>D≥ 50 cm</w:t>
      </w:r>
    </w:p>
    <w:p>
      <w:r>
        <w:t>m 3</w:t>
      </w:r>
    </w:p>
    <w:p>
      <w:r>
        <w:t>15.000.000</w:t>
      </w:r>
    </w:p>
    <w:p>
      <w:r>
        <w:t>III204</w:t>
      </w:r>
    </w:p>
    <w:p>
      <w:r>
        <w:t>Nghiến</w:t>
      </w:r>
    </w:p>
    <w:p>
      <w:r>
        <w:t>III20401</w:t>
      </w:r>
    </w:p>
    <w:p>
      <w:r>
        <w:t>D&lt;25cm</w:t>
      </w:r>
    </w:p>
    <w:p>
      <w:r>
        <w:t>m 3</w:t>
      </w:r>
    </w:p>
    <w:p>
      <w:r>
        <w:t>4.300.000</w:t>
      </w:r>
    </w:p>
    <w:p>
      <w:r>
        <w:t>III20402</w:t>
      </w:r>
    </w:p>
    <w:p>
      <w:r>
        <w:t>25cm≤D&lt;50cm</w:t>
      </w:r>
    </w:p>
    <w:p>
      <w:r>
        <w:t>m 3</w:t>
      </w:r>
    </w:p>
    <w:p>
      <w:r>
        <w:t>7.750.000</w:t>
      </w:r>
    </w:p>
    <w:p>
      <w:r>
        <w:t>III20403</w:t>
      </w:r>
    </w:p>
    <w:p>
      <w:r>
        <w:t>D≥ 50 cm</w:t>
      </w:r>
    </w:p>
    <w:p>
      <w:r>
        <w:t>m 3</w:t>
      </w:r>
    </w:p>
    <w:p>
      <w:r>
        <w:t>10.850.000</w:t>
      </w:r>
    </w:p>
    <w:p>
      <w:r>
        <w:t>III205</w:t>
      </w:r>
    </w:p>
    <w:p>
      <w:r>
        <w:t>Kiền kiền</w:t>
      </w:r>
    </w:p>
    <w:p>
      <w:r>
        <w:t>III20501</w:t>
      </w:r>
    </w:p>
    <w:p>
      <w:r>
        <w:t>D&lt;25cm</w:t>
      </w:r>
    </w:p>
    <w:p>
      <w:r>
        <w:t>m 3</w:t>
      </w:r>
    </w:p>
    <w:p>
      <w:r>
        <w:t>5.100.000</w:t>
      </w:r>
    </w:p>
    <w:p>
      <w:r>
        <w:t>III20502</w:t>
      </w:r>
    </w:p>
    <w:p>
      <w:r>
        <w:t>25cm≤D&lt;50cm</w:t>
      </w:r>
    </w:p>
    <w:p>
      <w:r>
        <w:t>m 3</w:t>
      </w:r>
    </w:p>
    <w:p>
      <w:r>
        <w:t>8.150.000</w:t>
      </w:r>
    </w:p>
    <w:p>
      <w:r>
        <w:t>III20503</w:t>
      </w:r>
    </w:p>
    <w:p>
      <w:r>
        <w:t>D≥ 50 cm</w:t>
      </w:r>
    </w:p>
    <w:p>
      <w:r>
        <w:t>m 3</w:t>
      </w:r>
    </w:p>
    <w:p>
      <w:r>
        <w:t>14.150.000</w:t>
      </w:r>
    </w:p>
    <w:p>
      <w:r>
        <w:t>III206</w:t>
      </w:r>
    </w:p>
    <w:p>
      <w:r>
        <w:t>Da đá</w:t>
      </w:r>
    </w:p>
    <w:p>
      <w:r>
        <w:t>m 3</w:t>
      </w:r>
    </w:p>
    <w:p>
      <w:r>
        <w:t>5.525.000</w:t>
      </w:r>
    </w:p>
    <w:p>
      <w:r>
        <w:t>III207</w:t>
      </w:r>
    </w:p>
    <w:p>
      <w:r>
        <w:t>Sao xanh</w:t>
      </w:r>
    </w:p>
    <w:p>
      <w:r>
        <w:t>m 3</w:t>
      </w:r>
    </w:p>
    <w:p>
      <w:r>
        <w:t>6.250.000</w:t>
      </w:r>
    </w:p>
    <w:p>
      <w:r>
        <w:t>III208</w:t>
      </w:r>
    </w:p>
    <w:p>
      <w:r>
        <w:t>Sến</w:t>
      </w:r>
    </w:p>
    <w:p>
      <w:r>
        <w:t>m 3</w:t>
      </w:r>
    </w:p>
    <w:p>
      <w:r>
        <w:t>8.800.000</w:t>
      </w:r>
    </w:p>
    <w:p>
      <w:r>
        <w:t>III209</w:t>
      </w:r>
    </w:p>
    <w:p>
      <w:r>
        <w:t>Sến mật</w:t>
      </w:r>
    </w:p>
    <w:p>
      <w:r>
        <w:t>m 3</w:t>
      </w:r>
    </w:p>
    <w:p>
      <w:r>
        <w:t>5.750.000</w:t>
      </w:r>
    </w:p>
    <w:p>
      <w:r>
        <w:t>III210</w:t>
      </w:r>
    </w:p>
    <w:p>
      <w:r>
        <w:t>Sến mủ</w:t>
      </w:r>
    </w:p>
    <w:p>
      <w:r>
        <w:t>m 3</w:t>
      </w:r>
    </w:p>
    <w:p>
      <w:r>
        <w:t>4.050.000</w:t>
      </w:r>
    </w:p>
    <w:p>
      <w:r>
        <w:t>III211</w:t>
      </w:r>
    </w:p>
    <w:p>
      <w:r>
        <w:t>Táu mật</w:t>
      </w:r>
    </w:p>
    <w:p>
      <w:r>
        <w:t>m 3</w:t>
      </w:r>
    </w:p>
    <w:p>
      <w:r>
        <w:t>8.900.000</w:t>
      </w:r>
    </w:p>
    <w:p>
      <w:r>
        <w:t>III212</w:t>
      </w:r>
    </w:p>
    <w:p>
      <w:r>
        <w:t>Trai ly</w:t>
      </w:r>
    </w:p>
    <w:p>
      <w:r>
        <w:t>m 3</w:t>
      </w:r>
    </w:p>
    <w:p>
      <w:r>
        <w:t>12.650.000</w:t>
      </w:r>
    </w:p>
    <w:p>
      <w:r>
        <w:t>III213</w:t>
      </w:r>
    </w:p>
    <w:p>
      <w:r>
        <w:t>Xoay</w:t>
      </w:r>
    </w:p>
    <w:p>
      <w:r>
        <w:t>III21301</w:t>
      </w:r>
    </w:p>
    <w:p>
      <w:r>
        <w:t>D&lt;25cm</w:t>
      </w:r>
    </w:p>
    <w:p>
      <w:r>
        <w:t>3.400.000</w:t>
      </w:r>
    </w:p>
    <w:p>
      <w:r>
        <w:t>III21302</w:t>
      </w:r>
    </w:p>
    <w:p>
      <w:r>
        <w:t>25cm≤D&lt;50cm</w:t>
      </w:r>
    </w:p>
    <w:p>
      <w:r>
        <w:t>m 3</w:t>
      </w:r>
    </w:p>
    <w:p>
      <w:r>
        <w:t>4.750.000</w:t>
      </w:r>
    </w:p>
    <w:p>
      <w:r>
        <w:t>III21303</w:t>
      </w:r>
    </w:p>
    <w:p>
      <w:r>
        <w:t>D≥ 50 cm</w:t>
      </w:r>
    </w:p>
    <w:p>
      <w:r>
        <w:t>m 3</w:t>
      </w:r>
    </w:p>
    <w:p>
      <w:r>
        <w:t>7.250.000</w:t>
      </w:r>
    </w:p>
    <w:p>
      <w:r>
        <w:t>III214</w:t>
      </w:r>
    </w:p>
    <w:p>
      <w:r>
        <w:t>Các loại khác</w:t>
      </w:r>
    </w:p>
    <w:p>
      <w:r>
        <w:t>III21401</w:t>
      </w:r>
    </w:p>
    <w:p>
      <w:r>
        <w:t>D&lt;25cm</w:t>
      </w:r>
    </w:p>
    <w:p>
      <w:r>
        <w:t>m 3</w:t>
      </w:r>
    </w:p>
    <w:p>
      <w:r>
        <w:t>3.700.000</w:t>
      </w:r>
    </w:p>
    <w:p>
      <w:r>
        <w:t>III21402</w:t>
      </w:r>
    </w:p>
    <w:p>
      <w:r>
        <w:t>25cm≤D&lt;50cm</w:t>
      </w:r>
    </w:p>
    <w:p>
      <w:r>
        <w:t>m 3</w:t>
      </w:r>
    </w:p>
    <w:p>
      <w:r>
        <w:t>7.650.000</w:t>
      </w:r>
    </w:p>
    <w:p>
      <w:r>
        <w:t>III21403</w:t>
      </w:r>
    </w:p>
    <w:p>
      <w:r>
        <w:t>D≥ 50 cm</w:t>
      </w:r>
    </w:p>
    <w:p>
      <w:r>
        <w:t>m 3</w:t>
      </w:r>
    </w:p>
    <w:p>
      <w:r>
        <w:t>11.250.000</w:t>
      </w:r>
    </w:p>
    <w:p>
      <w:r>
        <w:t>III3</w:t>
      </w:r>
    </w:p>
    <w:p>
      <w:r>
        <w:t>Gỗ nhóm III</w:t>
      </w:r>
    </w:p>
    <w:p>
      <w:r>
        <w:t>III301</w:t>
      </w:r>
    </w:p>
    <w:p>
      <w:r>
        <w:t>Bằng lăng</w:t>
      </w:r>
    </w:p>
    <w:p>
      <w:r>
        <w:t>m 3</w:t>
      </w:r>
    </w:p>
    <w:p>
      <w:r>
        <w:t>4.400.000</w:t>
      </w:r>
    </w:p>
    <w:p>
      <w:r>
        <w:t>III302</w:t>
      </w:r>
    </w:p>
    <w:p>
      <w:r>
        <w:t>Cà chắc (cà chí)</w:t>
      </w:r>
    </w:p>
    <w:p>
      <w:r>
        <w:t>III30201</w:t>
      </w:r>
    </w:p>
    <w:p>
      <w:r>
        <w:t>D&lt;25cm</w:t>
      </w:r>
    </w:p>
    <w:p>
      <w:r>
        <w:t>m 3</w:t>
      </w:r>
    </w:p>
    <w:p>
      <w:r>
        <w:t>2.900.000</w:t>
      </w:r>
    </w:p>
    <w:p>
      <w:r>
        <w:t>III30202</w:t>
      </w:r>
    </w:p>
    <w:p>
      <w:r>
        <w:t>25cm≤D&lt;50cm</w:t>
      </w:r>
    </w:p>
    <w:p>
      <w:r>
        <w:t>m 3</w:t>
      </w:r>
    </w:p>
    <w:p>
      <w:r>
        <w:t>4.000.000</w:t>
      </w:r>
    </w:p>
    <w:p>
      <w:r>
        <w:t>III30203</w:t>
      </w:r>
    </w:p>
    <w:p>
      <w:r>
        <w:t>D≥ 50 cm</w:t>
      </w:r>
    </w:p>
    <w:p>
      <w:r>
        <w:t>m 3</w:t>
      </w:r>
    </w:p>
    <w:p>
      <w:r>
        <w:t>5.100.000</w:t>
      </w:r>
    </w:p>
    <w:p>
      <w:r>
        <w:t>III303</w:t>
      </w:r>
    </w:p>
    <w:p>
      <w:r>
        <w:t>Cà ổi</w:t>
      </w:r>
    </w:p>
    <w:p>
      <w:r>
        <w:t>m 3</w:t>
      </w:r>
    </w:p>
    <w:p>
      <w:r>
        <w:t>5.500.000</w:t>
      </w:r>
    </w:p>
    <w:p>
      <w:r>
        <w:t>III304</w:t>
      </w:r>
    </w:p>
    <w:p>
      <w:r>
        <w:t>Chò chỉ</w:t>
      </w:r>
    </w:p>
    <w:p>
      <w:r>
        <w:t>III30401</w:t>
      </w:r>
    </w:p>
    <w:p>
      <w:r>
        <w:t>D&lt;25cm</w:t>
      </w:r>
    </w:p>
    <w:p>
      <w:r>
        <w:t>m 3</w:t>
      </w:r>
    </w:p>
    <w:p>
      <w:r>
        <w:t>3.050.000</w:t>
      </w:r>
    </w:p>
    <w:p>
      <w:r>
        <w:t>III30402</w:t>
      </w:r>
    </w:p>
    <w:p>
      <w:r>
        <w:t>25cm≤D&lt;50cm</w:t>
      </w:r>
    </w:p>
    <w:p>
      <w:r>
        <w:t>m 3</w:t>
      </w:r>
    </w:p>
    <w:p>
      <w:r>
        <w:t>4.550.000</w:t>
      </w:r>
    </w:p>
    <w:p>
      <w:r>
        <w:t>III30403</w:t>
      </w:r>
    </w:p>
    <w:p>
      <w:r>
        <w:t>D≥ 50 cm</w:t>
      </w:r>
    </w:p>
    <w:p>
      <w:r>
        <w:t>m 3</w:t>
      </w:r>
    </w:p>
    <w:p>
      <w:r>
        <w:t>9.500.000</w:t>
      </w:r>
    </w:p>
    <w:p>
      <w:r>
        <w:t>III305</w:t>
      </w:r>
    </w:p>
    <w:p>
      <w:r>
        <w:t>Chò chai</w:t>
      </w:r>
    </w:p>
    <w:p>
      <w:r>
        <w:t>m 3</w:t>
      </w:r>
    </w:p>
    <w:p>
      <w:r>
        <w:t>5.500.000</w:t>
      </w:r>
    </w:p>
    <w:p>
      <w:r>
        <w:t>III306</w:t>
      </w:r>
    </w:p>
    <w:p>
      <w:r>
        <w:t>Chua khét</w:t>
      </w:r>
    </w:p>
    <w:p>
      <w:r>
        <w:t>m 3</w:t>
      </w:r>
    </w:p>
    <w:p>
      <w:r>
        <w:t>5.700.000</w:t>
      </w:r>
    </w:p>
    <w:p>
      <w:r>
        <w:t>III307</w:t>
      </w:r>
    </w:p>
    <w:p>
      <w:r>
        <w:t>Dạ hương</w:t>
      </w:r>
    </w:p>
    <w:p>
      <w:r>
        <w:t>m 3</w:t>
      </w:r>
    </w:p>
    <w:p>
      <w:r>
        <w:t>6.600.000</w:t>
      </w:r>
    </w:p>
    <w:p>
      <w:r>
        <w:t>III308</w:t>
      </w:r>
    </w:p>
    <w:p>
      <w:r>
        <w:t>Giỗi</w:t>
      </w:r>
    </w:p>
    <w:p>
      <w:r>
        <w:t>III30801</w:t>
      </w:r>
    </w:p>
    <w:p>
      <w:r>
        <w:t>D&lt;25cm</w:t>
      </w:r>
    </w:p>
    <w:p>
      <w:r>
        <w:t>m 3</w:t>
      </w:r>
    </w:p>
    <w:p>
      <w:r>
        <w:t>7.650.000</w:t>
      </w:r>
    </w:p>
    <w:p>
      <w:r>
        <w:t>III30802</w:t>
      </w:r>
    </w:p>
    <w:p>
      <w:r>
        <w:t>25cm≤D&lt;50cm</w:t>
      </w:r>
    </w:p>
    <w:p>
      <w:r>
        <w:t>m 3</w:t>
      </w:r>
    </w:p>
    <w:p>
      <w:r>
        <w:t>11.050.000</w:t>
      </w:r>
    </w:p>
    <w:p>
      <w:r>
        <w:t>III30803</w:t>
      </w:r>
    </w:p>
    <w:p>
      <w:r>
        <w:t>D≥ 50 cm</w:t>
      </w:r>
    </w:p>
    <w:p>
      <w:r>
        <w:t>m 3</w:t>
      </w:r>
    </w:p>
    <w:p>
      <w:r>
        <w:t>15.500.000</w:t>
      </w:r>
    </w:p>
    <w:p>
      <w:r>
        <w:t>III309</w:t>
      </w:r>
    </w:p>
    <w:p>
      <w:r>
        <w:t>Dầu gió</w:t>
      </w:r>
    </w:p>
    <w:p>
      <w:r>
        <w:t>m 3</w:t>
      </w:r>
    </w:p>
    <w:p>
      <w:r>
        <w:t>4.200.000</w:t>
      </w:r>
    </w:p>
    <w:p>
      <w:r>
        <w:t>III310</w:t>
      </w:r>
    </w:p>
    <w:p>
      <w:r>
        <w:t>Huỳnh</w:t>
      </w:r>
    </w:p>
    <w:p>
      <w:r>
        <w:t>m 3</w:t>
      </w:r>
    </w:p>
    <w:p>
      <w:r>
        <w:t>5.500.000</w:t>
      </w:r>
    </w:p>
    <w:p>
      <w:r>
        <w:t>III311</w:t>
      </w:r>
    </w:p>
    <w:p>
      <w:r>
        <w:t>Re mit</w:t>
      </w:r>
    </w:p>
    <w:p>
      <w:r>
        <w:t>m 3</w:t>
      </w:r>
    </w:p>
    <w:p>
      <w:r>
        <w:t>4.650.000</w:t>
      </w:r>
    </w:p>
    <w:p>
      <w:r>
        <w:t>III312</w:t>
      </w:r>
    </w:p>
    <w:p>
      <w:r>
        <w:t>Re hương</w:t>
      </w:r>
    </w:p>
    <w:p>
      <w:r>
        <w:t>m 3</w:t>
      </w:r>
    </w:p>
    <w:p>
      <w:r>
        <w:t>4.950.000</w:t>
      </w:r>
    </w:p>
    <w:p>
      <w:r>
        <w:t>III313</w:t>
      </w:r>
    </w:p>
    <w:p>
      <w:r>
        <w:t>Săng lẻ</w:t>
      </w:r>
    </w:p>
    <w:p>
      <w:r>
        <w:t>m 3</w:t>
      </w:r>
    </w:p>
    <w:p>
      <w:r>
        <w:t>6.600.000</w:t>
      </w:r>
    </w:p>
    <w:p>
      <w:r>
        <w:t>III314</w:t>
      </w:r>
    </w:p>
    <w:p>
      <w:r>
        <w:t>Sao đen</w:t>
      </w:r>
    </w:p>
    <w:p>
      <w:r>
        <w:t>m 3</w:t>
      </w:r>
    </w:p>
    <w:p>
      <w:r>
        <w:t>4.650.000</w:t>
      </w:r>
    </w:p>
    <w:p>
      <w:r>
        <w:t>III315</w:t>
      </w:r>
    </w:p>
    <w:p>
      <w:r>
        <w:t>Sao cát</w:t>
      </w:r>
    </w:p>
    <w:p>
      <w:r>
        <w:t>m 3</w:t>
      </w:r>
    </w:p>
    <w:p>
      <w:r>
        <w:t>3.750.000</w:t>
      </w:r>
    </w:p>
    <w:p>
      <w:r>
        <w:t>III316</w:t>
      </w:r>
    </w:p>
    <w:p>
      <w:r>
        <w:t>Trường mật</w:t>
      </w:r>
    </w:p>
    <w:p>
      <w:r>
        <w:t>m 3</w:t>
      </w:r>
    </w:p>
    <w:p>
      <w:r>
        <w:t>5.500.000</w:t>
      </w:r>
    </w:p>
    <w:p>
      <w:r>
        <w:t>III317</w:t>
      </w:r>
    </w:p>
    <w:p>
      <w:r>
        <w:t>Trường chua</w:t>
      </w:r>
    </w:p>
    <w:p>
      <w:r>
        <w:t>m 3</w:t>
      </w:r>
    </w:p>
    <w:p>
      <w:r>
        <w:t>5.500.000</w:t>
      </w:r>
    </w:p>
    <w:p>
      <w:r>
        <w:t>III318</w:t>
      </w:r>
    </w:p>
    <w:p>
      <w:r>
        <w:t>Vền vền</w:t>
      </w:r>
    </w:p>
    <w:p>
      <w:r>
        <w:t>m 3</w:t>
      </w:r>
    </w:p>
    <w:p>
      <w:r>
        <w:t>4.200.000</w:t>
      </w:r>
    </w:p>
    <w:p>
      <w:r>
        <w:t>III319</w:t>
      </w:r>
    </w:p>
    <w:p>
      <w:r>
        <w:t>Các loại khác</w:t>
      </w:r>
    </w:p>
    <w:p>
      <w:r>
        <w:t>III31901</w:t>
      </w:r>
    </w:p>
    <w:p>
      <w:r>
        <w:t>D&lt;25cm</w:t>
      </w:r>
    </w:p>
    <w:p>
      <w:r>
        <w:t>m 3</w:t>
      </w:r>
    </w:p>
    <w:p>
      <w:r>
        <w:t>2.050.000</w:t>
      </w:r>
    </w:p>
    <w:p>
      <w:r>
        <w:t>III31902</w:t>
      </w:r>
    </w:p>
    <w:p>
      <w:r>
        <w:t>25cm≤D&lt;35cm</w:t>
      </w:r>
    </w:p>
    <w:p>
      <w:r>
        <w:t>m 3</w:t>
      </w:r>
    </w:p>
    <w:p>
      <w:r>
        <w:t>3.650.000</w:t>
      </w:r>
    </w:p>
    <w:p>
      <w:r>
        <w:t>III31903</w:t>
      </w:r>
    </w:p>
    <w:p>
      <w:r>
        <w:t>35cm≤D&lt;50cm</w:t>
      </w:r>
    </w:p>
    <w:p>
      <w:r>
        <w:t>m 3</w:t>
      </w:r>
    </w:p>
    <w:p>
      <w:r>
        <w:t>6.100.000</w:t>
      </w:r>
    </w:p>
    <w:p>
      <w:r>
        <w:t>III31904</w:t>
      </w:r>
    </w:p>
    <w:p>
      <w:r>
        <w:t>D≥ 50 cm</w:t>
      </w:r>
    </w:p>
    <w:p>
      <w:r>
        <w:t>m 3</w:t>
      </w:r>
    </w:p>
    <w:p>
      <w:r>
        <w:t>7.850.000</w:t>
      </w:r>
    </w:p>
    <w:p>
      <w:r>
        <w:t>III4</w:t>
      </w:r>
    </w:p>
    <w:p>
      <w:r>
        <w:t>Gỗ nhóm IV</w:t>
      </w:r>
    </w:p>
    <w:p>
      <w:r>
        <w:t>III401</w:t>
      </w:r>
    </w:p>
    <w:p>
      <w:r>
        <w:t>Bô bô</w:t>
      </w:r>
    </w:p>
    <w:p>
      <w:r>
        <w:t>III40101</w:t>
      </w:r>
    </w:p>
    <w:p>
      <w:r>
        <w:t>Chiều dài &lt;2m</w:t>
      </w:r>
    </w:p>
    <w:p>
      <w:r>
        <w:t>m 3</w:t>
      </w:r>
    </w:p>
    <w:p>
      <w:r>
        <w:t>1.800.000</w:t>
      </w:r>
    </w:p>
    <w:p>
      <w:r>
        <w:t>III40102</w:t>
      </w:r>
    </w:p>
    <w:p>
      <w:r>
        <w:t>Chiều dài ≥2m</w:t>
      </w:r>
    </w:p>
    <w:p>
      <w:r>
        <w:t>m 3</w:t>
      </w:r>
    </w:p>
    <w:p>
      <w:r>
        <w:t>3.200.000</w:t>
      </w:r>
    </w:p>
    <w:p>
      <w:r>
        <w:t>III402</w:t>
      </w:r>
    </w:p>
    <w:p>
      <w:r>
        <w:t>Chặc khế</w:t>
      </w:r>
    </w:p>
    <w:p>
      <w:r>
        <w:t>m 3</w:t>
      </w:r>
    </w:p>
    <w:p>
      <w:r>
        <w:t>3.750.000</w:t>
      </w:r>
    </w:p>
    <w:p>
      <w:r>
        <w:t>III403</w:t>
      </w:r>
    </w:p>
    <w:p>
      <w:r>
        <w:t>Cóc đá</w:t>
      </w:r>
    </w:p>
    <w:p>
      <w:r>
        <w:t>m 3</w:t>
      </w:r>
    </w:p>
    <w:p>
      <w:r>
        <w:t>2.350.000</w:t>
      </w:r>
    </w:p>
    <w:p>
      <w:r>
        <w:t>III404</w:t>
      </w:r>
    </w:p>
    <w:p>
      <w:r>
        <w:t>Dầu các loại</w:t>
      </w:r>
    </w:p>
    <w:p>
      <w:r>
        <w:t>m 3</w:t>
      </w:r>
    </w:p>
    <w:p>
      <w:r>
        <w:t>3.300.000</w:t>
      </w:r>
    </w:p>
    <w:p>
      <w:r>
        <w:t>III405</w:t>
      </w:r>
    </w:p>
    <w:p>
      <w:r>
        <w:t>Re (De)</w:t>
      </w:r>
    </w:p>
    <w:p>
      <w:r>
        <w:t>m 3</w:t>
      </w:r>
    </w:p>
    <w:p>
      <w:r>
        <w:t>6.500.000</w:t>
      </w:r>
    </w:p>
    <w:p>
      <w:r>
        <w:t>III406</w:t>
      </w:r>
    </w:p>
    <w:p>
      <w:r>
        <w:t>Gội tía</w:t>
      </w:r>
    </w:p>
    <w:p>
      <w:r>
        <w:t>m 3</w:t>
      </w:r>
    </w:p>
    <w:p>
      <w:r>
        <w:t>6.500.000</w:t>
      </w:r>
    </w:p>
    <w:p>
      <w:r>
        <w:t>III407</w:t>
      </w:r>
    </w:p>
    <w:p>
      <w:r>
        <w:t>Mỡ</w:t>
      </w:r>
    </w:p>
    <w:p>
      <w:r>
        <w:t>m 3</w:t>
      </w:r>
    </w:p>
    <w:p>
      <w:r>
        <w:t>1.150.000</w:t>
      </w:r>
    </w:p>
    <w:p>
      <w:r>
        <w:t>III408</w:t>
      </w:r>
    </w:p>
    <w:p>
      <w:r>
        <w:t>Sến bo bo</w:t>
      </w:r>
    </w:p>
    <w:p>
      <w:r>
        <w:t>m 3</w:t>
      </w:r>
    </w:p>
    <w:p>
      <w:r>
        <w:t>3.250.000</w:t>
      </w:r>
    </w:p>
    <w:p>
      <w:r>
        <w:t>III409</w:t>
      </w:r>
    </w:p>
    <w:p>
      <w:r>
        <w:t>Lim sừng</w:t>
      </w:r>
    </w:p>
    <w:p>
      <w:r>
        <w:t>m 3</w:t>
      </w:r>
    </w:p>
    <w:p>
      <w:r>
        <w:t>3.250.000</w:t>
      </w:r>
    </w:p>
    <w:p>
      <w:r>
        <w:t>III410</w:t>
      </w:r>
    </w:p>
    <w:p>
      <w:r>
        <w:t>Thông</w:t>
      </w:r>
    </w:p>
    <w:p>
      <w:r>
        <w:t>m 3</w:t>
      </w:r>
    </w:p>
    <w:p>
      <w:r>
        <w:t>2.650.000</w:t>
      </w:r>
    </w:p>
    <w:p>
      <w:r>
        <w:t>III411</w:t>
      </w:r>
    </w:p>
    <w:p>
      <w:r>
        <w:t>Thông lông gà</w:t>
      </w:r>
    </w:p>
    <w:p>
      <w:r>
        <w:t>m 3</w:t>
      </w:r>
    </w:p>
    <w:p>
      <w:r>
        <w:t>4.950.000</w:t>
      </w:r>
    </w:p>
    <w:p>
      <w:r>
        <w:t>III412</w:t>
      </w:r>
    </w:p>
    <w:p>
      <w:r>
        <w:t>Thông ba lá</w:t>
      </w:r>
    </w:p>
    <w:p>
      <w:r>
        <w:t>m 3</w:t>
      </w:r>
    </w:p>
    <w:p>
      <w:r>
        <w:t>3.100.000</w:t>
      </w:r>
    </w:p>
    <w:p>
      <w:r>
        <w:t>III413</w:t>
      </w:r>
    </w:p>
    <w:p>
      <w:r>
        <w:t>Thông nàng</w:t>
      </w:r>
    </w:p>
    <w:p>
      <w:r>
        <w:t>III41301</w:t>
      </w:r>
    </w:p>
    <w:p>
      <w:r>
        <w:t>D&lt;35cm</w:t>
      </w:r>
    </w:p>
    <w:p>
      <w:r>
        <w:t>m 3</w:t>
      </w:r>
    </w:p>
    <w:p>
      <w:r>
        <w:t>1.950.000</w:t>
      </w:r>
    </w:p>
    <w:p>
      <w:r>
        <w:t>III41302</w:t>
      </w:r>
    </w:p>
    <w:p>
      <w:r>
        <w:t>D≥ 35 cm</w:t>
      </w:r>
    </w:p>
    <w:p>
      <w:r>
        <w:t>m 3</w:t>
      </w:r>
    </w:p>
    <w:p>
      <w:r>
        <w:t>3.800.000</w:t>
      </w:r>
    </w:p>
    <w:p>
      <w:r>
        <w:t>III414</w:t>
      </w:r>
    </w:p>
    <w:p>
      <w:r>
        <w:t>Vàng tâm</w:t>
      </w:r>
    </w:p>
    <w:p>
      <w:r>
        <w:t>m 3</w:t>
      </w:r>
    </w:p>
    <w:p>
      <w:r>
        <w:t>6.500.000</w:t>
      </w:r>
    </w:p>
    <w:p>
      <w:r>
        <w:t>III415</w:t>
      </w:r>
    </w:p>
    <w:p>
      <w:r>
        <w:t>Các loại khác</w:t>
      </w:r>
    </w:p>
    <w:p>
      <w:r>
        <w:t>III41501</w:t>
      </w:r>
    </w:p>
    <w:p>
      <w:r>
        <w:t>D&lt;25cm</w:t>
      </w:r>
    </w:p>
    <w:p>
      <w:r>
        <w:t>m 3</w:t>
      </w:r>
    </w:p>
    <w:p>
      <w:r>
        <w:t>1.550.000</w:t>
      </w:r>
    </w:p>
    <w:p>
      <w:r>
        <w:t>III41502</w:t>
      </w:r>
    </w:p>
    <w:p>
      <w:r>
        <w:t>25cm≤D&lt;35cm</w:t>
      </w:r>
    </w:p>
    <w:p>
      <w:r>
        <w:t>m 3</w:t>
      </w:r>
    </w:p>
    <w:p>
      <w:r>
        <w:t>2.850.000</w:t>
      </w:r>
    </w:p>
    <w:p>
      <w:r>
        <w:t>III41503</w:t>
      </w:r>
    </w:p>
    <w:p>
      <w:r>
        <w:t>35cm≤D&lt;50cm</w:t>
      </w:r>
    </w:p>
    <w:p>
      <w:r>
        <w:t>m 3</w:t>
      </w:r>
    </w:p>
    <w:p>
      <w:r>
        <w:t>4.050.000</w:t>
      </w:r>
    </w:p>
    <w:p>
      <w:r>
        <w:t>III41504</w:t>
      </w:r>
    </w:p>
    <w:p>
      <w:r>
        <w:t>D≥ 50 cm</w:t>
      </w:r>
    </w:p>
    <w:p>
      <w:r>
        <w:t>m 3</w:t>
      </w:r>
    </w:p>
    <w:p>
      <w:r>
        <w:t>5.600.000</w:t>
      </w:r>
    </w:p>
    <w:p>
      <w:r>
        <w:t>III5</w:t>
      </w:r>
    </w:p>
    <w:p>
      <w:r>
        <w:t>Gỗ nhóm V, VI, VII, VIII và các loại gỗ khác</w:t>
      </w:r>
    </w:p>
    <w:p>
      <w:r>
        <w:t>III501</w:t>
      </w:r>
    </w:p>
    <w:p>
      <w:r>
        <w:t>Gỗ nhóm V</w:t>
      </w:r>
    </w:p>
    <w:p>
      <w:r>
        <w:t>III50101</w:t>
      </w:r>
    </w:p>
    <w:p>
      <w:r>
        <w:t>Chò xanh</w:t>
      </w:r>
    </w:p>
    <w:p>
      <w:r>
        <w:t>m 3</w:t>
      </w:r>
    </w:p>
    <w:p>
      <w:r>
        <w:t>5.500.000</w:t>
      </w:r>
    </w:p>
    <w:p>
      <w:r>
        <w:t>III50102</w:t>
      </w:r>
    </w:p>
    <w:p>
      <w:r>
        <w:t>Chò xót</w:t>
      </w:r>
    </w:p>
    <w:p>
      <w:r>
        <w:t>m 3</w:t>
      </w:r>
    </w:p>
    <w:p>
      <w:r>
        <w:t>2.550.000</w:t>
      </w:r>
    </w:p>
    <w:p>
      <w:r>
        <w:t>III50103</w:t>
      </w:r>
    </w:p>
    <w:p>
      <w:r>
        <w:t>Dải ngựa</w:t>
      </w:r>
    </w:p>
    <w:p>
      <w:r>
        <w:t>m 3</w:t>
      </w:r>
    </w:p>
    <w:p>
      <w:r>
        <w:t>3.500.000</w:t>
      </w:r>
    </w:p>
    <w:p>
      <w:r>
        <w:t>III50104</w:t>
      </w:r>
    </w:p>
    <w:p>
      <w:r>
        <w:t>Dầu</w:t>
      </w:r>
    </w:p>
    <w:p>
      <w:r>
        <w:t>m 3</w:t>
      </w:r>
    </w:p>
    <w:p>
      <w:r>
        <w:t>4.150.000</w:t>
      </w:r>
    </w:p>
    <w:p>
      <w:r>
        <w:t>III50105</w:t>
      </w:r>
    </w:p>
    <w:p>
      <w:r>
        <w:t>Dầu đỏ</w:t>
      </w:r>
    </w:p>
    <w:p>
      <w:r>
        <w:t>m 3</w:t>
      </w:r>
    </w:p>
    <w:p>
      <w:r>
        <w:t>3.500.000</w:t>
      </w:r>
    </w:p>
    <w:p>
      <w:r>
        <w:t>III50106</w:t>
      </w:r>
    </w:p>
    <w:p>
      <w:r>
        <w:t>Dầu đồng</w:t>
      </w:r>
    </w:p>
    <w:p>
      <w:r>
        <w:t>m 3</w:t>
      </w:r>
    </w:p>
    <w:p>
      <w:r>
        <w:t>3.350.000</w:t>
      </w:r>
    </w:p>
    <w:p>
      <w:r>
        <w:t>III50107</w:t>
      </w:r>
    </w:p>
    <w:p>
      <w:r>
        <w:t>Dầu nước</w:t>
      </w:r>
    </w:p>
    <w:p>
      <w:r>
        <w:t>m 3</w:t>
      </w:r>
    </w:p>
    <w:p>
      <w:r>
        <w:t>3.300.000</w:t>
      </w:r>
    </w:p>
    <w:p>
      <w:r>
        <w:t>III50108</w:t>
      </w:r>
    </w:p>
    <w:p>
      <w:r>
        <w:t>Lim vang (lim xẹt)</w:t>
      </w:r>
    </w:p>
    <w:p>
      <w:r>
        <w:t>m 3</w:t>
      </w:r>
    </w:p>
    <w:p>
      <w:r>
        <w:t>4.950.000</w:t>
      </w:r>
    </w:p>
    <w:p>
      <w:r>
        <w:t>III50109</w:t>
      </w:r>
    </w:p>
    <w:p>
      <w:r>
        <w:t>Muồng (Muồng cánh dán)</w:t>
      </w:r>
    </w:p>
    <w:p>
      <w:r>
        <w:t>m 3</w:t>
      </w:r>
    </w:p>
    <w:p>
      <w:r>
        <w:t>2.050.000</w:t>
      </w:r>
    </w:p>
    <w:p>
      <w:r>
        <w:t>III50110</w:t>
      </w:r>
    </w:p>
    <w:p>
      <w:r>
        <w:t>Sa mộc</w:t>
      </w:r>
    </w:p>
    <w:p>
      <w:r>
        <w:t>m 3</w:t>
      </w:r>
    </w:p>
    <w:p>
      <w:r>
        <w:t>4.950.000</w:t>
      </w:r>
    </w:p>
    <w:p>
      <w:r>
        <w:t>III50111</w:t>
      </w:r>
    </w:p>
    <w:p>
      <w:r>
        <w:t>Sau sau (Táu hậu)</w:t>
      </w:r>
    </w:p>
    <w:p>
      <w:r>
        <w:t>m 3</w:t>
      </w:r>
    </w:p>
    <w:p>
      <w:r>
        <w:t>800.000</w:t>
      </w:r>
    </w:p>
    <w:p>
      <w:r>
        <w:t>III50112</w:t>
      </w:r>
    </w:p>
    <w:p>
      <w:r>
        <w:t>Thông hai lá</w:t>
      </w:r>
    </w:p>
    <w:p>
      <w:r>
        <w:t>m 3</w:t>
      </w:r>
    </w:p>
    <w:p>
      <w:r>
        <w:t>3.250.000</w:t>
      </w:r>
    </w:p>
    <w:p>
      <w:r>
        <w:t>III50113</w:t>
      </w:r>
    </w:p>
    <w:p>
      <w:r>
        <w:t>Các loại khác</w:t>
      </w:r>
    </w:p>
    <w:p>
      <w:r>
        <w:t>III5011301</w:t>
      </w:r>
    </w:p>
    <w:p>
      <w:r>
        <w:t>D&lt;25cm</w:t>
      </w:r>
    </w:p>
    <w:p>
      <w:r>
        <w:t>m 3</w:t>
      </w:r>
    </w:p>
    <w:p>
      <w:r>
        <w:t>1.530.000</w:t>
      </w:r>
    </w:p>
    <w:p>
      <w:r>
        <w:t>III5011302</w:t>
      </w:r>
    </w:p>
    <w:p>
      <w:r>
        <w:t>25cm≤D&lt;50cm</w:t>
      </w:r>
    </w:p>
    <w:p>
      <w:r>
        <w:t>m 3</w:t>
      </w:r>
    </w:p>
    <w:p>
      <w:r>
        <w:t>2.750.000</w:t>
      </w:r>
    </w:p>
    <w:p>
      <w:r>
        <w:t>III5011303</w:t>
      </w:r>
    </w:p>
    <w:p>
      <w:r>
        <w:t>D≥ 50 cm</w:t>
      </w:r>
    </w:p>
    <w:p>
      <w:r>
        <w:t>m 3</w:t>
      </w:r>
    </w:p>
    <w:p>
      <w:r>
        <w:t>4.950.000</w:t>
      </w:r>
    </w:p>
    <w:p>
      <w:r>
        <w:t>III502</w:t>
      </w:r>
    </w:p>
    <w:p>
      <w:r>
        <w:t>Gỗ nhóm VI</w:t>
      </w:r>
    </w:p>
    <w:p>
      <w:r>
        <w:t>III50201</w:t>
      </w:r>
    </w:p>
    <w:p>
      <w:r>
        <w:t>Bạch đàn</w:t>
      </w:r>
    </w:p>
    <w:p>
      <w:r>
        <w:t>m 3</w:t>
      </w:r>
    </w:p>
    <w:p>
      <w:r>
        <w:t>2.200.000</w:t>
      </w:r>
    </w:p>
    <w:p>
      <w:r>
        <w:t>III50202</w:t>
      </w:r>
    </w:p>
    <w:p>
      <w:r>
        <w:t>Cáng lò</w:t>
      </w:r>
    </w:p>
    <w:p>
      <w:r>
        <w:t>m 3</w:t>
      </w:r>
    </w:p>
    <w:p>
      <w:r>
        <w:t>3.300.000</w:t>
      </w:r>
    </w:p>
    <w:p>
      <w:r>
        <w:t>III50203</w:t>
      </w:r>
    </w:p>
    <w:p>
      <w:r>
        <w:t>Chò</w:t>
      </w:r>
    </w:p>
    <w:p>
      <w:r>
        <w:t>m 3</w:t>
      </w:r>
    </w:p>
    <w:p>
      <w:r>
        <w:t>3.750.000</w:t>
      </w:r>
    </w:p>
    <w:p>
      <w:r>
        <w:t>III50204</w:t>
      </w:r>
    </w:p>
    <w:p>
      <w:r>
        <w:t>Chò nâu</w:t>
      </w:r>
    </w:p>
    <w:p>
      <w:r>
        <w:t>m 3</w:t>
      </w:r>
    </w:p>
    <w:p>
      <w:r>
        <w:t>4.400.000</w:t>
      </w:r>
    </w:p>
    <w:p>
      <w:r>
        <w:t>III50205</w:t>
      </w:r>
    </w:p>
    <w:p>
      <w:r>
        <w:t>Keo</w:t>
      </w:r>
    </w:p>
    <w:p>
      <w:r>
        <w:t>m 3</w:t>
      </w:r>
    </w:p>
    <w:p>
      <w:r>
        <w:t>2.200.000</w:t>
      </w:r>
    </w:p>
    <w:p>
      <w:r>
        <w:t>III50206</w:t>
      </w:r>
    </w:p>
    <w:p>
      <w:r>
        <w:t>Kháo vàng</w:t>
      </w:r>
    </w:p>
    <w:p>
      <w:r>
        <w:t>m 3</w:t>
      </w:r>
    </w:p>
    <w:p>
      <w:r>
        <w:t>2.600.000</w:t>
      </w:r>
    </w:p>
    <w:p>
      <w:r>
        <w:t>III50207</w:t>
      </w:r>
    </w:p>
    <w:p>
      <w:r>
        <w:t>Mận rừng</w:t>
      </w:r>
    </w:p>
    <w:p>
      <w:r>
        <w:t>m 3</w:t>
      </w:r>
    </w:p>
    <w:p>
      <w:r>
        <w:t>2.050.000</w:t>
      </w:r>
    </w:p>
    <w:p>
      <w:r>
        <w:t>III50208</w:t>
      </w:r>
    </w:p>
    <w:p>
      <w:r>
        <w:t>Phay</w:t>
      </w:r>
    </w:p>
    <w:p>
      <w:r>
        <w:t>m 3</w:t>
      </w:r>
    </w:p>
    <w:p>
      <w:r>
        <w:t>2.050.000</w:t>
      </w:r>
    </w:p>
    <w:p>
      <w:r>
        <w:t>III50209</w:t>
      </w:r>
    </w:p>
    <w:p>
      <w:r>
        <w:t>Trám hồng</w:t>
      </w:r>
    </w:p>
    <w:p>
      <w:r>
        <w:t>m 3</w:t>
      </w:r>
    </w:p>
    <w:p>
      <w:r>
        <w:t>2.700.000</w:t>
      </w:r>
    </w:p>
    <w:p>
      <w:r>
        <w:t>III50210</w:t>
      </w:r>
    </w:p>
    <w:p>
      <w:r>
        <w:t>Xoan đào</w:t>
      </w:r>
    </w:p>
    <w:p>
      <w:r>
        <w:t>m 3</w:t>
      </w:r>
    </w:p>
    <w:p>
      <w:r>
        <w:t>3.400.000</w:t>
      </w:r>
    </w:p>
    <w:p>
      <w:r>
        <w:t>III50211</w:t>
      </w:r>
    </w:p>
    <w:p>
      <w:r>
        <w:t>Sấu</w:t>
      </w:r>
    </w:p>
    <w:p>
      <w:r>
        <w:t>m 3</w:t>
      </w:r>
    </w:p>
    <w:p>
      <w:r>
        <w:t>10.710.000</w:t>
      </w:r>
    </w:p>
    <w:p>
      <w:r>
        <w:t>III50212</w:t>
      </w:r>
    </w:p>
    <w:p>
      <w:r>
        <w:t>Các loại khác</w:t>
      </w:r>
    </w:p>
    <w:p>
      <w:r>
        <w:t>III5021201</w:t>
      </w:r>
    </w:p>
    <w:p>
      <w:r>
        <w:t>D&lt;25cm</w:t>
      </w:r>
    </w:p>
    <w:p>
      <w:r>
        <w:t>m 3</w:t>
      </w:r>
    </w:p>
    <w:p>
      <w:r>
        <w:t>1.105.000</w:t>
      </w:r>
    </w:p>
    <w:p>
      <w:r>
        <w:t>III5021202</w:t>
      </w:r>
    </w:p>
    <w:p>
      <w:r>
        <w:t>25cm≤D&lt;50cm</w:t>
      </w:r>
    </w:p>
    <w:p>
      <w:r>
        <w:t>m 3</w:t>
      </w:r>
    </w:p>
    <w:p>
      <w:r>
        <w:t>2.300.000</w:t>
      </w:r>
    </w:p>
    <w:p>
      <w:r>
        <w:t>III5021203</w:t>
      </w:r>
    </w:p>
    <w:p>
      <w:r>
        <w:t>D≥ 50 cm</w:t>
      </w:r>
    </w:p>
    <w:p>
      <w:r>
        <w:t>m 3</w:t>
      </w:r>
    </w:p>
    <w:p>
      <w:r>
        <w:t>4.250.000</w:t>
      </w:r>
    </w:p>
    <w:p>
      <w:r>
        <w:t>III503</w:t>
      </w:r>
    </w:p>
    <w:p>
      <w:r>
        <w:t>Gỗ nhóm VII</w:t>
      </w:r>
    </w:p>
    <w:p>
      <w:r>
        <w:t>III50301</w:t>
      </w:r>
    </w:p>
    <w:p>
      <w:r>
        <w:t>Gáo vàng</w:t>
      </w:r>
    </w:p>
    <w:p>
      <w:r>
        <w:t>m 3</w:t>
      </w:r>
    </w:p>
    <w:p>
      <w:r>
        <w:t>2.450.000</w:t>
      </w:r>
    </w:p>
    <w:p>
      <w:r>
        <w:t>III50302</w:t>
      </w:r>
    </w:p>
    <w:p>
      <w:r>
        <w:t>Lồng mức</w:t>
      </w:r>
    </w:p>
    <w:p>
      <w:r>
        <w:t>m 3</w:t>
      </w:r>
    </w:p>
    <w:p>
      <w:r>
        <w:t>2.900.000</w:t>
      </w:r>
    </w:p>
    <w:p>
      <w:r>
        <w:t>III50303</w:t>
      </w:r>
    </w:p>
    <w:p>
      <w:r>
        <w:t>Mò của (Mù của/Sữa)</w:t>
      </w:r>
    </w:p>
    <w:p>
      <w:r>
        <w:t>m 3</w:t>
      </w:r>
    </w:p>
    <w:p>
      <w:r>
        <w:t>2.550.000</w:t>
      </w:r>
    </w:p>
    <w:p>
      <w:r>
        <w:t>III50304</w:t>
      </w:r>
    </w:p>
    <w:p>
      <w:r>
        <w:t>Trám trắng</w:t>
      </w:r>
    </w:p>
    <w:p>
      <w:r>
        <w:t>m 3</w:t>
      </w:r>
    </w:p>
    <w:p>
      <w:r>
        <w:t>2.650.000</w:t>
      </w:r>
    </w:p>
    <w:p>
      <w:r>
        <w:t>III50305</w:t>
      </w:r>
    </w:p>
    <w:p>
      <w:r>
        <w:t>Vang trứng</w:t>
      </w:r>
    </w:p>
    <w:p>
      <w:r>
        <w:t>m 3</w:t>
      </w:r>
    </w:p>
    <w:p>
      <w:r>
        <w:t>2.900.000</w:t>
      </w:r>
    </w:p>
    <w:p>
      <w:r>
        <w:t>III50306</w:t>
      </w:r>
    </w:p>
    <w:p>
      <w:r>
        <w:t>Xoan</w:t>
      </w:r>
    </w:p>
    <w:p>
      <w:r>
        <w:t>m 3</w:t>
      </w:r>
    </w:p>
    <w:p>
      <w:r>
        <w:t>1.700.000</w:t>
      </w:r>
    </w:p>
    <w:p>
      <w:r>
        <w:t>III50307</w:t>
      </w:r>
    </w:p>
    <w:p>
      <w:r>
        <w:t>Các loại khác</w:t>
      </w:r>
    </w:p>
    <w:p>
      <w:r>
        <w:t>III5030701</w:t>
      </w:r>
    </w:p>
    <w:p>
      <w:r>
        <w:t>D&lt;25cm</w:t>
      </w:r>
    </w:p>
    <w:p>
      <w:r>
        <w:t>m 3</w:t>
      </w:r>
    </w:p>
    <w:p>
      <w:r>
        <w:t>1.150.000</w:t>
      </w:r>
    </w:p>
    <w:p>
      <w:r>
        <w:t>III5030702</w:t>
      </w:r>
    </w:p>
    <w:p>
      <w:r>
        <w:t>25cm≤D&lt;50cm</w:t>
      </w:r>
    </w:p>
    <w:p>
      <w:r>
        <w:t>m 3</w:t>
      </w:r>
    </w:p>
    <w:p>
      <w:r>
        <w:t>2.400.000</w:t>
      </w:r>
    </w:p>
    <w:p>
      <w:r>
        <w:t>III5030703</w:t>
      </w:r>
    </w:p>
    <w:p>
      <w:r>
        <w:t>D≥ 50 cm</w:t>
      </w:r>
    </w:p>
    <w:p>
      <w:r>
        <w:t>m 3</w:t>
      </w:r>
    </w:p>
    <w:p>
      <w:r>
        <w:t>3.750.000</w:t>
      </w:r>
    </w:p>
    <w:p>
      <w:r>
        <w:t>III504</w:t>
      </w:r>
    </w:p>
    <w:p>
      <w:r>
        <w:t>Gỗ nhóm VIII</w:t>
      </w:r>
    </w:p>
    <w:p>
      <w:r>
        <w:t>III50401</w:t>
      </w:r>
    </w:p>
    <w:p>
      <w:r>
        <w:t>Bồ đề</w:t>
      </w:r>
    </w:p>
    <w:p>
      <w:r>
        <w:t>m 3</w:t>
      </w:r>
    </w:p>
    <w:p>
      <w:r>
        <w:t>1.150.000</w:t>
      </w:r>
    </w:p>
    <w:p>
      <w:r>
        <w:t>III50402</w:t>
      </w:r>
    </w:p>
    <w:p>
      <w:r>
        <w:t>Bộp (đa xanh)</w:t>
      </w:r>
    </w:p>
    <w:p>
      <w:r>
        <w:t>m 3</w:t>
      </w:r>
    </w:p>
    <w:p>
      <w:r>
        <w:t>4.550.000</w:t>
      </w:r>
    </w:p>
    <w:p>
      <w:r>
        <w:t>III50403</w:t>
      </w:r>
    </w:p>
    <w:p>
      <w:r>
        <w:t>Trụ mỏ</w:t>
      </w:r>
    </w:p>
    <w:p>
      <w:r>
        <w:t>m 3</w:t>
      </w:r>
    </w:p>
    <w:p>
      <w:r>
        <w:t>920.000</w:t>
      </w:r>
    </w:p>
    <w:p>
      <w:r>
        <w:t>III50404</w:t>
      </w:r>
    </w:p>
    <w:p>
      <w:r>
        <w:t>Các loại khác</w:t>
      </w:r>
    </w:p>
    <w:p>
      <w:r>
        <w:t>III5040401</w:t>
      </w:r>
    </w:p>
    <w:p>
      <w:r>
        <w:t>D&lt;25cm</w:t>
      </w:r>
    </w:p>
    <w:p>
      <w:r>
        <w:t>m 3</w:t>
      </w:r>
    </w:p>
    <w:p>
      <w:r>
        <w:t>900.000</w:t>
      </w:r>
    </w:p>
    <w:p>
      <w:r>
        <w:t>III5040402</w:t>
      </w:r>
    </w:p>
    <w:p>
      <w:r>
        <w:t>D≥25cm</w:t>
      </w:r>
    </w:p>
    <w:p>
      <w:r>
        <w:t>m 3</w:t>
      </w:r>
    </w:p>
    <w:p>
      <w:r>
        <w:t>2.380.000</w:t>
      </w:r>
    </w:p>
    <w:p>
      <w:r>
        <w:t>III6</w:t>
      </w:r>
    </w:p>
    <w:p>
      <w:r>
        <w:t>Cành, ngọn, gốc, rễ</w:t>
      </w:r>
    </w:p>
    <w:p>
      <w:r>
        <w:t>III601</w:t>
      </w:r>
    </w:p>
    <w:p>
      <w:r>
        <w:t>Cành, ngọn</w:t>
      </w:r>
    </w:p>
    <w:p>
      <w:r>
        <w:t>m 3</w:t>
      </w:r>
    </w:p>
    <w:p>
      <w:r>
        <w:t>Bằng 20% giá bán gỗ tương ứng</w:t>
      </w:r>
    </w:p>
    <w:p>
      <w:r>
        <w:t>III602</w:t>
      </w:r>
    </w:p>
    <w:p>
      <w:r>
        <w:t>Gốc, rễ</w:t>
      </w:r>
    </w:p>
    <w:p>
      <w:r>
        <w:t>m 3</w:t>
      </w:r>
    </w:p>
    <w:p>
      <w:r>
        <w:t>Bằng 40% giá bán gỗ tương ứng</w:t>
      </w:r>
    </w:p>
    <w:p>
      <w:r>
        <w:t>III7</w:t>
      </w:r>
    </w:p>
    <w:p>
      <w:r>
        <w:t>Củi</w:t>
      </w:r>
    </w:p>
    <w:p>
      <w:r>
        <w:t>Ste = 0,7m 3</w:t>
      </w:r>
    </w:p>
    <w:p>
      <w:r>
        <w:t>595.000</w:t>
      </w:r>
    </w:p>
    <w:p>
      <w:r>
        <w:t>III8</w:t>
      </w:r>
    </w:p>
    <w:p>
      <w:r>
        <w:t>Tre, trúc, nứa, mai, giang, tranh,   vầu, lồ ô</w:t>
      </w:r>
    </w:p>
    <w:p>
      <w:r>
        <w:t>III801</w:t>
      </w:r>
    </w:p>
    <w:p>
      <w:r>
        <w:t>Tre</w:t>
      </w:r>
    </w:p>
    <w:p>
      <w:r>
        <w:t>III80101</w:t>
      </w:r>
    </w:p>
    <w:p>
      <w:r>
        <w:t>D&lt;5cm</w:t>
      </w:r>
    </w:p>
    <w:p>
      <w:r>
        <w:t>Cây</w:t>
      </w:r>
    </w:p>
    <w:p>
      <w:r>
        <w:t>9.000</w:t>
      </w:r>
    </w:p>
    <w:p>
      <w:r>
        <w:t>III80102</w:t>
      </w:r>
    </w:p>
    <w:p>
      <w:r>
        <w:t>5cm≤D&lt;6cm</w:t>
      </w:r>
    </w:p>
    <w:p>
      <w:r>
        <w:t>Cây</w:t>
      </w:r>
    </w:p>
    <w:p>
      <w:r>
        <w:t>15.000</w:t>
      </w:r>
    </w:p>
    <w:p>
      <w:r>
        <w:t>III80103</w:t>
      </w:r>
    </w:p>
    <w:p>
      <w:r>
        <w:t>6cm≤D&lt;10cm</w:t>
      </w:r>
    </w:p>
    <w:p>
      <w:r>
        <w:t>Cây</w:t>
      </w:r>
    </w:p>
    <w:p>
      <w:r>
        <w:t>26.000</w:t>
      </w:r>
    </w:p>
    <w:p>
      <w:r>
        <w:t>III80104</w:t>
      </w:r>
    </w:p>
    <w:p>
      <w:r>
        <w:t>D≥ 10 cm</w:t>
      </w:r>
    </w:p>
    <w:p>
      <w:r>
        <w:t>Cây</w:t>
      </w:r>
    </w:p>
    <w:p>
      <w:r>
        <w:t>35.000</w:t>
      </w:r>
    </w:p>
    <w:p>
      <w:r>
        <w:t>III802</w:t>
      </w:r>
    </w:p>
    <w:p>
      <w:r>
        <w:t>Trúc</w:t>
      </w:r>
    </w:p>
    <w:p>
      <w:r>
        <w:t>Cây</w:t>
      </w:r>
    </w:p>
    <w:p>
      <w:r>
        <w:t>9.000</w:t>
      </w:r>
    </w:p>
    <w:p>
      <w:r>
        <w:t>III803</w:t>
      </w:r>
    </w:p>
    <w:p>
      <w:r>
        <w:t>Nứa</w:t>
      </w:r>
    </w:p>
    <w:p>
      <w:r>
        <w:t>III80301</w:t>
      </w:r>
    </w:p>
    <w:p>
      <w:r>
        <w:t>D&lt;7cm</w:t>
      </w:r>
    </w:p>
    <w:p>
      <w:r>
        <w:t>Cây</w:t>
      </w:r>
    </w:p>
    <w:p>
      <w:r>
        <w:t>3.000</w:t>
      </w:r>
    </w:p>
    <w:p>
      <w:r>
        <w:t>III80302</w:t>
      </w:r>
    </w:p>
    <w:p>
      <w:r>
        <w:t>D≥ 7 cm</w:t>
      </w:r>
    </w:p>
    <w:p>
      <w:r>
        <w:t>Cây</w:t>
      </w:r>
    </w:p>
    <w:p>
      <w:r>
        <w:t>7.000</w:t>
      </w:r>
    </w:p>
    <w:p>
      <w:r>
        <w:t>III804</w:t>
      </w:r>
    </w:p>
    <w:p>
      <w:r>
        <w:t>Mai</w:t>
      </w:r>
    </w:p>
    <w:p>
      <w:r>
        <w:t>III80401</w:t>
      </w:r>
    </w:p>
    <w:p>
      <w:r>
        <w:t>D&lt;6cm</w:t>
      </w:r>
    </w:p>
    <w:p>
      <w:r>
        <w:t>Cây</w:t>
      </w:r>
    </w:p>
    <w:p>
      <w:r>
        <w:t>15.000</w:t>
      </w:r>
    </w:p>
    <w:p>
      <w:r>
        <w:t>III80402</w:t>
      </w:r>
    </w:p>
    <w:p>
      <w:r>
        <w:t>6cm≤D&lt;10cm</w:t>
      </w:r>
    </w:p>
    <w:p>
      <w:r>
        <w:t>Cây</w:t>
      </w:r>
    </w:p>
    <w:p>
      <w:r>
        <w:t>26.000</w:t>
      </w:r>
    </w:p>
    <w:p>
      <w:r>
        <w:t>III80403</w:t>
      </w:r>
    </w:p>
    <w:p>
      <w:r>
        <w:t>D≥10 cm</w:t>
      </w:r>
    </w:p>
    <w:p>
      <w:r>
        <w:t>Cây</w:t>
      </w:r>
    </w:p>
    <w:p>
      <w:r>
        <w:t>35.000</w:t>
      </w:r>
    </w:p>
    <w:p>
      <w:r>
        <w:t>III805</w:t>
      </w:r>
    </w:p>
    <w:p>
      <w:r>
        <w:t>Vầu</w:t>
      </w:r>
    </w:p>
    <w:p>
      <w:r>
        <w:t>III80501</w:t>
      </w:r>
    </w:p>
    <w:p>
      <w:r>
        <w:t>D&lt;6cm</w:t>
      </w:r>
    </w:p>
    <w:p>
      <w:r>
        <w:t>Cây</w:t>
      </w:r>
    </w:p>
    <w:p>
      <w:r>
        <w:t>9.000</w:t>
      </w:r>
    </w:p>
    <w:p>
      <w:r>
        <w:t>III80502</w:t>
      </w:r>
    </w:p>
    <w:p>
      <w:r>
        <w:t>6cm≤D&lt;10cm</w:t>
      </w:r>
    </w:p>
    <w:p>
      <w:r>
        <w:t>Cây</w:t>
      </w:r>
    </w:p>
    <w:p>
      <w:r>
        <w:t>18.000</w:t>
      </w:r>
    </w:p>
    <w:p>
      <w:r>
        <w:t>III80503</w:t>
      </w:r>
    </w:p>
    <w:p>
      <w:r>
        <w:t>D≥ 10 cm</w:t>
      </w:r>
    </w:p>
    <w:p>
      <w:r>
        <w:t>Cây</w:t>
      </w:r>
    </w:p>
    <w:p>
      <w:r>
        <w:t>24.000</w:t>
      </w:r>
    </w:p>
    <w:p>
      <w:r>
        <w:t>III806</w:t>
      </w:r>
    </w:p>
    <w:p>
      <w:r>
        <w:t>Tranh</w:t>
      </w:r>
    </w:p>
    <w:p>
      <w:r>
        <w:t>Cây</w:t>
      </w:r>
    </w:p>
    <w:p>
      <w:r>
        <w:t>III807</w:t>
      </w:r>
    </w:p>
    <w:p>
      <w:r>
        <w:t>Giang</w:t>
      </w:r>
    </w:p>
    <w:p>
      <w:r>
        <w:t>Cây</w:t>
      </w:r>
    </w:p>
    <w:p>
      <w:r>
        <w:t>III80701</w:t>
      </w:r>
    </w:p>
    <w:p>
      <w:r>
        <w:t>D&lt;6cm</w:t>
      </w:r>
    </w:p>
    <w:p>
      <w:r>
        <w:t>Cây</w:t>
      </w:r>
    </w:p>
    <w:p>
      <w:r>
        <w:t>5.000</w:t>
      </w:r>
    </w:p>
    <w:p>
      <w:r>
        <w:t>III80702</w:t>
      </w:r>
    </w:p>
    <w:p>
      <w:r>
        <w:t>6cm≤D&lt;10cm</w:t>
      </w:r>
    </w:p>
    <w:p>
      <w:r>
        <w:t>Cây</w:t>
      </w:r>
    </w:p>
    <w:p>
      <w:r>
        <w:t>9.000</w:t>
      </w:r>
    </w:p>
    <w:p>
      <w:r>
        <w:t>III80703</w:t>
      </w:r>
    </w:p>
    <w:p>
      <w:r>
        <w:t>D≥ 10 cm</w:t>
      </w:r>
    </w:p>
    <w:p>
      <w:r>
        <w:t>Cây</w:t>
      </w:r>
    </w:p>
    <w:p>
      <w:r>
        <w:t>15.000</w:t>
      </w:r>
    </w:p>
    <w:p>
      <w:r>
        <w:t>III808</w:t>
      </w:r>
    </w:p>
    <w:p>
      <w:r>
        <w:t>Lồ ô</w:t>
      </w:r>
    </w:p>
    <w:p>
      <w:r>
        <w:t>III80801</w:t>
      </w:r>
    </w:p>
    <w:p>
      <w:r>
        <w:t>D&lt;6cm</w:t>
      </w:r>
    </w:p>
    <w:p>
      <w:r>
        <w:t>Cây</w:t>
      </w:r>
    </w:p>
    <w:p>
      <w:r>
        <w:t>7.000</w:t>
      </w:r>
    </w:p>
    <w:p>
      <w:r>
        <w:t>III80802</w:t>
      </w:r>
    </w:p>
    <w:p>
      <w:r>
        <w:t>6cm≤D&lt;10cm</w:t>
      </w:r>
    </w:p>
    <w:p>
      <w:r>
        <w:t>Cây</w:t>
      </w:r>
    </w:p>
    <w:p>
      <w:r>
        <w:t>13.000</w:t>
      </w:r>
    </w:p>
    <w:p>
      <w:r>
        <w:t>III80803</w:t>
      </w:r>
    </w:p>
    <w:p>
      <w:r>
        <w:t>D≥ 10 cm</w:t>
      </w:r>
    </w:p>
    <w:p>
      <w:r>
        <w:t>Cây</w:t>
      </w:r>
    </w:p>
    <w:p>
      <w:r>
        <w:t>18.000</w:t>
      </w:r>
    </w:p>
    <w:p>
      <w:r>
        <w:t>III9</w:t>
      </w:r>
    </w:p>
    <w:p>
      <w:r>
        <w:t>Trầm hương, kỳ nam</w:t>
      </w:r>
    </w:p>
    <w:p>
      <w:r>
        <w:t>III901</w:t>
      </w:r>
    </w:p>
    <w:p>
      <w:r>
        <w:t>Trầm hương</w:t>
      </w:r>
    </w:p>
    <w:p>
      <w:r>
        <w:t>III90101</w:t>
      </w:r>
    </w:p>
    <w:p>
      <w:r>
        <w:t>Loại 1</w:t>
      </w:r>
    </w:p>
    <w:p>
      <w:r>
        <w:t>kg</w:t>
      </w:r>
    </w:p>
    <w:p>
      <w:r>
        <w:t>425.000.000</w:t>
      </w:r>
    </w:p>
    <w:p>
      <w:r>
        <w:t>III90102</w:t>
      </w:r>
    </w:p>
    <w:p>
      <w:r>
        <w:t>Loại 2</w:t>
      </w:r>
    </w:p>
    <w:p>
      <w:r>
        <w:t>kg</w:t>
      </w:r>
    </w:p>
    <w:p>
      <w:r>
        <w:t>85.000.000</w:t>
      </w:r>
    </w:p>
    <w:p>
      <w:r>
        <w:t>III90103</w:t>
      </w:r>
    </w:p>
    <w:p>
      <w:r>
        <w:t>Loại 3</w:t>
      </w:r>
    </w:p>
    <w:p>
      <w:r>
        <w:t>kg</w:t>
      </w:r>
    </w:p>
    <w:p>
      <w:r>
        <w:t>17.000.000</w:t>
      </w:r>
    </w:p>
    <w:p>
      <w:r>
        <w:t>III902</w:t>
      </w:r>
    </w:p>
    <w:p>
      <w:r>
        <w:t>Kỳ nam</w:t>
      </w:r>
    </w:p>
    <w:p>
      <w:r>
        <w:t>III90201</w:t>
      </w:r>
    </w:p>
    <w:p>
      <w:r>
        <w:t>Loại 1</w:t>
      </w:r>
    </w:p>
    <w:p>
      <w:r>
        <w:t>kg</w:t>
      </w:r>
    </w:p>
    <w:p>
      <w:r>
        <w:t>885.000.000</w:t>
      </w:r>
    </w:p>
    <w:p>
      <w:r>
        <w:t>III90202</w:t>
      </w:r>
    </w:p>
    <w:p>
      <w:r>
        <w:t>Loại 2</w:t>
      </w:r>
    </w:p>
    <w:p>
      <w:r>
        <w:t>kg</w:t>
      </w:r>
    </w:p>
    <w:p>
      <w:r>
        <w:t>654.500.000</w:t>
      </w:r>
    </w:p>
    <w:p>
      <w:r>
        <w:t>III10</w:t>
      </w:r>
    </w:p>
    <w:p>
      <w:r>
        <w:t>Hồi, quế, sa nhân, thảo quả</w:t>
      </w:r>
    </w:p>
    <w:p>
      <w:r>
        <w:t>III1001</w:t>
      </w:r>
    </w:p>
    <w:p>
      <w:r>
        <w:t>Hồi</w:t>
      </w:r>
    </w:p>
    <w:p>
      <w:r>
        <w:t>III100101</w:t>
      </w:r>
    </w:p>
    <w:p>
      <w:r>
        <w:t>Tươi</w:t>
      </w:r>
    </w:p>
    <w:p>
      <w:r>
        <w:t>kg</w:t>
      </w:r>
    </w:p>
    <w:p>
      <w:r>
        <w:t>68.000</w:t>
      </w:r>
    </w:p>
    <w:p>
      <w:r>
        <w:t>III100102</w:t>
      </w:r>
    </w:p>
    <w:p>
      <w:r>
        <w:t>Khô</w:t>
      </w:r>
    </w:p>
    <w:p>
      <w:r>
        <w:t>kg</w:t>
      </w:r>
    </w:p>
    <w:p>
      <w:r>
        <w:t>90.000</w:t>
      </w:r>
    </w:p>
    <w:p>
      <w:r>
        <w:t>III1002</w:t>
      </w:r>
    </w:p>
    <w:p>
      <w:r>
        <w:t>Quế</w:t>
      </w:r>
    </w:p>
    <w:p>
      <w:r>
        <w:t>III100201</w:t>
      </w:r>
    </w:p>
    <w:p>
      <w:r>
        <w:t>Tươi</w:t>
      </w:r>
    </w:p>
    <w:p>
      <w:r>
        <w:t>kg</w:t>
      </w:r>
    </w:p>
    <w:p>
      <w:r>
        <w:t>28.000</w:t>
      </w:r>
    </w:p>
    <w:p>
      <w:r>
        <w:t>III100202</w:t>
      </w:r>
    </w:p>
    <w:p>
      <w:r>
        <w:t>Khô</w:t>
      </w:r>
    </w:p>
    <w:p>
      <w:r>
        <w:t>kg</w:t>
      </w:r>
    </w:p>
    <w:p>
      <w:r>
        <w:t>100.000</w:t>
      </w:r>
    </w:p>
    <w:p>
      <w:r>
        <w:t>III1003</w:t>
      </w:r>
    </w:p>
    <w:p>
      <w:r>
        <w:t>Sa nhân</w:t>
      </w:r>
    </w:p>
    <w:p>
      <w:r>
        <w:t>III100301</w:t>
      </w:r>
    </w:p>
    <w:p>
      <w:r>
        <w:t>Tươi</w:t>
      </w:r>
    </w:p>
    <w:p>
      <w:r>
        <w:t>kg</w:t>
      </w:r>
    </w:p>
    <w:p>
      <w:r>
        <w:t>128.000</w:t>
      </w:r>
    </w:p>
    <w:p>
      <w:r>
        <w:t>III100302</w:t>
      </w:r>
    </w:p>
    <w:p>
      <w:r>
        <w:t>Khô</w:t>
      </w:r>
    </w:p>
    <w:p>
      <w:r>
        <w:t>kg</w:t>
      </w:r>
    </w:p>
    <w:p>
      <w:r>
        <w:t>255.000</w:t>
      </w:r>
    </w:p>
    <w:p>
      <w:r>
        <w:t>III1004</w:t>
      </w:r>
    </w:p>
    <w:p>
      <w:r>
        <w:t>Thảo quả</w:t>
      </w:r>
    </w:p>
    <w:p>
      <w:r>
        <w:t>III100401</w:t>
      </w:r>
    </w:p>
    <w:p>
      <w:r>
        <w:t>Tươi</w:t>
      </w:r>
    </w:p>
    <w:p>
      <w:r>
        <w:t>kg</w:t>
      </w:r>
    </w:p>
    <w:p>
      <w:r>
        <w:t>102.000</w:t>
      </w:r>
    </w:p>
    <w:p>
      <w:r>
        <w:t>III100402</w:t>
      </w:r>
    </w:p>
    <w:p>
      <w:r>
        <w:t>Khô</w:t>
      </w:r>
    </w:p>
    <w:p>
      <w:r>
        <w:t>kg</w:t>
      </w:r>
    </w:p>
    <w:p>
      <w:r>
        <w:t>340.000</w:t>
      </w:r>
    </w:p>
    <w:p>
      <w:r>
        <w:t>PHỤ LỤC IV</w:t>
      </w:r>
    </w:p>
    <w:p>
      <w:r>
        <w:t>BẢNG GIÁ TÍNH THUẾ TÀI NGUYÊN ĐỐI VỚI NƯỚC THIÊN NHIÊN</w:t>
      </w:r>
    </w:p>
    <w:p>
      <w:r>
        <w:t>(Ban hành kèm theo Quyết định số 72/2024/QĐ-UBND ngày 31 tháng 12 năm 2024 của Ủy ban nhân nhân tỉnh Lai Châu)</w:t>
      </w:r>
    </w:p>
    <w:p>
      <w:r>
        <w:t>Mã nhóm, loại tài nguyên</w:t>
      </w:r>
    </w:p>
    <w:p>
      <w:r>
        <w:t>Tên nhóm, loại tài nguyên /Sản phẩm tài nguyên</w:t>
      </w:r>
    </w:p>
    <w:p>
      <w:r>
        <w:t>Đơn vị tính</w:t>
      </w:r>
    </w:p>
    <w:p>
      <w:r>
        <w:t>Giá tính thuế tài nguyên (đồng)</w:t>
      </w:r>
    </w:p>
    <w:p>
      <w:r>
        <w:t>Cấp 1</w:t>
      </w:r>
    </w:p>
    <w:p>
      <w:r>
        <w:t>Cấp 2</w:t>
      </w:r>
    </w:p>
    <w:p>
      <w:r>
        <w:t>Cấp 3</w:t>
      </w:r>
    </w:p>
    <w:p>
      <w:r>
        <w:t>Cấp 4</w:t>
      </w:r>
    </w:p>
    <w:p>
      <w:r>
        <w:t>Cấp 5</w:t>
      </w:r>
    </w:p>
    <w:p>
      <w:r>
        <w:t>Cấp 6</w:t>
      </w:r>
    </w:p>
    <w:p>
      <w:r>
        <w:t>V</w:t>
      </w:r>
    </w:p>
    <w:p>
      <w:r>
        <w:t>Nước thiên nhiên</w:t>
      </w:r>
    </w:p>
    <w:p>
      <w:r>
        <w:t>V1</w:t>
      </w:r>
    </w:p>
    <w:p>
      <w:r>
        <w:t>Nước khoáng thiên nhiên, nước nóng thiên nhiên, nước thiên nhiên tinh lọc đóng chai, đóng hộp</w:t>
      </w:r>
    </w:p>
    <w:p>
      <w:r>
        <w:t>V101</w:t>
      </w:r>
    </w:p>
    <w:p>
      <w:r>
        <w:t>Nước khoáng thiên nhiên, nước nóng thiên nhiên đóng chai, đóng hộp</w:t>
      </w:r>
    </w:p>
    <w:p>
      <w:r>
        <w:t>V1010 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200.000</w:t>
      </w:r>
    </w:p>
    <w:p>
      <w:r>
        <w:t>V1010 2</w:t>
      </w:r>
    </w:p>
    <w:p>
      <w:r>
        <w:t>Nước khoáng thiên nhiên, nước nóng thiên nhiên dùng để đóng chai, đóng hộp chất lượng cao (lọc, khử vi khuẩn, vi sinh, không phải lọc một số hợp chất vô cơ)</w:t>
      </w:r>
    </w:p>
    <w:p>
      <w:r>
        <w:t>m 3</w:t>
      </w:r>
    </w:p>
    <w:p>
      <w:r>
        <w:t>450.000</w:t>
      </w:r>
    </w:p>
    <w:p>
      <w:r>
        <w:t>V1010 3</w:t>
      </w:r>
    </w:p>
    <w:p>
      <w:r>
        <w:t>Nước khoáng thiên nhiên, nước nóng thiên nhiên đóng chai, đóng hộp</w:t>
      </w:r>
    </w:p>
    <w:p>
      <w:r>
        <w:t>m 3</w:t>
      </w:r>
    </w:p>
    <w:p>
      <w:r>
        <w:t>1.100.000</w:t>
      </w:r>
    </w:p>
    <w:p>
      <w:r>
        <w:t>V1010 4</w:t>
      </w:r>
    </w:p>
    <w:p>
      <w:r>
        <w:t>Nước khoáng thiên nhiên dùng để ngâm, tắm, trị bệnh, dịch vụ du lịch...</w:t>
      </w:r>
    </w:p>
    <w:p>
      <w:r>
        <w:t>m 3</w:t>
      </w:r>
    </w:p>
    <w:p>
      <w:r>
        <w:t>20.000</w:t>
      </w:r>
    </w:p>
    <w:p>
      <w:r>
        <w:t>V102</w:t>
      </w:r>
    </w:p>
    <w:p>
      <w:r>
        <w:t>Nước thiên nhiên tinh lọc đóng chai, đóng hộp</w:t>
      </w:r>
    </w:p>
    <w:p>
      <w:r>
        <w:t>V1020 1</w:t>
      </w:r>
    </w:p>
    <w:p>
      <w:r>
        <w:t>Nước thiên nhiên khai thác tinh lọc đóng chai, đóng hộp</w:t>
      </w:r>
    </w:p>
    <w:p>
      <w:r>
        <w:t>m 3</w:t>
      </w:r>
    </w:p>
    <w:p>
      <w:r>
        <w:t>100.000</w:t>
      </w:r>
    </w:p>
    <w:p>
      <w:r>
        <w:t>V1020 2</w:t>
      </w:r>
    </w:p>
    <w:p>
      <w:r>
        <w:t>Nước thiên nhiên tinh lọc đóng chai, đóng hộp</w:t>
      </w:r>
    </w:p>
    <w:p>
      <w:r>
        <w:t>m 3</w:t>
      </w:r>
    </w:p>
    <w:p>
      <w:r>
        <w:t>500.000</w:t>
      </w:r>
    </w:p>
    <w:p>
      <w:r>
        <w:t>V2</w:t>
      </w:r>
    </w:p>
    <w:p>
      <w:r>
        <w:t>Nước thiên nhiên dùng cho sản xuất kinh doanh nước sạch</w:t>
      </w:r>
    </w:p>
    <w:p>
      <w:r>
        <w:t>V201</w:t>
      </w:r>
    </w:p>
    <w:p>
      <w:r>
        <w:t>Nước mặt</w:t>
      </w:r>
    </w:p>
    <w:p>
      <w:r>
        <w:t>m 3</w:t>
      </w:r>
    </w:p>
    <w:p>
      <w:r>
        <w:t>2.000</w:t>
      </w:r>
    </w:p>
    <w:p>
      <w:r>
        <w:t>V202</w:t>
      </w:r>
    </w:p>
    <w:p>
      <w:r>
        <w:t>Nước dưới đất (nước ngầm)</w:t>
      </w:r>
    </w:p>
    <w:p>
      <w:r>
        <w:t>m 3</w:t>
      </w:r>
    </w:p>
    <w:p>
      <w:r>
        <w:t>3.000</w:t>
      </w:r>
    </w:p>
    <w:p>
      <w:r>
        <w:t>V3</w:t>
      </w:r>
    </w:p>
    <w:p>
      <w:r>
        <w:t>Nước thiên nhiên dùng cho mục đích khác</w:t>
      </w:r>
    </w:p>
    <w:p>
      <w:r>
        <w:t>V301</w:t>
      </w:r>
    </w:p>
    <w:p>
      <w:r>
        <w:t>Nước thiên nhiên dùng trong sản xuất rượu, bia, nước giải khát, nước đá</w:t>
      </w:r>
    </w:p>
    <w:p>
      <w:r>
        <w:t>3</w:t>
      </w:r>
    </w:p>
    <w:p>
      <w:r>
        <w:t>40.000</w:t>
      </w:r>
    </w:p>
    <w:p>
      <w:r>
        <w:t>V302</w:t>
      </w:r>
    </w:p>
    <w:p>
      <w:r>
        <w:t>Nước thiên nhiên dùng cho khai khoáng</w:t>
      </w:r>
    </w:p>
    <w:p>
      <w:r>
        <w:t>m 3</w:t>
      </w:r>
    </w:p>
    <w:p>
      <w:r>
        <w:t>40.000</w:t>
      </w:r>
    </w:p>
    <w:p>
      <w:r>
        <w:t>V303</w:t>
      </w:r>
    </w:p>
    <w:p>
      <w:r>
        <w:t>Nước thiên nhiên dùng mục đích khác như làm mát, vệ sinh công nghiệp, xây dựng</w:t>
      </w:r>
    </w:p>
    <w:p>
      <w:r>
        <w:t>m 3</w:t>
      </w:r>
    </w:p>
    <w:p>
      <w:r>
        <w:t>3.000</w:t>
      </w:r>
    </w:p>
    <w:p>
      <w:r>
        <w:t>PHỤ LỤC V</w:t>
      </w:r>
    </w:p>
    <w:p>
      <w:r>
        <w:t>BẢNG GIÁ TÍNH THUẾ TÀI NGUYÊN ĐỐI VỚI TÀI NGUYÊN KHÁC</w:t>
      </w:r>
    </w:p>
    <w:p>
      <w:r>
        <w:t>(Ban hành kèm theo Quyết định số 72/2024/QĐ-UBND ngày 31 tháng 12 năm 2024 của Ủy ban nhân nhân tỉnh Lai Châu)</w:t>
      </w:r>
    </w:p>
    <w:p>
      <w:r>
        <w:t>Mã nhóm, loại tài nguyên</w:t>
      </w:r>
    </w:p>
    <w:p>
      <w:r>
        <w:t>Tên nhóm, loại tài nguyên /Sản phẩm tài nguyên</w:t>
      </w:r>
    </w:p>
    <w:p>
      <w:r>
        <w:t>Đơn vị tính</w:t>
      </w:r>
    </w:p>
    <w:p>
      <w:r>
        <w:t>Giá tính thuế tài nguyên (đồng)</w:t>
      </w:r>
    </w:p>
    <w:p>
      <w:r>
        <w:t>Cấp 1</w:t>
      </w:r>
    </w:p>
    <w:p>
      <w:r>
        <w:t>Cấp 2</w:t>
      </w:r>
    </w:p>
    <w:p>
      <w:r>
        <w:t>Cấp 3</w:t>
      </w:r>
    </w:p>
    <w:p>
      <w:r>
        <w:t>Cấp 4</w:t>
      </w:r>
    </w:p>
    <w:p>
      <w:r>
        <w:t>Cấp 5</w:t>
      </w:r>
    </w:p>
    <w:p>
      <w:r>
        <w:t>Cấp 6</w:t>
      </w:r>
    </w:p>
    <w:p>
      <w:r>
        <w:t>VII</w:t>
      </w:r>
    </w:p>
    <w:p>
      <w:r>
        <w:t>Khí CO 2  thu hồi từ nước khoáng thiên nhiên</w:t>
      </w:r>
    </w:p>
    <w:p>
      <w:r>
        <w:t>tấn</w:t>
      </w:r>
    </w:p>
    <w:p>
      <w:r>
        <w:t>2.300.000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