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719/QĐ-UBND năm 2024 phê duyệt quy trình nội bộ giải quyết thủ tục hành chính thuộc thẩm quyền giải quyết của Sở Khoa học và Công nghệ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719/QĐ-UBND</w:t>
      </w:r>
    </w:p>
    <w:p>
      <w:r>
        <w:t>Quảng Ninh, ngày 15 tháng 3 năm 2024</w:t>
      </w:r>
    </w:p>
    <w:p>
      <w:r>
        <w:t>QUYẾT ĐỊNH</w:t>
      </w:r>
    </w:p>
    <w:p>
      <w:r>
        <w:t>PHÊ DUYỆT QUY TRÌNH NỘI BỘ GIẢI QUYẾT THỦ TỤC HÀNH CHÍNH THUỘC THẨM QUYỀN GIẢI QUYẾT CỦA SỞ KHOA HỌC VÀ CÔNG NGHỆ</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713/QĐ-UBND ngày 14/3/2024 của Ủy ban nhân dân tỉnh về việc công bố danh mục thủ tục hành chính mới ban hành lĩnh vực hoạt động khoa học và công nghệ thuộc thẩm quyền giải quyết của Sở Khoa học và Công nghệ;</w:t>
      </w:r>
    </w:p>
    <w:p>
      <w:r>
        <w:t>Theo đề nghị của Giám đốc Sở Khoa học và Công nghệ tại Tờ trình số 08/TTr-SKHCN ngày 01/3/2024 và ý kiến của thành viên UBND tỉnh tại Văn bản số 698/VP.UBND-NC ngày 05/3/2024 của Văn phòng UBND tỉnh.</w:t>
      </w:r>
    </w:p>
    <w:p>
      <w:r>
        <w:t>QUYẾT ĐỊNH:</w:t>
      </w:r>
    </w:p>
    <w:p>
      <w:r>
        <w:t>Điều 1.  Ban hành kèm theo Quyết định này quy trình giải quyết nội bộ thủ tục hành chính thuộc thẩm quyền giải quyết của Sở Khoa học và Công nghệ ( có quy trình giải quyết thủ tục hành chính kèm theo )  .</w:t>
      </w:r>
    </w:p>
    <w:p>
      <w:r>
        <w:t>Điều 2.  Quyết định này có hiệu lực thi hành kể từ ngày ký.</w:t>
      </w:r>
    </w:p>
    <w:p>
      <w:r>
        <w:t>Điều 3.  Các ông, bà: Chánh Văn phòng Ủy ban nhân dân tỉnh; Giám đốc Sở Khoa học và Công nghệ; Giám đốc Trung tâm Phục vụ hành chính công tỉnh và các tổ chức, cá nhân liên quan chịu trách nhiệm thi hành Quyết định này./.</w:t>
      </w:r>
    </w:p>
    <w:p>
      <w:r>
        <w:t>Nơi nhận:</w:t>
      </w:r>
    </w:p>
    <w:p>
      <w:r>
        <w:t>- Như Điều 3;</w:t>
      </w:r>
    </w:p>
    <w:p>
      <w:r>
        <w:t>- Bộ Khoa học và Công nghệ; (báo cáo)</w:t>
      </w:r>
    </w:p>
    <w:p>
      <w:r>
        <w:t>- Cục Kiểm soát TTHC, VP Chính phủ; (báo cáo)</w:t>
      </w:r>
    </w:p>
    <w:p>
      <w:r>
        <w:t>- TT Tỉnh ủy, HĐND tỉnh; (báo cáo)</w:t>
      </w:r>
    </w:p>
    <w:p>
      <w:r>
        <w:t>- CT, các PCT UBND tỉnh;</w:t>
      </w:r>
    </w:p>
    <w:p>
      <w:r>
        <w:t>- V0-3, KSTT1-4;</w:t>
      </w:r>
    </w:p>
    <w:p>
      <w:r>
        <w:t>- Trung tâm Thông tin, VP UBND tỉnh;</w:t>
      </w:r>
    </w:p>
    <w:p>
      <w:r>
        <w:t>- Lưu: VT, KSTT4.</w:t>
      </w:r>
    </w:p>
    <w:p>
      <w:r>
        <w:t>KT. CHỦ TỊCH</w:t>
      </w:r>
    </w:p>
    <w:p>
      <w:r>
        <w:t>PHÓ CHỦ TỊCH</w:t>
      </w:r>
    </w:p>
    <w:p>
      <w:r>
        <w:t>Nghiêm Xuân Cường</w:t>
      </w:r>
    </w:p>
    <w:p>
      <w:r>
        <w:t>QUY TRÌNH NỘI BỘ</w:t>
      </w:r>
    </w:p>
    <w:p>
      <w:r>
        <w:t>GIẢI QUYẾT THỦ TỤC HÀNH CHÍNH THUỘC THẨM QUYỀN GIẢI QUYẾT CỦA SỞ KHOA HỌC VÀ CÔNG NGHỆ</w:t>
      </w:r>
    </w:p>
    <w:p>
      <w:r>
        <w:t>(Ban hành kèm theo Quyết định số: 719/QĐ-UBND ngày 15/3/2024 của Chủ tịch UBND tỉnh)</w:t>
      </w:r>
    </w:p>
    <w:p>
      <w:r>
        <w:t>TT</w:t>
      </w:r>
    </w:p>
    <w:p>
      <w:r>
        <w:t>CÁC BƯỚC</w:t>
      </w:r>
    </w:p>
    <w:p>
      <w:r>
        <w:t>TRÌNH TỰ THỰC HIỆN</w:t>
      </w:r>
    </w:p>
    <w:p>
      <w:r>
        <w:t>BỘ PHẬN CÔNG CHỨC, VIÊN CHỨC THỰC HIỆN</w:t>
      </w:r>
    </w:p>
    <w:p>
      <w:r>
        <w:t>THỜI GIAN GIẢI QUYẾT</w:t>
      </w:r>
    </w:p>
    <w:p>
      <w:r>
        <w:t>(ngày làm việc)</w:t>
      </w:r>
    </w:p>
    <w:p>
      <w:r>
        <w:t>THẨM QUYỀN PHÊ DUYỆT</w:t>
      </w:r>
    </w:p>
    <w:p>
      <w:r>
        <w:t>I</w:t>
      </w:r>
    </w:p>
    <w:p>
      <w:r>
        <w:t>LĨNH VỰC HOẠT ĐỘNG KHOA HỌC VÀ CÔNG NGHỆ (01 TTHC)</w:t>
      </w:r>
    </w:p>
    <w:p>
      <w:r>
        <w:t>1</w:t>
      </w:r>
    </w:p>
    <w:p>
      <w:r>
        <w:t>Thủ tục xác định dự án đầu tư có hoặc không sử dụng công nghệ lạc hậu, tiềm ẩn nguy cơ gây ô nhiễm môi trường, thâm dụng tài nguyên</w:t>
      </w:r>
    </w:p>
    <w:p>
      <w:r>
        <w:t>23- 43 ngày</w:t>
      </w:r>
    </w:p>
    <w:p>
      <w:r>
        <w:t>Bước 1</w:t>
      </w:r>
    </w:p>
    <w:p>
      <w:r>
        <w:t>Tiếp nhận hồ sơ, gửi giấy tiếp nhận hồ sơ và hẹn trả kết quả cho cá nhân/tổ chức</w:t>
      </w:r>
    </w:p>
    <w:p>
      <w:r>
        <w:t>Công chức của Sở Khoa học và Công nghệ (KH&amp;CN) được cử đến làm việc tại Trung tâm Phục vụ hành chính công tỉnh (Trung tâm PVHCC tỉnh)</w:t>
      </w:r>
    </w:p>
    <w:p>
      <w:r>
        <w:t>0,5 ngày</w:t>
      </w:r>
    </w:p>
    <w:p>
      <w:r>
        <w:t>Sở Khoa học và Công nghệ</w:t>
      </w:r>
    </w:p>
    <w:p>
      <w:r>
        <w:t>Bước 2</w:t>
      </w:r>
    </w:p>
    <w:p>
      <w:r>
        <w:t>Thẩm định, dự thảo kết quả giải quyết</w:t>
      </w:r>
    </w:p>
    <w:p>
      <w:r>
        <w:t>Công chức phòng Quản lý công nghệ và Thị trường công nghệ; Hội đồng thẩm định</w:t>
      </w:r>
    </w:p>
    <w:p>
      <w:r>
        <w:t>22 *  - 42 **  ngày</w:t>
      </w:r>
    </w:p>
    <w:p>
      <w:r>
        <w:t>Bước 3</w:t>
      </w:r>
    </w:p>
    <w:p>
      <w:r>
        <w:t>Phê duyệt</w:t>
      </w:r>
    </w:p>
    <w:p>
      <w:r>
        <w:t>Lãnh đạo Sở Khoa học và Công nghệ</w:t>
      </w:r>
    </w:p>
    <w:p>
      <w:r>
        <w:t>0,5 ngày</w:t>
      </w:r>
    </w:p>
    <w:p>
      <w:r>
        <w:t>Bước 4</w:t>
      </w:r>
    </w:p>
    <w:p>
      <w:r>
        <w:t>Đóng dấu, trả kết quả cho cá nhân/tổ chức</w:t>
      </w:r>
    </w:p>
    <w:p>
      <w:r>
        <w:t>Bộ phận chuyên trách của Trung tâm PVHCC tỉnh/nhân viên bưu chính</w:t>
      </w:r>
    </w:p>
    <w:p>
      <w:r>
        <w:t>-</w:t>
      </w:r>
    </w:p>
    <w:p>
      <w:r>
        <w:t>- Lưu ý:</w:t>
      </w:r>
    </w:p>
    <w:p>
      <w:r>
        <w:t>+ (*) Trong thời hạn 23 ngày làm việc kể từ ngày nhận được hồ sơ đầy đủ, hợp lệ theo quy định.</w:t>
      </w:r>
    </w:p>
    <w:p>
      <w:r>
        <w:t>+ (**) Đối với dự án đầu tư có quy mô lớn, công nghệ phức tạp, thời hạn giải quyết có thể kéo dài thêm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