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717/QĐ-SGDĐT năm 2025 giao chỉ tiêu kế hoạch tuyển sinh năm học 2025-2026 các trường có vốn đầu tư nước ngoài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717/QĐ-SGDĐT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717/QĐ-SGDĐT</w:t>
      </w:r>
    </w:p>
    <w:p>
      <w:r>
        <w:t>Hà Nội, ngày 15 tháng 4 năm 2025</w:t>
      </w:r>
    </w:p>
    <w:p>
      <w:r>
        <w:t>QUYẾT ĐỊNH</w:t>
      </w:r>
    </w:p>
    <w:p>
      <w:r>
        <w:t>VỀ VIỆC GIAO CHỈ TIÊU KẾ HOẠCH TUYỂN SINH NĂM HỌC 2025 - 2026 CÁC TRƯỜNG CÓ VỐN ĐẦU TƯ NƯỚC NGOÀI TRÊN ĐỊA BÀN THÀNH PHỐ HÀ NỘI</w:t>
      </w:r>
    </w:p>
    <w:p>
      <w:r>
        <w:t>GIÁM ĐỐC SỞ GIÁO DỤC VÀ ĐÀO TẠO HÀ NỘI</w:t>
      </w:r>
    </w:p>
    <w:p>
      <w:r>
        <w:t>Căn cứ Quyết định số 11/2025/QĐ-UBND ngày 28/02/2025 của UBND Thành phố về việc quy định chức năng, nhiệm vụ, quyền hạn và cơ cấu tổ chức của Sở Giáo dục và đào tạo Hà Nội;</w:t>
      </w:r>
    </w:p>
    <w:p>
      <w:r>
        <w:t>Căn cứ Nghị định số 86/2018/NĐ-CP ngày 06/6/2018 của Chính phủ quy định về hợp tác, đầu tư của nước ngoài trong lĩnh vực giáo dục; Nghị định số 124/2024/NĐ-CP ngày 05/10/2024 của Chính phủ sửa đổi, bổ sung một số điều của Nghị định số 86/2018/NĐ-CP.</w:t>
      </w:r>
    </w:p>
    <w:p>
      <w:r>
        <w:t>Căn cứ Thông tư số 28/2020/TT-BGDĐT ngày 04/9/2020 của Bộ Giáo dục và Đào tạo về ban hành Điều lệ trường tiểu học; Thông tư số 32/2020/TT-BGDĐT ngày 15/9/2020 của Bộ Giáo dục và Đào tạo về ban hành Điều lệ trường THCS, trường THPT và trường phổ thông có nhiều cấp học;</w:t>
      </w:r>
    </w:p>
    <w:p>
      <w:r>
        <w:t>Căn cứ Thông tư số 40/2021/TT-BGDĐT ngày 30/12/2021 của Bộ Giáo dục và Đào tạo về ban hành quy chế tổ chức và hoạt động của trường tiểu học, trường trung học cơ sở, trường trung học phổ thông và trường phổ thông có nhiều cấp học loại hình tư thục;</w:t>
      </w:r>
    </w:p>
    <w:p>
      <w:r>
        <w:t>Căn cứ Thông tư số 13/2020/TT-BGDĐT ngày 26/5/2020 của Bộ Giáo dục và Đào tạo về ban hành Quy định tiêu chuẩn cơ sở vật chất các trường mầm non, tiểu học, THCS, THPT và trường phổ thông có nhiều cấp học; Thông tư số 23/2024/TT-BGDĐT ngày 16/12/2024 của Bộ GDĐT về việc sửa đổi, bổ sung một số điều ban hành kèm theo Thông tư số 13/2020/TT-BGDĐT ngày 26/5/2020 của Bộ GDĐT;</w:t>
      </w:r>
    </w:p>
    <w:p>
      <w:r>
        <w:t>Căn cứ Thông tư số 30/2024/TT-BGDĐT ngày 30/12/2024 của Bộ Giáo dục và Đào tạo về việc ban hành Quy chế tuyển sinh trung học cơ sở và tuyển sinh trung học phổ thông;</w:t>
      </w:r>
    </w:p>
    <w:p>
      <w:r>
        <w:t>Căn cứ Thông tư số 09/2024/TT-BGDĐT ngày 03/6/2024 của Bộ Giáo dục và Đào tạo ban hành quy định về công khai trong hoạt động của các cơ sở giáo dục thuộc hệ thống giáo dục quốc dân;</w:t>
      </w:r>
    </w:p>
    <w:p>
      <w:r>
        <w:t>Căn cứ Kế hoạch số 56/KH-UBND ngày 24/02/2025 của UBND Thành phố về việc Tuyển sinh vào lớp 10 trung học phổ thông năm học 2025-2026;</w:t>
      </w:r>
    </w:p>
    <w:p>
      <w:r>
        <w:t>Căn cứ Công văn số 606/UBND-KGVX ngày 24/02/2025 của UBND Thành phố về công tác tuyển sinh vào các trường mầm non, lớp 1, lớp 6, lớp 10 trung học phổ thông năm học 2025-2026;</w:t>
      </w:r>
    </w:p>
    <w:p>
      <w:r>
        <w:t>Căn cứ văn bản xác định chỉ tiêu kế hoạch tuyển sinh năm học 2025-2026 của các trường có vốn đầu nước ngoài trên địa bàn thành phố Hà Nội;</w:t>
      </w:r>
    </w:p>
    <w:p>
      <w:r>
        <w:t>Căn cứ Biên bản cuộc họp của Hội đồng giao chỉ tiêu tuyển sinh năm học 2025 -2026 của Sở Giáo dục và Đào tạo Hà Nội;</w:t>
      </w:r>
    </w:p>
    <w:p>
      <w:r>
        <w:t>Theo đề nghị của Trưởng phòng Kế hoạch - Tài chính Sở Giáo dục và Đào tạo Hà Nội.</w:t>
      </w:r>
    </w:p>
    <w:p>
      <w:r>
        <w:t>QUYẾT ĐỊNH:</w:t>
      </w:r>
    </w:p>
    <w:p>
      <w:r>
        <w:t>Điều 1.  Giao chỉ tiêu kế hoạch tuyển sinh năm học 2025 - 2026 cho các trường có vốn đầu tư nước ngoài trên địa bàn thành phố Hà Nội, cụ thể như sau:</w:t>
      </w:r>
    </w:p>
    <w:p>
      <w:r>
        <w:t>- Cấp tiểu học: Giao cho 05 trường (04 trường tiểu học; 01 trường tiểu học, trung học cơ sở và trung học phổ thông) với 14 lớp và 324 học sinh;</w:t>
      </w:r>
    </w:p>
    <w:p>
      <w:r>
        <w:t>- Cấp trung học cơ sở: Giao cho 04 trường (01 trường tiểu học và trung học cơ sở; 02 trường trung học cơ sở và trung học phổ thông; 01 trường tiểu học, trung học cơ sở và trung học phổ thông) với 14 lớp và 436 học sinh;</w:t>
      </w:r>
    </w:p>
    <w:p>
      <w:r>
        <w:t>- Cấp trung học phổ thông: Giao cho 04 trường (01 trường trung học cơ sở và trung học phổ thông; 03 trường tiểu học, trung học cơ sở và trung học phổ thông) với 13 lớp và 349 học sinh;</w:t>
      </w:r>
    </w:p>
    <w:p>
      <w:r>
        <w:t>- Giao cho Trường Tiểu học, Trung học cơ sở và Trung học phổ thông Korea Global School: cấp tiểu học là 1 lớp với 20 học sinh; cấp trung học cơ sở là 2 lớp với 40 học sinh.</w:t>
      </w:r>
    </w:p>
    <w:p>
      <w:r>
        <w:t>(Có danh sách cơ sở giáo dục và chỉ tiêu giao đính kèm)</w:t>
      </w:r>
    </w:p>
    <w:p>
      <w:r>
        <w:t>Điều 2.  Hiệu trưởng các trường có vốn đầu nước ngoài trên địa bàn thành phố Hà Nội có trách nhiệm tổ chức tuyển sinh đúng chỉ tiêu kế hoạch được giao, đúng quy chế và hướng dẫn tuyển sinh của Bộ Giáo dục và Đào tạo, Sở Giáo dục và Đào tạo Hà Nội quy định.</w:t>
      </w:r>
    </w:p>
    <w:p>
      <w:r>
        <w:t>Điều 3.  Chánh Văn phòng, Chánh Thanh tra, Trưởng các phòng thuộc Sở Giáo dục và Đào tạo, Hiệu trưởng các trường có vốn đầu nước ngoài trên địa bàn thành phố Hà Nội có tên tại Điều 1 chịu trách nhiệm thi hành Quyết định này./.</w:t>
      </w:r>
    </w:p>
    <w:p>
      <w:r>
        <w:t>Nơi nhận:</w:t>
      </w:r>
    </w:p>
    <w:p>
      <w:r>
        <w:t>- Như Điều 3;</w:t>
      </w:r>
    </w:p>
    <w:p>
      <w:r>
        <w:t>- UBND Thành phố;</w:t>
      </w:r>
    </w:p>
    <w:p>
      <w:r>
        <w:t>- Công an TP;</w:t>
      </w:r>
    </w:p>
    <w:p>
      <w:r>
        <w:t>- UBND các quận, huyện, thị xã;</w:t>
      </w:r>
    </w:p>
    <w:p>
      <w:r>
        <w:t>- Đ/c Giám đốc Sở</w:t>
      </w:r>
    </w:p>
    <w:p>
      <w:r>
        <w:t>- Các đ/c Phó Giám đốc;</w:t>
      </w:r>
    </w:p>
    <w:p>
      <w:r>
        <w:t>- Lưu: VT, KHTC.</w:t>
      </w:r>
    </w:p>
    <w:p>
      <w:r>
        <w:t>KT. GIÁM ĐỐC</w:t>
      </w:r>
    </w:p>
    <w:p>
      <w:r>
        <w:t>PHÓ GIÁM ĐỐC</w:t>
      </w:r>
    </w:p>
    <w:p>
      <w:r>
        <w:t>Nguyễn Quang Tuấn</w:t>
      </w:r>
    </w:p>
    <w:p>
      <w:r>
        <w:t>CHỈ TIÊU KẾ HOẠCH TUYỂN SINH CẤP TIỂU HỌC KHỐI TRƯỜNG CÓ VỐN ĐẦU TƯ NƯỚC NGOÀI NĂM HỌC 2025-2026</w:t>
      </w:r>
    </w:p>
    <w:p>
      <w:r>
        <w:t>(Kèm theo Quyết định số: 717/QĐ-SGDĐT ngày 15/4/2025 của Sở Giáo dục và Đào tạo Hà Nội)</w:t>
      </w:r>
    </w:p>
    <w:p>
      <w:r>
        <w:t>TT</w:t>
      </w:r>
    </w:p>
    <w:p>
      <w:r>
        <w:t>TÊN TRƯỜNG</w:t>
      </w:r>
    </w:p>
    <w:p>
      <w:r>
        <w:t>Chỉ tiêu giao năm 2025-2026</w:t>
      </w:r>
    </w:p>
    <w:p>
      <w:r>
        <w:t>Địa điểm tuyển sinh</w:t>
      </w:r>
    </w:p>
    <w:p>
      <w:r>
        <w:t>SỐ LỚP</w:t>
      </w:r>
    </w:p>
    <w:p>
      <w:r>
        <w:t>SỐ HỌC SINH</w:t>
      </w:r>
    </w:p>
    <w:p>
      <w:r>
        <w:t>Tổng số</w:t>
      </w:r>
    </w:p>
    <w:p>
      <w:r>
        <w:t>Chia ra</w:t>
      </w:r>
    </w:p>
    <w:p>
      <w:r>
        <w:t>Tổng số</w:t>
      </w:r>
    </w:p>
    <w:p>
      <w:r>
        <w:t>Chia ra</w:t>
      </w:r>
    </w:p>
    <w:p>
      <w:r>
        <w:t>Lớp 1</w:t>
      </w:r>
    </w:p>
    <w:p>
      <w:r>
        <w:t>Lớp 2</w:t>
      </w:r>
    </w:p>
    <w:p>
      <w:r>
        <w:t>Lớp 3</w:t>
      </w:r>
    </w:p>
    <w:p>
      <w:r>
        <w:t>Lớp 4</w:t>
      </w:r>
    </w:p>
    <w:p>
      <w:r>
        <w:t>Lớp 5</w:t>
      </w:r>
    </w:p>
    <w:p>
      <w:r>
        <w:t>Lớp 1</w:t>
      </w:r>
    </w:p>
    <w:p>
      <w:r>
        <w:t>Lớp 2</w:t>
      </w:r>
    </w:p>
    <w:p>
      <w:r>
        <w:t>Lớp 3</w:t>
      </w:r>
    </w:p>
    <w:p>
      <w:r>
        <w:t>Lớp 4</w:t>
      </w:r>
    </w:p>
    <w:p>
      <w:r>
        <w:t>Lớp 5</w:t>
      </w:r>
    </w:p>
    <w:p>
      <w:r>
        <w:t>Tổng cộng</w:t>
      </w:r>
    </w:p>
    <w:p>
      <w:r>
        <w:t>64</w:t>
      </w:r>
    </w:p>
    <w:p>
      <w:r>
        <w:t>14</w:t>
      </w:r>
    </w:p>
    <w:p>
      <w:r>
        <w:t>12</w:t>
      </w:r>
    </w:p>
    <w:p>
      <w:r>
        <w:t>12</w:t>
      </w:r>
    </w:p>
    <w:p>
      <w:r>
        <w:t>13</w:t>
      </w:r>
    </w:p>
    <w:p>
      <w:r>
        <w:t>13</w:t>
      </w:r>
    </w:p>
    <w:p>
      <w:r>
        <w:t>1451</w:t>
      </w:r>
    </w:p>
    <w:p>
      <w:r>
        <w:t>324</w:t>
      </w:r>
    </w:p>
    <w:p>
      <w:r>
        <w:t>277</w:t>
      </w:r>
    </w:p>
    <w:p>
      <w:r>
        <w:t>267</w:t>
      </w:r>
    </w:p>
    <w:p>
      <w:r>
        <w:t>292</w:t>
      </w:r>
    </w:p>
    <w:p>
      <w:r>
        <w:t>291</w:t>
      </w:r>
    </w:p>
    <w:p>
      <w:r>
        <w:t>1</w:t>
      </w:r>
    </w:p>
    <w:p>
      <w:r>
        <w:t>Tiểu học Dewey</w:t>
      </w:r>
    </w:p>
    <w:p>
      <w:r>
        <w:t>27</w:t>
      </w:r>
    </w:p>
    <w:p>
      <w:r>
        <w:t>7</w:t>
      </w:r>
    </w:p>
    <w:p>
      <w:r>
        <w:t>5</w:t>
      </w:r>
    </w:p>
    <w:p>
      <w:r>
        <w:t>5</w:t>
      </w:r>
    </w:p>
    <w:p>
      <w:r>
        <w:t>5</w:t>
      </w:r>
    </w:p>
    <w:p>
      <w:r>
        <w:t>5</w:t>
      </w:r>
    </w:p>
    <w:p>
      <w:r>
        <w:t>586</w:t>
      </w:r>
    </w:p>
    <w:p>
      <w:r>
        <w:t>159</w:t>
      </w:r>
    </w:p>
    <w:p>
      <w:r>
        <w:t>112</w:t>
      </w:r>
    </w:p>
    <w:p>
      <w:r>
        <w:t>102</w:t>
      </w:r>
    </w:p>
    <w:p>
      <w:r>
        <w:t>107</w:t>
      </w:r>
    </w:p>
    <w:p>
      <w:r>
        <w:t>106</w:t>
      </w:r>
    </w:p>
    <w:p>
      <w:r>
        <w:t>Ô đất H3-LC, Khu đô thị Tây Hồ Tây, phường Xuân Tảo, quận Bắc Từ Liêm, Hà Nội</w:t>
      </w:r>
    </w:p>
    <w:p>
      <w:r>
        <w:t>Trong đó, học sinh nước ngoài</w:t>
      </w:r>
    </w:p>
    <w:p>
      <w:r>
        <w:t>80</w:t>
      </w:r>
    </w:p>
    <w:p>
      <w:r>
        <w:t>18</w:t>
      </w:r>
    </w:p>
    <w:p>
      <w:r>
        <w:t>16</w:t>
      </w:r>
    </w:p>
    <w:p>
      <w:r>
        <w:t>13</w:t>
      </w:r>
    </w:p>
    <w:p>
      <w:r>
        <w:t>23</w:t>
      </w:r>
    </w:p>
    <w:p>
      <w:r>
        <w:t>10</w:t>
      </w:r>
    </w:p>
    <w:p>
      <w:r>
        <w:t>2</w:t>
      </w:r>
    </w:p>
    <w:p>
      <w:r>
        <w:t>Tiểu học Quốc tế Singapore  (tại quận Ba Đình - Hà Nội)  - Chương trình của Bộ GDĐT</w:t>
      </w:r>
    </w:p>
    <w:p>
      <w:r>
        <w:t>10</w:t>
      </w:r>
    </w:p>
    <w:p>
      <w:r>
        <w:t>2</w:t>
      </w:r>
    </w:p>
    <w:p>
      <w:r>
        <w:t>2</w:t>
      </w:r>
    </w:p>
    <w:p>
      <w:r>
        <w:t>2</w:t>
      </w:r>
    </w:p>
    <w:p>
      <w:r>
        <w:t>2</w:t>
      </w:r>
    </w:p>
    <w:p>
      <w:r>
        <w:t>2</w:t>
      </w:r>
    </w:p>
    <w:p>
      <w:r>
        <w:t>250</w:t>
      </w:r>
    </w:p>
    <w:p>
      <w:r>
        <w:t>50</w:t>
      </w:r>
    </w:p>
    <w:p>
      <w:r>
        <w:t>50</w:t>
      </w:r>
    </w:p>
    <w:p>
      <w:r>
        <w:t>50</w:t>
      </w:r>
    </w:p>
    <w:p>
      <w:r>
        <w:t>50</w:t>
      </w:r>
    </w:p>
    <w:p>
      <w:r>
        <w:t>50</w:t>
      </w:r>
    </w:p>
    <w:p>
      <w:r>
        <w:t>Nhà 2D và 2C, khu Ngoại giao đoàn Vạn Phúc, số 46 Vạn Bảo, phường Ngọc Khánh, quận Ba Đình</w:t>
      </w:r>
    </w:p>
    <w:p>
      <w:r>
        <w:t>3</w:t>
      </w:r>
    </w:p>
    <w:p>
      <w:r>
        <w:t>Tiểu học Quốc tế Singapore  (tại quận Hoàng Mai - Hà Nội)  - Chương trình của Bộ GDĐT</w:t>
      </w:r>
    </w:p>
    <w:p>
      <w:r>
        <w:t>10</w:t>
      </w:r>
    </w:p>
    <w:p>
      <w:r>
        <w:t>2</w:t>
      </w:r>
    </w:p>
    <w:p>
      <w:r>
        <w:t>2</w:t>
      </w:r>
    </w:p>
    <w:p>
      <w:r>
        <w:t>2</w:t>
      </w:r>
    </w:p>
    <w:p>
      <w:r>
        <w:t>2</w:t>
      </w:r>
    </w:p>
    <w:p>
      <w:r>
        <w:t>2</w:t>
      </w:r>
    </w:p>
    <w:p>
      <w:r>
        <w:t>250</w:t>
      </w:r>
    </w:p>
    <w:p>
      <w:r>
        <w:t>50</w:t>
      </w:r>
    </w:p>
    <w:p>
      <w:r>
        <w:t>50</w:t>
      </w:r>
    </w:p>
    <w:p>
      <w:r>
        <w:t>50</w:t>
      </w:r>
    </w:p>
    <w:p>
      <w:r>
        <w:t>50</w:t>
      </w:r>
    </w:p>
    <w:p>
      <w:r>
        <w:t>50</w:t>
      </w:r>
    </w:p>
    <w:p>
      <w:r>
        <w:t>Khu đô thị mới C2 - Gamuda Gardens, phường Trần Phú, quận Hoàng Mai</w:t>
      </w:r>
    </w:p>
    <w:p>
      <w:r>
        <w:t>4</w:t>
      </w:r>
    </w:p>
    <w:p>
      <w:r>
        <w:t>Tiểu học Quốc tế Singapore  (tại quận Tây Hồ - Hà Nội)  - Chương trình của Bộ GDĐT</w:t>
      </w:r>
    </w:p>
    <w:p>
      <w:r>
        <w:t>5</w:t>
      </w:r>
    </w:p>
    <w:p>
      <w:r>
        <w:t>1</w:t>
      </w:r>
    </w:p>
    <w:p>
      <w:r>
        <w:t>1</w:t>
      </w:r>
    </w:p>
    <w:p>
      <w:r>
        <w:t>1</w:t>
      </w:r>
    </w:p>
    <w:p>
      <w:r>
        <w:t>1</w:t>
      </w:r>
    </w:p>
    <w:p>
      <w:r>
        <w:t>1</w:t>
      </w:r>
    </w:p>
    <w:p>
      <w:r>
        <w:t>125</w:t>
      </w:r>
    </w:p>
    <w:p>
      <w:r>
        <w:t>25</w:t>
      </w:r>
    </w:p>
    <w:p>
      <w:r>
        <w:t>25</w:t>
      </w:r>
    </w:p>
    <w:p>
      <w:r>
        <w:t>25</w:t>
      </w:r>
    </w:p>
    <w:p>
      <w:r>
        <w:t>25</w:t>
      </w:r>
    </w:p>
    <w:p>
      <w:r>
        <w:t>25</w:t>
      </w:r>
    </w:p>
    <w:p>
      <w:r>
        <w:t>Khu C3, NT III B, khu đô thị Nam Thăng Long, phường Phú Thượng, quận Tây Hồ</w:t>
      </w:r>
    </w:p>
    <w:p>
      <w:r>
        <w:t>5</w:t>
      </w:r>
    </w:p>
    <w:p>
      <w:r>
        <w:t>Tiểu học, THCS &amp; THPT True North (Cấp Tiểu học), Trong đó:</w:t>
      </w:r>
    </w:p>
    <w:p>
      <w:r>
        <w:t>12</w:t>
      </w:r>
    </w:p>
    <w:p>
      <w:r>
        <w:t>2</w:t>
      </w:r>
    </w:p>
    <w:p>
      <w:r>
        <w:t>2</w:t>
      </w:r>
    </w:p>
    <w:p>
      <w:r>
        <w:t>2</w:t>
      </w:r>
    </w:p>
    <w:p>
      <w:r>
        <w:t>3</w:t>
      </w:r>
    </w:p>
    <w:p>
      <w:r>
        <w:t>3</w:t>
      </w:r>
    </w:p>
    <w:p>
      <w:r>
        <w:t>240</w:t>
      </w:r>
    </w:p>
    <w:p>
      <w:r>
        <w:t>40</w:t>
      </w:r>
    </w:p>
    <w:p>
      <w:r>
        <w:t>40</w:t>
      </w:r>
    </w:p>
    <w:p>
      <w:r>
        <w:t>40</w:t>
      </w:r>
    </w:p>
    <w:p>
      <w:r>
        <w:t>60</w:t>
      </w:r>
    </w:p>
    <w:p>
      <w:r>
        <w:t>60</w:t>
      </w:r>
    </w:p>
    <w:p>
      <w:r>
        <w:t>Ô đất TH-03, Khu đô thị Mỗ Lao, phường Mộ Lao, quận Hà Đông</w:t>
      </w:r>
    </w:p>
    <w:p>
      <w:r>
        <w:t>Hệ Việt Nam</w:t>
      </w:r>
    </w:p>
    <w:p>
      <w:r>
        <w:t>7</w:t>
      </w:r>
    </w:p>
    <w:p>
      <w:r>
        <w:t>1</w:t>
      </w:r>
    </w:p>
    <w:p>
      <w:r>
        <w:t>1</w:t>
      </w:r>
    </w:p>
    <w:p>
      <w:r>
        <w:t>1</w:t>
      </w:r>
    </w:p>
    <w:p>
      <w:r>
        <w:t>2</w:t>
      </w:r>
    </w:p>
    <w:p>
      <w:r>
        <w:t>2</w:t>
      </w:r>
    </w:p>
    <w:p>
      <w:r>
        <w:t>140</w:t>
      </w:r>
    </w:p>
    <w:p>
      <w:r>
        <w:t>20</w:t>
      </w:r>
    </w:p>
    <w:p>
      <w:r>
        <w:t>20</w:t>
      </w:r>
    </w:p>
    <w:p>
      <w:r>
        <w:t>20</w:t>
      </w:r>
    </w:p>
    <w:p>
      <w:r>
        <w:t>40</w:t>
      </w:r>
    </w:p>
    <w:p>
      <w:r>
        <w:t>40</w:t>
      </w:r>
    </w:p>
    <w:p>
      <w:r>
        <w:t>Hệ Quốc tế</w:t>
      </w:r>
    </w:p>
    <w:p>
      <w:r>
        <w:t>5</w:t>
      </w:r>
    </w:p>
    <w:p>
      <w:r>
        <w:t>1</w:t>
      </w:r>
    </w:p>
    <w:p>
      <w:r>
        <w:t>1</w:t>
      </w:r>
    </w:p>
    <w:p>
      <w:r>
        <w:t>1</w:t>
      </w:r>
    </w:p>
    <w:p>
      <w:r>
        <w:t>1</w:t>
      </w:r>
    </w:p>
    <w:p>
      <w:r>
        <w:t>1</w:t>
      </w:r>
    </w:p>
    <w:p>
      <w:r>
        <w:t>100</w:t>
      </w:r>
    </w:p>
    <w:p>
      <w:r>
        <w:t>20</w:t>
      </w:r>
    </w:p>
    <w:p>
      <w:r>
        <w:t>20</w:t>
      </w:r>
    </w:p>
    <w:p>
      <w:r>
        <w:t>20</w:t>
      </w:r>
    </w:p>
    <w:p>
      <w:r>
        <w:t>20</w:t>
      </w:r>
    </w:p>
    <w:p>
      <w:r>
        <w:t>20</w:t>
      </w:r>
    </w:p>
    <w:p>
      <w:r>
        <w:t>CHỈ TIÊU KẾ HOẠCH TUYỂN SINH CẤP THCS TRƯỜNG CÓ VỐN ĐẦU TƯ NƯỚC NGOÀI NĂM HỌC 2025-2026</w:t>
      </w:r>
    </w:p>
    <w:p>
      <w:r>
        <w:t>(Kèm theo Quyết định số: 717/QĐ-SGDĐT ngày 15/4/2025 của Sở Giáo dục và Đào tạo Hà Nội)</w:t>
      </w:r>
    </w:p>
    <w:p>
      <w:r>
        <w:t>TT</w:t>
      </w:r>
    </w:p>
    <w:p>
      <w:r>
        <w:t>TÊN TRƯỜNG</w:t>
      </w:r>
    </w:p>
    <w:p>
      <w:r>
        <w:t>Chỉ tiêu giao năm học 2025-2026</w:t>
      </w:r>
    </w:p>
    <w:p>
      <w:r>
        <w:t>Địa điểm tuyển sinh</w:t>
      </w:r>
    </w:p>
    <w:p>
      <w:r>
        <w:t>SỐ LỚP</w:t>
      </w:r>
    </w:p>
    <w:p>
      <w:r>
        <w:t>Số HỌC SINH</w:t>
      </w:r>
    </w:p>
    <w:p>
      <w:r>
        <w:t>Tổng Số</w:t>
      </w:r>
    </w:p>
    <w:p>
      <w:r>
        <w:t>Chia ra</w:t>
      </w:r>
    </w:p>
    <w:p>
      <w:r>
        <w:t>Tổng Số</w:t>
      </w:r>
    </w:p>
    <w:p>
      <w:r>
        <w:t>Chia ra</w:t>
      </w:r>
    </w:p>
    <w:p>
      <w:r>
        <w:t>Lớp 6</w:t>
      </w:r>
    </w:p>
    <w:p>
      <w:r>
        <w:t>Lớp 7</w:t>
      </w:r>
    </w:p>
    <w:p>
      <w:r>
        <w:t>Lớp 8</w:t>
      </w:r>
    </w:p>
    <w:p>
      <w:r>
        <w:t>Lớp 9</w:t>
      </w:r>
    </w:p>
    <w:p>
      <w:r>
        <w:t>Lớp 6</w:t>
      </w:r>
    </w:p>
    <w:p>
      <w:r>
        <w:t>Lớp 7</w:t>
      </w:r>
    </w:p>
    <w:p>
      <w:r>
        <w:t>Lớp 8</w:t>
      </w:r>
    </w:p>
    <w:p>
      <w:r>
        <w:t>Lớp 9</w:t>
      </w:r>
    </w:p>
    <w:p>
      <w:r>
        <w:t>Tổng cộng</w:t>
      </w:r>
    </w:p>
    <w:p>
      <w:r>
        <w:t>49</w:t>
      </w:r>
    </w:p>
    <w:p>
      <w:r>
        <w:t>14</w:t>
      </w:r>
    </w:p>
    <w:p>
      <w:r>
        <w:t>13</w:t>
      </w:r>
    </w:p>
    <w:p>
      <w:r>
        <w:t>11</w:t>
      </w:r>
    </w:p>
    <w:p>
      <w:r>
        <w:t>11</w:t>
      </w:r>
    </w:p>
    <w:p>
      <w:r>
        <w:t>1391</w:t>
      </w:r>
    </w:p>
    <w:p>
      <w:r>
        <w:t>436</w:t>
      </w:r>
    </w:p>
    <w:p>
      <w:r>
        <w:t>345</w:t>
      </w:r>
    </w:p>
    <w:p>
      <w:r>
        <w:t>327</w:t>
      </w:r>
    </w:p>
    <w:p>
      <w:r>
        <w:t>283</w:t>
      </w:r>
    </w:p>
    <w:p>
      <w:r>
        <w:t>1</w:t>
      </w:r>
    </w:p>
    <w:p>
      <w:r>
        <w:t>THCS &amp; THPT Dewey</w:t>
      </w:r>
    </w:p>
    <w:p>
      <w:r>
        <w:t>26</w:t>
      </w:r>
    </w:p>
    <w:p>
      <w:r>
        <w:t>7</w:t>
      </w:r>
    </w:p>
    <w:p>
      <w:r>
        <w:t>7</w:t>
      </w:r>
    </w:p>
    <w:p>
      <w:r>
        <w:t>6</w:t>
      </w:r>
    </w:p>
    <w:p>
      <w:r>
        <w:t>6</w:t>
      </w:r>
    </w:p>
    <w:p>
      <w:r>
        <w:t>875</w:t>
      </w:r>
    </w:p>
    <w:p>
      <w:r>
        <w:t>281</w:t>
      </w:r>
    </w:p>
    <w:p>
      <w:r>
        <w:t>209</w:t>
      </w:r>
    </w:p>
    <w:p>
      <w:r>
        <w:t>212</w:t>
      </w:r>
    </w:p>
    <w:p>
      <w:r>
        <w:t>173</w:t>
      </w:r>
    </w:p>
    <w:p>
      <w:r>
        <w:t>Ô đất H3-LC, Khu đô thị Tây Hồ Tây, phường Xuân Tảo, quận Bắc Từ Liêm</w:t>
      </w:r>
    </w:p>
    <w:p>
      <w:r>
        <w:t>Trong đó, học sinh nước ngoài</w:t>
      </w:r>
    </w:p>
    <w:p>
      <w:r>
        <w:t>109</w:t>
      </w:r>
    </w:p>
    <w:p>
      <w:r>
        <w:t>29</w:t>
      </w:r>
    </w:p>
    <w:p>
      <w:r>
        <w:t>30</w:t>
      </w:r>
    </w:p>
    <w:p>
      <w:r>
        <w:t>28</w:t>
      </w:r>
    </w:p>
    <w:p>
      <w:r>
        <w:t>22</w:t>
      </w:r>
    </w:p>
    <w:p>
      <w:r>
        <w:t>2</w:t>
      </w:r>
    </w:p>
    <w:p>
      <w:r>
        <w:t>THCS &amp; THPT quốc tế Singapore (tại thành phố Hà Nội)</w:t>
      </w:r>
    </w:p>
    <w:p>
      <w:r>
        <w:t>8</w:t>
      </w:r>
    </w:p>
    <w:p>
      <w:r>
        <w:t>2</w:t>
      </w:r>
    </w:p>
    <w:p>
      <w:r>
        <w:t>2</w:t>
      </w:r>
    </w:p>
    <w:p>
      <w:r>
        <w:t>2</w:t>
      </w:r>
    </w:p>
    <w:p>
      <w:r>
        <w:t>2</w:t>
      </w:r>
    </w:p>
    <w:p>
      <w:r>
        <w:t>200</w:t>
      </w:r>
    </w:p>
    <w:p>
      <w:r>
        <w:t>50</w:t>
      </w:r>
    </w:p>
    <w:p>
      <w:r>
        <w:t>50</w:t>
      </w:r>
    </w:p>
    <w:p>
      <w:r>
        <w:t>50</w:t>
      </w:r>
    </w:p>
    <w:p>
      <w:r>
        <w:t>50</w:t>
      </w:r>
    </w:p>
    <w:p>
      <w:r>
        <w:t>Khu đô thị mới C2 - Gamuda Gardens, phường Trần Phú, quận Hoàng Mai</w:t>
      </w:r>
    </w:p>
    <w:p>
      <w:r>
        <w:t>3</w:t>
      </w:r>
    </w:p>
    <w:p>
      <w:r>
        <w:t>Tiểu học, THCS &amp; THPT True North (Cấp THCS)</w:t>
      </w:r>
    </w:p>
    <w:p>
      <w:r>
        <w:t>12</w:t>
      </w:r>
    </w:p>
    <w:p>
      <w:r>
        <w:t>4</w:t>
      </w:r>
    </w:p>
    <w:p>
      <w:r>
        <w:t>3</w:t>
      </w:r>
    </w:p>
    <w:p>
      <w:r>
        <w:t>2</w:t>
      </w:r>
    </w:p>
    <w:p>
      <w:r>
        <w:t>3</w:t>
      </w:r>
    </w:p>
    <w:p>
      <w:r>
        <w:t>240</w:t>
      </w:r>
    </w:p>
    <w:p>
      <w:r>
        <w:t>80</w:t>
      </w:r>
    </w:p>
    <w:p>
      <w:r>
        <w:t>60</w:t>
      </w:r>
    </w:p>
    <w:p>
      <w:r>
        <w:t>40</w:t>
      </w:r>
    </w:p>
    <w:p>
      <w:r>
        <w:t>60</w:t>
      </w:r>
    </w:p>
    <w:p>
      <w:r>
        <w:t>Ô đất TH-03, Khu đô thị Mỗ Lao, phường Mộ Lao, quận Hà Đông</w:t>
      </w:r>
    </w:p>
    <w:p>
      <w:r>
        <w:t>Hệ Việt Nam</w:t>
      </w:r>
    </w:p>
    <w:p>
      <w:r>
        <w:t>6</w:t>
      </w:r>
    </w:p>
    <w:p>
      <w:r>
        <w:t>2</w:t>
      </w:r>
    </w:p>
    <w:p>
      <w:r>
        <w:t>2</w:t>
      </w:r>
    </w:p>
    <w:p>
      <w:r>
        <w:t>1</w:t>
      </w:r>
    </w:p>
    <w:p>
      <w:r>
        <w:t>1</w:t>
      </w:r>
    </w:p>
    <w:p>
      <w:r>
        <w:t>120</w:t>
      </w:r>
    </w:p>
    <w:p>
      <w:r>
        <w:t>40</w:t>
      </w:r>
    </w:p>
    <w:p>
      <w:r>
        <w:t>40</w:t>
      </w:r>
    </w:p>
    <w:p>
      <w:r>
        <w:t>20</w:t>
      </w:r>
    </w:p>
    <w:p>
      <w:r>
        <w:t>20</w:t>
      </w:r>
    </w:p>
    <w:p>
      <w:r>
        <w:t>Hệ Quốc tế</w:t>
      </w:r>
    </w:p>
    <w:p>
      <w:r>
        <w:t>6</w:t>
      </w:r>
    </w:p>
    <w:p>
      <w:r>
        <w:t>2</w:t>
      </w:r>
    </w:p>
    <w:p>
      <w:r>
        <w:t>1</w:t>
      </w:r>
    </w:p>
    <w:p>
      <w:r>
        <w:t>1</w:t>
      </w:r>
    </w:p>
    <w:p>
      <w:r>
        <w:t>2</w:t>
      </w:r>
    </w:p>
    <w:p>
      <w:r>
        <w:t>120</w:t>
      </w:r>
    </w:p>
    <w:p>
      <w:r>
        <w:t>40</w:t>
      </w:r>
    </w:p>
    <w:p>
      <w:r>
        <w:t>20</w:t>
      </w:r>
    </w:p>
    <w:p>
      <w:r>
        <w:t>20</w:t>
      </w:r>
    </w:p>
    <w:p>
      <w:r>
        <w:t>40</w:t>
      </w:r>
    </w:p>
    <w:p>
      <w:r>
        <w:t>4</w:t>
      </w:r>
    </w:p>
    <w:p>
      <w:r>
        <w:t>Tiểu học &amp; THCS Quốc Tế Westlink</w:t>
      </w:r>
    </w:p>
    <w:p>
      <w:r>
        <w:t>1</w:t>
      </w:r>
    </w:p>
    <w:p>
      <w:r>
        <w:t>1</w:t>
      </w:r>
    </w:p>
    <w:p>
      <w:r>
        <w:t>1</w:t>
      </w:r>
    </w:p>
    <w:p>
      <w:r>
        <w:t>1</w:t>
      </w:r>
    </w:p>
    <w:p>
      <w:r>
        <w:t>76</w:t>
      </w:r>
    </w:p>
    <w:p>
      <w:r>
        <w:t>25</w:t>
      </w:r>
    </w:p>
    <w:p>
      <w:r>
        <w:t>26</w:t>
      </w:r>
    </w:p>
    <w:p>
      <w:r>
        <w:t>25</w:t>
      </w:r>
    </w:p>
    <w:p>
      <w:r>
        <w:t>0</w:t>
      </w:r>
    </w:p>
    <w:p>
      <w:r>
        <w:t>Ô đất ký hiệu O2, Khu đô thị mới Tây Hồ Tây, phường Xuân Tảo, quận Bắc Từ Liêm, Hà Nội</w:t>
      </w:r>
    </w:p>
    <w:p>
      <w:r>
        <w:t>CHỈ TIÊU KẾ HOẠCH TUYỂN SINH CẤP THPT TRƯỜNG CÓ VỐN ĐẦU TƯ NƯỚC NGOÀI NĂM HỌC 2025 - 2026</w:t>
      </w:r>
    </w:p>
    <w:p>
      <w:r>
        <w:t>(Kèm theo Quyết định số: 717/QĐ-SGDĐT ngày 15/4/2025 của Sở Giáo dục và Đào tạo Hà Nội)</w:t>
      </w:r>
    </w:p>
    <w:p>
      <w:r>
        <w:t>TT</w:t>
      </w:r>
    </w:p>
    <w:p>
      <w:r>
        <w:t>TÊN TRƯỜNG</w:t>
      </w:r>
    </w:p>
    <w:p>
      <w:r>
        <w:t>Chỉ tiêu giao năm học 2025-2026</w:t>
      </w:r>
    </w:p>
    <w:p>
      <w:r>
        <w:t>Địa chỉ tuyển sinh</w:t>
      </w:r>
    </w:p>
    <w:p>
      <w:r>
        <w:t>LỚP</w:t>
      </w:r>
    </w:p>
    <w:p>
      <w:r>
        <w:t>HỌC SINH</w:t>
      </w:r>
    </w:p>
    <w:p>
      <w:r>
        <w:t>Tổng</w:t>
      </w:r>
    </w:p>
    <w:p>
      <w:r>
        <w:t>Lớp 10</w:t>
      </w:r>
    </w:p>
    <w:p>
      <w:r>
        <w:t>Lớp 11</w:t>
      </w:r>
    </w:p>
    <w:p>
      <w:r>
        <w:t>Lớp 12</w:t>
      </w:r>
    </w:p>
    <w:p>
      <w:r>
        <w:t>Tổng</w:t>
      </w:r>
    </w:p>
    <w:p>
      <w:r>
        <w:t>Hs 10</w:t>
      </w:r>
    </w:p>
    <w:p>
      <w:r>
        <w:t>Hs 11</w:t>
      </w:r>
    </w:p>
    <w:p>
      <w:r>
        <w:t>Hs 12</w:t>
      </w:r>
    </w:p>
    <w:p>
      <w:r>
        <w:t>1</w:t>
      </w:r>
    </w:p>
    <w:p>
      <w:r>
        <w:t>THCS &amp; THPT Dewey</w:t>
      </w:r>
    </w:p>
    <w:p>
      <w:r>
        <w:t>19</w:t>
      </w:r>
    </w:p>
    <w:p>
      <w:r>
        <w:t>7</w:t>
      </w:r>
    </w:p>
    <w:p>
      <w:r>
        <w:t>5</w:t>
      </w:r>
    </w:p>
    <w:p>
      <w:r>
        <w:t>7</w:t>
      </w:r>
    </w:p>
    <w:p>
      <w:r>
        <w:t>482</w:t>
      </w:r>
    </w:p>
    <w:p>
      <w:r>
        <w:t>219</w:t>
      </w:r>
    </w:p>
    <w:p>
      <w:r>
        <w:t>154</w:t>
      </w:r>
    </w:p>
    <w:p>
      <w:r>
        <w:t>109</w:t>
      </w:r>
    </w:p>
    <w:p>
      <w:r>
        <w:t>Ô đất H3-LC, Khu đô thị Tây Hồ Tây, phường Xuân Tảo, quận Bắc Từ Liêm</w:t>
      </w:r>
    </w:p>
    <w:p>
      <w:r>
        <w:t>Trong đó, học sinh nước ngoài</w:t>
      </w:r>
    </w:p>
    <w:p>
      <w:r>
        <w:t>13</w:t>
      </w:r>
    </w:p>
    <w:p>
      <w:r>
        <w:t>6</w:t>
      </w:r>
    </w:p>
    <w:p>
      <w:r>
        <w:t>4</w:t>
      </w:r>
    </w:p>
    <w:p>
      <w:r>
        <w:t>3</w:t>
      </w:r>
    </w:p>
    <w:p>
      <w:r>
        <w:t>2</w:t>
      </w:r>
    </w:p>
    <w:p>
      <w:r>
        <w:t>Tiểu học, THCS &amp; THPT Korea Global School (Cấp THPT)</w:t>
      </w:r>
    </w:p>
    <w:p>
      <w:r>
        <w:t>9</w:t>
      </w:r>
    </w:p>
    <w:p>
      <w:r>
        <w:t>3</w:t>
      </w:r>
    </w:p>
    <w:p>
      <w:r>
        <w:t>3</w:t>
      </w:r>
    </w:p>
    <w:p>
      <w:r>
        <w:t>3</w:t>
      </w:r>
    </w:p>
    <w:p>
      <w:r>
        <w:t>180</w:t>
      </w:r>
    </w:p>
    <w:p>
      <w:r>
        <w:t>60</w:t>
      </w:r>
    </w:p>
    <w:p>
      <w:r>
        <w:t>60</w:t>
      </w:r>
    </w:p>
    <w:p>
      <w:r>
        <w:t>60</w:t>
      </w:r>
    </w:p>
    <w:p>
      <w:r>
        <w:t>Tòa nhà số 2, đường Trịnh Văn Bô, phường Phương Canh, quận Nam Từ Liêm (Viện Quản lý và Phát triển Châu Á)</w:t>
      </w:r>
    </w:p>
    <w:p>
      <w:r>
        <w:t>Trong đó, số học sinh nước ngoài</w:t>
      </w:r>
    </w:p>
    <w:p>
      <w:r>
        <w:t>108</w:t>
      </w:r>
    </w:p>
    <w:p>
      <w:r>
        <w:t>36</w:t>
      </w:r>
    </w:p>
    <w:p>
      <w:r>
        <w:t>36</w:t>
      </w:r>
    </w:p>
    <w:p>
      <w:r>
        <w:t>36</w:t>
      </w:r>
    </w:p>
    <w:p>
      <w:r>
        <w:t>Học sinh Việt Nam</w:t>
      </w:r>
    </w:p>
    <w:p>
      <w:r>
        <w:t>72</w:t>
      </w:r>
    </w:p>
    <w:p>
      <w:r>
        <w:t>24</w:t>
      </w:r>
    </w:p>
    <w:p>
      <w:r>
        <w:t>24</w:t>
      </w:r>
    </w:p>
    <w:p>
      <w:r>
        <w:t>24</w:t>
      </w:r>
    </w:p>
    <w:p>
      <w:r>
        <w:t>3</w:t>
      </w:r>
    </w:p>
    <w:p>
      <w:r>
        <w:t>Tiểu học, THCS&amp;THPT Song ngữ Quốc tế Horizon</w:t>
      </w:r>
    </w:p>
    <w:p>
      <w:r>
        <w:t>3</w:t>
      </w:r>
    </w:p>
    <w:p>
      <w:r>
        <w:t>1</w:t>
      </w:r>
    </w:p>
    <w:p>
      <w:r>
        <w:t>1</w:t>
      </w:r>
    </w:p>
    <w:p>
      <w:r>
        <w:t>1</w:t>
      </w:r>
    </w:p>
    <w:p>
      <w:r>
        <w:t>90</w:t>
      </w:r>
    </w:p>
    <w:p>
      <w:r>
        <w:t>30</w:t>
      </w:r>
    </w:p>
    <w:p>
      <w:r>
        <w:t>30</w:t>
      </w:r>
    </w:p>
    <w:p>
      <w:r>
        <w:t>30</w:t>
      </w:r>
    </w:p>
    <w:p>
      <w:r>
        <w:t>Nhà A Khách sạn Công Đoàn, số 98 Tô Ngọc Vân, Tây Hồ, Hà Nội</w:t>
      </w:r>
    </w:p>
    <w:p>
      <w:r>
        <w:t>4</w:t>
      </w:r>
    </w:p>
    <w:p>
      <w:r>
        <w:t>Tiểu học, THCS &amp; THPT True North</w:t>
      </w:r>
    </w:p>
    <w:p>
      <w:r>
        <w:t>7</w:t>
      </w:r>
    </w:p>
    <w:p>
      <w:r>
        <w:t>2</w:t>
      </w:r>
    </w:p>
    <w:p>
      <w:r>
        <w:t>3</w:t>
      </w:r>
    </w:p>
    <w:p>
      <w:r>
        <w:t>2</w:t>
      </w:r>
    </w:p>
    <w:p>
      <w:r>
        <w:t>120</w:t>
      </w:r>
    </w:p>
    <w:p>
      <w:r>
        <w:t>40</w:t>
      </w:r>
    </w:p>
    <w:p>
      <w:r>
        <w:t>40</w:t>
      </w:r>
    </w:p>
    <w:p>
      <w:r>
        <w:t>40</w:t>
      </w:r>
    </w:p>
    <w:p>
      <w:r>
        <w:t>Ô đất TH-03, Khu đô thị Mỗ Lao, phường Mộ Lao, quận Hà Đông</w:t>
      </w:r>
    </w:p>
    <w:p>
      <w:r>
        <w:t>Hệ Việt Nam</w:t>
      </w:r>
    </w:p>
    <w:p>
      <w:r>
        <w:t>3</w:t>
      </w:r>
    </w:p>
    <w:p>
      <w:r>
        <w:t>1</w:t>
      </w:r>
    </w:p>
    <w:p>
      <w:r>
        <w:t>1</w:t>
      </w:r>
    </w:p>
    <w:p>
      <w:r>
        <w:t>1</w:t>
      </w:r>
    </w:p>
    <w:p>
      <w:r>
        <w:t>60</w:t>
      </w:r>
    </w:p>
    <w:p>
      <w:r>
        <w:t>20</w:t>
      </w:r>
    </w:p>
    <w:p>
      <w:r>
        <w:t>20</w:t>
      </w:r>
    </w:p>
    <w:p>
      <w:r>
        <w:t>20</w:t>
      </w:r>
    </w:p>
    <w:p>
      <w:r>
        <w:t>Hệ Quốc tế</w:t>
      </w:r>
    </w:p>
    <w:p>
      <w:r>
        <w:t>4</w:t>
      </w:r>
    </w:p>
    <w:p>
      <w:r>
        <w:t>1</w:t>
      </w:r>
    </w:p>
    <w:p>
      <w:r>
        <w:t>2</w:t>
      </w:r>
    </w:p>
    <w:p>
      <w:r>
        <w:t>1</w:t>
      </w:r>
    </w:p>
    <w:p>
      <w:r>
        <w:t>60</w:t>
      </w:r>
    </w:p>
    <w:p>
      <w:r>
        <w:t>20</w:t>
      </w:r>
    </w:p>
    <w:p>
      <w:r>
        <w:t>20</w:t>
      </w:r>
    </w:p>
    <w:p>
      <w:r>
        <w:t>20</w:t>
      </w:r>
    </w:p>
    <w:p>
      <w:r>
        <w:t>CHỈ TIÊU KẾ HOẠCH TUYỂN SINH CẤP TIỂU HỌC TRƯỜNG CÓ VỐN ĐẦU TƯ NƯỚC NGOÀI NĂM HỌC 2025-2026</w:t>
      </w:r>
    </w:p>
    <w:p>
      <w:r>
        <w:t>(Kèm theo Quyết định số: 717/QĐ-SGDĐT ngày 15/4/2025 của Sở Giáo dục và Đào tạo Hà Nội)</w:t>
      </w:r>
    </w:p>
    <w:p>
      <w:r>
        <w:t>TT</w:t>
      </w:r>
    </w:p>
    <w:p>
      <w:r>
        <w:t>TÊN TRƯỜNG</w:t>
      </w:r>
    </w:p>
    <w:p>
      <w:r>
        <w:t>Chỉ tiêu giao năm học 2025-2026</w:t>
      </w:r>
    </w:p>
    <w:p>
      <w:r>
        <w:t>Địa điểm tuyển sinh</w:t>
      </w:r>
    </w:p>
    <w:p>
      <w:r>
        <w:t>SỐ LỚP</w:t>
      </w:r>
    </w:p>
    <w:p>
      <w:r>
        <w:t>SỐ HỌC SINH</w:t>
      </w:r>
    </w:p>
    <w:p>
      <w:r>
        <w:t>Tổng số</w:t>
      </w:r>
    </w:p>
    <w:p>
      <w:r>
        <w:t>Chia ra</w:t>
      </w:r>
    </w:p>
    <w:p>
      <w:r>
        <w:t>Tổng số</w:t>
      </w:r>
    </w:p>
    <w:p>
      <w:r>
        <w:t>Chia ra</w:t>
      </w:r>
    </w:p>
    <w:p>
      <w:r>
        <w:t>Lớp 1</w:t>
      </w:r>
    </w:p>
    <w:p>
      <w:r>
        <w:t>Lớp 2</w:t>
      </w:r>
    </w:p>
    <w:p>
      <w:r>
        <w:t>Lớp 3</w:t>
      </w:r>
    </w:p>
    <w:p>
      <w:r>
        <w:t>Lớp 4</w:t>
      </w:r>
    </w:p>
    <w:p>
      <w:r>
        <w:t>Lớp 5</w:t>
      </w:r>
    </w:p>
    <w:p>
      <w:r>
        <w:t>Lớp 6</w:t>
      </w:r>
    </w:p>
    <w:p>
      <w:r>
        <w:t>Lớp 1</w:t>
      </w:r>
    </w:p>
    <w:p>
      <w:r>
        <w:t>Lớp 2</w:t>
      </w:r>
    </w:p>
    <w:p>
      <w:r>
        <w:t>Lớp 3</w:t>
      </w:r>
    </w:p>
    <w:p>
      <w:r>
        <w:t>Lớp 4</w:t>
      </w:r>
    </w:p>
    <w:p>
      <w:r>
        <w:t>Lớp 5</w:t>
      </w:r>
    </w:p>
    <w:p>
      <w:r>
        <w:t>Lớp 6</w:t>
      </w:r>
    </w:p>
    <w:p>
      <w:r>
        <w:t>Tiểu học, THCS &amp; THPT Korea Global School</w:t>
      </w:r>
    </w:p>
    <w:p>
      <w:r>
        <w:t>9</w:t>
      </w:r>
    </w:p>
    <w:p>
      <w:r>
        <w:t>1</w:t>
      </w:r>
    </w:p>
    <w:p>
      <w:r>
        <w:t>1</w:t>
      </w:r>
    </w:p>
    <w:p>
      <w:r>
        <w:t>1</w:t>
      </w:r>
    </w:p>
    <w:p>
      <w:r>
        <w:t>2</w:t>
      </w:r>
    </w:p>
    <w:p>
      <w:r>
        <w:t>2</w:t>
      </w:r>
    </w:p>
    <w:p>
      <w:r>
        <w:t>2</w:t>
      </w:r>
    </w:p>
    <w:p>
      <w:r>
        <w:t>180</w:t>
      </w:r>
    </w:p>
    <w:p>
      <w:r>
        <w:t>20</w:t>
      </w:r>
    </w:p>
    <w:p>
      <w:r>
        <w:t>20</w:t>
      </w:r>
    </w:p>
    <w:p>
      <w:r>
        <w:t>20</w:t>
      </w:r>
    </w:p>
    <w:p>
      <w:r>
        <w:t>40</w:t>
      </w:r>
    </w:p>
    <w:p>
      <w:r>
        <w:t>40</w:t>
      </w:r>
    </w:p>
    <w:p>
      <w:r>
        <w:t>40</w:t>
      </w:r>
    </w:p>
    <w:p>
      <w:r>
        <w:t>Tòa nhà số 2, đường Trịnh Văn Bô, phường Phương Canh, quận Nam Từ Liêm (Viên Quản lý và Phát triển Châu Á)</w:t>
      </w:r>
    </w:p>
    <w:p>
      <w:r>
        <w:t>Trong đó, số học sinh nước ngoài</w:t>
      </w:r>
    </w:p>
    <w:p>
      <w:r>
        <w:t>12</w:t>
      </w:r>
    </w:p>
    <w:p>
      <w:r>
        <w:t>12</w:t>
      </w:r>
    </w:p>
    <w:p>
      <w:r>
        <w:t>12</w:t>
      </w:r>
    </w:p>
    <w:p>
      <w:r>
        <w:t>12</w:t>
      </w:r>
    </w:p>
    <w:p>
      <w:r>
        <w:t>24</w:t>
      </w:r>
    </w:p>
    <w:p>
      <w:r>
        <w:t>24</w:t>
      </w:r>
    </w:p>
    <w:p>
      <w:r>
        <w:t>24</w:t>
      </w:r>
    </w:p>
    <w:p>
      <w:r>
        <w:t>Học sinh Việt Nam</w:t>
      </w:r>
    </w:p>
    <w:p>
      <w:r>
        <w:t>72</w:t>
      </w:r>
    </w:p>
    <w:p>
      <w:r>
        <w:t>8</w:t>
      </w:r>
    </w:p>
    <w:p>
      <w:r>
        <w:t>8</w:t>
      </w:r>
    </w:p>
    <w:p>
      <w:r>
        <w:t>8</w:t>
      </w:r>
    </w:p>
    <w:p>
      <w:r>
        <w:t>16</w:t>
      </w:r>
    </w:p>
    <w:p>
      <w:r>
        <w:t>16</w:t>
      </w:r>
    </w:p>
    <w:p>
      <w:r>
        <w:t>16</w:t>
      </w:r>
    </w:p>
    <w:p>
      <w:r>
        <w:t>CHỈ TIÊU KẾ HOẠCH TUYỂN SINH CẤP THCS TRƯỜNG CÓ VỐN ĐẦU TƯ NƯỚC NGOÀI NĂM HỌC 2025-2026</w:t>
      </w:r>
    </w:p>
    <w:p>
      <w:r>
        <w:t>(Kèm theo Quyết định số: 717/QĐ-SGDĐT ngày 15/4/2025 của Sở Giáo dục và Đào tạo Hà Nội)</w:t>
      </w:r>
    </w:p>
    <w:p>
      <w:r>
        <w:t>TT</w:t>
      </w:r>
    </w:p>
    <w:p>
      <w:r>
        <w:t>TÊN TRƯỜNG</w:t>
      </w:r>
    </w:p>
    <w:p>
      <w:r>
        <w:t>Chỉ tiêu giao năm học 2025-2026</w:t>
      </w:r>
    </w:p>
    <w:p>
      <w:r>
        <w:t>Địa điểm tuyển sinh</w:t>
      </w:r>
    </w:p>
    <w:p>
      <w:r>
        <w:t>SỐ LỚP</w:t>
      </w:r>
    </w:p>
    <w:p>
      <w:r>
        <w:t>SỐ HỌC SINH</w:t>
      </w:r>
    </w:p>
    <w:p>
      <w:r>
        <w:t>Tổng số</w:t>
      </w:r>
    </w:p>
    <w:p>
      <w:r>
        <w:t>Lớp 7</w:t>
      </w:r>
    </w:p>
    <w:p>
      <w:r>
        <w:t>Lớp 8</w:t>
      </w:r>
    </w:p>
    <w:p>
      <w:r>
        <w:t>Lớp 9</w:t>
      </w:r>
    </w:p>
    <w:p>
      <w:r>
        <w:t>Tổng số</w:t>
      </w:r>
    </w:p>
    <w:p>
      <w:r>
        <w:t>Lớp 7</w:t>
      </w:r>
    </w:p>
    <w:p>
      <w:r>
        <w:t>Lớp 8</w:t>
      </w:r>
    </w:p>
    <w:p>
      <w:r>
        <w:t>Lớp 9</w:t>
      </w:r>
    </w:p>
    <w:p>
      <w:r>
        <w:t>Tiểu học, THCS &amp; THPT Korea Global School</w:t>
      </w:r>
    </w:p>
    <w:p>
      <w:r>
        <w:t>7</w:t>
      </w:r>
    </w:p>
    <w:p>
      <w:r>
        <w:t>2</w:t>
      </w:r>
    </w:p>
    <w:p>
      <w:r>
        <w:t>2</w:t>
      </w:r>
    </w:p>
    <w:p>
      <w:r>
        <w:t>3</w:t>
      </w:r>
    </w:p>
    <w:p>
      <w:r>
        <w:t>140</w:t>
      </w:r>
    </w:p>
    <w:p>
      <w:r>
        <w:t>40</w:t>
      </w:r>
    </w:p>
    <w:p>
      <w:r>
        <w:t>40</w:t>
      </w:r>
    </w:p>
    <w:p>
      <w:r>
        <w:t>60</w:t>
      </w:r>
    </w:p>
    <w:p>
      <w:r>
        <w:t>Tòa nhà số 2, đường Trịnh Văn Bô, phường Phương Canh, quận Nam Từ Liêm (Viện Quản lý và Phát triển Châu Á)</w:t>
      </w:r>
    </w:p>
    <w:p>
      <w:r>
        <w:t>Học sinh nước ngoài</w:t>
      </w:r>
    </w:p>
    <w:p>
      <w:r>
        <w:t>84</w:t>
      </w:r>
    </w:p>
    <w:p>
      <w:r>
        <w:t>24</w:t>
      </w:r>
    </w:p>
    <w:p>
      <w:r>
        <w:t>24</w:t>
      </w:r>
    </w:p>
    <w:p>
      <w:r>
        <w:t>36</w:t>
      </w:r>
    </w:p>
    <w:p>
      <w:r>
        <w:t>Học sinh Việt Nam</w:t>
      </w:r>
    </w:p>
    <w:p>
      <w:r>
        <w:t>56</w:t>
      </w:r>
    </w:p>
    <w:p>
      <w:r>
        <w:t>16</w:t>
      </w:r>
    </w:p>
    <w:p>
      <w:r>
        <w:t>16</w:t>
      </w:r>
    </w:p>
    <w:p>
      <w:r>
        <w:t>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