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716/QĐ-UBND phê duyệt Kế hoạch sử dụng đất năm 2023 huyện Tủa Chùa,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716/QĐ-UBND</w:t>
      </w:r>
    </w:p>
    <w:p>
      <w:r>
        <w:t>Điện Biên, ngày 25 tháng 4 năm 2023</w:t>
      </w:r>
    </w:p>
    <w:p>
      <w:r>
        <w:t>QUYẾT ĐỊNH</w:t>
      </w:r>
    </w:p>
    <w:p>
      <w:r>
        <w:t>VỀ VIỆC PHÊ DUYỆT KẾ HOẠCH SỬ DỤNG ĐẤT NĂM 2023 HUYỆN TỦA CHÙA</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một số điều của Luật Quy hoạch; Nghị định số   148/2020/NĐ-CP ngày 18 tháng 12 năm 2020 của Chính phủ về việc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103/NQ-HĐND ngày 08 tháng 7 năm 2022 của   HĐND tỉnh về việc chấp thuận bổ sung danh mục dự án cần thu hồi đất năm   2022 trên địa bàn tỉnh Điện Biên; Nghị quyết số 127/NQ-HĐND ngày 09 tháng   12 năm 2022 của HĐND tỉnh về việc chấp thuận danh mục dự án cần thu hồi đất và dự án có sử dụng đất trồng lúa, đất rừng phòng hộ năm 2023 trên địa bàn tỉnh Điện Biên;</w:t>
      </w:r>
    </w:p>
    <w:p>
      <w:r>
        <w:t>Tiếp theo Quyết định số 1550/QĐ-UBND ngày 29 tháng 8 năm 2022 của UBND tỉnh về việc phê duyệt Quy hoạch sử dụng đất thời kỳ 2021-2030 huyện Tủa Chùa, tỉnh Điện Biên;</w:t>
      </w:r>
    </w:p>
    <w:p>
      <w:r>
        <w:t>Xét đề nghị của Ủy ban nhân dân huyện Tủa Chùa tại Tờ trình số 70/TTr-UBND ngày 28 tháng 3 năm 2023 và đề nghị của Sở Tài nguyên và Môi trường tại Tờ trình số 99/TTr-STNMT ngày 17 tháng 4 năm 2023,</w:t>
      </w:r>
    </w:p>
    <w:p>
      <w:r>
        <w:t>QUYẾT ĐỊNH:</w:t>
      </w:r>
    </w:p>
    <w:p>
      <w:r>
        <w:t>Điều 1.  Phê duyệt Kế hoạch sử dụng đất năm 2023 huyện Tủa Chùa với các chỉ tiêu chủ yếu sau:</w:t>
      </w:r>
    </w:p>
    <w:p>
      <w:r>
        <w:t>1. Diện tích các loại đất phân bổ trong năm kế hoạch  (chi tiết tại Biểu 01   kèm theo) .</w:t>
      </w:r>
    </w:p>
    <w:p>
      <w:r>
        <w:t>2. Kế hoạch thu hồi các loại đất  (chi tiết tại Biểu 02 kèm theo) .</w:t>
      </w:r>
    </w:p>
    <w:p>
      <w:r>
        <w:t>3. Kế hoạch chuyển mục đích sử dụng đất  (chi tiết tại Biểu 03 kèm theo) .</w:t>
      </w:r>
    </w:p>
    <w:p>
      <w:r>
        <w:t>4. Kế hoạch đưa đất chưa sử dụng vào sử dụng  (chi tiết tại Biểu 04 kèm theo) .</w:t>
      </w:r>
    </w:p>
    <w:p>
      <w:r>
        <w:t>Điều 2.  Căn cứ vào Điều 1 của Quyết định này, Ủy ban nhân dân huyện Tủa Chùa có trách nhiệm:</w:t>
      </w:r>
    </w:p>
    <w:p>
      <w:r>
        <w:t>1. Công bố công khai Kế hoạch sử dụng đất năm 2023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Điều 3.  Quyết định này có hiệu lực kể từ ngày ký.</w:t>
      </w:r>
    </w:p>
    <w:p>
      <w:r>
        <w:t>Chánh Văn phòng UBND tỉnh; Thủ trưởng các cơ quan chuyên môn thuộc UBND tỉnh; Chủ tịch UBND huyện Tủa Chùa và Thủ trưởng các cơ quan, đơn vị có liên quan chịu trách nhiệm thi hành Quyết định này./.</w:t>
      </w:r>
    </w:p>
    <w:p>
      <w:r>
        <w:t>Nơi nhận:</w:t>
      </w:r>
    </w:p>
    <w:p>
      <w:r>
        <w:t>- Như Điều 3;</w:t>
      </w:r>
    </w:p>
    <w:p>
      <w:r>
        <w:t>- Lãnh đạo UBND tỉnh;</w:t>
      </w:r>
    </w:p>
    <w:p>
      <w:r>
        <w:t>- TT Huyện ủy, TT HĐND huyện Tủa Chùa;</w:t>
      </w:r>
    </w:p>
    <w:p>
      <w:r>
        <w:t>- Lãnh đạo VP UBND tỉnh;</w:t>
      </w:r>
    </w:p>
    <w:p>
      <w:r>
        <w:t>- Trung tâm Tin học - Công báo;</w:t>
      </w:r>
    </w:p>
    <w:p>
      <w:r>
        <w:t>- Lưu: VT, TH, KTN (LNH) .</w:t>
      </w:r>
    </w:p>
    <w:p>
      <w:r>
        <w:t>TM. ỦY BAN NHÂN DÂN</w:t>
      </w:r>
    </w:p>
    <w:p>
      <w:r>
        <w:t>KT. CHỦ TỊCH</w:t>
      </w:r>
    </w:p>
    <w:p>
      <w:r>
        <w:t>PHÓ CHỦ TỊCH</w:t>
      </w:r>
    </w:p>
    <w:p>
      <w:r>
        <w:t>Phạm Đức Toàn</w:t>
      </w:r>
    </w:p>
    <w:p>
      <w:r>
        <w:t>Biểu 01: Phân bổ diện tích các loại đất trong năm kế hoạch</w:t>
      </w:r>
    </w:p>
    <w:p>
      <w:r>
        <w:t>(Kèm theo Quyết định số: 716/QĐ-UBND ngày 25 tháng 4 năm 2023 của UBND tỉnh)</w:t>
      </w:r>
    </w:p>
    <w:p>
      <w:r>
        <w:t>Đơn vị tính: ha</w:t>
      </w:r>
    </w:p>
    <w:p>
      <w:r>
        <w:t>STT</w:t>
      </w:r>
    </w:p>
    <w:p>
      <w:r>
        <w:t>Chỉ tiêu sử dụng đất</w:t>
      </w:r>
    </w:p>
    <w:p>
      <w:r>
        <w:t>Mã</w:t>
      </w:r>
    </w:p>
    <w:p>
      <w:r>
        <w:t>Tổng diện tích (ha)</w:t>
      </w:r>
    </w:p>
    <w:p>
      <w:r>
        <w:t>Diện tích phân theo đơn vị hành chính</w:t>
      </w:r>
    </w:p>
    <w:p>
      <w:r>
        <w:t>Thị trấn Tủa Chùa</w:t>
      </w:r>
    </w:p>
    <w:p>
      <w:r>
        <w:t>Xã Huổi Só</w:t>
      </w:r>
    </w:p>
    <w:p>
      <w:r>
        <w:t>Xã Lao Xả Phình</w:t>
      </w:r>
    </w:p>
    <w:p>
      <w:r>
        <w:t>Xã Mường Báng</w:t>
      </w:r>
    </w:p>
    <w:p>
      <w:r>
        <w:t>Xã Mường Đun</w:t>
      </w:r>
    </w:p>
    <w:p>
      <w:r>
        <w:t>Xã Sín Chải</w:t>
      </w:r>
    </w:p>
    <w:p>
      <w:r>
        <w:t>Xã Sính Phình</w:t>
      </w:r>
    </w:p>
    <w:p>
      <w:r>
        <w:t>Xã Tả Phìn</w:t>
      </w:r>
    </w:p>
    <w:p>
      <w:r>
        <w:t>Xã Tả Sìn Thàng</w:t>
      </w:r>
    </w:p>
    <w:p>
      <w:r>
        <w:t>Xã Trung Thu</w:t>
      </w:r>
    </w:p>
    <w:p>
      <w:r>
        <w:t>Xã Tủa Thàng</w:t>
      </w:r>
    </w:p>
    <w:p>
      <w:r>
        <w:t>Xã Xá Nhè</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68.414,88</w:t>
      </w:r>
    </w:p>
    <w:p>
      <w:r>
        <w:t>1.449,00</w:t>
      </w:r>
    </w:p>
    <w:p>
      <w:r>
        <w:t>6.341,85</w:t>
      </w:r>
    </w:p>
    <w:p>
      <w:r>
        <w:t>4.990,55</w:t>
      </w:r>
    </w:p>
    <w:p>
      <w:r>
        <w:t>5.629,82</w:t>
      </w:r>
    </w:p>
    <w:p>
      <w:r>
        <w:t>3.756,18</w:t>
      </w:r>
    </w:p>
    <w:p>
      <w:r>
        <w:t>8.874,80</w:t>
      </w:r>
    </w:p>
    <w:p>
      <w:r>
        <w:t>7.013,32</w:t>
      </w:r>
    </w:p>
    <w:p>
      <w:r>
        <w:t>5.088,57</w:t>
      </w:r>
    </w:p>
    <w:p>
      <w:r>
        <w:t>5.049,97</w:t>
      </w:r>
    </w:p>
    <w:p>
      <w:r>
        <w:t>5.352,74</w:t>
      </w:r>
    </w:p>
    <w:p>
      <w:r>
        <w:t>8.751,36</w:t>
      </w:r>
    </w:p>
    <w:p>
      <w:r>
        <w:t>6.116,71</w:t>
      </w:r>
    </w:p>
    <w:p>
      <w:r>
        <w:t>1</w:t>
      </w:r>
    </w:p>
    <w:p>
      <w:r>
        <w:t>Đất nông nghiệp</w:t>
      </w:r>
    </w:p>
    <w:p>
      <w:r>
        <w:t>NNP</w:t>
      </w:r>
    </w:p>
    <w:p>
      <w:r>
        <w:t>64.051,25</w:t>
      </w:r>
    </w:p>
    <w:p>
      <w:r>
        <w:t>1.225,36</w:t>
      </w:r>
    </w:p>
    <w:p>
      <w:r>
        <w:t>5.458,50</w:t>
      </w:r>
    </w:p>
    <w:p>
      <w:r>
        <w:t>4.774,04</w:t>
      </w:r>
    </w:p>
    <w:p>
      <w:r>
        <w:t>5.324,53</w:t>
      </w:r>
    </w:p>
    <w:p>
      <w:r>
        <w:t>3.635,83</w:t>
      </w:r>
    </w:p>
    <w:p>
      <w:r>
        <w:t>8.273,79</w:t>
      </w:r>
    </w:p>
    <w:p>
      <w:r>
        <w:t>6.669,11</w:t>
      </w:r>
    </w:p>
    <w:p>
      <w:r>
        <w:t>4.917,15</w:t>
      </w:r>
    </w:p>
    <w:p>
      <w:r>
        <w:t>4.820,96</w:t>
      </w:r>
    </w:p>
    <w:p>
      <w:r>
        <w:t>5.045,43</w:t>
      </w:r>
    </w:p>
    <w:p>
      <w:r>
        <w:t>8.089,83</w:t>
      </w:r>
    </w:p>
    <w:p>
      <w:r>
        <w:t>5.816,72</w:t>
      </w:r>
    </w:p>
    <w:p>
      <w:r>
        <w:t>Trong đó:</w:t>
      </w:r>
    </w:p>
    <w:p>
      <w:r>
        <w:t>1.1</w:t>
      </w:r>
    </w:p>
    <w:p>
      <w:r>
        <w:t>Đất trồng lúa</w:t>
      </w:r>
    </w:p>
    <w:p>
      <w:r>
        <w:t>LUA</w:t>
      </w:r>
    </w:p>
    <w:p>
      <w:r>
        <w:t>6.624,91</w:t>
      </w:r>
    </w:p>
    <w:p>
      <w:r>
        <w:t>326,04</w:t>
      </w:r>
    </w:p>
    <w:p>
      <w:r>
        <w:t>180,68</w:t>
      </w:r>
    </w:p>
    <w:p>
      <w:r>
        <w:t>146,72</w:t>
      </w:r>
    </w:p>
    <w:p>
      <w:r>
        <w:t>1.297,00</w:t>
      </w:r>
    </w:p>
    <w:p>
      <w:r>
        <w:t>384,75</w:t>
      </w:r>
    </w:p>
    <w:p>
      <w:r>
        <w:t>469,72</w:t>
      </w:r>
    </w:p>
    <w:p>
      <w:r>
        <w:t>923,08</w:t>
      </w:r>
    </w:p>
    <w:p>
      <w:r>
        <w:t>637,70</w:t>
      </w:r>
    </w:p>
    <w:p>
      <w:r>
        <w:t>409,21</w:t>
      </w:r>
    </w:p>
    <w:p>
      <w:r>
        <w:t>173,58</w:t>
      </w:r>
    </w:p>
    <w:p>
      <w:r>
        <w:t>625,94</w:t>
      </w:r>
    </w:p>
    <w:p>
      <w:r>
        <w:t>1.050,50</w:t>
      </w:r>
    </w:p>
    <w:p>
      <w:r>
        <w:t>-</w:t>
      </w:r>
    </w:p>
    <w:p>
      <w:r>
        <w:t>Trong đó: Đất chuyên trồng lúa nước</w:t>
      </w:r>
    </w:p>
    <w:p>
      <w:r>
        <w:t>LUC</w:t>
      </w:r>
    </w:p>
    <w:p>
      <w:r>
        <w:t>587,77</w:t>
      </w:r>
    </w:p>
    <w:p>
      <w:r>
        <w:t>165,77</w:t>
      </w:r>
    </w:p>
    <w:p>
      <w:r>
        <w:t>71,48</w:t>
      </w:r>
    </w:p>
    <w:p>
      <w:r>
        <w:t>123,80</w:t>
      </w:r>
    </w:p>
    <w:p>
      <w:r>
        <w:t>15,99</w:t>
      </w:r>
    </w:p>
    <w:p>
      <w:r>
        <w:t>38,00</w:t>
      </w:r>
    </w:p>
    <w:p>
      <w:r>
        <w:t>8,74</w:t>
      </w:r>
    </w:p>
    <w:p>
      <w:r>
        <w:t>9,98</w:t>
      </w:r>
    </w:p>
    <w:p>
      <w:r>
        <w:t>69,00</w:t>
      </w:r>
    </w:p>
    <w:p>
      <w:r>
        <w:t>85,00</w:t>
      </w:r>
    </w:p>
    <w:p>
      <w:r>
        <w:t>1.2</w:t>
      </w:r>
    </w:p>
    <w:p>
      <w:r>
        <w:t>Đất trồng cây hàng năm khác</w:t>
      </w:r>
    </w:p>
    <w:p>
      <w:r>
        <w:t>HNK</w:t>
      </w:r>
    </w:p>
    <w:p>
      <w:r>
        <w:t>20.801,72</w:t>
      </w:r>
    </w:p>
    <w:p>
      <w:r>
        <w:t>245,80</w:t>
      </w:r>
    </w:p>
    <w:p>
      <w:r>
        <w:t>2.151,79</w:t>
      </w:r>
    </w:p>
    <w:p>
      <w:r>
        <w:t>1.493,89</w:t>
      </w:r>
    </w:p>
    <w:p>
      <w:r>
        <w:t>1.974,51</w:t>
      </w:r>
    </w:p>
    <w:p>
      <w:r>
        <w:t>538,67</w:t>
      </w:r>
    </w:p>
    <w:p>
      <w:r>
        <w:t>2.713,55</w:t>
      </w:r>
    </w:p>
    <w:p>
      <w:r>
        <w:t>2.044,05</w:t>
      </w:r>
    </w:p>
    <w:p>
      <w:r>
        <w:t>1.723,00</w:t>
      </w:r>
    </w:p>
    <w:p>
      <w:r>
        <w:t>1.475,26</w:t>
      </w:r>
    </w:p>
    <w:p>
      <w:r>
        <w:t>1.903,94</w:t>
      </w:r>
    </w:p>
    <w:p>
      <w:r>
        <w:t>3.143,93</w:t>
      </w:r>
    </w:p>
    <w:p>
      <w:r>
        <w:t>1.393,33</w:t>
      </w:r>
    </w:p>
    <w:p>
      <w:r>
        <w:t>1.3</w:t>
      </w:r>
    </w:p>
    <w:p>
      <w:r>
        <w:t>Đất trồng cây lâu năm</w:t>
      </w:r>
    </w:p>
    <w:p>
      <w:r>
        <w:t>CLN</w:t>
      </w:r>
    </w:p>
    <w:p>
      <w:r>
        <w:t>1.415,11</w:t>
      </w:r>
    </w:p>
    <w:p>
      <w:r>
        <w:t>132,32</w:t>
      </w:r>
    </w:p>
    <w:p>
      <w:r>
        <w:t>53,50</w:t>
      </w:r>
    </w:p>
    <w:p>
      <w:r>
        <w:t>57,26</w:t>
      </w:r>
    </w:p>
    <w:p>
      <w:r>
        <w:t>175,04</w:t>
      </w:r>
    </w:p>
    <w:p>
      <w:r>
        <w:t>88,21</w:t>
      </w:r>
    </w:p>
    <w:p>
      <w:r>
        <w:t>118,72</w:t>
      </w:r>
    </w:p>
    <w:p>
      <w:r>
        <w:t>288,30</w:t>
      </w:r>
    </w:p>
    <w:p>
      <w:r>
        <w:t>69,67</w:t>
      </w:r>
    </w:p>
    <w:p>
      <w:r>
        <w:t>83,68</w:t>
      </w:r>
    </w:p>
    <w:p>
      <w:r>
        <w:t>134,86</w:t>
      </w:r>
    </w:p>
    <w:p>
      <w:r>
        <w:t>73,35</w:t>
      </w:r>
    </w:p>
    <w:p>
      <w:r>
        <w:t>140,20</w:t>
      </w:r>
    </w:p>
    <w:p>
      <w:r>
        <w:t>1.4</w:t>
      </w:r>
    </w:p>
    <w:p>
      <w:r>
        <w:t>Đất rừng phòng hộ</w:t>
      </w:r>
    </w:p>
    <w:p>
      <w:r>
        <w:t>RPH</w:t>
      </w:r>
    </w:p>
    <w:p>
      <w:r>
        <w:t>25.028,63</w:t>
      </w:r>
    </w:p>
    <w:p>
      <w:r>
        <w:t>383,92</w:t>
      </w:r>
    </w:p>
    <w:p>
      <w:r>
        <w:t>2.466,81</w:t>
      </w:r>
    </w:p>
    <w:p>
      <w:r>
        <w:t>2.036,69</w:t>
      </w:r>
    </w:p>
    <w:p>
      <w:r>
        <w:t>1.304,84</w:t>
      </w:r>
    </w:p>
    <w:p>
      <w:r>
        <w:t>1.935,19</w:t>
      </w:r>
    </w:p>
    <w:p>
      <w:r>
        <w:t>4.150,16</w:t>
      </w:r>
    </w:p>
    <w:p>
      <w:r>
        <w:t>2.105,76</w:t>
      </w:r>
    </w:p>
    <w:p>
      <w:r>
        <w:t>2.097,63</w:t>
      </w:r>
    </w:p>
    <w:p>
      <w:r>
        <w:t>1.917,35</w:t>
      </w:r>
    </w:p>
    <w:p>
      <w:r>
        <w:t>1.730,85</w:t>
      </w:r>
    </w:p>
    <w:p>
      <w:r>
        <w:t>2.967,26</w:t>
      </w:r>
    </w:p>
    <w:p>
      <w:r>
        <w:t>1.932,17</w:t>
      </w:r>
    </w:p>
    <w:p>
      <w:r>
        <w:t>1.5</w:t>
      </w:r>
    </w:p>
    <w:p>
      <w:r>
        <w:t>Đất rừng đặc dụng</w:t>
      </w:r>
    </w:p>
    <w:p>
      <w:r>
        <w:t>RDD</w:t>
      </w:r>
    </w:p>
    <w:p>
      <w:r>
        <w:t>1.6</w:t>
      </w:r>
    </w:p>
    <w:p>
      <w:r>
        <w:t>Đất rừng sản xuất</w:t>
      </w:r>
    </w:p>
    <w:p>
      <w:r>
        <w:t>RSX</w:t>
      </w:r>
    </w:p>
    <w:p>
      <w:r>
        <w:t>10.096,09</w:t>
      </w:r>
    </w:p>
    <w:p>
      <w:r>
        <w:t>115,05</w:t>
      </w:r>
    </w:p>
    <w:p>
      <w:r>
        <w:t>604,52</w:t>
      </w:r>
    </w:p>
    <w:p>
      <w:r>
        <w:t>1.039,48</w:t>
      </w:r>
    </w:p>
    <w:p>
      <w:r>
        <w:t>568,06</w:t>
      </w:r>
    </w:p>
    <w:p>
      <w:r>
        <w:t>671,43</w:t>
      </w:r>
    </w:p>
    <w:p>
      <w:r>
        <w:t>820,77</w:t>
      </w:r>
    </w:p>
    <w:p>
      <w:r>
        <w:t>1.306,58</w:t>
      </w:r>
    </w:p>
    <w:p>
      <w:r>
        <w:t>387,75</w:t>
      </w:r>
    </w:p>
    <w:p>
      <w:r>
        <w:t>934,43</w:t>
      </w:r>
    </w:p>
    <w:p>
      <w:r>
        <w:t>1.101,74</w:t>
      </w:r>
    </w:p>
    <w:p>
      <w:r>
        <w:t>1.267,29</w:t>
      </w:r>
    </w:p>
    <w:p>
      <w:r>
        <w:t>1.278,99</w:t>
      </w:r>
    </w:p>
    <w:p>
      <w:r>
        <w:t>-</w:t>
      </w:r>
    </w:p>
    <w:p>
      <w:r>
        <w:t>Trong đó: Đất có rừng sản xuất là rừng tự nhiên</w:t>
      </w:r>
    </w:p>
    <w:p>
      <w:r>
        <w:t>RSN</w:t>
      </w:r>
    </w:p>
    <w:p>
      <w:r>
        <w:t>7.643,63</w:t>
      </w:r>
    </w:p>
    <w:p>
      <w:r>
        <w:t>13,57</w:t>
      </w:r>
    </w:p>
    <w:p>
      <w:r>
        <w:t>441,60</w:t>
      </w:r>
    </w:p>
    <w:p>
      <w:r>
        <w:t>779,23</w:t>
      </w:r>
    </w:p>
    <w:p>
      <w:r>
        <w:t>674,89</w:t>
      </w:r>
    </w:p>
    <w:p>
      <w:r>
        <w:t>453,90</w:t>
      </w:r>
    </w:p>
    <w:p>
      <w:r>
        <w:t>591,23</w:t>
      </w:r>
    </w:p>
    <w:p>
      <w:r>
        <w:t>1.155,30</w:t>
      </w:r>
    </w:p>
    <w:p>
      <w:r>
        <w:t>388,85</w:t>
      </w:r>
    </w:p>
    <w:p>
      <w:r>
        <w:t>399,01</w:t>
      </w:r>
    </w:p>
    <w:p>
      <w:r>
        <w:t>981,22</w:t>
      </w:r>
    </w:p>
    <w:p>
      <w:r>
        <w:t>1.184,57</w:t>
      </w:r>
    </w:p>
    <w:p>
      <w:r>
        <w:t>580,25</w:t>
      </w:r>
    </w:p>
    <w:p>
      <w:r>
        <w:t>1.7</w:t>
      </w:r>
    </w:p>
    <w:p>
      <w:r>
        <w:t>Đất nuôi trồng thủy sản</w:t>
      </w:r>
    </w:p>
    <w:p>
      <w:r>
        <w:t>NTS</w:t>
      </w:r>
    </w:p>
    <w:p>
      <w:r>
        <w:t>78,48</w:t>
      </w:r>
    </w:p>
    <w:p>
      <w:r>
        <w:t>16,24</w:t>
      </w:r>
    </w:p>
    <w:p>
      <w:r>
        <w:t>1,20</w:t>
      </w:r>
    </w:p>
    <w:p>
      <w:r>
        <w:t>5,08</w:t>
      </w:r>
    </w:p>
    <w:p>
      <w:r>
        <w:t>17,58</w:t>
      </w:r>
    </w:p>
    <w:p>
      <w:r>
        <w:t>0,87</w:t>
      </w:r>
    </w:p>
    <w:p>
      <w:r>
        <w:t>1,34</w:t>
      </w:r>
    </w:p>
    <w:p>
      <w:r>
        <w:t>1,41</w:t>
      </w:r>
    </w:p>
    <w:p>
      <w:r>
        <w:t>1,03</w:t>
      </w:r>
    </w:p>
    <w:p>
      <w:r>
        <w:t>0,47</w:t>
      </w:r>
    </w:p>
    <w:p>
      <w:r>
        <w:t>12,06</w:t>
      </w:r>
    </w:p>
    <w:p>
      <w:r>
        <w:t>21,20</w:t>
      </w:r>
    </w:p>
    <w:p>
      <w:r>
        <w:t>1.8</w:t>
      </w:r>
    </w:p>
    <w:p>
      <w:r>
        <w:t>Đất làm muối</w:t>
      </w:r>
    </w:p>
    <w:p>
      <w:r>
        <w:t>LMU</w:t>
      </w:r>
    </w:p>
    <w:p>
      <w:r>
        <w:t>1.9</w:t>
      </w:r>
    </w:p>
    <w:p>
      <w:r>
        <w:t>Đất nông nghiệp khác</w:t>
      </w:r>
    </w:p>
    <w:p>
      <w:r>
        <w:t>NKH</w:t>
      </w:r>
    </w:p>
    <w:p>
      <w:r>
        <w:t>6,33</w:t>
      </w:r>
    </w:p>
    <w:p>
      <w:r>
        <w:t>5,99</w:t>
      </w:r>
    </w:p>
    <w:p>
      <w:r>
        <w:t>0,33</w:t>
      </w:r>
    </w:p>
    <w:p>
      <w:r>
        <w:t>2</w:t>
      </w:r>
    </w:p>
    <w:p>
      <w:r>
        <w:t>Đất phi nông nghiệp</w:t>
      </w:r>
    </w:p>
    <w:p>
      <w:r>
        <w:t>PNN</w:t>
      </w:r>
    </w:p>
    <w:p>
      <w:r>
        <w:t>3.576,45</w:t>
      </w:r>
    </w:p>
    <w:p>
      <w:r>
        <w:t>210,80</w:t>
      </w:r>
    </w:p>
    <w:p>
      <w:r>
        <w:t>874,37</w:t>
      </w:r>
    </w:p>
    <w:p>
      <w:r>
        <w:t>166,03</w:t>
      </w:r>
    </w:p>
    <w:p>
      <w:r>
        <w:t>257,76</w:t>
      </w:r>
    </w:p>
    <w:p>
      <w:r>
        <w:t>116,72</w:t>
      </w:r>
    </w:p>
    <w:p>
      <w:r>
        <w:t>433,82</w:t>
      </w:r>
    </w:p>
    <w:p>
      <w:r>
        <w:t>213,73</w:t>
      </w:r>
    </w:p>
    <w:p>
      <w:r>
        <w:t>121,64</w:t>
      </w:r>
    </w:p>
    <w:p>
      <w:r>
        <w:t>140,00</w:t>
      </w:r>
    </w:p>
    <w:p>
      <w:r>
        <w:t>170,05</w:t>
      </w:r>
    </w:p>
    <w:p>
      <w:r>
        <w:t>644,88</w:t>
      </w:r>
    </w:p>
    <w:p>
      <w:r>
        <w:t>226,66</w:t>
      </w:r>
    </w:p>
    <w:p>
      <w:r>
        <w:t>Trong đó:</w:t>
      </w:r>
    </w:p>
    <w:p>
      <w:r>
        <w:t>2.1</w:t>
      </w:r>
    </w:p>
    <w:p>
      <w:r>
        <w:t>Đất quốc phòng</w:t>
      </w:r>
    </w:p>
    <w:p>
      <w:r>
        <w:t>CQP</w:t>
      </w:r>
    </w:p>
    <w:p>
      <w:r>
        <w:t>4,63</w:t>
      </w:r>
    </w:p>
    <w:p>
      <w:r>
        <w:t>4,63</w:t>
      </w:r>
    </w:p>
    <w:p>
      <w:r>
        <w:t>2.2</w:t>
      </w:r>
    </w:p>
    <w:p>
      <w:r>
        <w:t>Đất an ninh</w:t>
      </w:r>
    </w:p>
    <w:p>
      <w:r>
        <w:t>CAN</w:t>
      </w:r>
    </w:p>
    <w:p>
      <w:r>
        <w:t>1,29</w:t>
      </w:r>
    </w:p>
    <w:p>
      <w:r>
        <w:t>0,76</w:t>
      </w:r>
    </w:p>
    <w:p>
      <w:r>
        <w:t>0,33</w:t>
      </w:r>
    </w:p>
    <w:p>
      <w:r>
        <w:t>0,20</w:t>
      </w:r>
    </w:p>
    <w:p>
      <w:r>
        <w:t>2.3</w:t>
      </w:r>
    </w:p>
    <w:p>
      <w:r>
        <w:t>Đất khu công nghiệp</w:t>
      </w:r>
    </w:p>
    <w:p>
      <w:r>
        <w:t>SKK</w:t>
      </w:r>
    </w:p>
    <w:p>
      <w:r>
        <w:t>2.4</w:t>
      </w:r>
    </w:p>
    <w:p>
      <w:r>
        <w:t>Đất cụm công nghiệp</w:t>
      </w:r>
    </w:p>
    <w:p>
      <w:r>
        <w:t>SKN</w:t>
      </w:r>
    </w:p>
    <w:p>
      <w:r>
        <w:t>2.5</w:t>
      </w:r>
    </w:p>
    <w:p>
      <w:r>
        <w:t>Đất thương mại, dịch vụ</w:t>
      </w:r>
    </w:p>
    <w:p>
      <w:r>
        <w:t>TMD</w:t>
      </w:r>
    </w:p>
    <w:p>
      <w:r>
        <w:t>1,34</w:t>
      </w:r>
    </w:p>
    <w:p>
      <w:r>
        <w:t>1,24</w:t>
      </w:r>
    </w:p>
    <w:p>
      <w:r>
        <w:t>0,10</w:t>
      </w:r>
    </w:p>
    <w:p>
      <w:r>
        <w:t>2.6</w:t>
      </w:r>
    </w:p>
    <w:p>
      <w:r>
        <w:t>Đất cơ sở sản xuất phi nông nghiệp</w:t>
      </w:r>
    </w:p>
    <w:p>
      <w:r>
        <w:t>SKC</w:t>
      </w:r>
    </w:p>
    <w:p>
      <w:r>
        <w:t>1,26</w:t>
      </w:r>
    </w:p>
    <w:p>
      <w:r>
        <w:t>0,87</w:t>
      </w:r>
    </w:p>
    <w:p>
      <w:r>
        <w:t>0,12</w:t>
      </w:r>
    </w:p>
    <w:p>
      <w:r>
        <w:t>0,16</w:t>
      </w:r>
    </w:p>
    <w:p>
      <w:r>
        <w:t>0,04</w:t>
      </w:r>
    </w:p>
    <w:p>
      <w:r>
        <w:t>0,08</w:t>
      </w:r>
    </w:p>
    <w:p>
      <w:r>
        <w:t>2.7</w:t>
      </w:r>
    </w:p>
    <w:p>
      <w:r>
        <w:t>Đất sử dụng cho hoạt động khoáng sản</w:t>
      </w:r>
    </w:p>
    <w:p>
      <w:r>
        <w:t>SKS</w:t>
      </w:r>
    </w:p>
    <w:p>
      <w:r>
        <w:t>2.8</w:t>
      </w:r>
    </w:p>
    <w:p>
      <w:r>
        <w:t>Đất sản xuất vật liệu xây dựng, làm đồ gốm</w:t>
      </w:r>
    </w:p>
    <w:p>
      <w:r>
        <w:t>SKX</w:t>
      </w:r>
    </w:p>
    <w:p>
      <w:r>
        <w:t>17,71</w:t>
      </w:r>
    </w:p>
    <w:p>
      <w:r>
        <w:t>5,67</w:t>
      </w:r>
    </w:p>
    <w:p>
      <w:r>
        <w:t>0,83</w:t>
      </w:r>
    </w:p>
    <w:p>
      <w:r>
        <w:t>11,21</w:t>
      </w:r>
    </w:p>
    <w:p>
      <w:r>
        <w:t>2.9</w:t>
      </w:r>
    </w:p>
    <w:p>
      <w:r>
        <w:t>Đất phát triển hạ tầng cấp quốc gia, cấp tỉnh, cấp huyện, cấp xã</w:t>
      </w:r>
    </w:p>
    <w:p>
      <w:r>
        <w:t>DHT</w:t>
      </w:r>
    </w:p>
    <w:p>
      <w:r>
        <w:t>938,01</w:t>
      </w:r>
    </w:p>
    <w:p>
      <w:r>
        <w:t>101,23</w:t>
      </w:r>
    </w:p>
    <w:p>
      <w:r>
        <w:t>52,70</w:t>
      </w:r>
    </w:p>
    <w:p>
      <w:r>
        <w:t>32,98</w:t>
      </w:r>
    </w:p>
    <w:p>
      <w:r>
        <w:t>137,11</w:t>
      </w:r>
    </w:p>
    <w:p>
      <w:r>
        <w:t>52,85</w:t>
      </w:r>
    </w:p>
    <w:p>
      <w:r>
        <w:t>65,74</w:t>
      </w:r>
    </w:p>
    <w:p>
      <w:r>
        <w:t>114,22</w:t>
      </w:r>
    </w:p>
    <w:p>
      <w:r>
        <w:t>61,51</w:t>
      </w:r>
    </w:p>
    <w:p>
      <w:r>
        <w:t>48,42</w:t>
      </w:r>
    </w:p>
    <w:p>
      <w:r>
        <w:t>65,36</w:t>
      </w:r>
    </w:p>
    <w:p>
      <w:r>
        <w:t>110,58</w:t>
      </w:r>
    </w:p>
    <w:p>
      <w:r>
        <w:t>95,30</w:t>
      </w:r>
    </w:p>
    <w:p>
      <w:r>
        <w:t>Trong đó:</w:t>
      </w:r>
    </w:p>
    <w:p>
      <w:r>
        <w:t>-</w:t>
      </w:r>
    </w:p>
    <w:p>
      <w:r>
        <w:t>Đất giao thông</w:t>
      </w:r>
    </w:p>
    <w:p>
      <w:r>
        <w:t>DGT</w:t>
      </w:r>
    </w:p>
    <w:p>
      <w:r>
        <w:t>690,20</w:t>
      </w:r>
    </w:p>
    <w:p>
      <w:r>
        <w:t>57,18</w:t>
      </w:r>
    </w:p>
    <w:p>
      <w:r>
        <w:t>35,53</w:t>
      </w:r>
    </w:p>
    <w:p>
      <w:r>
        <w:t>21,92</w:t>
      </w:r>
    </w:p>
    <w:p>
      <w:r>
        <w:t>113,86</w:t>
      </w:r>
    </w:p>
    <w:p>
      <w:r>
        <w:t>33,75</w:t>
      </w:r>
    </w:p>
    <w:p>
      <w:r>
        <w:t>47,35</w:t>
      </w:r>
    </w:p>
    <w:p>
      <w:r>
        <w:t>101,84</w:t>
      </w:r>
    </w:p>
    <w:p>
      <w:r>
        <w:t>50,67</w:t>
      </w:r>
    </w:p>
    <w:p>
      <w:r>
        <w:t>37,16</w:t>
      </w:r>
    </w:p>
    <w:p>
      <w:r>
        <w:t>34,00</w:t>
      </w:r>
    </w:p>
    <w:p>
      <w:r>
        <w:t>85,91</w:t>
      </w:r>
    </w:p>
    <w:p>
      <w:r>
        <w:t>71,05</w:t>
      </w:r>
    </w:p>
    <w:p>
      <w:r>
        <w:t>-</w:t>
      </w:r>
    </w:p>
    <w:p>
      <w:r>
        <w:t>Đất thủy lợi</w:t>
      </w:r>
    </w:p>
    <w:p>
      <w:r>
        <w:t>DTL</w:t>
      </w:r>
    </w:p>
    <w:p>
      <w:r>
        <w:t>37,33</w:t>
      </w:r>
    </w:p>
    <w:p>
      <w:r>
        <w:t>9,21</w:t>
      </w:r>
    </w:p>
    <w:p>
      <w:r>
        <w:t>1,12</w:t>
      </w:r>
    </w:p>
    <w:p>
      <w:r>
        <w:t>0,53</w:t>
      </w:r>
    </w:p>
    <w:p>
      <w:r>
        <w:t>3,91</w:t>
      </w:r>
    </w:p>
    <w:p>
      <w:r>
        <w:t>6,70</w:t>
      </w:r>
    </w:p>
    <w:p>
      <w:r>
        <w:t>0,11</w:t>
      </w:r>
    </w:p>
    <w:p>
      <w:r>
        <w:t>1,23</w:t>
      </w:r>
    </w:p>
    <w:p>
      <w:r>
        <w:t>2,32</w:t>
      </w:r>
    </w:p>
    <w:p>
      <w:r>
        <w:t>0,20</w:t>
      </w:r>
    </w:p>
    <w:p>
      <w:r>
        <w:t>0,17</w:t>
      </w:r>
    </w:p>
    <w:p>
      <w:r>
        <w:t>4,31</w:t>
      </w:r>
    </w:p>
    <w:p>
      <w:r>
        <w:t>7,52</w:t>
      </w:r>
    </w:p>
    <w:p>
      <w:r>
        <w:t>-</w:t>
      </w:r>
    </w:p>
    <w:p>
      <w:r>
        <w:t>Đất xây dựng cơ sở văn hóa</w:t>
      </w:r>
    </w:p>
    <w:p>
      <w:r>
        <w:t>DVH</w:t>
      </w:r>
    </w:p>
    <w:p>
      <w:r>
        <w:t>0,84</w:t>
      </w:r>
    </w:p>
    <w:p>
      <w:r>
        <w:t>0,35</w:t>
      </w:r>
    </w:p>
    <w:p>
      <w:r>
        <w:t>0,15</w:t>
      </w:r>
    </w:p>
    <w:p>
      <w:r>
        <w:t>0,06</w:t>
      </w:r>
    </w:p>
    <w:p>
      <w:r>
        <w:t>0,03</w:t>
      </w:r>
    </w:p>
    <w:p>
      <w:r>
        <w:t>0,06</w:t>
      </w:r>
    </w:p>
    <w:p>
      <w:r>
        <w:t>0,09</w:t>
      </w:r>
    </w:p>
    <w:p>
      <w:r>
        <w:t>0,05</w:t>
      </w:r>
    </w:p>
    <w:p>
      <w:r>
        <w:t>0,05</w:t>
      </w:r>
    </w:p>
    <w:p>
      <w:r>
        <w:t>-</w:t>
      </w:r>
    </w:p>
    <w:p>
      <w:r>
        <w:t>Đất xây dựng cơ sở y tế</w:t>
      </w:r>
    </w:p>
    <w:p>
      <w:r>
        <w:t>DYT</w:t>
      </w:r>
    </w:p>
    <w:p>
      <w:r>
        <w:t>4,85</w:t>
      </w:r>
    </w:p>
    <w:p>
      <w:r>
        <w:t>1,95</w:t>
      </w:r>
    </w:p>
    <w:p>
      <w:r>
        <w:t>0,13</w:t>
      </w:r>
    </w:p>
    <w:p>
      <w:r>
        <w:t>0,18</w:t>
      </w:r>
    </w:p>
    <w:p>
      <w:r>
        <w:t>0,32</w:t>
      </w:r>
    </w:p>
    <w:p>
      <w:r>
        <w:t>0,17</w:t>
      </w:r>
    </w:p>
    <w:p>
      <w:r>
        <w:t>0,57</w:t>
      </w:r>
    </w:p>
    <w:p>
      <w:r>
        <w:t>0,15</w:t>
      </w:r>
    </w:p>
    <w:p>
      <w:r>
        <w:t>0,45</w:t>
      </w:r>
    </w:p>
    <w:p>
      <w:r>
        <w:t>0,33</w:t>
      </w:r>
    </w:p>
    <w:p>
      <w:r>
        <w:t>0,14</w:t>
      </w:r>
    </w:p>
    <w:p>
      <w:r>
        <w:t>0,46</w:t>
      </w:r>
    </w:p>
    <w:p>
      <w:r>
        <w:t>-</w:t>
      </w:r>
    </w:p>
    <w:p>
      <w:r>
        <w:t>Đất Xây dựng cơ sở giáo dục và đào tạo</w:t>
      </w:r>
    </w:p>
    <w:p>
      <w:r>
        <w:t>DGD</w:t>
      </w:r>
    </w:p>
    <w:p>
      <w:r>
        <w:t>42,30</w:t>
      </w:r>
    </w:p>
    <w:p>
      <w:r>
        <w:t>10,92</w:t>
      </w:r>
    </w:p>
    <w:p>
      <w:r>
        <w:t>1,98</w:t>
      </w:r>
    </w:p>
    <w:p>
      <w:r>
        <w:t>1,19</w:t>
      </w:r>
    </w:p>
    <w:p>
      <w:r>
        <w:t>1,57</w:t>
      </w:r>
    </w:p>
    <w:p>
      <w:r>
        <w:t>4,21</w:t>
      </w:r>
    </w:p>
    <w:p>
      <w:r>
        <w:t>2,38</w:t>
      </w:r>
    </w:p>
    <w:p>
      <w:r>
        <w:t>3,37</w:t>
      </w:r>
    </w:p>
    <w:p>
      <w:r>
        <w:t>2,06</w:t>
      </w:r>
    </w:p>
    <w:p>
      <w:r>
        <w:t>3,44</w:t>
      </w:r>
    </w:p>
    <w:p>
      <w:r>
        <w:t>2,81</w:t>
      </w:r>
    </w:p>
    <w:p>
      <w:r>
        <w:t>3,69</w:t>
      </w:r>
    </w:p>
    <w:p>
      <w:r>
        <w:t>4,68</w:t>
      </w:r>
    </w:p>
    <w:p>
      <w:r>
        <w:t>-</w:t>
      </w:r>
    </w:p>
    <w:p>
      <w:r>
        <w:t>Đất xây dựng cơ sở thể dục thể thao</w:t>
      </w:r>
    </w:p>
    <w:p>
      <w:r>
        <w:t>DTT</w:t>
      </w:r>
    </w:p>
    <w:p>
      <w:r>
        <w:t>6,62</w:t>
      </w:r>
    </w:p>
    <w:p>
      <w:r>
        <w:t>5,15</w:t>
      </w:r>
    </w:p>
    <w:p>
      <w:r>
        <w:t>0,32</w:t>
      </w:r>
    </w:p>
    <w:p>
      <w:r>
        <w:t>0,20</w:t>
      </w:r>
    </w:p>
    <w:p>
      <w:r>
        <w:t>0,95</w:t>
      </w:r>
    </w:p>
    <w:p>
      <w:r>
        <w:t>-</w:t>
      </w:r>
    </w:p>
    <w:p>
      <w:r>
        <w:t>Đất công trình năng lượng</w:t>
      </w:r>
    </w:p>
    <w:p>
      <w:r>
        <w:t>DNL</w:t>
      </w:r>
    </w:p>
    <w:p>
      <w:r>
        <w:t>99,75</w:t>
      </w:r>
    </w:p>
    <w:p>
      <w:r>
        <w:t>4,27</w:t>
      </w:r>
    </w:p>
    <w:p>
      <w:r>
        <w:t>6,03</w:t>
      </w:r>
    </w:p>
    <w:p>
      <w:r>
        <w:t>5,65</w:t>
      </w:r>
    </w:p>
    <w:p>
      <w:r>
        <w:t>15,64</w:t>
      </w:r>
    </w:p>
    <w:p>
      <w:r>
        <w:t>5,85</w:t>
      </w:r>
    </w:p>
    <w:p>
      <w:r>
        <w:t>5,60</w:t>
      </w:r>
    </w:p>
    <w:p>
      <w:r>
        <w:t>6,84</w:t>
      </w:r>
    </w:p>
    <w:p>
      <w:r>
        <w:t>5,51</w:t>
      </w:r>
    </w:p>
    <w:p>
      <w:r>
        <w:t>5,81</w:t>
      </w:r>
    </w:p>
    <w:p>
      <w:r>
        <w:t>26,65</w:t>
      </w:r>
    </w:p>
    <w:p>
      <w:r>
        <w:t>5,85</w:t>
      </w:r>
    </w:p>
    <w:p>
      <w:r>
        <w:t>6,04</w:t>
      </w:r>
    </w:p>
    <w:p>
      <w:r>
        <w:t>-</w:t>
      </w:r>
    </w:p>
    <w:p>
      <w:r>
        <w:t>Đất công trình bưu chính, viễn thông</w:t>
      </w:r>
    </w:p>
    <w:p>
      <w:r>
        <w:t>DBV</w:t>
      </w:r>
    </w:p>
    <w:p>
      <w:r>
        <w:t>0,72</w:t>
      </w:r>
    </w:p>
    <w:p>
      <w:r>
        <w:t>0,29</w:t>
      </w:r>
    </w:p>
    <w:p>
      <w:r>
        <w:t>0,03</w:t>
      </w:r>
    </w:p>
    <w:p>
      <w:r>
        <w:t>0,07</w:t>
      </w:r>
    </w:p>
    <w:p>
      <w:r>
        <w:t>0,03</w:t>
      </w:r>
    </w:p>
    <w:p>
      <w:r>
        <w:t>0,04</w:t>
      </w:r>
    </w:p>
    <w:p>
      <w:r>
        <w:t>0,03</w:t>
      </w:r>
    </w:p>
    <w:p>
      <w:r>
        <w:t>0,04</w:t>
      </w:r>
    </w:p>
    <w:p>
      <w:r>
        <w:t>0,12</w:t>
      </w:r>
    </w:p>
    <w:p>
      <w:r>
        <w:t>0,03</w:t>
      </w:r>
    </w:p>
    <w:p>
      <w:r>
        <w:t>0,04</w:t>
      </w:r>
    </w:p>
    <w:p>
      <w:r>
        <w:t>0,02</w:t>
      </w:r>
    </w:p>
    <w:p>
      <w:r>
        <w:t>-</w:t>
      </w:r>
    </w:p>
    <w:p>
      <w:r>
        <w:t>Đất xây dựng kho dự trữ quốc gia</w:t>
      </w:r>
    </w:p>
    <w:p>
      <w:r>
        <w:t>DKG</w:t>
      </w:r>
    </w:p>
    <w:p>
      <w:r>
        <w:t>-</w:t>
      </w:r>
    </w:p>
    <w:p>
      <w:r>
        <w:t>Đất có di tích lịch sử - văn hóa</w:t>
      </w:r>
    </w:p>
    <w:p>
      <w:r>
        <w:t>DDT</w:t>
      </w:r>
    </w:p>
    <w:p>
      <w:r>
        <w:t>0,36</w:t>
      </w:r>
    </w:p>
    <w:p>
      <w:r>
        <w:t>0,36</w:t>
      </w:r>
    </w:p>
    <w:p>
      <w:r>
        <w:t>-</w:t>
      </w:r>
    </w:p>
    <w:p>
      <w:r>
        <w:t>Đất bãi thải, xử lý chất thải</w:t>
      </w:r>
    </w:p>
    <w:p>
      <w:r>
        <w:t>DRA</w:t>
      </w:r>
    </w:p>
    <w:p>
      <w:r>
        <w:t>0,10</w:t>
      </w:r>
    </w:p>
    <w:p>
      <w:r>
        <w:t>0,10</w:t>
      </w:r>
    </w:p>
    <w:p>
      <w:r>
        <w:t>-</w:t>
      </w:r>
    </w:p>
    <w:p>
      <w:r>
        <w:t>Đất cơ sở tôn giáo</w:t>
      </w:r>
    </w:p>
    <w:p>
      <w:r>
        <w:t>TON</w:t>
      </w:r>
    </w:p>
    <w:p>
      <w:r>
        <w:t>-</w:t>
      </w:r>
    </w:p>
    <w:p>
      <w:r>
        <w:t>Đất làm nghĩa trang, nghĩa địa, nhà tang lễ, nhà hỏa táng</w:t>
      </w:r>
    </w:p>
    <w:p>
      <w:r>
        <w:t>NTD</w:t>
      </w:r>
    </w:p>
    <w:p>
      <w:r>
        <w:t>52,84</w:t>
      </w:r>
    </w:p>
    <w:p>
      <w:r>
        <w:t>10,96</w:t>
      </w:r>
    </w:p>
    <w:p>
      <w:r>
        <w:t>7,62</w:t>
      </w:r>
    </w:p>
    <w:p>
      <w:r>
        <w:t>3,29</w:t>
      </w:r>
    </w:p>
    <w:p>
      <w:r>
        <w:t>2,13</w:t>
      </w:r>
    </w:p>
    <w:p>
      <w:r>
        <w:t>1,67</w:t>
      </w:r>
    </w:p>
    <w:p>
      <w:r>
        <w:t>10,04</w:t>
      </w:r>
    </w:p>
    <w:p>
      <w:r>
        <w:t>0,31</w:t>
      </w:r>
    </w:p>
    <w:p>
      <w:r>
        <w:t>0,34</w:t>
      </w:r>
    </w:p>
    <w:p>
      <w:r>
        <w:t>0,90</w:t>
      </w:r>
    </w:p>
    <w:p>
      <w:r>
        <w:t>1,38</w:t>
      </w:r>
    </w:p>
    <w:p>
      <w:r>
        <w:t>10,29</w:t>
      </w:r>
    </w:p>
    <w:p>
      <w:r>
        <w:t>3,91</w:t>
      </w:r>
    </w:p>
    <w:p>
      <w:r>
        <w:t>-</w:t>
      </w:r>
    </w:p>
    <w:p>
      <w:r>
        <w:t>Đất cơ sở nghiên cứu khoa học</w:t>
      </w:r>
    </w:p>
    <w:p>
      <w:r>
        <w:t>DKH</w:t>
      </w:r>
    </w:p>
    <w:p>
      <w:r>
        <w:t>-</w:t>
      </w:r>
    </w:p>
    <w:p>
      <w:r>
        <w:t>Đất cơ sở dịch vụ về xã hội</w:t>
      </w:r>
    </w:p>
    <w:p>
      <w:r>
        <w:t>DXH</w:t>
      </w:r>
    </w:p>
    <w:p>
      <w:r>
        <w:t>-</w:t>
      </w:r>
    </w:p>
    <w:p>
      <w:r>
        <w:t>Đất chợ</w:t>
      </w:r>
    </w:p>
    <w:p>
      <w:r>
        <w:t>DCH</w:t>
      </w:r>
    </w:p>
    <w:p>
      <w:r>
        <w:t>2,11</w:t>
      </w:r>
    </w:p>
    <w:p>
      <w:r>
        <w:t>0,95</w:t>
      </w:r>
    </w:p>
    <w:p>
      <w:r>
        <w:t>0,27</w:t>
      </w:r>
    </w:p>
    <w:p>
      <w:r>
        <w:t>0,26</w:t>
      </w:r>
    </w:p>
    <w:p>
      <w:r>
        <w:t>0,11</w:t>
      </w:r>
    </w:p>
    <w:p>
      <w:r>
        <w:t>0,52</w:t>
      </w:r>
    </w:p>
    <w:p>
      <w:r>
        <w:t>2.10</w:t>
      </w:r>
    </w:p>
    <w:p>
      <w:r>
        <w:t>Đất danh lam thắng cảnh</w:t>
      </w:r>
    </w:p>
    <w:p>
      <w:r>
        <w:t>DDL</w:t>
      </w:r>
    </w:p>
    <w:p>
      <w:r>
        <w:t>60,78</w:t>
      </w:r>
    </w:p>
    <w:p>
      <w:r>
        <w:t>19,50</w:t>
      </w:r>
    </w:p>
    <w:p>
      <w:r>
        <w:t>5,28</w:t>
      </w:r>
    </w:p>
    <w:p>
      <w:r>
        <w:t>3,21</w:t>
      </w:r>
    </w:p>
    <w:p>
      <w:r>
        <w:t>32,79</w:t>
      </w:r>
    </w:p>
    <w:p>
      <w:r>
        <w:t>2.11</w:t>
      </w:r>
    </w:p>
    <w:p>
      <w:r>
        <w:t>Đất sinh hoạt cộng đồng</w:t>
      </w:r>
    </w:p>
    <w:p>
      <w:r>
        <w:t>DSH</w:t>
      </w:r>
    </w:p>
    <w:p>
      <w:r>
        <w:t>3,83</w:t>
      </w:r>
    </w:p>
    <w:p>
      <w:r>
        <w:t>0,94</w:t>
      </w:r>
    </w:p>
    <w:p>
      <w:r>
        <w:t>0,41</w:t>
      </w:r>
    </w:p>
    <w:p>
      <w:r>
        <w:t>0,10</w:t>
      </w:r>
    </w:p>
    <w:p>
      <w:r>
        <w:t>0,33</w:t>
      </w:r>
    </w:p>
    <w:p>
      <w:r>
        <w:t>0,15</w:t>
      </w:r>
    </w:p>
    <w:p>
      <w:r>
        <w:t>0,12</w:t>
      </w:r>
    </w:p>
    <w:p>
      <w:r>
        <w:t>0,70</w:t>
      </w:r>
    </w:p>
    <w:p>
      <w:r>
        <w:t>0,08</w:t>
      </w:r>
    </w:p>
    <w:p>
      <w:r>
        <w:t>0,15</w:t>
      </w:r>
    </w:p>
    <w:p>
      <w:r>
        <w:t>0,59</w:t>
      </w:r>
    </w:p>
    <w:p>
      <w:r>
        <w:t>0,25</w:t>
      </w:r>
    </w:p>
    <w:p>
      <w:r>
        <w:t>2.12</w:t>
      </w:r>
    </w:p>
    <w:p>
      <w:r>
        <w:t>Đất khu vui chơi, giải trí công cộng</w:t>
      </w:r>
    </w:p>
    <w:p>
      <w:r>
        <w:t>DKV</w:t>
      </w:r>
    </w:p>
    <w:p>
      <w:r>
        <w:t>2.13</w:t>
      </w:r>
    </w:p>
    <w:p>
      <w:r>
        <w:t>Đất ở tại nông thôn</w:t>
      </w:r>
    </w:p>
    <w:p>
      <w:r>
        <w:t>ONT</w:t>
      </w:r>
    </w:p>
    <w:p>
      <w:r>
        <w:t>355,21</w:t>
      </w:r>
    </w:p>
    <w:p>
      <w:r>
        <w:t>21,47</w:t>
      </w:r>
    </w:p>
    <w:p>
      <w:r>
        <w:t>18,20</w:t>
      </w:r>
    </w:p>
    <w:p>
      <w:r>
        <w:t>46,45</w:t>
      </w:r>
    </w:p>
    <w:p>
      <w:r>
        <w:t>33,32</w:t>
      </w:r>
    </w:p>
    <w:p>
      <w:r>
        <w:t>30,76</w:t>
      </w:r>
    </w:p>
    <w:p>
      <w:r>
        <w:t>42,60</w:t>
      </w:r>
    </w:p>
    <w:p>
      <w:r>
        <w:t>30,57</w:t>
      </w:r>
    </w:p>
    <w:p>
      <w:r>
        <w:t>27,86</w:t>
      </w:r>
    </w:p>
    <w:p>
      <w:r>
        <w:t>23,92</w:t>
      </w:r>
    </w:p>
    <w:p>
      <w:r>
        <w:t>34,73</w:t>
      </w:r>
    </w:p>
    <w:p>
      <w:r>
        <w:t>45,34</w:t>
      </w:r>
    </w:p>
    <w:p>
      <w:r>
        <w:t>2.14</w:t>
      </w:r>
    </w:p>
    <w:p>
      <w:r>
        <w:t>Đất ở đô thị</w:t>
      </w:r>
    </w:p>
    <w:p>
      <w:r>
        <w:t>ODT</w:t>
      </w:r>
    </w:p>
    <w:p>
      <w:r>
        <w:t>69,94</w:t>
      </w:r>
    </w:p>
    <w:p>
      <w:r>
        <w:t>69,94</w:t>
      </w:r>
    </w:p>
    <w:p>
      <w:r>
        <w:t>2.15</w:t>
      </w:r>
    </w:p>
    <w:p>
      <w:r>
        <w:t>Đất xây dựng trụ sở cơ quan</w:t>
      </w:r>
    </w:p>
    <w:p>
      <w:r>
        <w:t>TSC</w:t>
      </w:r>
    </w:p>
    <w:p>
      <w:r>
        <w:t>10,50</w:t>
      </w:r>
    </w:p>
    <w:p>
      <w:r>
        <w:t>4,19</w:t>
      </w:r>
    </w:p>
    <w:p>
      <w:r>
        <w:t>3,24</w:t>
      </w:r>
    </w:p>
    <w:p>
      <w:r>
        <w:t>0,11</w:t>
      </w:r>
    </w:p>
    <w:p>
      <w:r>
        <w:t>0,25</w:t>
      </w:r>
    </w:p>
    <w:p>
      <w:r>
        <w:t>0,22</w:t>
      </w:r>
    </w:p>
    <w:p>
      <w:r>
        <w:t>0,17</w:t>
      </w:r>
    </w:p>
    <w:p>
      <w:r>
        <w:t>0,17</w:t>
      </w:r>
    </w:p>
    <w:p>
      <w:r>
        <w:t>0,27</w:t>
      </w:r>
    </w:p>
    <w:p>
      <w:r>
        <w:t>0,08</w:t>
      </w:r>
    </w:p>
    <w:p>
      <w:r>
        <w:t>0,15</w:t>
      </w:r>
    </w:p>
    <w:p>
      <w:r>
        <w:t>1,64</w:t>
      </w:r>
    </w:p>
    <w:p>
      <w:r>
        <w:t>2.16</w:t>
      </w:r>
    </w:p>
    <w:p>
      <w:r>
        <w:t>Đất xây dựng trụ sở của tổ chức sự nghiệp</w:t>
      </w:r>
    </w:p>
    <w:p>
      <w:r>
        <w:t>DTS</w:t>
      </w:r>
    </w:p>
    <w:p>
      <w:r>
        <w:t>0,08</w:t>
      </w:r>
    </w:p>
    <w:p>
      <w:r>
        <w:t>0,08</w:t>
      </w:r>
    </w:p>
    <w:p>
      <w:r>
        <w:t>2.17</w:t>
      </w:r>
    </w:p>
    <w:p>
      <w:r>
        <w:t>Đất xây dựng cơ sở ngoại giao</w:t>
      </w:r>
    </w:p>
    <w:p>
      <w:r>
        <w:t>DNG</w:t>
      </w:r>
    </w:p>
    <w:p>
      <w:r>
        <w:t>2.18</w:t>
      </w:r>
    </w:p>
    <w:p>
      <w:r>
        <w:t>Đất cơ sở tín ngưỡng</w:t>
      </w:r>
    </w:p>
    <w:p>
      <w:r>
        <w:t>TIN</w:t>
      </w:r>
    </w:p>
    <w:p>
      <w:r>
        <w:t>0,02</w:t>
      </w:r>
    </w:p>
    <w:p>
      <w:r>
        <w:t>0,02</w:t>
      </w:r>
    </w:p>
    <w:p>
      <w:r>
        <w:t>2.19</w:t>
      </w:r>
    </w:p>
    <w:p>
      <w:r>
        <w:t>Đất sông, ngòi, kênh, rạch, suối</w:t>
      </w:r>
    </w:p>
    <w:p>
      <w:r>
        <w:t>SON</w:t>
      </w:r>
    </w:p>
    <w:p>
      <w:r>
        <w:t>2.105,03</w:t>
      </w:r>
    </w:p>
    <w:p>
      <w:r>
        <w:t>14,56</w:t>
      </w:r>
    </w:p>
    <w:p>
      <w:r>
        <w:t>777,03</w:t>
      </w:r>
    </w:p>
    <w:p>
      <w:r>
        <w:t>114,63</w:t>
      </w:r>
    </w:p>
    <w:p>
      <w:r>
        <w:t>73,87</w:t>
      </w:r>
    </w:p>
    <w:p>
      <w:r>
        <w:t>24,87</w:t>
      </w:r>
    </w:p>
    <w:p>
      <w:r>
        <w:t>333,65</w:t>
      </w:r>
    </w:p>
    <w:p>
      <w:r>
        <w:t>55,05</w:t>
      </w:r>
    </w:p>
    <w:p>
      <w:r>
        <w:t>29,12</w:t>
      </w:r>
    </w:p>
    <w:p>
      <w:r>
        <w:t>63,37</w:t>
      </w:r>
    </w:p>
    <w:p>
      <w:r>
        <w:t>80,55</w:t>
      </w:r>
    </w:p>
    <w:p>
      <w:r>
        <w:t>498,51</w:t>
      </w:r>
    </w:p>
    <w:p>
      <w:r>
        <w:t>39,82</w:t>
      </w:r>
    </w:p>
    <w:p>
      <w:r>
        <w:t>2.20</w:t>
      </w:r>
    </w:p>
    <w:p>
      <w:r>
        <w:t>Đất có mặt nước chuyên dùng</w:t>
      </w:r>
    </w:p>
    <w:p>
      <w:r>
        <w:t>MNC</w:t>
      </w:r>
    </w:p>
    <w:p>
      <w:r>
        <w:t>6,74</w:t>
      </w:r>
    </w:p>
    <w:p>
      <w:r>
        <w:t>6,59</w:t>
      </w:r>
    </w:p>
    <w:p>
      <w:r>
        <w:t>0,15</w:t>
      </w:r>
    </w:p>
    <w:p>
      <w:r>
        <w:t>2.21</w:t>
      </w:r>
    </w:p>
    <w:p>
      <w:r>
        <w:t>Đất phi nông nghiệp khác</w:t>
      </w:r>
    </w:p>
    <w:p>
      <w:r>
        <w:t>PNK</w:t>
      </w:r>
    </w:p>
    <w:p>
      <w:r>
        <w:t>0,09</w:t>
      </w:r>
    </w:p>
    <w:p>
      <w:r>
        <w:t>0,09</w:t>
      </w:r>
    </w:p>
    <w:p>
      <w:r>
        <w:t>3</w:t>
      </w:r>
    </w:p>
    <w:p>
      <w:r>
        <w:t>Đất chưa sử dụng</w:t>
      </w:r>
    </w:p>
    <w:p>
      <w:r>
        <w:t>CSD</w:t>
      </w:r>
    </w:p>
    <w:p>
      <w:r>
        <w:t>787,17</w:t>
      </w:r>
    </w:p>
    <w:p>
      <w:r>
        <w:t>12,84</w:t>
      </w:r>
    </w:p>
    <w:p>
      <w:r>
        <w:t>8,99</w:t>
      </w:r>
    </w:p>
    <w:p>
      <w:r>
        <w:t>50,48</w:t>
      </w:r>
    </w:p>
    <w:p>
      <w:r>
        <w:t>47,53</w:t>
      </w:r>
    </w:p>
    <w:p>
      <w:r>
        <w:t>3,64</w:t>
      </w:r>
    </w:p>
    <w:p>
      <w:r>
        <w:t>167,19</w:t>
      </w:r>
    </w:p>
    <w:p>
      <w:r>
        <w:t>130,49</w:t>
      </w:r>
    </w:p>
    <w:p>
      <w:r>
        <w:t>49,77</w:t>
      </w:r>
    </w:p>
    <w:p>
      <w:r>
        <w:t>89,00</w:t>
      </w:r>
    </w:p>
    <w:p>
      <w:r>
        <w:t>137,26</w:t>
      </w:r>
    </w:p>
    <w:p>
      <w:r>
        <w:t>16,65</w:t>
      </w:r>
    </w:p>
    <w:p>
      <w:r>
        <w:t>73,32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1.449,00</w:t>
      </w:r>
    </w:p>
    <w:p>
      <w:r>
        <w:t>1.449,00</w:t>
      </w:r>
    </w:p>
    <w:p>
      <w:r>
        <w:t>4</w:t>
      </w:r>
    </w:p>
    <w:p>
      <w:r>
        <w:t>Khu sản xuất nông nghiệp (khu vực chuyên trồng lúa nước, khu vực chuyên trồng cây công nghiệp lâu năm)</w:t>
      </w:r>
    </w:p>
    <w:p>
      <w:r>
        <w:t>KNN</w:t>
      </w:r>
    </w:p>
    <w:p>
      <w:r>
        <w:t>2.012,26</w:t>
      </w:r>
    </w:p>
    <w:p>
      <w:r>
        <w:t>299,10</w:t>
      </w:r>
    </w:p>
    <w:p>
      <w:r>
        <w:t>54,03</w:t>
      </w:r>
    </w:p>
    <w:p>
      <w:r>
        <w:t>57,59</w:t>
      </w:r>
    </w:p>
    <w:p>
      <w:r>
        <w:t>247,89</w:t>
      </w:r>
    </w:p>
    <w:p>
      <w:r>
        <w:t>212,54</w:t>
      </w:r>
    </w:p>
    <w:p>
      <w:r>
        <w:t>119,37</w:t>
      </w:r>
    </w:p>
    <w:p>
      <w:r>
        <w:t>305,44</w:t>
      </w:r>
    </w:p>
    <w:p>
      <w:r>
        <w:t>108,28</w:t>
      </w:r>
    </w:p>
    <w:p>
      <w:r>
        <w:t>92,91</w:t>
      </w:r>
    </w:p>
    <w:p>
      <w:r>
        <w:t>145,50</w:t>
      </w:r>
    </w:p>
    <w:p>
      <w:r>
        <w:t>143,46</w:t>
      </w:r>
    </w:p>
    <w:p>
      <w:r>
        <w:t>226,14</w:t>
      </w:r>
    </w:p>
    <w:p>
      <w:r>
        <w:t>5</w:t>
      </w:r>
    </w:p>
    <w:p>
      <w:r>
        <w:t>Khu lâm nghiệp (khu vực rừng phòng hộ, rừng đặc dụng, rừng sản xuất)</w:t>
      </w:r>
    </w:p>
    <w:p>
      <w:r>
        <w:t>KLN</w:t>
      </w:r>
    </w:p>
    <w:p>
      <w:r>
        <w:t>26.352,92</w:t>
      </w:r>
    </w:p>
    <w:p>
      <w:r>
        <w:t>375,24</w:t>
      </w:r>
    </w:p>
    <w:p>
      <w:r>
        <w:t>2.304,02</w:t>
      </w:r>
    </w:p>
    <w:p>
      <w:r>
        <w:t>2.307,46</w:t>
      </w:r>
    </w:p>
    <w:p>
      <w:r>
        <w:t>1.406,05</w:t>
      </w:r>
    </w:p>
    <w:p>
      <w:r>
        <w:t>1.955,49</w:t>
      </w:r>
    </w:p>
    <w:p>
      <w:r>
        <w:t>3.728,85</w:t>
      </w:r>
    </w:p>
    <w:p>
      <w:r>
        <w:t>2.560,40</w:t>
      </w:r>
    </w:p>
    <w:p>
      <w:r>
        <w:t>1.864,65</w:t>
      </w:r>
    </w:p>
    <w:p>
      <w:r>
        <w:t>2.139,32</w:t>
      </w:r>
    </w:p>
    <w:p>
      <w:r>
        <w:t>2.125,10</w:t>
      </w:r>
    </w:p>
    <w:p>
      <w:r>
        <w:t>3.177,02</w:t>
      </w:r>
    </w:p>
    <w:p>
      <w:r>
        <w:t>2.409,32</w:t>
      </w:r>
    </w:p>
    <w:p>
      <w:r>
        <w:t>6</w:t>
      </w:r>
    </w:p>
    <w:p>
      <w:r>
        <w:t>Khu du lịch</w:t>
      </w:r>
    </w:p>
    <w:p>
      <w:r>
        <w:t>KDL</w:t>
      </w:r>
    </w:p>
    <w:p>
      <w:r>
        <w:t>45,86</w:t>
      </w:r>
    </w:p>
    <w:p>
      <w:r>
        <w:t>14,63</w:t>
      </w:r>
    </w:p>
    <w:p>
      <w:r>
        <w:t>3,96</w:t>
      </w:r>
    </w:p>
    <w:p>
      <w:r>
        <w:t>2,41</w:t>
      </w:r>
    </w:p>
    <w:p>
      <w:r>
        <w:t>0,27</w:t>
      </w:r>
    </w:p>
    <w:p>
      <w:r>
        <w:t>0,01</w:t>
      </w:r>
    </w:p>
    <w:p>
      <w:r>
        <w:t>24,59</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1,34</w:t>
      </w:r>
    </w:p>
    <w:p>
      <w:r>
        <w:t>1,24</w:t>
      </w:r>
    </w:p>
    <w:p>
      <w:r>
        <w:t>0,10</w:t>
      </w:r>
    </w:p>
    <w:p>
      <w:r>
        <w:t>11</w:t>
      </w:r>
    </w:p>
    <w:p>
      <w:r>
        <w:t>Khu đô thị - thương mại - dịch vụ</w:t>
      </w:r>
    </w:p>
    <w:p>
      <w:r>
        <w:t>KDV</w:t>
      </w:r>
    </w:p>
    <w:p>
      <w:r>
        <w:t>12</w:t>
      </w:r>
    </w:p>
    <w:p>
      <w:r>
        <w:t>Khu dân cư nông thôn</w:t>
      </w:r>
    </w:p>
    <w:p>
      <w:r>
        <w:t>DNT</w:t>
      </w:r>
    </w:p>
    <w:p>
      <w:r>
        <w:t>835,07</w:t>
      </w:r>
    </w:p>
    <w:p>
      <w:r>
        <w:t>68,24</w:t>
      </w:r>
    </w:p>
    <w:p>
      <w:r>
        <w:t>50,88</w:t>
      </w:r>
    </w:p>
    <w:p>
      <w:r>
        <w:t>96,40</w:t>
      </w:r>
    </w:p>
    <w:p>
      <w:r>
        <w:t>48,85</w:t>
      </w:r>
    </w:p>
    <w:p>
      <w:r>
        <w:t>90,71</w:t>
      </w:r>
    </w:p>
    <w:p>
      <w:r>
        <w:t>94,98</w:t>
      </w:r>
    </w:p>
    <w:p>
      <w:r>
        <w:t>69,52</w:t>
      </w:r>
    </w:p>
    <w:p>
      <w:r>
        <w:t>61,48</w:t>
      </w:r>
    </w:p>
    <w:p>
      <w:r>
        <w:t>67,97</w:t>
      </w:r>
    </w:p>
    <w:p>
      <w:r>
        <w:t>104,84</w:t>
      </w:r>
    </w:p>
    <w:p>
      <w:r>
        <w:t>81,20</w:t>
      </w:r>
    </w:p>
    <w:p>
      <w:r>
        <w:t>13</w:t>
      </w:r>
    </w:p>
    <w:p>
      <w:r>
        <w:t>Khu ở, làng nghề, sản xuất phi nông nghiệp nông thôn</w:t>
      </w:r>
    </w:p>
    <w:p>
      <w:r>
        <w:t>KON</w:t>
      </w:r>
    </w:p>
    <w:p>
      <w:r>
        <w:t>Ghi chú: Khu chức năng không tổng hợp khi tính tổng diện tích tự nhiên</w:t>
      </w:r>
    </w:p>
    <w:p>
      <w:r>
        <w:t>Biểu 02: Kế hoạch thu hồi các loại đất</w:t>
      </w:r>
    </w:p>
    <w:p>
      <w:r>
        <w:t>(Kèm theo Quyết định số: 716/QĐ-UBND ngày 25 tháng 4 năm 2023 của UBND tỉnh)</w:t>
      </w:r>
    </w:p>
    <w:p>
      <w:r>
        <w:t>Đơn vị tính: ha</w:t>
      </w:r>
    </w:p>
    <w:p>
      <w:r>
        <w:t>STT</w:t>
      </w:r>
    </w:p>
    <w:p>
      <w:r>
        <w:t>Chỉ tiêu sử dụng đất</w:t>
      </w:r>
    </w:p>
    <w:p>
      <w:r>
        <w:t>Mã</w:t>
      </w:r>
    </w:p>
    <w:p>
      <w:r>
        <w:t>Tổng diện tích</w:t>
      </w:r>
    </w:p>
    <w:p>
      <w:r>
        <w:t>Diện tích phân theo đơn vị hành chính</w:t>
      </w:r>
    </w:p>
    <w:p>
      <w:r>
        <w:t>Thị trấn Tủa Chùa</w:t>
      </w:r>
    </w:p>
    <w:p>
      <w:r>
        <w:t>Xã Huổi Só</w:t>
      </w:r>
    </w:p>
    <w:p>
      <w:r>
        <w:t>Xã Lao Xả Phình</w:t>
      </w:r>
    </w:p>
    <w:p>
      <w:r>
        <w:t>Xã Mường Báng</w:t>
      </w:r>
    </w:p>
    <w:p>
      <w:r>
        <w:t>Xã Mường Đun</w:t>
      </w:r>
    </w:p>
    <w:p>
      <w:r>
        <w:t>Xã Sín Chải</w:t>
      </w:r>
    </w:p>
    <w:p>
      <w:r>
        <w:t>Xã Sính Phình</w:t>
      </w:r>
    </w:p>
    <w:p>
      <w:r>
        <w:t>Xã Tả Phìn</w:t>
      </w:r>
    </w:p>
    <w:p>
      <w:r>
        <w:t>Xã Tả Sìn Thàng</w:t>
      </w:r>
    </w:p>
    <w:p>
      <w:r>
        <w:t>Xã Trung Thu</w:t>
      </w:r>
    </w:p>
    <w:p>
      <w:r>
        <w:t>Xã Tủa Thàng</w:t>
      </w:r>
    </w:p>
    <w:p>
      <w:r>
        <w:t>Xã Xá Nhè</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117,70</w:t>
      </w:r>
    </w:p>
    <w:p>
      <w:r>
        <w:t>13,73</w:t>
      </w:r>
    </w:p>
    <w:p>
      <w:r>
        <w:t>9,24</w:t>
      </w:r>
    </w:p>
    <w:p>
      <w:r>
        <w:t>4,82</w:t>
      </w:r>
    </w:p>
    <w:p>
      <w:r>
        <w:t>15,87</w:t>
      </w:r>
    </w:p>
    <w:p>
      <w:r>
        <w:t>8,42</w:t>
      </w:r>
    </w:p>
    <w:p>
      <w:r>
        <w:t>7,28</w:t>
      </w:r>
    </w:p>
    <w:p>
      <w:r>
        <w:t>13,06</w:t>
      </w:r>
    </w:p>
    <w:p>
      <w:r>
        <w:t>12,53</w:t>
      </w:r>
    </w:p>
    <w:p>
      <w:r>
        <w:t>8,42</w:t>
      </w:r>
    </w:p>
    <w:p>
      <w:r>
        <w:t>4,98</w:t>
      </w:r>
    </w:p>
    <w:p>
      <w:r>
        <w:t>14,53</w:t>
      </w:r>
    </w:p>
    <w:p>
      <w:r>
        <w:t>4,82</w:t>
      </w:r>
    </w:p>
    <w:p>
      <w:r>
        <w:t>Trong đó:</w:t>
      </w:r>
    </w:p>
    <w:p>
      <w:r>
        <w:t>1.1</w:t>
      </w:r>
    </w:p>
    <w:p>
      <w:r>
        <w:t>Đất trồng lúa</w:t>
      </w:r>
    </w:p>
    <w:p>
      <w:r>
        <w:t>LUA</w:t>
      </w:r>
    </w:p>
    <w:p>
      <w:r>
        <w:t>12,94</w:t>
      </w:r>
    </w:p>
    <w:p>
      <w:r>
        <w:t>0,70</w:t>
      </w:r>
    </w:p>
    <w:p>
      <w:r>
        <w:t>0,89</w:t>
      </w:r>
    </w:p>
    <w:p>
      <w:r>
        <w:t>0,03</w:t>
      </w:r>
    </w:p>
    <w:p>
      <w:r>
        <w:t>0,44</w:t>
      </w:r>
    </w:p>
    <w:p>
      <w:r>
        <w:t>1,35</w:t>
      </w:r>
    </w:p>
    <w:p>
      <w:r>
        <w:t>0,25</w:t>
      </w:r>
    </w:p>
    <w:p>
      <w:r>
        <w:t>0,53</w:t>
      </w:r>
    </w:p>
    <w:p>
      <w:r>
        <w:t>1,48</w:t>
      </w:r>
    </w:p>
    <w:p>
      <w:r>
        <w:t>1,41</w:t>
      </w:r>
    </w:p>
    <w:p>
      <w:r>
        <w:t>0,04</w:t>
      </w:r>
    </w:p>
    <w:p>
      <w:r>
        <w:t>5,79</w:t>
      </w:r>
    </w:p>
    <w:p>
      <w:r>
        <w:t>0,03</w:t>
      </w:r>
    </w:p>
    <w:p>
      <w:r>
        <w:t>Trong đó: Đất chuyên trồng lúa nước</w:t>
      </w:r>
    </w:p>
    <w:p>
      <w:r>
        <w:t>LUC</w:t>
      </w:r>
    </w:p>
    <w:p>
      <w:r>
        <w:t>1,67</w:t>
      </w:r>
    </w:p>
    <w:p>
      <w:r>
        <w:t>0,02</w:t>
      </w:r>
    </w:p>
    <w:p>
      <w:r>
        <w:t>0,42</w:t>
      </w:r>
    </w:p>
    <w:p>
      <w:r>
        <w:t>1,20</w:t>
      </w:r>
    </w:p>
    <w:p>
      <w:r>
        <w:t>0,01</w:t>
      </w:r>
    </w:p>
    <w:p>
      <w:r>
        <w:t>0,02</w:t>
      </w:r>
    </w:p>
    <w:p>
      <w:r>
        <w:t>1.2</w:t>
      </w:r>
    </w:p>
    <w:p>
      <w:r>
        <w:t>Đất trồng cây hàng năm khác</w:t>
      </w:r>
    </w:p>
    <w:p>
      <w:r>
        <w:t>HNK</w:t>
      </w:r>
    </w:p>
    <w:p>
      <w:r>
        <w:t>81,53</w:t>
      </w:r>
    </w:p>
    <w:p>
      <w:r>
        <w:t>10,64</w:t>
      </w:r>
    </w:p>
    <w:p>
      <w:r>
        <w:t>6,95</w:t>
      </w:r>
    </w:p>
    <w:p>
      <w:r>
        <w:t>3,24</w:t>
      </w:r>
    </w:p>
    <w:p>
      <w:r>
        <w:t>13,45</w:t>
      </w:r>
    </w:p>
    <w:p>
      <w:r>
        <w:t>5,42</w:t>
      </w:r>
    </w:p>
    <w:p>
      <w:r>
        <w:t>5,20</w:t>
      </w:r>
    </w:p>
    <w:p>
      <w:r>
        <w:t>8,53</w:t>
      </w:r>
    </w:p>
    <w:p>
      <w:r>
        <w:t>9,75</w:t>
      </w:r>
    </w:p>
    <w:p>
      <w:r>
        <w:t>5,23</w:t>
      </w:r>
    </w:p>
    <w:p>
      <w:r>
        <w:t>3,29</w:t>
      </w:r>
    </w:p>
    <w:p>
      <w:r>
        <w:t>6,59</w:t>
      </w:r>
    </w:p>
    <w:p>
      <w:r>
        <w:t>3,24</w:t>
      </w:r>
    </w:p>
    <w:p>
      <w:r>
        <w:t>1.3</w:t>
      </w:r>
    </w:p>
    <w:p>
      <w:r>
        <w:t>Đất trồng cây lâu năm</w:t>
      </w:r>
    </w:p>
    <w:p>
      <w:r>
        <w:t>CLN</w:t>
      </w:r>
    </w:p>
    <w:p>
      <w:r>
        <w:t>8,61</w:t>
      </w:r>
    </w:p>
    <w:p>
      <w:r>
        <w:t>1,92</w:t>
      </w:r>
    </w:p>
    <w:p>
      <w:r>
        <w:t>0,20</w:t>
      </w:r>
    </w:p>
    <w:p>
      <w:r>
        <w:t>0,35</w:t>
      </w:r>
    </w:p>
    <w:p>
      <w:r>
        <w:t>0,40</w:t>
      </w:r>
    </w:p>
    <w:p>
      <w:r>
        <w:t>0,35</w:t>
      </w:r>
    </w:p>
    <w:p>
      <w:r>
        <w:t>0,63</w:t>
      </w:r>
    </w:p>
    <w:p>
      <w:r>
        <w:t>2,93</w:t>
      </w:r>
    </w:p>
    <w:p>
      <w:r>
        <w:t>0,10</w:t>
      </w:r>
    </w:p>
    <w:p>
      <w:r>
        <w:t>0,58</w:t>
      </w:r>
    </w:p>
    <w:p>
      <w:r>
        <w:t>0,35</w:t>
      </w:r>
    </w:p>
    <w:p>
      <w:r>
        <w:t>0,45</w:t>
      </w:r>
    </w:p>
    <w:p>
      <w:r>
        <w:t>0,35</w:t>
      </w:r>
    </w:p>
    <w:p>
      <w:r>
        <w:t>1.4</w:t>
      </w:r>
    </w:p>
    <w:p>
      <w:r>
        <w:t>Đất rừng phòng hộ</w:t>
      </w:r>
    </w:p>
    <w:p>
      <w:r>
        <w:t>RPH</w:t>
      </w:r>
    </w:p>
    <w:p>
      <w:r>
        <w:t>2,25</w:t>
      </w:r>
    </w:p>
    <w:p>
      <w:r>
        <w:t>0,10</w:t>
      </w:r>
    </w:p>
    <w:p>
      <w:r>
        <w:t>0,10</w:t>
      </w:r>
    </w:p>
    <w:p>
      <w:r>
        <w:t>0,10</w:t>
      </w:r>
    </w:p>
    <w:p>
      <w:r>
        <w:t>0,48</w:t>
      </w:r>
    </w:p>
    <w:p>
      <w:r>
        <w:t>0.10</w:t>
      </w:r>
    </w:p>
    <w:p>
      <w:r>
        <w:t>0,10</w:t>
      </w:r>
    </w:p>
    <w:p>
      <w:r>
        <w:t>0,17</w:t>
      </w:r>
    </w:p>
    <w:p>
      <w:r>
        <w:t>0,10</w:t>
      </w:r>
    </w:p>
    <w:p>
      <w:r>
        <w:t>0,10</w:t>
      </w:r>
    </w:p>
    <w:p>
      <w:r>
        <w:t>0,20</w:t>
      </w:r>
    </w:p>
    <w:p>
      <w:r>
        <w:t>0,60</w:t>
      </w:r>
    </w:p>
    <w:p>
      <w:r>
        <w:t>0,10</w:t>
      </w:r>
    </w:p>
    <w:p>
      <w:r>
        <w:t>1.5</w:t>
      </w:r>
    </w:p>
    <w:p>
      <w:r>
        <w:t>Đất rừng đặc dụng</w:t>
      </w:r>
    </w:p>
    <w:p>
      <w:r>
        <w:t>RDD</w:t>
      </w:r>
    </w:p>
    <w:p>
      <w:r>
        <w:t>1.6</w:t>
      </w:r>
    </w:p>
    <w:p>
      <w:r>
        <w:t>Đất rừng sản xuất</w:t>
      </w:r>
    </w:p>
    <w:p>
      <w:r>
        <w:t>RSX</w:t>
      </w:r>
    </w:p>
    <w:p>
      <w:r>
        <w:t>12,07</w:t>
      </w:r>
    </w:p>
    <w:p>
      <w:r>
        <w:t>0,17</w:t>
      </w:r>
    </w:p>
    <w:p>
      <w:r>
        <w:t>1,10</w:t>
      </w:r>
    </w:p>
    <w:p>
      <w:r>
        <w:t>1,10</w:t>
      </w:r>
    </w:p>
    <w:p>
      <w:r>
        <w:t>1,10</w:t>
      </w:r>
    </w:p>
    <w:p>
      <w:r>
        <w:t>1,10</w:t>
      </w:r>
    </w:p>
    <w:p>
      <w:r>
        <w:t>1,10</w:t>
      </w:r>
    </w:p>
    <w:p>
      <w:r>
        <w:t>0,90</w:t>
      </w:r>
    </w:p>
    <w:p>
      <w:r>
        <w:t>1,10</w:t>
      </w:r>
    </w:p>
    <w:p>
      <w:r>
        <w:t>1,10</w:t>
      </w:r>
    </w:p>
    <w:p>
      <w:r>
        <w:t>1,10</w:t>
      </w:r>
    </w:p>
    <w:p>
      <w:r>
        <w:t>1,10</w:t>
      </w:r>
    </w:p>
    <w:p>
      <w:r>
        <w:t>1,10</w:t>
      </w:r>
    </w:p>
    <w:p>
      <w:r>
        <w:t>-</w:t>
      </w:r>
    </w:p>
    <w:p>
      <w:r>
        <w:t>Trong đó: Đất có rừng sản xuất là rừng tự nhiên</w:t>
      </w:r>
    </w:p>
    <w:p>
      <w:r>
        <w:t>RSN</w:t>
      </w:r>
    </w:p>
    <w:p>
      <w:r>
        <w:t>1.7</w:t>
      </w:r>
    </w:p>
    <w:p>
      <w:r>
        <w:t>Đất nuôi trồng thủy sản</w:t>
      </w:r>
    </w:p>
    <w:p>
      <w:r>
        <w:t>NTS</w:t>
      </w:r>
    </w:p>
    <w:p>
      <w:r>
        <w:t>0,30</w:t>
      </w:r>
    </w:p>
    <w:p>
      <w:r>
        <w:t>0,20</w:t>
      </w:r>
    </w:p>
    <w:p>
      <w:r>
        <w:t>0,10</w:t>
      </w:r>
    </w:p>
    <w:p>
      <w:r>
        <w:t>1.8</w:t>
      </w:r>
    </w:p>
    <w:p>
      <w:r>
        <w:t>Đất làm muối</w:t>
      </w:r>
    </w:p>
    <w:p>
      <w:r>
        <w:t>LMU</w:t>
      </w:r>
    </w:p>
    <w:p>
      <w:r>
        <w:t>1.9</w:t>
      </w:r>
    </w:p>
    <w:p>
      <w:r>
        <w:t>Đất nông nghiệp khác</w:t>
      </w:r>
    </w:p>
    <w:p>
      <w:r>
        <w:t>NKH</w:t>
      </w:r>
    </w:p>
    <w:p>
      <w:r>
        <w:t>2</w:t>
      </w:r>
    </w:p>
    <w:p>
      <w:r>
        <w:t>Đất phi nông nghiệp</w:t>
      </w:r>
    </w:p>
    <w:p>
      <w:r>
        <w:t>PNN</w:t>
      </w:r>
    </w:p>
    <w:p>
      <w:r>
        <w:t>16,64</w:t>
      </w:r>
    </w:p>
    <w:p>
      <w:r>
        <w:t>2,81</w:t>
      </w:r>
    </w:p>
    <w:p>
      <w:r>
        <w:t>1,24</w:t>
      </w:r>
    </w:p>
    <w:p>
      <w:r>
        <w:t>0,40</w:t>
      </w:r>
    </w:p>
    <w:p>
      <w:r>
        <w:t>0,50</w:t>
      </w:r>
    </w:p>
    <w:p>
      <w:r>
        <w:t>0,50</w:t>
      </w:r>
    </w:p>
    <w:p>
      <w:r>
        <w:t>1,80</w:t>
      </w:r>
    </w:p>
    <w:p>
      <w:r>
        <w:t>3,56</w:t>
      </w:r>
    </w:p>
    <w:p>
      <w:r>
        <w:t>2,79</w:t>
      </w:r>
    </w:p>
    <w:p>
      <w:r>
        <w:t>0,74</w:t>
      </w:r>
    </w:p>
    <w:p>
      <w:r>
        <w:t>0,40</w:t>
      </w:r>
    </w:p>
    <w:p>
      <w:r>
        <w:t>1,30</w:t>
      </w:r>
    </w:p>
    <w:p>
      <w:r>
        <w:t>0,60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14,20</w:t>
      </w:r>
    </w:p>
    <w:p>
      <w:r>
        <w:t>2,28</w:t>
      </w:r>
    </w:p>
    <w:p>
      <w:r>
        <w:t>1,20</w:t>
      </w:r>
    </w:p>
    <w:p>
      <w:r>
        <w:t>0,40</w:t>
      </w:r>
    </w:p>
    <w:p>
      <w:r>
        <w:t>0,50</w:t>
      </w:r>
    </w:p>
    <w:p>
      <w:r>
        <w:t>0,50</w:t>
      </w:r>
    </w:p>
    <w:p>
      <w:r>
        <w:t>1,58</w:t>
      </w:r>
    </w:p>
    <w:p>
      <w:r>
        <w:t>2,82</w:t>
      </w:r>
    </w:p>
    <w:p>
      <w:r>
        <w:t>2,21</w:t>
      </w:r>
    </w:p>
    <w:p>
      <w:r>
        <w:t>0,51</w:t>
      </w:r>
    </w:p>
    <w:p>
      <w:r>
        <w:t>0,40</w:t>
      </w:r>
    </w:p>
    <w:p>
      <w:r>
        <w:t>1,20</w:t>
      </w:r>
    </w:p>
    <w:p>
      <w:r>
        <w:t>0,60</w:t>
      </w:r>
    </w:p>
    <w:p>
      <w:r>
        <w:t>-</w:t>
      </w:r>
    </w:p>
    <w:p>
      <w:r>
        <w:t>Đất giao thông</w:t>
      </w:r>
    </w:p>
    <w:p>
      <w:r>
        <w:t>DGT</w:t>
      </w:r>
    </w:p>
    <w:p>
      <w:r>
        <w:t>10,58</w:t>
      </w:r>
    </w:p>
    <w:p>
      <w:r>
        <w:t>2,08</w:t>
      </w:r>
    </w:p>
    <w:p>
      <w:r>
        <w:t>1,20</w:t>
      </w:r>
    </w:p>
    <w:p>
      <w:r>
        <w:t>0,40</w:t>
      </w:r>
    </w:p>
    <w:p>
      <w:r>
        <w:t>0,50</w:t>
      </w:r>
    </w:p>
    <w:p>
      <w:r>
        <w:t>0,50</w:t>
      </w:r>
    </w:p>
    <w:p>
      <w:r>
        <w:t>0,40</w:t>
      </w:r>
    </w:p>
    <w:p>
      <w:r>
        <w:t>1,80</w:t>
      </w:r>
    </w:p>
    <w:p>
      <w:r>
        <w:t>1,20</w:t>
      </w:r>
    </w:p>
    <w:p>
      <w:r>
        <w:t>0,50</w:t>
      </w:r>
    </w:p>
    <w:p>
      <w:r>
        <w:t>0,40</w:t>
      </w:r>
    </w:p>
    <w:p>
      <w:r>
        <w:t>1,20</w:t>
      </w:r>
    </w:p>
    <w:p>
      <w:r>
        <w:t>0,40</w:t>
      </w:r>
    </w:p>
    <w:p>
      <w:r>
        <w:t>-</w:t>
      </w:r>
    </w:p>
    <w:p>
      <w:r>
        <w:t>Đất thủy lợi</w:t>
      </w:r>
    </w:p>
    <w:p>
      <w:r>
        <w:t>DTL</w:t>
      </w:r>
    </w:p>
    <w:p>
      <w:r>
        <w:t>3,33</w:t>
      </w:r>
    </w:p>
    <w:p>
      <w:r>
        <w:t>0,16</w:t>
      </w:r>
    </w:p>
    <w:p>
      <w:r>
        <w:t>1,17</w:t>
      </w:r>
    </w:p>
    <w:p>
      <w:r>
        <w:t>1,00</w:t>
      </w:r>
    </w:p>
    <w:p>
      <w:r>
        <w:t>1,00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0,05</w:t>
      </w:r>
    </w:p>
    <w:p>
      <w:r>
        <w:t>0,01</w:t>
      </w:r>
    </w:p>
    <w:p>
      <w:r>
        <w:t>0,01</w:t>
      </w:r>
    </w:p>
    <w:p>
      <w:r>
        <w:t>0,01</w:t>
      </w:r>
    </w:p>
    <w:p>
      <w:r>
        <w:t>0,01</w:t>
      </w:r>
    </w:p>
    <w:p>
      <w:r>
        <w:t>0,01</w:t>
      </w:r>
    </w:p>
    <w:p>
      <w:r>
        <w:t>-</w:t>
      </w:r>
    </w:p>
    <w:p>
      <w:r>
        <w:t>Đất xây dựng cơ sở thể dục thể thao</w:t>
      </w:r>
    </w:p>
    <w:p>
      <w:r>
        <w:t>DTT</w:t>
      </w:r>
    </w:p>
    <w:p>
      <w:r>
        <w:t>-</w:t>
      </w:r>
    </w:p>
    <w:p>
      <w:r>
        <w:t>Đất công trình năng lượng</w:t>
      </w:r>
    </w:p>
    <w:p>
      <w:r>
        <w:t>DNL</w:t>
      </w:r>
    </w:p>
    <w:p>
      <w:r>
        <w:t>0,03</w:t>
      </w:r>
    </w:p>
    <w:p>
      <w:r>
        <w:t>0,03</w:t>
      </w:r>
    </w:p>
    <w:p>
      <w:r>
        <w:t>-</w:t>
      </w:r>
    </w:p>
    <w:p>
      <w:r>
        <w:t>Đất công trình bưu chính, viễn thông</w:t>
      </w:r>
    </w:p>
    <w:p>
      <w:r>
        <w:t>DBV</w:t>
      </w:r>
    </w:p>
    <w:p>
      <w:r>
        <w:t>-</w:t>
      </w:r>
    </w:p>
    <w:p>
      <w:r>
        <w:t>Đất xây dựng kho dự trữ quốc gia</w:t>
      </w:r>
    </w:p>
    <w:p>
      <w:r>
        <w:t>DKG</w:t>
      </w:r>
    </w:p>
    <w:p>
      <w:r>
        <w:t>-</w:t>
      </w:r>
    </w:p>
    <w:p>
      <w:r>
        <w:t>Đất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0,01</w:t>
      </w:r>
    </w:p>
    <w:p>
      <w:r>
        <w:t>0,01</w:t>
      </w:r>
    </w:p>
    <w:p>
      <w:r>
        <w:t>-</w:t>
      </w:r>
    </w:p>
    <w:p>
      <w:r>
        <w:t>Đất cơ sở nghiên cứu khoa học</w:t>
      </w:r>
    </w:p>
    <w:p>
      <w:r>
        <w:t>DKH</w:t>
      </w:r>
    </w:p>
    <w:p>
      <w:r>
        <w:t>-</w:t>
      </w:r>
    </w:p>
    <w:p>
      <w:r>
        <w:t>Đất cơ sở dịch vụ về xã hội</w:t>
      </w:r>
    </w:p>
    <w:p>
      <w:r>
        <w:t>DXH</w:t>
      </w:r>
    </w:p>
    <w:p>
      <w:r>
        <w:t>-</w:t>
      </w:r>
    </w:p>
    <w:p>
      <w:r>
        <w:t>Đất chợ</w:t>
      </w:r>
    </w:p>
    <w:p>
      <w:r>
        <w:t>DCH</w:t>
      </w:r>
    </w:p>
    <w:p>
      <w:r>
        <w:t>0,20</w:t>
      </w:r>
    </w:p>
    <w:p>
      <w:r>
        <w:t>0,20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1,58</w:t>
      </w:r>
    </w:p>
    <w:p>
      <w:r>
        <w:t>0,01</w:t>
      </w:r>
    </w:p>
    <w:p>
      <w:r>
        <w:t>0,22</w:t>
      </w:r>
    </w:p>
    <w:p>
      <w:r>
        <w:t>0,63</w:t>
      </w:r>
    </w:p>
    <w:p>
      <w:r>
        <w:t>0,47</w:t>
      </w:r>
    </w:p>
    <w:p>
      <w:r>
        <w:t>0,22</w:t>
      </w:r>
    </w:p>
    <w:p>
      <w:r>
        <w:t>0,03</w:t>
      </w:r>
    </w:p>
    <w:p>
      <w:r>
        <w:t>2.14</w:t>
      </w:r>
    </w:p>
    <w:p>
      <w:r>
        <w:t>Đất ở tại đô thị</w:t>
      </w:r>
    </w:p>
    <w:p>
      <w:r>
        <w:t>ODT</w:t>
      </w:r>
    </w:p>
    <w:p>
      <w:r>
        <w:t>0,34</w:t>
      </w:r>
    </w:p>
    <w:p>
      <w:r>
        <w:t>0,34</w:t>
      </w:r>
    </w:p>
    <w:p>
      <w:r>
        <w:t>2.15</w:t>
      </w:r>
    </w:p>
    <w:p>
      <w:r>
        <w:t>Đất xây dựng trụ sở cơ quan</w:t>
      </w:r>
    </w:p>
    <w:p>
      <w:r>
        <w:t>TSC</w:t>
      </w:r>
    </w:p>
    <w:p>
      <w:r>
        <w:t>0,012</w:t>
      </w:r>
    </w:p>
    <w:p>
      <w:r>
        <w:t>0,01</w:t>
      </w:r>
    </w:p>
    <w:p>
      <w:r>
        <w:t>2.16</w:t>
      </w:r>
    </w:p>
    <w:p>
      <w:r>
        <w:t>Đất xây dựng trụ sở cơ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0,51</w:t>
      </w:r>
    </w:p>
    <w:p>
      <w:r>
        <w:t>0,18</w:t>
      </w:r>
    </w:p>
    <w:p>
      <w:r>
        <w:t>0,03</w:t>
      </w:r>
    </w:p>
    <w:p>
      <w:r>
        <w:t>0,11</w:t>
      </w:r>
    </w:p>
    <w:p>
      <w:r>
        <w:t>0,11</w:t>
      </w:r>
    </w:p>
    <w:p>
      <w:r>
        <w:t>0,01</w:t>
      </w:r>
    </w:p>
    <w:p>
      <w:r>
        <w:t>0,07</w:t>
      </w:r>
    </w:p>
    <w:p>
      <w:r>
        <w:t>2.20</w:t>
      </w:r>
    </w:p>
    <w:p>
      <w:r>
        <w:t>Đất có mặt nước chuyên dùng</w:t>
      </w:r>
    </w:p>
    <w:p>
      <w:r>
        <w:t>MNC</w:t>
      </w:r>
    </w:p>
    <w:p>
      <w:r>
        <w:t>2.21</w:t>
      </w:r>
    </w:p>
    <w:p>
      <w:r>
        <w:t>Đất phi nông nghiệp khác</w:t>
      </w:r>
    </w:p>
    <w:p>
      <w:r>
        <w:t>PNK</w:t>
      </w:r>
    </w:p>
    <w:p>
      <w:r>
        <w:t>Biểu 03: Kế hoạch chuyển mục đích sử dụng đất</w:t>
      </w:r>
    </w:p>
    <w:p>
      <w:r>
        <w:t>(Kèm theo Quyết định số: 716/QĐ-UBND ngày 25 tháng 4 năm 2023 của UBND tỉnh)</w:t>
      </w:r>
    </w:p>
    <w:p>
      <w:r>
        <w:t>Đơn vị tính: ha</w:t>
      </w:r>
    </w:p>
    <w:p>
      <w:r>
        <w:t>STT</w:t>
      </w:r>
    </w:p>
    <w:p>
      <w:r>
        <w:t>Chỉ tiêu sử dụng đất</w:t>
      </w:r>
    </w:p>
    <w:p>
      <w:r>
        <w:t>Mã</w:t>
      </w:r>
    </w:p>
    <w:p>
      <w:r>
        <w:t>Tổng diện tích</w:t>
      </w:r>
    </w:p>
    <w:p>
      <w:r>
        <w:t>Diện tích phân theo đơn vị hành chính</w:t>
      </w:r>
    </w:p>
    <w:p>
      <w:r>
        <w:t>Thị trấn Tủa Chùa</w:t>
      </w:r>
    </w:p>
    <w:p>
      <w:r>
        <w:t>Xã Huổi Só</w:t>
      </w:r>
    </w:p>
    <w:p>
      <w:r>
        <w:t>Xã Lao Xả Phình</w:t>
      </w:r>
    </w:p>
    <w:p>
      <w:r>
        <w:t>Xã Muông Báng</w:t>
      </w:r>
    </w:p>
    <w:p>
      <w:r>
        <w:t>Xã Mường Đun</w:t>
      </w:r>
    </w:p>
    <w:p>
      <w:r>
        <w:t>Xã Sín Chải</w:t>
      </w:r>
    </w:p>
    <w:p>
      <w:r>
        <w:t>Xã Sính Phình</w:t>
      </w:r>
    </w:p>
    <w:p>
      <w:r>
        <w:t>Xã Tả Phìn</w:t>
      </w:r>
    </w:p>
    <w:p>
      <w:r>
        <w:t>Xã Tả Sìn Thàng</w:t>
      </w:r>
    </w:p>
    <w:p>
      <w:r>
        <w:t>Xã Trung Thu</w:t>
      </w:r>
    </w:p>
    <w:p>
      <w:r>
        <w:t>Xã Tủa Thàng</w:t>
      </w:r>
    </w:p>
    <w:p>
      <w:r>
        <w:t>Xã Xá Nhè</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119,43</w:t>
      </w:r>
    </w:p>
    <w:p>
      <w:r>
        <w:t>14,33</w:t>
      </w:r>
    </w:p>
    <w:p>
      <w:r>
        <w:t>9,24</w:t>
      </w:r>
    </w:p>
    <w:p>
      <w:r>
        <w:t>5,87</w:t>
      </w:r>
    </w:p>
    <w:p>
      <w:r>
        <w:t>15,91</w:t>
      </w:r>
    </w:p>
    <w:p>
      <w:r>
        <w:t>8,42</w:t>
      </w:r>
    </w:p>
    <w:p>
      <w:r>
        <w:t>7,28</w:t>
      </w:r>
    </w:p>
    <w:p>
      <w:r>
        <w:t>13,06</w:t>
      </w:r>
    </w:p>
    <w:p>
      <w:r>
        <w:t>12,53</w:t>
      </w:r>
    </w:p>
    <w:p>
      <w:r>
        <w:t>8,42</w:t>
      </w:r>
    </w:p>
    <w:p>
      <w:r>
        <w:t>4,98</w:t>
      </w:r>
    </w:p>
    <w:p>
      <w:r>
        <w:t>14,53</w:t>
      </w:r>
    </w:p>
    <w:p>
      <w:r>
        <w:t>4,86</w:t>
      </w:r>
    </w:p>
    <w:p>
      <w:r>
        <w:t>1.1</w:t>
      </w:r>
    </w:p>
    <w:p>
      <w:r>
        <w:t>Đất trồng lúa</w:t>
      </w:r>
    </w:p>
    <w:p>
      <w:r>
        <w:t>LUA/PNN</w:t>
      </w:r>
    </w:p>
    <w:p>
      <w:r>
        <w:t>13,99</w:t>
      </w:r>
    </w:p>
    <w:p>
      <w:r>
        <w:t>0,70</w:t>
      </w:r>
    </w:p>
    <w:p>
      <w:r>
        <w:t>0,89</w:t>
      </w:r>
    </w:p>
    <w:p>
      <w:r>
        <w:t>1,08</w:t>
      </w:r>
    </w:p>
    <w:p>
      <w:r>
        <w:t>0,44</w:t>
      </w:r>
    </w:p>
    <w:p>
      <w:r>
        <w:t>1,35</w:t>
      </w:r>
    </w:p>
    <w:p>
      <w:r>
        <w:t>0,25</w:t>
      </w:r>
    </w:p>
    <w:p>
      <w:r>
        <w:t>0,53</w:t>
      </w:r>
    </w:p>
    <w:p>
      <w:r>
        <w:t>1,48</w:t>
      </w:r>
    </w:p>
    <w:p>
      <w:r>
        <w:t>1,41</w:t>
      </w:r>
    </w:p>
    <w:p>
      <w:r>
        <w:t>0,04</w:t>
      </w:r>
    </w:p>
    <w:p>
      <w:r>
        <w:t>5,79</w:t>
      </w:r>
    </w:p>
    <w:p>
      <w:r>
        <w:t>0,03</w:t>
      </w:r>
    </w:p>
    <w:p>
      <w:r>
        <w:t>-</w:t>
      </w:r>
    </w:p>
    <w:p>
      <w:r>
        <w:t>Trong đó: Đất chuyên trồng lúa nước</w:t>
      </w:r>
    </w:p>
    <w:p>
      <w:r>
        <w:t>LUC/PNN</w:t>
      </w:r>
    </w:p>
    <w:p>
      <w:r>
        <w:t>1,67</w:t>
      </w:r>
    </w:p>
    <w:p>
      <w:r>
        <w:t>0,02</w:t>
      </w:r>
    </w:p>
    <w:p>
      <w:r>
        <w:t>0,42</w:t>
      </w:r>
    </w:p>
    <w:p>
      <w:r>
        <w:t>1,20</w:t>
      </w:r>
    </w:p>
    <w:p>
      <w:r>
        <w:t>0,01</w:t>
      </w:r>
    </w:p>
    <w:p>
      <w:r>
        <w:t>0,02</w:t>
      </w:r>
    </w:p>
    <w:p>
      <w:r>
        <w:t>1.2</w:t>
      </w:r>
    </w:p>
    <w:p>
      <w:r>
        <w:t>Đất trồng cây hàng năm khác</w:t>
      </w:r>
    </w:p>
    <w:p>
      <w:r>
        <w:t>HNK/PNN</w:t>
      </w:r>
    </w:p>
    <w:p>
      <w:r>
        <w:t>82,08</w:t>
      </w:r>
    </w:p>
    <w:p>
      <w:r>
        <w:t>11,13</w:t>
      </w:r>
    </w:p>
    <w:p>
      <w:r>
        <w:t>6,95</w:t>
      </w:r>
    </w:p>
    <w:p>
      <w:r>
        <w:t>3,24</w:t>
      </w:r>
    </w:p>
    <w:p>
      <w:r>
        <w:t>13,47</w:t>
      </w:r>
    </w:p>
    <w:p>
      <w:r>
        <w:t>5,42</w:t>
      </w:r>
    </w:p>
    <w:p>
      <w:r>
        <w:t>5,20</w:t>
      </w:r>
    </w:p>
    <w:p>
      <w:r>
        <w:t>8,53</w:t>
      </w:r>
    </w:p>
    <w:p>
      <w:r>
        <w:t>9,75</w:t>
      </w:r>
    </w:p>
    <w:p>
      <w:r>
        <w:t>5,23</w:t>
      </w:r>
    </w:p>
    <w:p>
      <w:r>
        <w:t>3,29</w:t>
      </w:r>
    </w:p>
    <w:p>
      <w:r>
        <w:t>6,59</w:t>
      </w:r>
    </w:p>
    <w:p>
      <w:r>
        <w:t>3,28</w:t>
      </w:r>
    </w:p>
    <w:p>
      <w:r>
        <w:t>1.3</w:t>
      </w:r>
    </w:p>
    <w:p>
      <w:r>
        <w:t>Đất trồng cây lâu năm</w:t>
      </w:r>
    </w:p>
    <w:p>
      <w:r>
        <w:t>CLN/PNN</w:t>
      </w:r>
    </w:p>
    <w:p>
      <w:r>
        <w:t>8,72</w:t>
      </w:r>
    </w:p>
    <w:p>
      <w:r>
        <w:t>2,03</w:t>
      </w:r>
    </w:p>
    <w:p>
      <w:r>
        <w:t>0,20</w:t>
      </w:r>
    </w:p>
    <w:p>
      <w:r>
        <w:t>0,35</w:t>
      </w:r>
    </w:p>
    <w:p>
      <w:r>
        <w:t>0,40</w:t>
      </w:r>
    </w:p>
    <w:p>
      <w:r>
        <w:t>0,35</w:t>
      </w:r>
    </w:p>
    <w:p>
      <w:r>
        <w:t>0,63</w:t>
      </w:r>
    </w:p>
    <w:p>
      <w:r>
        <w:t>2,93</w:t>
      </w:r>
    </w:p>
    <w:p>
      <w:r>
        <w:t>0,10</w:t>
      </w:r>
    </w:p>
    <w:p>
      <w:r>
        <w:t>0,58</w:t>
      </w:r>
    </w:p>
    <w:p>
      <w:r>
        <w:t>0,35</w:t>
      </w:r>
    </w:p>
    <w:p>
      <w:r>
        <w:t>0,45</w:t>
      </w:r>
    </w:p>
    <w:p>
      <w:r>
        <w:t>0,35</w:t>
      </w:r>
    </w:p>
    <w:p>
      <w:r>
        <w:t>1.4</w:t>
      </w:r>
    </w:p>
    <w:p>
      <w:r>
        <w:t>Đất rừng phòng hộ</w:t>
      </w:r>
    </w:p>
    <w:p>
      <w:r>
        <w:t>RPH/PNN</w:t>
      </w:r>
    </w:p>
    <w:p>
      <w:r>
        <w:t>2,25</w:t>
      </w:r>
    </w:p>
    <w:p>
      <w:r>
        <w:t>0,10</w:t>
      </w:r>
    </w:p>
    <w:p>
      <w:r>
        <w:t>0,10</w:t>
      </w:r>
    </w:p>
    <w:p>
      <w:r>
        <w:t>0,10</w:t>
      </w:r>
    </w:p>
    <w:p>
      <w:r>
        <w:t>0,48</w:t>
      </w:r>
    </w:p>
    <w:p>
      <w:r>
        <w:t>0,10</w:t>
      </w:r>
    </w:p>
    <w:p>
      <w:r>
        <w:t>0,10</w:t>
      </w:r>
    </w:p>
    <w:p>
      <w:r>
        <w:t>0,17</w:t>
      </w:r>
    </w:p>
    <w:p>
      <w:r>
        <w:t>0,10</w:t>
      </w:r>
    </w:p>
    <w:p>
      <w:r>
        <w:t>0,10</w:t>
      </w:r>
    </w:p>
    <w:p>
      <w:r>
        <w:t>0,20</w:t>
      </w:r>
    </w:p>
    <w:p>
      <w:r>
        <w:t>0,60</w:t>
      </w:r>
    </w:p>
    <w:p>
      <w:r>
        <w:t>0,10</w:t>
      </w:r>
    </w:p>
    <w:p>
      <w:r>
        <w:t>1.5</w:t>
      </w:r>
    </w:p>
    <w:p>
      <w:r>
        <w:t>Đất rừng đặc dụng</w:t>
      </w:r>
    </w:p>
    <w:p>
      <w:r>
        <w:t>RDD/PNN</w:t>
      </w:r>
    </w:p>
    <w:p>
      <w:r>
        <w:t>1.6</w:t>
      </w:r>
    </w:p>
    <w:p>
      <w:r>
        <w:t>Đất rừng sản xuất</w:t>
      </w:r>
    </w:p>
    <w:p>
      <w:r>
        <w:t>RSX/PNN</w:t>
      </w:r>
    </w:p>
    <w:p>
      <w:r>
        <w:t>12,07</w:t>
      </w:r>
    </w:p>
    <w:p>
      <w:r>
        <w:t>0,17</w:t>
      </w:r>
    </w:p>
    <w:p>
      <w:r>
        <w:t>1,10</w:t>
      </w:r>
    </w:p>
    <w:p>
      <w:r>
        <w:t>1,10</w:t>
      </w:r>
    </w:p>
    <w:p>
      <w:r>
        <w:t>1,10</w:t>
      </w:r>
    </w:p>
    <w:p>
      <w:r>
        <w:t>1,10</w:t>
      </w:r>
    </w:p>
    <w:p>
      <w:r>
        <w:t>1,10</w:t>
      </w:r>
    </w:p>
    <w:p>
      <w:r>
        <w:t>0,90</w:t>
      </w:r>
    </w:p>
    <w:p>
      <w:r>
        <w:t>1,10</w:t>
      </w:r>
    </w:p>
    <w:p>
      <w:r>
        <w:t>1,10</w:t>
      </w:r>
    </w:p>
    <w:p>
      <w:r>
        <w:t>1,10</w:t>
      </w:r>
    </w:p>
    <w:p>
      <w:r>
        <w:t>1,10</w:t>
      </w:r>
    </w:p>
    <w:p>
      <w:r>
        <w:t>1,10</w:t>
      </w:r>
    </w:p>
    <w:p>
      <w:r>
        <w:t>-</w:t>
      </w:r>
    </w:p>
    <w:p>
      <w:r>
        <w:t>Trong đó: Đất có rừng sản xuất là rừng tự nhiên</w:t>
      </w:r>
    </w:p>
    <w:p>
      <w:r>
        <w:t>RSN/PNN</w:t>
      </w:r>
    </w:p>
    <w:p>
      <w:r>
        <w:t>1.7</w:t>
      </w:r>
    </w:p>
    <w:p>
      <w:r>
        <w:t>Đất nuôi trồng thủy sản</w:t>
      </w:r>
    </w:p>
    <w:p>
      <w:r>
        <w:t>NTS/PNN</w:t>
      </w:r>
    </w:p>
    <w:p>
      <w:r>
        <w:t>0,32</w:t>
      </w:r>
    </w:p>
    <w:p>
      <w:r>
        <w:t>0,20</w:t>
      </w:r>
    </w:p>
    <w:p>
      <w:r>
        <w:t>0,02</w:t>
      </w:r>
    </w:p>
    <w:p>
      <w:r>
        <w:t>0,10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w:t>
      </w:r>
    </w:p>
    <w:p>
      <w:r>
        <w:t>Trong đó: Đất có rừng sản xuất là rừng tự nhiên</w:t>
      </w:r>
    </w:p>
    <w:p>
      <w:r>
        <w:t>RSN/NKR(a)</w:t>
      </w:r>
    </w:p>
    <w:p>
      <w:r>
        <w:t>3</w:t>
      </w:r>
    </w:p>
    <w:p>
      <w:r>
        <w:t>ĐẤT PHI NÔNG NGHIỆP KHÔNG PHẢI LÀ ĐẤT Ở</w:t>
      </w:r>
    </w:p>
    <w:p>
      <w:r>
        <w:t>PKO/OCT</w:t>
      </w:r>
    </w:p>
    <w:p>
      <w:r>
        <w:t>0,05</w:t>
      </w:r>
    </w:p>
    <w:p>
      <w:r>
        <w:t>0,05</w:t>
      </w:r>
    </w:p>
    <w:p>
      <w:r>
        <w:t>Ghi chú: - (a) gồm đất sản xuất nông nghiệp, đất nuôi trồng thủy sản, đất làm muối và đất nông nghiệp khác.</w:t>
      </w:r>
    </w:p>
    <w:p>
      <w:r>
        <w:t>- PKO là đất phi nông nghiệp không phải đất ở.</w:t>
      </w:r>
    </w:p>
    <w:p>
      <w:r>
        <w:t>Lưu ý: Không thực hiện chuyển đổi mục đích sử dụng đất trồng lúa nước sang các mục đích khác (trừ diện tích thực hiện dự án đã được HĐND tỉnh chấp thuận).</w:t>
      </w:r>
    </w:p>
    <w:p>
      <w:r>
        <w:t>Biểu 04: Kế hoạch đưa đất chưa sử dụng vào sử dụng</w:t>
      </w:r>
    </w:p>
    <w:p>
      <w:r>
        <w:t>(Kèm theo Quyết định số: 716/QĐ-UBND ngày 25 tháng 4 năm 2023 của UBND tỉnh)</w:t>
      </w:r>
    </w:p>
    <w:p>
      <w:r>
        <w:t>Đơn vị tính: ha</w:t>
      </w:r>
    </w:p>
    <w:p>
      <w:r>
        <w:t>STT</w:t>
      </w:r>
    </w:p>
    <w:p>
      <w:r>
        <w:t>Chỉ tiêu sử dụng đất</w:t>
      </w:r>
    </w:p>
    <w:p>
      <w:r>
        <w:t>Mã</w:t>
      </w:r>
    </w:p>
    <w:p>
      <w:r>
        <w:t>Tổng diện tích</w:t>
      </w:r>
    </w:p>
    <w:p>
      <w:r>
        <w:t>Diện tích phân theo đơn vị hành chính</w:t>
      </w:r>
    </w:p>
    <w:p>
      <w:r>
        <w:t>Thị trấn Tủa Chùa</w:t>
      </w:r>
    </w:p>
    <w:p>
      <w:r>
        <w:t>Xã Huổi Só</w:t>
      </w:r>
    </w:p>
    <w:p>
      <w:r>
        <w:t>Xã Lao Xả Phình</w:t>
      </w:r>
    </w:p>
    <w:p>
      <w:r>
        <w:t>Xã Mường Báng</w:t>
      </w:r>
    </w:p>
    <w:p>
      <w:r>
        <w:t>Xã Mường Đun</w:t>
      </w:r>
    </w:p>
    <w:p>
      <w:r>
        <w:t>Xã Sín Chải</w:t>
      </w:r>
    </w:p>
    <w:p>
      <w:r>
        <w:t>Xã Sính Phình</w:t>
      </w:r>
    </w:p>
    <w:p>
      <w:r>
        <w:t>Xã Tả Phìn</w:t>
      </w:r>
    </w:p>
    <w:p>
      <w:r>
        <w:t>Xã Tả Sìn Thàng</w:t>
      </w:r>
    </w:p>
    <w:p>
      <w:r>
        <w:t>Xã Trung Thu</w:t>
      </w:r>
    </w:p>
    <w:p>
      <w:r>
        <w:t>Xã Tủa Thàng</w:t>
      </w:r>
    </w:p>
    <w:p>
      <w:r>
        <w:t>Xã Xá Nhè</w:t>
      </w:r>
    </w:p>
    <w:p>
      <w:r>
        <w:t>(1)</w:t>
      </w:r>
    </w:p>
    <w:p>
      <w:r>
        <w:t>(2)</w:t>
      </w:r>
    </w:p>
    <w:p>
      <w:r>
        <w:t>(3)</w:t>
      </w:r>
    </w:p>
    <w:p>
      <w:r>
        <w:t>(4)=(5) +…+ (16)</w:t>
      </w:r>
    </w:p>
    <w:p>
      <w:r>
        <w:t>(5)</w:t>
      </w:r>
    </w:p>
    <w:p>
      <w:r>
        <w:t>(6)</w:t>
      </w:r>
    </w:p>
    <w:p>
      <w:r>
        <w:t>(7)</w:t>
      </w:r>
    </w:p>
    <w:p>
      <w:r>
        <w:t>(8)</w:t>
      </w:r>
    </w:p>
    <w:p>
      <w:r>
        <w:t>(9)</w:t>
      </w:r>
    </w:p>
    <w:p>
      <w:r>
        <w:t>00)</w:t>
      </w:r>
    </w:p>
    <w:p>
      <w:r>
        <w:t>00</w:t>
      </w:r>
    </w:p>
    <w:p>
      <w:r>
        <w:t>(12)</w:t>
      </w:r>
    </w:p>
    <w:p>
      <w:r>
        <w:t>(13)</w:t>
      </w:r>
    </w:p>
    <w:p>
      <w:r>
        <w:t>04)</w:t>
      </w:r>
    </w:p>
    <w:p>
      <w:r>
        <w:t>(15)</w:t>
      </w:r>
    </w:p>
    <w:p>
      <w:r>
        <w:t>(16)</w:t>
      </w:r>
    </w:p>
    <w:p>
      <w:r>
        <w:t>1</w:t>
      </w:r>
    </w:p>
    <w:p>
      <w:r>
        <w:t>Đất nông nghiệp</w:t>
      </w:r>
    </w:p>
    <w:p>
      <w:r>
        <w:t>NNP</w:t>
      </w:r>
    </w:p>
    <w:p>
      <w:r>
        <w:t>1.1</w:t>
      </w:r>
    </w:p>
    <w:p>
      <w:r>
        <w:t>Đất trồng lúa</w:t>
      </w:r>
    </w:p>
    <w:p>
      <w:r>
        <w:t>LUA</w:t>
      </w:r>
    </w:p>
    <w:p>
      <w:r>
        <w:t>Trong đó: Đất chuyên trồng lúa nước</w:t>
      </w:r>
    </w:p>
    <w:p>
      <w:r>
        <w:t>LUC</w:t>
      </w:r>
    </w:p>
    <w:p>
      <w:r>
        <w:t>Đất trồng lúa nương</w:t>
      </w:r>
    </w:p>
    <w:p>
      <w:r>
        <w:t>LUN</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5,38</w:t>
      </w:r>
    </w:p>
    <w:p>
      <w:r>
        <w:t>1,25</w:t>
      </w:r>
    </w:p>
    <w:p>
      <w:r>
        <w:t>0,30</w:t>
      </w:r>
    </w:p>
    <w:p>
      <w:r>
        <w:t>0,40</w:t>
      </w:r>
    </w:p>
    <w:p>
      <w:r>
        <w:t>0,30</w:t>
      </w:r>
    </w:p>
    <w:p>
      <w:r>
        <w:t>0,30</w:t>
      </w:r>
    </w:p>
    <w:p>
      <w:r>
        <w:t>0,30</w:t>
      </w:r>
    </w:p>
    <w:p>
      <w:r>
        <w:t>0,53</w:t>
      </w:r>
    </w:p>
    <w:p>
      <w:r>
        <w:t>0,60</w:t>
      </w:r>
    </w:p>
    <w:p>
      <w:r>
        <w:t>0,30</w:t>
      </w:r>
    </w:p>
    <w:p>
      <w:r>
        <w:t>0,40</w:t>
      </w:r>
    </w:p>
    <w:p>
      <w:r>
        <w:t>0,40</w:t>
      </w:r>
    </w:p>
    <w:p>
      <w:r>
        <w:t>0,30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4,53</w:t>
      </w:r>
    </w:p>
    <w:p>
      <w:r>
        <w:t>0,40</w:t>
      </w:r>
    </w:p>
    <w:p>
      <w:r>
        <w:t>0,30</w:t>
      </w:r>
    </w:p>
    <w:p>
      <w:r>
        <w:t>0,40</w:t>
      </w:r>
    </w:p>
    <w:p>
      <w:r>
        <w:t>0,30</w:t>
      </w:r>
    </w:p>
    <w:p>
      <w:r>
        <w:t>0,30</w:t>
      </w:r>
    </w:p>
    <w:p>
      <w:r>
        <w:t>0,30</w:t>
      </w:r>
    </w:p>
    <w:p>
      <w:r>
        <w:t>0,53</w:t>
      </w:r>
    </w:p>
    <w:p>
      <w:r>
        <w:t>0,60</w:t>
      </w:r>
    </w:p>
    <w:p>
      <w:r>
        <w:t>0,30</w:t>
      </w:r>
    </w:p>
    <w:p>
      <w:r>
        <w:t>0,40</w:t>
      </w:r>
    </w:p>
    <w:p>
      <w:r>
        <w:t>0,40</w:t>
      </w:r>
    </w:p>
    <w:p>
      <w:r>
        <w:t>0,30</w:t>
      </w:r>
    </w:p>
    <w:p>
      <w:r>
        <w:t>-</w:t>
      </w:r>
    </w:p>
    <w:p>
      <w:r>
        <w:t>Đất giao thông</w:t>
      </w:r>
    </w:p>
    <w:p>
      <w:r>
        <w:t>DGT</w:t>
      </w:r>
    </w:p>
    <w:p>
      <w:r>
        <w:t>0,83</w:t>
      </w:r>
    </w:p>
    <w:p>
      <w:r>
        <w:t>0,20</w:t>
      </w:r>
    </w:p>
    <w:p>
      <w:r>
        <w:t>0,10</w:t>
      </w:r>
    </w:p>
    <w:p>
      <w:r>
        <w:t>0,23</w:t>
      </w:r>
    </w:p>
    <w:p>
      <w:r>
        <w:t>0,20</w:t>
      </w:r>
    </w:p>
    <w:p>
      <w:r>
        <w:t>0,10</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3,70</w:t>
      </w:r>
    </w:p>
    <w:p>
      <w:r>
        <w:t>0,20</w:t>
      </w:r>
    </w:p>
    <w:p>
      <w:r>
        <w:t>0,30</w:t>
      </w:r>
    </w:p>
    <w:p>
      <w:r>
        <w:t>0,30</w:t>
      </w:r>
    </w:p>
    <w:p>
      <w:r>
        <w:t>0,30</w:t>
      </w:r>
    </w:p>
    <w:p>
      <w:r>
        <w:t>0,30</w:t>
      </w:r>
    </w:p>
    <w:p>
      <w:r>
        <w:t>0,30</w:t>
      </w:r>
    </w:p>
    <w:p>
      <w:r>
        <w:t>0,30</w:t>
      </w:r>
    </w:p>
    <w:p>
      <w:r>
        <w:t>0,40</w:t>
      </w:r>
    </w:p>
    <w:p>
      <w:r>
        <w:t>0,30</w:t>
      </w:r>
    </w:p>
    <w:p>
      <w:r>
        <w:t>0,30</w:t>
      </w:r>
    </w:p>
    <w:p>
      <w:r>
        <w:t>0,40</w:t>
      </w:r>
    </w:p>
    <w:p>
      <w:r>
        <w:t>0,30</w:t>
      </w:r>
    </w:p>
    <w:p>
      <w:r>
        <w:t>-</w:t>
      </w:r>
    </w:p>
    <w:p>
      <w:r>
        <w:t>Đất công trình bưu chính, viễn thông</w:t>
      </w:r>
    </w:p>
    <w:p>
      <w:r>
        <w:t>DBV</w:t>
      </w:r>
    </w:p>
    <w:p>
      <w:r>
        <w:t>-</w:t>
      </w:r>
    </w:p>
    <w:p>
      <w:r>
        <w:t>Đất xây dựng kho dự trữ quốc gia</w:t>
      </w:r>
    </w:p>
    <w:p>
      <w:r>
        <w:t>DKG</w:t>
      </w:r>
    </w:p>
    <w:p>
      <w:r>
        <w:t>-</w:t>
      </w:r>
    </w:p>
    <w:p>
      <w:r>
        <w:t>Đất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0,85</w:t>
      </w:r>
    </w:p>
    <w:p>
      <w:r>
        <w:t>0,85</w:t>
      </w:r>
    </w:p>
    <w:p>
      <w:r>
        <w:t>2.15</w:t>
      </w:r>
    </w:p>
    <w:p>
      <w:r>
        <w:t>Đất xây dựng trụ sở cơ quan</w:t>
      </w:r>
    </w:p>
    <w:p>
      <w:r>
        <w:t>TSC</w:t>
      </w:r>
    </w:p>
    <w:p>
      <w:r>
        <w:t>2.16</w:t>
      </w:r>
    </w:p>
    <w:p>
      <w:r>
        <w:t>Đất xây dựng trụ sở cơ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