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714/QĐ-TTg năm 2024 về Kế hoạch thực hiện Quy định 132-QĐ/TW về kiểm soát quyền lực, phòng, chống tham nhũng, tiêu cực trong hoạt động điều tra, truy tố, xét xử, thi hành 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714/QĐ-TTg</w:t>
      </w:r>
    </w:p>
    <w:p>
      <w:r>
        <w:t>Hà Nội, ngày 26 tháng 7 năm 2024</w:t>
      </w:r>
    </w:p>
    <w:p>
      <w:r>
        <w:t>QUYẾT ĐỊNH</w:t>
      </w:r>
    </w:p>
    <w:p>
      <w:r>
        <w:t>BAN HÀNH KẾ HOẠCH TRIỂN KHAI THỰC HIỆN QUY ĐỊNH SỐ 132-QĐ/TW NGÀY 27 THÁNG 10 NĂM 2023 CỦA BỘ CHÍNH TRỊ VỀ KIỂM SOÁT QUYỀN LỰC, PHÒNG, CHỐNG THAM NHŨNG, TIÊU CỰC TRONG HOẠT ĐỘNG ĐIỀU TRA, TRUY TỐ, XÉT XỬ, THI HÀNH ÁN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 định số 132-QĐ/TW ngày 27 tháng 10 năm 2023 của Bộ Chính trị về kiểm soát quyền lực, phòng, chống tham nhũng, tiêu cực trong hoạt động điều tra, truy tố, xét xử, thi hành án;</w:t>
      </w:r>
    </w:p>
    <w:p>
      <w:r>
        <w:t>Theo đề nghị của Bộ trưởng Bộ Tư pháp.</w:t>
      </w:r>
    </w:p>
    <w:p>
      <w:r>
        <w:t>QUYẾT ĐỊNH:</w:t>
      </w:r>
    </w:p>
    <w:p>
      <w:r>
        <w:t>Điều 1.  Ban hành kèm theo Quyết định này Kế hoạch triển khai thực hiện Quy định số 132-QĐ/TW ngày 27 tháng 10 năm 2023 của Bộ Chính trị về kiểm soát quyền lực, phòng, chống tham nhũng, tiêu cực trong hoạt động điều tra, truy tố, xét xử, thi hành án.</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Cục, Vụ, đơn vị trực thuộc, Công báo;</w:t>
      </w:r>
    </w:p>
    <w:p>
      <w:r>
        <w:t>- Lưu: VT, V.I (2b).</w:t>
      </w:r>
    </w:p>
    <w:p>
      <w:r>
        <w:t>KT. THỦ TƯỚNG</w:t>
      </w:r>
    </w:p>
    <w:p>
      <w:r>
        <w:t>PHÓ THỦ TƯỚNG</w:t>
      </w:r>
    </w:p>
    <w:p>
      <w:r>
        <w:t>Trần Lưu Quang</w:t>
      </w:r>
    </w:p>
    <w:p>
      <w:r>
        <w:t>…………………</w:t>
      </w:r>
    </w:p>
    <w:p>
      <w:r>
        <w:t>việc phản ánh, kiến nghị, khiếu nại, tố cáo vu khống, xuyên tạc, xúc phạm uy tín của cơ quan, tổ chức, cá nhân và các biện pháp khác kiểm soát quyền lực, phòng ngừa vi phạm, tham nhũng, tiêu cực.</w:t>
      </w:r>
    </w:p>
    <w:p>
      <w:r>
        <w:t>4. Phối hợp giữa các bộ, ngành trung ương với Viện kiểm sát nhân dân tối cao, Tòa án nhân dân tối cao, Mặt trận Tổ quốc Việt Nam, cấp ủy, chính quyền địa phương, các tổ chức chính trị - xã hội thực hiện kiểm soát quyền lực, phòng, chống tham nhũng, tiêu cực trong hoạt động tố tụng, thi hành án và các hoạt động khác có liên quan</w:t>
      </w:r>
    </w:p>
    <w:p>
      <w:r>
        <w:t>a) Nâng cao hiệu quả cơ chế kiểm tra, giám sát của Mặt trận Tổ quốc Việt Nam, cấp ủy, chính quyền địa phương, các tổ chức chính trị - xã hội, cơ quan, đại biểu dân cử đối với thực hiện nhiệm vụ, quyền hạn của các cơ quan tiến hành tố tụng, thi hành án và các cơ quan khác có liên quan.</w:t>
      </w:r>
    </w:p>
    <w:p>
      <w:r>
        <w:t>b) Các cơ quan tiến hành tố tụng, thi hành án và cơ quan khác có liên quan thực hiện nghiêm các yêu cầu, kết luận kiểm sát, quyết định kháng nghị, kiến nghị của Viện kiểm sát nhân dân; bản án có hiệu lực pháp luật của Tòa án nhân dân; phối hợp chặt chẽ với Viện kiểm sát nhân dân tối cao, Tòa án nhân dân tối cao trong hoạt động truy tố, hoạt động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III. TỔ CHỨC THỰC HIỆN</w:t>
      </w:r>
    </w:p>
    <w:p>
      <w:r>
        <w:t>1. Trách nhiệm thực hiện</w:t>
      </w:r>
    </w:p>
    <w:p>
      <w:r>
        <w:t>a) Căn cứ Kế hoạch này, các bộ, cơ quan ngang bộ, cơ quan thuộc Chính phủ, chính quyền địa phương, các cơ quan tiến hành tố tụng, thi hành án, các cơ quan khác có liên quan thuộc các tỉnh, thành phố trực thuộc trung ương có trách nhiệm xây dựng, ban hành kế hoạch thực hiện nhiệm vụ, công việc được giao tại Kế hoạch và Phụ lục phân công nhiệm vụ kèm theo.</w:t>
      </w:r>
    </w:p>
    <w:p>
      <w:r>
        <w:t>b) Các bộ, cơ quan ngang bộ, cơ quan thuộc Chính phủ, chính quyền địa phương, các cơ quan tiến hành tố tụng, thi hành án, các cơ quan khác có liên quan thuộc các tỉnh, thành phố trực thuộc trung ương căn cứ chức năng, nhiệm vụ, quyền hạn và yêu cầu của cơ quan Trung ương, yêu cầu của Chính phủ tiến hành sơ kết, tổng kết, báo cáo tình hình thực hiện Quy định số 132-QĐ/TW và Kế hoạch này.</w:t>
      </w:r>
    </w:p>
    <w:p>
      <w:r>
        <w:t>2. Kinh phí thực hiện</w:t>
      </w:r>
    </w:p>
    <w:p>
      <w:r>
        <w:t>Căn cứ Quy định số 132-QĐ/TW và Kế hoạch này, các bộ, cơ quan ngang bộ, cơ quan thuộc Chính phủ, UBND các tỉnh, thành phố trực thuộc trung ương, các cơ quan tiến hành tố tụng, thi hành án, các cơ quan khác sử dụng kinh phí chi hoạt động thường xuyên hàng năm để thực hiện nhiệm vụ được giao trong Kế hoạch này theo quy định pháp luật và theo phân cấp ngân sách nhà nước.</w:t>
      </w:r>
    </w:p>
    <w:p>
      <w:r>
        <w:t>PHỤ LỤC</w:t>
      </w:r>
    </w:p>
    <w:p>
      <w:r>
        <w:t>PHÂN CÔNG NHIỆM VỤ CÁC CƠ QUAN THEO KẾ HOẠCH TRIỂN KHAI THỰC HIỆN QUY ĐỊNH SỐ 132-QĐ/TW NGÀY 27 THÁNG 10 NĂM 2023 CỦA BỘ CHÍNH TRỊ VỀ KIỂM SOÁT QUYỀN LỰC, PHÒNG, CHỐNG THAM NHŨNG, TIÊU CỰC TRONG HOẠT ĐỘNG ĐIỀU TRA, TRUY TỐ, XÉT XỬ, THI HÀNH ÁN</w:t>
      </w:r>
    </w:p>
    <w:p>
      <w:r>
        <w:t>(Kèm theo Kế hoạch tại Quyết định số 714/QĐ-TTg ngày 26 tháng 7 năm 2024 của Thủ tướng Chính phủ)</w:t>
      </w:r>
    </w:p>
    <w:p>
      <w:r>
        <w:t>STT</w:t>
      </w:r>
    </w:p>
    <w:p>
      <w:r>
        <w:t>Tên nhiệm vụ</w:t>
      </w:r>
    </w:p>
    <w:p>
      <w:r>
        <w:t>Cơ quan chủ trì</w:t>
      </w:r>
    </w:p>
    <w:p>
      <w:r>
        <w:t>Cơ quan phối hợp</w:t>
      </w:r>
    </w:p>
    <w:p>
      <w:r>
        <w:t>Thời gian thực hiện</w:t>
      </w:r>
    </w:p>
    <w:p>
      <w:r>
        <w:t>Sản phẩm chủ yếu</w:t>
      </w:r>
    </w:p>
    <w:p>
      <w:r>
        <w:t>I</w:t>
      </w:r>
    </w:p>
    <w:p>
      <w:r>
        <w:t>Quán triệt, phổ biến Quy định số 132-QĐ/TW; nâng cao nhận thức, trách nhiệm về kiểm soát quyền lực, phòng, chống tham nhũng, tiêu cực trong hoạt động tố tụng, thi hành án và hoạt động khác có liên quan</w:t>
      </w:r>
    </w:p>
    <w:p>
      <w:r>
        <w:t>1</w:t>
      </w:r>
    </w:p>
    <w:p>
      <w:r>
        <w:t>Các bộ, ngành căn cứ chức năng, nhiệm vụ, quyền hạn, đối tượng quản lý để quán triệt, phổ biến đầy đủ các nguyên tắc, nội dung, phương thức, trách nhiệm kiểm soát quyền lực, phòng, chống tham nhũng, tiêu cực trong hoạt động tố tụng, thi hành án và hoạt động khác theo Quy định số 132-QĐ/TW và các quy định của Đảng, pháp luật của Nhà nước có liên quan</w:t>
      </w:r>
    </w:p>
    <w:p>
      <w:r>
        <w:t>Các bộ, cơ quan ngang bộ, các cơ quan tiến hành tố tụng, thi hành án, các cơ quan khác thuộc Chính phủ</w:t>
      </w:r>
    </w:p>
    <w:p>
      <w:r>
        <w:t>Quý 01/2024, Thường xuyên</w:t>
      </w:r>
    </w:p>
    <w:p>
      <w:r>
        <w:t>2</w:t>
      </w:r>
    </w:p>
    <w:p>
      <w:r>
        <w:t>Nâng cao nhận, thức trách nhiệm của người đứng đầu cơ quan, tổ chức; thành viên tập thể lãnh đạo, người có thẩm quyền trong cơ quan tố tụng, thi hành án, cơ quan khác có liên quan</w:t>
      </w:r>
    </w:p>
    <w:p>
      <w:r>
        <w:t>Các bộ, cơ quan ngang bộ, các cơ quan tiến hành tố tụng, thi hành án, các cơ quan khác thuộc Chính phủ</w:t>
      </w:r>
    </w:p>
    <w:p>
      <w:r>
        <w:t>Thường xuyên</w:t>
      </w:r>
    </w:p>
    <w:p>
      <w:r>
        <w:t>II</w:t>
      </w:r>
    </w:p>
    <w:p>
      <w:r>
        <w:t>Tập trung xây dựng, hoàn thiện cơ chế, chính sách, pháp luật; rà soát, sửa đổi, bổ sung quy chế làm việc, quy định, quy trình nghiệp vụ, chuẩn mực đạo đức, quy tắc ứng xử để kiểm soát quyền lực, phòng, chống tham nhũng, tiêu cực trong hoạt động tố tụng, thi hành án và hoạt động khác có liên quan</w:t>
      </w:r>
    </w:p>
    <w:p>
      <w:r>
        <w:t>1</w:t>
      </w:r>
    </w:p>
    <w:p>
      <w:r>
        <w:t>Rà soát, sửa đổi, bổ sung, ban hành các văn bản pháp luật liên quan đến hoạt động tố tụng, thi hành án và các hoạt động khác có liên quan, bảo đảm chặt chẽ, đồng bộ, thống nhất với Quy định số 132-QĐ/TW và các quy định có liên quan của Đảng, không để sơ hở để bị lợi dụng, lạm dụng chức vụ, quyền hạn, lạm quyền, tham nhũng, tiêu cực</w:t>
      </w:r>
    </w:p>
    <w:p>
      <w:r>
        <w:t>- Bộ Tư pháp;</w:t>
      </w:r>
    </w:p>
    <w:p>
      <w:r>
        <w:t>- Bộ Công an;</w:t>
      </w:r>
    </w:p>
    <w:p>
      <w:r>
        <w:t>- Bộ Quốc phòng;</w:t>
      </w:r>
    </w:p>
    <w:p>
      <w:r>
        <w:t>- Bộ Tài chính;</w:t>
      </w:r>
    </w:p>
    <w:p>
      <w:r>
        <w:t>- Thanh tra Chính phủ;</w:t>
      </w:r>
    </w:p>
    <w:p>
      <w:r>
        <w:t>- Bộ Nông nghiệp và Phát triển nông thôn</w:t>
      </w:r>
    </w:p>
    <w:p>
      <w:r>
        <w:t>- Viện kiểm sát nhân dân tối cao;</w:t>
      </w:r>
    </w:p>
    <w:p>
      <w:r>
        <w:t>- Tòa án nhân dân tối cao;</w:t>
      </w:r>
    </w:p>
    <w:p>
      <w:r>
        <w:t>- Văn phòng Chính phủ;</w:t>
      </w:r>
    </w:p>
    <w:p>
      <w:r>
        <w:t>- Các bộ, cơ quan ngang bộ liên quan</w:t>
      </w:r>
    </w:p>
    <w:p>
      <w:r>
        <w:t>Thường xuyên</w:t>
      </w:r>
    </w:p>
    <w:p>
      <w:r>
        <w:t>2</w:t>
      </w:r>
    </w:p>
    <w:p>
      <w:r>
        <w:t>Tiếp tục xây dựng, hoàn thiện các quy định pháp luật về tổ chức, hoạt động, nhiệm vụ, quyền hạn của các cơ quan, tổ chức, người có thẩm quyền trong hoạt động tố tụng, thi hành án và hoạt động khác có liên quan thuộc lĩnh vực bộ, ngành quản lý bảo đảm chặt chẽ, đồng bộ, thống nhất với Quy định số 132-QĐ/TW, và các quy định có liên quan của Đảng</w:t>
      </w:r>
    </w:p>
    <w:p>
      <w:r>
        <w:t>- Bộ Tư pháp;</w:t>
      </w:r>
    </w:p>
    <w:p>
      <w:r>
        <w:t>- Bộ Công an;</w:t>
      </w:r>
    </w:p>
    <w:p>
      <w:r>
        <w:t>- Bộ Quốc phòng;</w:t>
      </w:r>
    </w:p>
    <w:p>
      <w:r>
        <w:t>- Bộ Tài chính;</w:t>
      </w:r>
    </w:p>
    <w:p>
      <w:r>
        <w:t>- Thanh tra Chính phủ;</w:t>
      </w:r>
    </w:p>
    <w:p>
      <w:r>
        <w:t>- Bộ Nông nghiệp và Phát triển nông thôn</w:t>
      </w:r>
    </w:p>
    <w:p>
      <w:r>
        <w:t>- Viện kiểm sát nhân dân tối cao;</w:t>
      </w:r>
    </w:p>
    <w:p>
      <w:r>
        <w:t>- Tòa án nhân dân tối cao;</w:t>
      </w:r>
    </w:p>
    <w:p>
      <w:r>
        <w:t>- Bộ Nội vụ;</w:t>
      </w:r>
    </w:p>
    <w:p>
      <w:r>
        <w:t>- Văn phòng Chính phủ;</w:t>
      </w:r>
    </w:p>
    <w:p>
      <w:r>
        <w:t>- Các bộ, cơ quan ngang bộ liên quan</w:t>
      </w:r>
    </w:p>
    <w:p>
      <w:r>
        <w:t>Thường xuyên</w:t>
      </w:r>
    </w:p>
    <w:p>
      <w:r>
        <w:t>2.1</w:t>
      </w:r>
    </w:p>
    <w:p>
      <w:r>
        <w:t>- Nghiên cứu, xây dựng Luật Phòng, chống mua bán người; Luật Dẫn độ và các văn bản quy định chi tiết, hướng dẫn thi hành</w:t>
      </w:r>
    </w:p>
    <w:p>
      <w:r>
        <w:t>- Nghiên cứu, rà soát, xây dựng Nghị định quy định về quản lý kho vật chứng (sửa đổi Nghị định số 18/2002/NĐ-CP ngày 18/02/2002 ban hành Quy chế quản lý kho vật chứng)</w:t>
      </w:r>
    </w:p>
    <w:p>
      <w:r>
        <w:t>- Các văn bản quy phạm pháp luật khác thuộc lĩnh vực quản lý</w:t>
      </w:r>
    </w:p>
    <w:p>
      <w:r>
        <w:t>Bộ Công an</w:t>
      </w:r>
    </w:p>
    <w:p>
      <w:r>
        <w:t>- Viện kiểm sát nhân dân tối cao;</w:t>
      </w:r>
    </w:p>
    <w:p>
      <w:r>
        <w:t>- Tòa án nhân dân tối cao;</w:t>
      </w:r>
    </w:p>
    <w:p>
      <w:r>
        <w:t>- Các bộ, ngành có liên quan</w:t>
      </w:r>
    </w:p>
    <w:p>
      <w:r>
        <w:t>Theo Chương trình xây dựng Luật của Quốc hội; xây dựng Pháp lệnh của Ủy ban Thường vụ Quốc hội; xây dựng Nghị định của Chính phủ</w:t>
      </w:r>
    </w:p>
    <w:p>
      <w:r>
        <w:t>Luật Quản lý, sử dụng vũ khí, vật liệu nổ và công cụ hỗ trợ (sửa đổi); Luật Phòng, chống mua bán người; Luật Dẫn độ; Nghị định quy định về quản lý kho vật chứng; các văn bản quy phạm pháp luật khác</w:t>
      </w:r>
    </w:p>
    <w:p>
      <w:r>
        <w:t>2.2</w:t>
      </w:r>
    </w:p>
    <w:p>
      <w:r>
        <w:t>- Nghiên cứu, xây dựng Luật về tham gia lực lượng gìn giữ hòa bình của Liên hợp quốc và các văn bản quy định chi tiết, hướng dẫn thi hành</w:t>
      </w:r>
    </w:p>
    <w:p>
      <w:r>
        <w:t>- Các văn bản quy phạm pháp luật khác thuộc lĩnh vực quản lý</w:t>
      </w:r>
    </w:p>
    <w:p>
      <w:r>
        <w:t>Bộ Quốc phòng</w:t>
      </w:r>
    </w:p>
    <w:p>
      <w:r>
        <w:t>- Viện kiểm sát nhân dân tối cao;</w:t>
      </w:r>
    </w:p>
    <w:p>
      <w:r>
        <w:t>- Tòa án nhân dân tối cao;</w:t>
      </w:r>
    </w:p>
    <w:p>
      <w:r>
        <w:t>- Các bộ, ngành có liên quan</w:t>
      </w:r>
    </w:p>
    <w:p>
      <w:r>
        <w:t>Theo Chương trình xây dựng Luật của Quốc hội; xây dựng Pháp lệnh của Ủy ban Thường vụ Quốc hội; xây dựng Nghị định của Chính phủ</w:t>
      </w:r>
    </w:p>
    <w:p>
      <w:r>
        <w:t>Luật về tham gia lực lượng gìn giữ hòa bình của Liên hợp quốc; các văn bản quy phạm pháp luật khác</w:t>
      </w:r>
    </w:p>
    <w:p>
      <w:r>
        <w:t>2.3</w:t>
      </w:r>
    </w:p>
    <w:p>
      <w:r>
        <w:t>- Nghiên cứu, rà soát, hoàn thiện sửa đổi Luật Thi hành án dân sự; Luật Công chứng (sửa đổi) và các văn bản quy định chi tiết, hướng dẫn thi hành</w:t>
      </w:r>
    </w:p>
    <w:p>
      <w:r>
        <w:t>- Nghiên cứu khả năng xây dựng cơ chế thu hồi tài sản trong các vụ án tham nhũng, kinh tế không qua kết tội (theo Kế hoạch thực hiện Chỉ thị số 04 của Ban Bí thư)</w:t>
      </w:r>
    </w:p>
    <w:p>
      <w:r>
        <w:t>- Các văn bản quy phạm pháp luật khác thuộc lĩnh vực quản lý</w:t>
      </w:r>
    </w:p>
    <w:p>
      <w:r>
        <w:t>Bộ Tư pháp</w:t>
      </w:r>
    </w:p>
    <w:p>
      <w:r>
        <w:t>- Viện kiểm sát nhân dân tối cao;</w:t>
      </w:r>
    </w:p>
    <w:p>
      <w:r>
        <w:t>- Tòa án nhân dân tối cao;</w:t>
      </w:r>
    </w:p>
    <w:p>
      <w:r>
        <w:t>- Các bộ, ngành có liên quan</w:t>
      </w:r>
    </w:p>
    <w:p>
      <w:r>
        <w:t>Theo Chương trình xây dựng Luật của Quốc hội; xây dựng Pháp lệnh của Ủy ban Thường vụ Quốc hội; xây dựng Nghị định của Chính phủ</w:t>
      </w:r>
    </w:p>
    <w:p>
      <w:r>
        <w:t>Luật Thi hành án dân sự sửa đổi; Luật sửa đổi, bổ sung một số điều của Luật Đấu giá tài sản; Luật Công chứng (sửa đổi); Nghị định sửa đổi, bổ sung Nghị định số 62/2015/NĐ-CP; các văn bản quy phạm pháp luật khác</w:t>
      </w:r>
    </w:p>
    <w:p>
      <w:r>
        <w:t>2.4</w:t>
      </w:r>
    </w:p>
    <w:p>
      <w:r>
        <w:t>Nghiên cứu, đề xuất xây dựng khung pháp lý quản lý, xử lý tài sản, tiền kỹ thuật số (tài sản, tiền ảo); các văn bản quy phạm pháp luật khác thuộc lĩnh vực quản lý</w:t>
      </w:r>
    </w:p>
    <w:p>
      <w:r>
        <w:t>Bộ Tài chính</w:t>
      </w:r>
    </w:p>
    <w:p>
      <w:r>
        <w:t>- Viện kiểm sát nhân dân tối cao;</w:t>
      </w:r>
    </w:p>
    <w:p>
      <w:r>
        <w:t>- Tòa án nhân dân tối cao;</w:t>
      </w:r>
    </w:p>
    <w:p>
      <w:r>
        <w:t>- Văn phòng Chính phủ;</w:t>
      </w:r>
    </w:p>
    <w:p>
      <w:r>
        <w:t>- Các bộ, ngành có liên quan</w:t>
      </w:r>
    </w:p>
    <w:p>
      <w:r>
        <w:t>Theo Chương trình xây dựng Luật của Quốc hội; xây dựng Pháp lệnh của Ủy ban Thường vụ Quốc hội; xây dựng Nghị định của Chính phủ</w:t>
      </w:r>
    </w:p>
    <w:p>
      <w:r>
        <w:t>Văn bản đề xuất, văn bản pháp luật</w:t>
      </w:r>
    </w:p>
    <w:p>
      <w:r>
        <w:t>2.5</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w:t>
      </w:r>
    </w:p>
    <w:p>
      <w:r>
        <w:t>- Bộ Tư pháp;</w:t>
      </w:r>
    </w:p>
    <w:p>
      <w:r>
        <w:t>- Bộ Công an;</w:t>
      </w:r>
    </w:p>
    <w:p>
      <w:r>
        <w:t>- Bộ Quốc phòng;</w:t>
      </w:r>
    </w:p>
    <w:p>
      <w:r>
        <w:t>- Bộ Tài chính;</w:t>
      </w:r>
    </w:p>
    <w:p>
      <w:r>
        <w:t>- Thanh tra Chính phủ;</w:t>
      </w:r>
    </w:p>
    <w:p>
      <w:r>
        <w:t>- Bộ Nông nghiệp và Phát triển nông thôn</w:t>
      </w:r>
    </w:p>
    <w:p>
      <w:r>
        <w:t>- Viện kiểm sát nhân dân tối cao;</w:t>
      </w:r>
    </w:p>
    <w:p>
      <w:r>
        <w:t>- Tòa án nhân dân tối cao;</w:t>
      </w:r>
    </w:p>
    <w:p>
      <w:r>
        <w:t>- Các bộ, cơ quan ngang bộ liên quan</w:t>
      </w:r>
    </w:p>
    <w:p>
      <w:r>
        <w:t>Thường xuyên</w:t>
      </w:r>
    </w:p>
    <w:p>
      <w:r>
        <w:t>Các văn bản chỉ đạo, điều hành</w:t>
      </w:r>
    </w:p>
    <w:p>
      <w:r>
        <w:t>3</w:t>
      </w:r>
    </w:p>
    <w:p>
      <w:r>
        <w:t>Rà soát, sửa đổi, bổ sung quy chế làm việc, quy định, quy trình nghiệp vụ, chuẩn mực đạo đức, quy tắc ứng xử bảo đảm công khai, minh bạch gắn với quyền tiếp cận thông của người dân, tính độc lập, khách quan, tuân thủ pháp luật</w:t>
      </w:r>
    </w:p>
    <w:p>
      <w:r>
        <w:t>Các bộ, cơ quan ngang bộ, cơ quan thuộc Chính phủ, các cơ quan tiến hành tố tụng, thi hành án</w:t>
      </w:r>
    </w:p>
    <w:p>
      <w:r>
        <w:t>Thường xuyên</w:t>
      </w:r>
    </w:p>
    <w:p>
      <w:r>
        <w:t>Quy chế làm việc, quy định, quy trình nghiệp vụ, quy tắc ứng xử, chuẩn mực đạo đức nghề</w:t>
      </w:r>
    </w:p>
    <w:p>
      <w:r>
        <w:t>III</w:t>
      </w:r>
    </w:p>
    <w:p>
      <w:r>
        <w:t>Kiểm soát chặt chẽ việc thực hiện nhiệm vụ, quyền hạn của bộ, ngành, cơ quan, tổ chức, chính quyền địa phương, người có thẩm quyền trong hoạt động tố tụng, thi hành án và các hoạt động khác có liên quan</w:t>
      </w:r>
    </w:p>
    <w:p>
      <w:r>
        <w:t>1</w:t>
      </w:r>
    </w:p>
    <w:p>
      <w:r>
        <w:t>Căn cứ chức năng, quyền hạn, các bộ, ngành lãnh đạo, chỉ đạo, tổ chức thực hiện đúng, đầy đủ nhiệm vụ, quyền hạn của các cơ quan, tổ chức có thẩm quyền tiến hành tố tụng, thi hành án và các hoạt động khác có liên quan theo quy định của Đảng, pháp luật của Nhà nước trong lĩnh vực mình quản lý</w:t>
      </w:r>
    </w:p>
    <w:p>
      <w:r>
        <w:t>- Bộ Công an;</w:t>
      </w:r>
    </w:p>
    <w:p>
      <w:r>
        <w:t>- Bộ Quốc phòng;</w:t>
      </w:r>
    </w:p>
    <w:p>
      <w:r>
        <w:t>- Bộ Tài chính;</w:t>
      </w:r>
    </w:p>
    <w:p>
      <w:r>
        <w:t>- Thanh tra Chính phủ;</w:t>
      </w:r>
    </w:p>
    <w:p>
      <w:r>
        <w:t>- Bộ Tư pháp;</w:t>
      </w:r>
    </w:p>
    <w:p>
      <w:r>
        <w:t>- Bộ Nông nghiệp và Phát triển nông thôn</w:t>
      </w:r>
    </w:p>
    <w:p>
      <w:r>
        <w:t>- Viện kiểm sát nhân dân tối cao;</w:t>
      </w:r>
    </w:p>
    <w:p>
      <w:r>
        <w:t>- Tòa án nhân dân tối cao;</w:t>
      </w:r>
    </w:p>
    <w:p>
      <w:r>
        <w:t>- Các bộ, cơ quan ngang bộ khác, cơ quan thuộc Chính phủ, chính quyền địa phương, các cơ quan tiến hành tố tụng, thi hành án</w:t>
      </w:r>
    </w:p>
    <w:p>
      <w:r>
        <w:t>Thường xuyên</w:t>
      </w:r>
    </w:p>
    <w:p>
      <w:r>
        <w:t>2</w:t>
      </w:r>
    </w:p>
    <w:p>
      <w:r>
        <w:t>Căn cứ chức năng, quyền hạn, các bộ, ngành tăng cường thực hiện trách nhiệm nêu gương của người đứng đầu, tập thể lãnh đạo, công khai, minh bạch, trách nhiệm giải trình, thường xuyên thực hiện công tác tự phê bình và phê bình trong lĩnh vực mình quản lý</w:t>
      </w:r>
    </w:p>
    <w:p>
      <w:r>
        <w:t>Các bộ, cơ quan ngang bộ, các cơ quan tiến hành tố tụng, thi hành án, các cơ quan khác; cơ quan thuộc Chính phủ</w:t>
      </w:r>
    </w:p>
    <w:p>
      <w:r>
        <w:t>Bộ Nội vụ</w:t>
      </w:r>
    </w:p>
    <w:p>
      <w:r>
        <w:t>Thường xuyên</w:t>
      </w:r>
    </w:p>
    <w:p>
      <w:r>
        <w:t>3</w:t>
      </w:r>
    </w:p>
    <w:p>
      <w:r>
        <w:t>Căn cứ chức năng, quyền hạn, các bộ, ngành nâng cao hiệu quả công tác kiểm tra, giám sát, thanh tra việc thực hiện nhiệm vụ, quyền hạn; chấp hành chủ trương, quy định của Đảng, pháp luật của Nhà nước, quy chế làm việc, quy định, quy trình nghiệp vụ, chuẩn mực đạo đức, quy tắc ứng xử trong lĩnh vực mình quản lý</w:t>
      </w:r>
    </w:p>
    <w:p>
      <w:r>
        <w:t>- Bộ Công an;</w:t>
      </w:r>
    </w:p>
    <w:p>
      <w:r>
        <w:t>- Bộ Quốc phòng;</w:t>
      </w:r>
    </w:p>
    <w:p>
      <w:r>
        <w:t>- Bộ Tài chính;</w:t>
      </w:r>
    </w:p>
    <w:p>
      <w:r>
        <w:t>- Thanh tra Chính phủ;</w:t>
      </w:r>
    </w:p>
    <w:p>
      <w:r>
        <w:t>- Bộ Tư pháp;</w:t>
      </w:r>
    </w:p>
    <w:p>
      <w:r>
        <w:t>- Bộ Nông nghiệp và Phát triển nông thôn</w:t>
      </w:r>
    </w:p>
    <w:p>
      <w:r>
        <w:t>Các bộ, cơ quan ngang bộ khác, chính quyền địa phương, các cơ quan tiến hành tố tụng, thi hành án, các cơ quan khác; cơ quan thuộc Chính phủ</w:t>
      </w:r>
    </w:p>
    <w:p>
      <w:r>
        <w:t>Thường xuyên</w:t>
      </w:r>
    </w:p>
    <w:p>
      <w:r>
        <w:t>Kết luận kiểm tra, thanh tra</w:t>
      </w:r>
    </w:p>
    <w:p>
      <w:r>
        <w:t>4</w:t>
      </w:r>
    </w:p>
    <w:p>
      <w:r>
        <w:t>Căn cứ chức năng, quyền hạn, các bộ, ngành thực hiện hiệu quả công tác giải quyết kiến nghị, phản ánh, khiếu nại, tố cáo trong hoạt động tố tụng, thi hành án và các hoạt động khác có liên quan trong lĩnh vực mình quản lý</w:t>
      </w:r>
    </w:p>
    <w:p>
      <w:r>
        <w:t>- Bộ Tư pháp;</w:t>
      </w:r>
    </w:p>
    <w:p>
      <w:r>
        <w:t>- Bộ Công an;</w:t>
      </w:r>
    </w:p>
    <w:p>
      <w:r>
        <w:t>- Bộ Quốc phòng;</w:t>
      </w:r>
    </w:p>
    <w:p>
      <w:r>
        <w:t>- Bộ Tài chính;</w:t>
      </w:r>
    </w:p>
    <w:p>
      <w:r>
        <w:t>- Thanh tra Chính phủ;</w:t>
      </w:r>
    </w:p>
    <w:p>
      <w:r>
        <w:t>- Bộ Nông nghiệp và Phát triển nông thôn</w:t>
      </w:r>
    </w:p>
    <w:p>
      <w:r>
        <w:t>Các bộ, cơ quan ngang bộ khác, chính quyền địa phương, các cơ quan tiến hành tố tụng, thi hành án, các cơ quan khác; cơ quan thuộc Chính phủ</w:t>
      </w:r>
    </w:p>
    <w:p>
      <w:r>
        <w:t>Thường xuyên</w:t>
      </w:r>
    </w:p>
    <w:p>
      <w:r>
        <w:t>Kết luận tố cáo, quyết định giải quyết khiếu nại, văn bản trả lời đơn thư</w:t>
      </w:r>
    </w:p>
    <w:p>
      <w:r>
        <w:t>5</w:t>
      </w:r>
    </w:p>
    <w:p>
      <w:r>
        <w:t>Thực hiện các biện pháp phòng ngừa, ngăn chặn, xử lý các hành vi vi phạm, lợi dụng, lạm dụng chức vụ, quyền hạn, lạm quyền, tham nhũng, tiêu cực</w:t>
      </w:r>
    </w:p>
    <w:p>
      <w:r>
        <w:t>Thanh tra Chính phủ</w:t>
      </w:r>
    </w:p>
    <w:p>
      <w:r>
        <w:t>Các bộ, cơ quan ngang bộ khác, chính quyền địa phương, các cơ quan tiến hành tố tụng, thi hành án, các cơ quan khác; cơ quan thuộc Chính phủ</w:t>
      </w:r>
    </w:p>
    <w:p>
      <w:r>
        <w:t>Quyết định, kết luận, Văn bản chỉ đạo</w:t>
      </w:r>
    </w:p>
    <w:p>
      <w:r>
        <w:t>6</w:t>
      </w:r>
    </w:p>
    <w:p>
      <w:r>
        <w:t>Căn cứ chức năng, quyền hạn, các bộ, ngành xây dựng, kiện toàn tổ chức bộ máy và đội ngũ cán bộ, đảng viên, công chức, viên chức, người lao động đảm bảo trí tuệ, chí công vô tư, tinh thần vì nhân dân phục vụ trong các cơ quan tiến hành tố tụng, thi hành án và các cơ quan khác có liên quan trong lĩnh vực mình quản lý</w:t>
      </w:r>
    </w:p>
    <w:p>
      <w:r>
        <w:t>- Bộ Công an;</w:t>
      </w:r>
    </w:p>
    <w:p>
      <w:r>
        <w:t>- Bộ Quốc phòng;</w:t>
      </w:r>
    </w:p>
    <w:p>
      <w:r>
        <w:t>- Bộ Tài chính;</w:t>
      </w:r>
    </w:p>
    <w:p>
      <w:r>
        <w:t>- Thanh tra Chính phủ;</w:t>
      </w:r>
    </w:p>
    <w:p>
      <w:r>
        <w:t>- Bộ Tư pháp;</w:t>
      </w:r>
    </w:p>
    <w:p>
      <w:r>
        <w:t>- Bộ Nông nghiệp và Phát triển nông thôn</w:t>
      </w:r>
    </w:p>
    <w:p>
      <w:r>
        <w:t>Bộ Nội vụ</w:t>
      </w:r>
    </w:p>
    <w:p>
      <w:r>
        <w:t>Thường xuyên</w:t>
      </w:r>
    </w:p>
    <w:p>
      <w:r>
        <w:t>Đề án, Quyết định, Tờ trình, Văn bản chỉ đạo</w:t>
      </w:r>
    </w:p>
    <w:p>
      <w:r>
        <w:t>7</w:t>
      </w:r>
    </w:p>
    <w:p>
      <w:r>
        <w:t>Căn cứ chức năng, quyền hạn, các bộ, ngành chỉ đạo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 trong lĩnh vực mình quản lý</w:t>
      </w:r>
    </w:p>
    <w:p>
      <w:r>
        <w:t>- Bộ Công an;</w:t>
      </w:r>
    </w:p>
    <w:p>
      <w:r>
        <w:t>- Bộ Quốc phòng;</w:t>
      </w:r>
    </w:p>
    <w:p>
      <w:r>
        <w:t>- Bộ Tài chính;</w:t>
      </w:r>
    </w:p>
    <w:p>
      <w:r>
        <w:t>- Thanh tra Chính phủ;</w:t>
      </w:r>
    </w:p>
    <w:p>
      <w:r>
        <w:t>- Bộ Tư pháp;</w:t>
      </w:r>
    </w:p>
    <w:p>
      <w:r>
        <w:t>- Bộ Nông nghiệp và Phát triển nông thôn</w:t>
      </w:r>
    </w:p>
    <w:p>
      <w:r>
        <w:t>- Viện kiểm sát nhân dân tối cao;</w:t>
      </w:r>
    </w:p>
    <w:p>
      <w:r>
        <w:t>- Tòa án nhân dân tối cao;</w:t>
      </w:r>
    </w:p>
    <w:p>
      <w:r>
        <w:t>- Các bộ, cơ quan ngang bộ khác, chính quyền địa phương, các cơ quan tiến hành tố tụng, thi hành án, các cơ quan khác; cơ quan thuộc Chính phủ</w:t>
      </w:r>
    </w:p>
    <w:p>
      <w:r>
        <w:t>Thường xuyên</w:t>
      </w:r>
    </w:p>
    <w:p>
      <w:r>
        <w:t>Các văn bản chỉ đạo, Kết luận kiểm tra, thanh tra</w:t>
      </w:r>
    </w:p>
    <w:p>
      <w:r>
        <w:t>8</w:t>
      </w:r>
    </w:p>
    <w:p>
      <w:r>
        <w:t>Căn cứ chức năng, quyền hạn, các bộ, ngành 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132-QĐ/TW và các quy định của Đảng, pháp luật của Nhà nước trong lĩnh vực mình quản lý</w:t>
      </w:r>
    </w:p>
    <w:p>
      <w:r>
        <w:t>- Bộ Công an;</w:t>
      </w:r>
    </w:p>
    <w:p>
      <w:r>
        <w:t>- Bộ Quốc phòng;</w:t>
      </w:r>
    </w:p>
    <w:p>
      <w:r>
        <w:t>- Bộ Tài chính;</w:t>
      </w:r>
    </w:p>
    <w:p>
      <w:r>
        <w:t>- Thanh tra Chính phủ;</w:t>
      </w:r>
    </w:p>
    <w:p>
      <w:r>
        <w:t>- Bộ Tư pháp;</w:t>
      </w:r>
    </w:p>
    <w:p>
      <w:r>
        <w:t>- Bộ Nông nghiệp và Phát triển nông thôn</w:t>
      </w:r>
    </w:p>
    <w:p>
      <w:r>
        <w:t>- Viện kiểm sát nhân dân tối cao;</w:t>
      </w:r>
    </w:p>
    <w:p>
      <w:r>
        <w:t>- Tòa án nhân dân tối cao;</w:t>
      </w:r>
    </w:p>
    <w:p>
      <w:r>
        <w:t>- Các bộ, cơ quan ngang bộ khác, cơ quan thuộc Chính phủ, chính quyền địa phương, các cơ quan tiến hành tố tụng, thi hành án</w:t>
      </w:r>
    </w:p>
    <w:p>
      <w:r>
        <w:t>Theo các kết luận, yêu cầu</w:t>
      </w:r>
    </w:p>
    <w:p>
      <w:r>
        <w:t>9</w:t>
      </w:r>
    </w:p>
    <w:p>
      <w:r>
        <w:t>Bảo vệ kịp thời người phát hiện, phản ánh, báo cáo, tố cáo, tố giác, báo tin, cung cấp thông tin về những hành vi vi phạm; xử lý nghiêm những trường hợp lợi dụng việc phản ánh, kiến nghị, khiếu nại, tố cáo vu khống, xuyên tạc, xúc phạm uy tín của cơ quan, tổ chức, cá nhân và các biện pháp khác kiểm soát quyền lực, phòng ngừa vi phạm, tham nhũng, tiêu cực</w:t>
      </w:r>
    </w:p>
    <w:p>
      <w:r>
        <w:t>- Bộ Công an;</w:t>
      </w:r>
    </w:p>
    <w:p>
      <w:r>
        <w:t>- Thanh tra Chính phủ</w:t>
      </w:r>
    </w:p>
    <w:p>
      <w:r>
        <w:t>- Viện kiểm sát nhân dân tối cao;</w:t>
      </w:r>
    </w:p>
    <w:p>
      <w:r>
        <w:t>- Tòa án nhân dân tối cao;</w:t>
      </w:r>
    </w:p>
    <w:p>
      <w:r>
        <w:t>- Các bộ, cơ quan ngang bộ khác, chính quyền địa phương, các cơ quan tiến hành tố tụng, thi hành án, các cơ quan khác; cơ quan thuộc Chính phủ</w:t>
      </w:r>
    </w:p>
    <w:p>
      <w:r>
        <w:t>IV</w:t>
      </w:r>
    </w:p>
    <w:p>
      <w:r>
        <w:t>Phối hợp giữa các bộ, ngành trung ương, với Viện kiểm sát nhân dân tối cao, Tòa án nhân dân tối cao, Mặt trận Tổ quốc Việt Nam, cấp ủy, chính quyền địa phương, các tổ chức chính trị - xã hội thực hiện kiểm soát quyền lực, phòng, chống tham nhũng, tiêu cực trong hoạt động tố tụng, thi hành án và các hoạt động khác có liên quan</w:t>
      </w:r>
    </w:p>
    <w:p>
      <w:r>
        <w:t>1</w:t>
      </w:r>
    </w:p>
    <w:p>
      <w:r>
        <w:t>Nâng cao hiệu quả cơ chế kiểm tra, giám sát của Mặt trận Tổ quốc Việt Nam, cấp ủy, chính quyền địa phương, các tổ chức chính trị - xã hội, cơ quan, đại biểu dân cử đối với thực hiện nhiệm vụ, quyền hạn của các cơ quan tiến hành tố tụng, thi hành án và các cơ quan khác có liên quan; thực hiện nghiêm các kết luận kiểm sát theo quy định</w:t>
      </w:r>
    </w:p>
    <w:p>
      <w:r>
        <w:t>- Bộ Tư pháp;</w:t>
      </w:r>
    </w:p>
    <w:p>
      <w:r>
        <w:t>- Bộ Công an;</w:t>
      </w:r>
    </w:p>
    <w:p>
      <w:r>
        <w:t>- Bộ Quốc phòng;</w:t>
      </w:r>
    </w:p>
    <w:p>
      <w:r>
        <w:t>- Bộ Tài chính;</w:t>
      </w:r>
    </w:p>
    <w:p>
      <w:r>
        <w:t>- Thanh tra Chính phủ;</w:t>
      </w:r>
    </w:p>
    <w:p>
      <w:r>
        <w:t>- Bộ Nông nghiệp và Phát triển nông thôn</w:t>
      </w:r>
    </w:p>
    <w:p>
      <w:r>
        <w:t>- Mặt trận Tổ quốc Việt Nam</w:t>
      </w:r>
    </w:p>
    <w:p>
      <w:r>
        <w:t>- Cấp ủy, chính quyền địa phương</w:t>
      </w:r>
    </w:p>
    <w:p>
      <w:r>
        <w:t>- Các tổ chức chính trị - xã hội</w:t>
      </w:r>
    </w:p>
    <w:p>
      <w:r>
        <w:t>Thường xuyên</w:t>
      </w:r>
    </w:p>
    <w:p>
      <w:r>
        <w:t>2</w:t>
      </w:r>
    </w:p>
    <w:p>
      <w:r>
        <w:t>Các cơ quan tiến hành tố tụng, thi hành án và cơ quan khác có liên quan thực hiện nghiêm các kết luận kiểm sát, quyết định kháng nghị, kiến nghị của Viện kiểm sát nhân dân và bản án có hiệu lực pháp luật của Tòa án nhân dân; Phối hợp chặt chẽ với Viện kiểm sát nhân dân tối cao, Tòa án nhân dân tối cao trong hoạt động truy tố, hoạt động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 Bộ Công an;</w:t>
      </w:r>
    </w:p>
    <w:p>
      <w:r>
        <w:t>- Bộ Quốc phòng;</w:t>
      </w:r>
    </w:p>
    <w:p>
      <w:r>
        <w:t>- Bộ Tài chính</w:t>
      </w:r>
    </w:p>
    <w:p>
      <w:r>
        <w:t>- Bộ Nông nghiệp và Phát triển nông thôn;</w:t>
      </w:r>
    </w:p>
    <w:p>
      <w:r>
        <w:t>- Bộ Tư pháp</w:t>
      </w:r>
    </w:p>
    <w:p>
      <w:r>
        <w:t>- Viện kiểm sát nhân dân tối cao;</w:t>
      </w:r>
    </w:p>
    <w:p>
      <w:r>
        <w:t>- Tòa án nhân dân tối cao;</w:t>
      </w:r>
    </w:p>
    <w:p>
      <w:r>
        <w:t>- Các bộ, ngành có liên quan khác</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