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714/QĐ-BXD về Kế hoạch hành động nâng cao chất lượng và hiệu quả cung cấp dịch vụ công trực tuyến của Bộ Xây dựng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714/QĐ-BXD</w:t>
      </w:r>
    </w:p>
    <w:p>
      <w:r>
        <w:t>Hà Nội, ngày 10 tháng 7 năm 2023</w:t>
      </w:r>
    </w:p>
    <w:p>
      <w:r>
        <w:t>QUYẾT ĐỊNH</w:t>
      </w:r>
    </w:p>
    <w:p>
      <w:r>
        <w:t>BAN HÀNH KẾ HOẠCH HÀNH ĐỘNG NÂNG CAO CHẤT LƯỢNG VÀ HIỆU QUẢ CUNG CẤP DỊCH VỤ CÔNG TRỰC TUYẾN CỦA BỘ XÂY DỰNG NĂM 2023</w:t>
      </w:r>
    </w:p>
    <w:p>
      <w:r>
        <w:t>BỘ TRƯỞNG BỘ XÂY DỰNG</w:t>
      </w:r>
    </w:p>
    <w:p>
      <w:r>
        <w:t>Căn cứ Chỉ thị số 02/CT-TTg ngày 26/4/2022 của Thủ tướng Chính phủ về phát triển Chính phủ điện tử hướng tới Chính phủ số, thúc đẩy chuyển đổi số quốc gia;</w:t>
      </w:r>
    </w:p>
    <w:p>
      <w:r>
        <w:t>Căn cứ Nghị định số 42/2022/NĐ-CP ngày 24/6/2022 của Chính phủ quy định việc cung cấp thông tin và dịch vụ công trực tuyến của cơ quan Nhà nước trên môi trường mạng;</w:t>
      </w:r>
    </w:p>
    <w:p>
      <w:r>
        <w:t>Căn cứ Nghị định số 52/2022/NĐ-CP ngày 08/8/2022 của Chính phủ quy định chức năng, nhiệm vụ, quyền hạn và cơ cấu tổ chức của Bộ Xây dựng;</w:t>
      </w:r>
    </w:p>
    <w:p>
      <w:r>
        <w:t>Căn cứ Quyết định số 17/QĐ-UBQGCĐS ngày 04/4/2023 của Chủ tịch Ủy ban Quốc gia về chuyển đổi số ban hành Kế hoạch hoạt động của Ủy ban Quốc gia về chuyển đổi số năm 2023;</w:t>
      </w:r>
    </w:p>
    <w:p>
      <w:r>
        <w:t>Theo đề nghị của Giám đốc Trung tâm Thông tin.</w:t>
      </w:r>
    </w:p>
    <w:p>
      <w:r>
        <w:t>QUYẾT ĐỊNH:</w:t>
      </w:r>
    </w:p>
    <w:p>
      <w:r>
        <w:t>Điều 1.  Ban hành kèm theo Quyết định này Kế hoạch hành động nâng cao chất lượng và hiệu quả cung cấp dịch vụ công trực tuyến của Bộ Xây dựng năm 2023.</w:t>
      </w:r>
    </w:p>
    <w:p>
      <w:r>
        <w:t>Điều 2.  Quyết định này có hiệu lực thi hành kể từ ngày ký.</w:t>
      </w:r>
    </w:p>
    <w:p>
      <w:r>
        <w:t>Điều 3.  Chánh văn phòng Bộ, Giám đốc Trung tâm Thông tin và Thủ trưởng các đơn vị thuộc Bộ có liên quan chịu trách nhiệm thi hành Quyết định này./.</w:t>
      </w:r>
    </w:p>
    <w:p>
      <w:r>
        <w:t>Nơi nhận:</w:t>
      </w:r>
    </w:p>
    <w:p>
      <w:r>
        <w:t>- Như Điều 3;</w:t>
      </w:r>
    </w:p>
    <w:p>
      <w:r>
        <w:t>- Bộ trưởng (để b/c);</w:t>
      </w:r>
    </w:p>
    <w:p>
      <w:r>
        <w:t>- Các đồng chí Thứ trưởng;</w:t>
      </w:r>
    </w:p>
    <w:p>
      <w:r>
        <w:t>- UBQG về chuyển đổi số (để b/c);</w:t>
      </w:r>
    </w:p>
    <w:p>
      <w:r>
        <w:t>- Bộ Thông tin và Truyền thông;</w:t>
      </w:r>
    </w:p>
    <w:p>
      <w:r>
        <w:t>- Lưu: VT, TTTT.</w:t>
      </w:r>
    </w:p>
    <w:p>
      <w:r>
        <w:t>KT. BỘ TRƯỞNG</w:t>
      </w:r>
    </w:p>
    <w:p>
      <w:r>
        <w:t>THỨ TRƯỞNG</w:t>
      </w:r>
    </w:p>
    <w:p>
      <w:r>
        <w:t>Nguyễn Văn Sinh</w:t>
      </w:r>
    </w:p>
    <w:p>
      <w:r>
        <w:t>KẾ HOẠCH</w:t>
      </w:r>
    </w:p>
    <w:p>
      <w:r>
        <w:t>HÀNH ĐỘNG NÂNG CAO CHẤT LƯỢNG VÀ HIỆU QUẢ CUNG CẤP DỊCH VỤ CÔNG TRỰC TUYẾN CỦA BỘ XÂY DỰNG NĂM 2023</w:t>
      </w:r>
    </w:p>
    <w:p>
      <w:r>
        <w:t>(Ban hành kèm theo Quyết định số: 714/QĐ-BXD ngày 10 tháng 7 năm 2023 của Bộ trưởng Bộ Xây dựng)</w:t>
      </w:r>
    </w:p>
    <w:p>
      <w:r>
        <w:t>I. MỤC ĐÍCH, YÊU CẦU</w:t>
      </w:r>
    </w:p>
    <w:p>
      <w:r>
        <w:t>- Triển khai đồng bộ các giải pháp nhằm nâng cao chất lượng, hiệu quả cung cấp dịch vụ công trực tuyến (DVCTT) của Bộ Xây dựng.</w:t>
      </w:r>
    </w:p>
    <w:p>
      <w:r>
        <w:t>- Tăng tỷ lệ cung cấp DVCTT trên Hệ thống thông tin giải quyết thủ tục hành chính (TTHC) Bộ Xây dựng và cung cấp đồng bộ lên Cổng dịch vụ công Quốc gia bảo đảm 100% TTHC đủ điều kiện được triển khai DVCTT toàn trình.</w:t>
      </w:r>
    </w:p>
    <w:p>
      <w:r>
        <w:t>- Tăng tỷ lệ giải quyết hồ sơ TTHC trực tuyến trên hệ thống thông tin giải quyết TTHC của Bộ Xây dựng.</w:t>
      </w:r>
    </w:p>
    <w:p>
      <w:r>
        <w:t>- Đẩy mạnh tuyên truyền, hướng dẫn để nâng cao nhận thức, kỹ năng cho người dân, doanh nghiệp khi thực hiện DVCTT.</w:t>
      </w:r>
    </w:p>
    <w:p>
      <w:r>
        <w:t>II. MỤC TIÊU</w:t>
      </w:r>
    </w:p>
    <w:p>
      <w:r>
        <w:t>Tập trung chỉ đạo nâng cao chất lượng cung cấp DVCTT bảo đảm thực chất, hiệu quả, tăng tính công khai, minh mạch, đồng thời nâng cao trách nhiệm, trình độ chuyên môn nghiệp vụ của đội ngũ cán bộ, công chức nhằm thúc đẩy quá trình cải cách hành chính.</w:t>
      </w:r>
    </w:p>
    <w:p>
      <w:r>
        <w:t>III. NHIỆM VỤ, GIẢI PHÁP CHỦ YẾU</w:t>
      </w:r>
    </w:p>
    <w:p>
      <w:r>
        <w:t>1. Cung cấp dịch vụ công trực tuyến</w:t>
      </w:r>
    </w:p>
    <w:p>
      <w:r>
        <w:t>- Đẩy mạnh công tác rà soát bổ sung nhằm bảo đảm 100% TTHC đủ điều kiện được triển khai DVCTT toàn trình.</w:t>
      </w:r>
    </w:p>
    <w:p>
      <w:r>
        <w:t>- Tổ chức xây dựng, cung cấp các biểu mẫu điện tử cho từng TTHC đáp ứng, đồng thời kết nối tích hợp hệ thống ký số từ xa phục vụ nhu cầu xác thực điện tử cho hồ sơ TTHC.</w:t>
      </w:r>
    </w:p>
    <w:p>
      <w:r>
        <w:t>2. Nâng cao chất lượng các dịch vụ hỗ trợ</w:t>
      </w:r>
    </w:p>
    <w:p>
      <w:r>
        <w:t>- Tăng cường sử dụng dịch vụ Bưu chính công ích trong tiếp nhận và trả kết quả theo nhu cầu của người dân, doanh nghiệp; ứng dụng các giải pháp thúc đẩy thanh toán không dùng tiền mặt, thanh toán qua Cổng dịch vụ công quốc gia.</w:t>
      </w:r>
    </w:p>
    <w:p>
      <w:r>
        <w:t>- Nâng cấp, hoàn thiện hệ thống thông tin giải quyết TTHC, hạ tầng công nghệ thông tin, mở rộng băng thông, đảm bảo đường truyền Internet hoạt động ổn định, đáp ứng nhu cầu người dân và doanh nghiệp trong việc truy cập, khai thác và sử dụng DVCTT; triển khai các biện pháp để cung cấp thông tin, khuyến khích, hỗ trợ người dân, doanh nghiệp chuyển thực hiện TTHC theo hình thức trực tiếp sang trực tuyến; giải đáp kịp thời thắc mắc trong quá trình thực hiện các TTHC; theo dõi thông tin về tình trạng tiếp nhận, xử lý, trả kết quả TTHC thông qua hệ thống trả lời tự động.</w:t>
      </w:r>
    </w:p>
    <w:p>
      <w:r>
        <w:t>3. Tăng cường hướng dẫn sử dụng DVCTT</w:t>
      </w:r>
    </w:p>
    <w:p>
      <w:r>
        <w:t>- 100% cán bộ, công chức, viên chức tham gia giải quyết TTHC của Bộ tuyên truyền, hướng dẫn người dân, doanh nghiệp sử dụng DVCTT, hạn chế nộp hồ sơ trực tiếp. Nâng cao ý thức, trách nhiệm của cán bộ, công chức trong việc nâng cao chất lượng DVCTT đồng thời nâng cao nhận thức của người dân và doanh nghiệp về hiệu quả, lợi ích của việc sử dụng DVCTT.</w:t>
      </w:r>
    </w:p>
    <w:p>
      <w:r>
        <w:t>- Xây dựng tài liệu hướng dẫn sử dụng DVCTT với nhiều hình thức đa dạng, ngắn gọn, dễ hiểu như: sổ tay hướng dẫn, hình ảnh minh họa, video hướng dẫn... đăng tải trên Cổng thông tin và Hệ thống thông tin giải quyết TTHC của Bộ.</w:t>
      </w:r>
    </w:p>
    <w:p>
      <w:r>
        <w:t>- Nghiên cứu ứng dụng trí tuệ nhân tạo trong việc hướng dẫn, giải đáp thắc mắc của người dân, doanh nghiệp khi sử dụng DVCTT Bộ Xây dựng.</w:t>
      </w:r>
    </w:p>
    <w:p>
      <w:r>
        <w:t>IV. TỔ CHỨC THỰC HIỆN</w:t>
      </w:r>
    </w:p>
    <w:p>
      <w:r>
        <w:t>1. Văn phòng Bộ</w:t>
      </w:r>
    </w:p>
    <w:p>
      <w:r>
        <w:t>- Đôn đốc hướng dẫn các cơ quan, đơn vị thực hiện rà soát, chuẩn hóa, đơn giản hóa các TTHC, xây dựng, cập nhật bổ sung quy trình nội bộ giải quyết TTHC; phối hợp với Trung tâm Thông tin cùng các đơn vị liên quan tổ chức đánh giá các DVCTT.  Hoàn thành trong tháng 7/2023.</w:t>
      </w:r>
    </w:p>
    <w:p>
      <w:r>
        <w:t>- Định kỳ tổng hợp, cung cấp kết quả khảo sát, đánh giá mức độ hài lòng của người sử dụng dịch vụ công trực tuyến trên Hệ thống thông tin giải quyết thủ tục hành chính Bộ Xây dựng cho Trung tâm Thông tin và các đơn vị giải quyết thủ tục hành chính.  Thực hiện thường xuyên.</w:t>
      </w:r>
    </w:p>
    <w:p>
      <w:r>
        <w:t>- Phối hợp, hướng dẫn các nội dung chuyên môn, nghiệp vụ về công tác kiểm soát TTHC, thực hiện cơ chế một cửa, một cửa liên thông trong giải quyết TTHC.  Thực hiện thường xuyên.</w:t>
      </w:r>
    </w:p>
    <w:p>
      <w:r>
        <w:t>2. Trung tâm Thông tin</w:t>
      </w:r>
    </w:p>
    <w:p>
      <w:r>
        <w:t>- Nâng cấp Hệ thống thông tin giải quyết TTHC của Bộ đáp ứng yêu cầu phục vụ thuận lợi cho cán bộ tham gia giải quyết TTHC và người dân, doanh nghiệp có thể dễ dàng sử dụng kể cả trên các thiết bị cầm tay.  Hoàn thành trong tháng 8/2023.</w:t>
      </w:r>
    </w:p>
    <w:p>
      <w:r>
        <w:t>- Chủ trì triển khai các nhiệm vụ để đẩy mạnh việc kết nối các Hệ thống thông tin, cơ sở dữ liệu chuyên ngành với cơ sở dữ liệu quốc gia về dân cư với phục vụ giải quyết TTHC và cung cấp DVCTT; phục vụ khai thác, bổ sung làm giàu dữ liệu giải quyết TTHC và cung cấp DVCTT; phục vụ khai thác, bổ sung làm giàu dữ liệu dân cư theo đúng mục tiêu của Đề án số 06 phát triển ứng dụng dữ liệu về dân cư, định danh và xác thực điện tử phục vụ chuyển đổi số quốc gia giai đoạn 2022 - 2025, tầm nhìn đến năm 2030.  Hoàn thành trong tháng 8/2023.</w:t>
      </w:r>
    </w:p>
    <w:p>
      <w:r>
        <w:t>- Hoàn thiện kỹ thuật chức năng Kho dữ liệu điện tử của tổ chức, cá nhân trên Hệ thống thông tin giải quyết TTHC Bộ Xây dựng. Kho dữ liệu điện tử của bộ được kết nối liên thông với Kho dữ liệu tổ chức, cá nhân trên Cổng dịch vụ công quốc gia.  Hoàn thành trong tháng 7/2023.</w:t>
      </w:r>
    </w:p>
    <w:p>
      <w:r>
        <w:t>- Tăng cường các biện pháp bảo đảm an ninh, an toàn thông tin và bảo vệ dữ liệu của Hệ thống thông tin giải quyết TTHC Bộ Xây dựng.  Thực hiện thường xuyên.</w:t>
      </w:r>
    </w:p>
    <w:p>
      <w:r>
        <w:t>- Triển khai tuyên truyền, hướng dẫn, hỗ trợ người dân thực hiện, sử dụng dịch vụ công trực tuyến của Bộ.  Thực hiện thường xuyên.</w:t>
      </w:r>
    </w:p>
    <w:p>
      <w:r>
        <w:t>3. Các đơn vị giải quyết thủ tục hành chính thuộc Bộ</w:t>
      </w:r>
    </w:p>
    <w:p>
      <w:r>
        <w:t>- Rà soát đơn giản hóa và kiến nghị đơn giản hóa TTHC theo thẩm quyền để tạo thuận lợi cho người dân và doanh nghiệp trong giải quyết các thủ tục hành chính; nâng cao chất lượng thực hiện công việc đáp ứng yêu cầu cung cấp trực tuyến toàn trình với các thủ tục hành chính đủ điều kiện.  Hoàn thành trong tháng 7/2023.</w:t>
      </w:r>
    </w:p>
    <w:p>
      <w:r>
        <w:t>- Cập nhật, bổ sung các quy trình nội bộ để đáp ứng yêu cầu tiếp nhận và giải quyết TTHC trực tuyến kịp thời, nhanh chóng, thuận tiện, công khai, minh bạch.  Hoàn thành trong tháng 7/2023.</w:t>
      </w:r>
    </w:p>
    <w:p>
      <w:r>
        <w:t>- Nghiên cứu, thực hiện thí điểm chỉ tiếp nhận hồ sơ trực tuyến đối với các TTHC có thành phần hồ sơ đơn giản để tăng tỷ lệ hồ sơ trực tuyến phát sinh ngay trong Quý III năm 2023.  Hoàn thành trong tháng 7/2023.</w:t>
      </w:r>
    </w:p>
    <w:p>
      <w:r>
        <w:t>- Nghiên cứu, đề xuất ban hành chính sách khuyến khích người dân, doanh nghiệp sử dụng dịch vụ công trực tuyến trong quá trình đề nghị giải quyết TTHC thuộc thẩm quyền của Bộ Xây dựng (như giảm thời gian giải quyết TTHC, giảm phí, lệ phí,...).  Hoàn thành trong tháng 7/2023.</w:t>
      </w:r>
    </w:p>
    <w:p>
      <w:r>
        <w:t>- Phối hợp với Vụ Kế hoạch - Tài chính trình cơ quan có thẩm quyền ban hành các chính sách giảm phí, lệ phí đối với các DVCTT.  Hoàn thành trong tháng 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