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713/QĐ-UBND năm 2024 công bố Danh mục 01 thủ tục hành chính mới; 02 thủ tục hành chính được sửa đổi, bổ sung lĩnh vực Lâm nghiệp; Danh mục 09 thành phần hồ sơ phải số hoá của 03 thủ tục hành chính lĩnh vực Lâm nghiệp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713/QĐ-UBND</w:t>
      </w:r>
    </w:p>
    <w:p>
      <w:r>
        <w:t>Tuyên Quang, ngày 04 tháng 7 năm 2024</w:t>
      </w:r>
    </w:p>
    <w:p>
      <w:r>
        <w:t>QUYẾT ĐỊNH</w:t>
      </w:r>
    </w:p>
    <w:p>
      <w:r>
        <w:t>VỀ VIỆC CÔNG BỐ DANH MỤC 01 THỦ TỤC HÀNH CHÍNH MỚI BAN HÀNH; 02 THỦ TỤC HÀNH CHÍNH ĐƯỢC SỬA ĐỔI, BỔ SUNG LĨNH VỰC LÂM NGHIỆP; DANH MỤC 09 THÀNH PHẦN HỒ SƠ PHẢI SỐ HOÁ CỦA 03 THỦ TỤC HÀNH CHÍNH LĨNH VỰC LÂM NGHIỆP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1959/QĐ-BNN-LN ngày 25/6/2024 của Bộ trưởng   Bộ Nông nghiệp và Phát triển nông thôn về việc công bố thủ tục hành chính ban   hành mới, sửa đổi, bổ sung lĩnh vực lâm nghiệp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w:t>
      </w:r>
    </w:p>
    <w:p>
      <w:r>
        <w:t>1. Danh mục 01 thủ tục hành chính mới ban hành; 02 thủ tục hành chính sửa đổi bổ sung lĩnh vực Lâm nghiệp thuộc phạm vi chức năng quản lý của Sở Nông nghiệp và Phát triển nông thôn tỉnh Tuyên Quang, gồm: 01 thủ tục hành chính cấp tỉnh, 02 thủ tục hành chính cấp huyện.</w:t>
      </w:r>
    </w:p>
    <w:p>
      <w:r>
        <w:t>(Có Phụ lục I chi tiết kèm theo) .</w:t>
      </w:r>
    </w:p>
    <w:p>
      <w:r>
        <w:t>2. Danh mục 09 thành phần hồ sơ phải số hoá của 03 thủ tục hành chính lĩnh vực Lâm nghiệp thuộc phạm vi chức năng quản lý của Sở Nông nghiệp và Phát triển nông thôn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(Có Phụ lục II chi tiết kèm theo) .</w:t>
      </w:r>
    </w:p>
    <w:p>
      <w:r>
        <w:t>Điều 2.  Tổ chức thực hiện</w:t>
      </w:r>
    </w:p>
    <w:p>
      <w:r>
        <w:t>1. Giao Sở Nông nghiệp và Phát triển nông thôn thực hiện:</w:t>
      </w:r>
    </w:p>
    <w:p>
      <w:r>
        <w:t>1.1.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nơi giải quyết thủ tục hành chính theo quy định tại Điều 15 Thông tư số 02/2017/TT-VPCP ngày 31/10/2017 của Bộ trưởng, Chủ nhiệm Văn phòng Chính phủ.  Thời gian hoàn thành trong 02 ngày làm việc kể từ ngày Quyết định có hiệu lực thi hành.</w:t>
      </w:r>
    </w:p>
    <w:p>
      <w:r>
        <w:t>1.2. Xây dựng hồ sơ trình và hoàn thiện quy trình điện tử (nếu có); xây dựng biểu mẫu điện tử tương tác (e-Form) đối với thủ tục hành chính nêu tại Điều 1 Quyết định này trên Hệ thống thông tin giải quyết thủ tục hành chính tỉnh.  Thời gian hoàn thành trong 05 ngày làm việc kể từ ngày Quyết định có hiệu lực thi hành.</w:t>
      </w:r>
    </w:p>
    <w:p>
      <w:r>
        <w:t>1.3. Thực hiện cấu hình bắt buộc Danh mục thành phần hồ sơ phải số hóa nêu tại Điều 1 Quyết định này trên Hệ thống thông tin giải quyết thủ tục hành chính tỉnh Tuyên Quang.  Thời gian hoàn thành trong 05 ngày làm việc kể từ   ngày Quyết định có hiệu lực thi hành.</w:t>
      </w:r>
    </w:p>
    <w:p>
      <w:r>
        <w:t>1.4.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Tham mưu đảm bảo về kỹ thuật trên Hệ thống thông tin giải quyết thủ tục hành chính để các cơ quan, đơn vị hoàn thành nhiệm vụ được giao tại Quyết định này.</w:t>
      </w:r>
    </w:p>
    <w:p>
      <w:r>
        <w:t>2.2. Chỉ đạo Viễn thông Tuyên Quang cử cán bộ kỹ thuật thường xuyên hỗ trợ các cơ quan, đơn vị trong quá trình triển khai, thực hiện nhiệm vụ được giao tại Quyết định này.</w:t>
      </w:r>
    </w:p>
    <w:p>
      <w:r>
        <w:t>2.3.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huyện, thành phố:</w:t>
      </w:r>
    </w:p>
    <w:p>
      <w:r>
        <w:t>3.1.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3.2.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15/7/2024.</w:t>
      </w:r>
    </w:p>
    <w:p>
      <w:r>
        <w:t>1. Bãi bỏ thủ tục hành chính tại thứ tự số 11, Mục I (lĩnh vực Lâm nghiệp) phần A; thứ tự số 03, Mục I (lĩnh vực Lâm nghiệp) Phần B Danh mục thủ tục hành chính ban hành kèm theo Quyết định số 1193/QĐ-UBND ngày 12/8/2021 về việc công bố Danh mục thủ tục hành chính thuộc phạm vi chức năng quản lý của Sở Nông nghiệp và Phát triển nông thôn tỉnh Tuyên Quang.</w:t>
      </w:r>
    </w:p>
    <w:p>
      <w:r>
        <w:t>2. Bãi bỏ thành phần hồ sơ phải số hóa thuộc lĩnh vực Lâm nghiệp thứ tự số 17, Mục I, Phần A; thứ tự số 3, Mục I, Phần B Danh mục ban hành kèm theo Quyết định số 324/QĐ-UBND ngày 30/3/2024 của Chủ tịch Ủy ban nhân dân tỉnh Tuyên Quang công bố Danh mục 7.519 thành phần hồ sơ phải số hóa của 1.736 thủ tục hành chính thuộc phạm vi chức năng quản lý nhà nước của tỉnh Tuyên Quang.</w:t>
      </w:r>
    </w:p>
    <w:p>
      <w:r>
        <w:t>Điều 4.  Chánh Văn phòng Ủy ban nhân dân tỉnh; Giám đốc các Sở, Thủ trưởng các cơ quan, đơn vị; Chủ tịch Ủy ban nhân dân huyện, thành phố và các cơ quan, tổ chức, cá nhân có liên quan chịu trách nhiệm thi hành Quyết định này./.</w:t>
      </w:r>
    </w:p>
    <w:p>
      <w:r>
        <w:t>Nơi nhận:</w:t>
      </w:r>
    </w:p>
    <w:p>
      <w:r>
        <w:t>- Cục KSTTHC - VPCP (Báo cáo);</w:t>
      </w:r>
    </w:p>
    <w:p>
      <w:r>
        <w:t>- Chủ tịch, các PCT UBND tỉnh;</w:t>
      </w:r>
    </w:p>
    <w:p>
      <w:r>
        <w:t>- Như điều 4 (thực hiện);</w:t>
      </w:r>
    </w:p>
    <w:p>
      <w:r>
        <w:t>- Các PCVP UBND tỉnh;</w:t>
      </w:r>
    </w:p>
    <w:p>
      <w:r>
        <w:t>- Trung tâm PVHCC tỉnh;</w:t>
      </w:r>
    </w:p>
    <w:p>
      <w:r>
        <w:t>- Cổng thông tin điện tử tỉnh (đăng tải);</w:t>
      </w:r>
    </w:p>
    <w:p>
      <w:r>
        <w:t>- Viễn thông Tuyên Quang;</w:t>
      </w:r>
    </w:p>
    <w:p>
      <w:r>
        <w:t>- Lưu: VT, THCBKS(Tr).</w:t>
      </w:r>
    </w:p>
    <w:p>
      <w:r>
        <w:t>KT. CHỦ TỊCH</w:t>
      </w:r>
    </w:p>
    <w:p>
      <w:r>
        <w:t>PHÓ CHỦ TỊCH</w:t>
      </w:r>
    </w:p>
    <w:p>
      <w:r>
        <w:t>Nguyễn Thế Giang</w:t>
      </w:r>
    </w:p>
    <w:p>
      <w:r>
        <w:t>PHỤ LỤC I</w:t>
      </w:r>
    </w:p>
    <w:p>
      <w:r>
        <w:t>DANH MỤC THỦ TỤC HÀNH CHÍNH MỚI BAN HÀNH; THỦ TỤC HÀNH CHÍNH ĐƯỢC SỬA ĐỔI, BỔ SUNG LĨNH VỰC LÂM NGHIỆP THUỘC PHẠM VI CHỨC NĂNG QUẢN LÝ CỦA SỞ NÔNG NGHIỆP VÀ PTNT TỈNH TUYÊN QUANG</w:t>
      </w:r>
    </w:p>
    <w:p>
      <w:r>
        <w:t>(Ban hành kèm theo Quyết định số 713/QĐ-UBND ngày 04tháng 7 năm 2024 của Chủ tịch Ủy ban nhân dân tỉnh Tuyên Quang)</w:t>
      </w:r>
    </w:p>
    <w:p>
      <w:r>
        <w:t>I. DANH MỤC THỦ TỤC HÀNH CHÍNH MỚI BAN HÀNH CẤP HUYỆN</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DVC trực tuyến</w:t>
      </w:r>
    </w:p>
    <w:p>
      <w:r>
        <w:t>LĨNH VỰC LÂM NGHIỆP</w:t>
      </w:r>
    </w:p>
    <w:p>
      <w:r>
        <w:t>1</w:t>
      </w:r>
    </w:p>
    <w:p>
      <w:r>
        <w:t>Hỗ trợ tín dụng đầu tư trồng rừng gỗ lớn đối với chủ rừng là hộ gia đình, cá nhân</w:t>
      </w:r>
    </w:p>
    <w:p>
      <w:r>
        <w:t>Trong thời hạn 15 ngày  [1], kể từ khi nhận được hồ sơ hợp lệ, Ủy ban nhân dân cấp huyện chủ trì, phối hợp với các cơ quan có liên quan tổ chức xác minh hồ sơ đề nghị hỗ trợ lãi suất và lập biên bản xác minh điều kiện hỗ trợ lãi suất tín dụng, trình Ủy ban nhân dân cấp tỉnh quyết định</w:t>
      </w:r>
    </w:p>
    <w:p>
      <w:r>
        <w:t>1. Trực tiếp hoặc qua dịch vụ bưu chính: Bộ phận Tiếp nhận và Trả kết quả UBND cấp huyện.</w:t>
      </w:r>
    </w:p>
    <w:p>
      <w:r>
        <w:t>2. Trực tuyến: Cổng Dịch vụ công tỉnh (https://dichvucong. tuyenquang.gov.vn)</w:t>
      </w:r>
    </w:p>
    <w:p>
      <w:r>
        <w:t>Không</w:t>
      </w:r>
    </w:p>
    <w:p>
      <w:r>
        <w:t>Nghị định số 58/2024/NĐ-CP ngày 24/5/2024 của Chính phủ về một số chính sách đầu tư trong lâm nghiệp.</w:t>
      </w:r>
    </w:p>
    <w:p>
      <w:r>
        <w:t>x</w:t>
      </w:r>
    </w:p>
    <w:p>
      <w:r>
        <w:t>x</w:t>
      </w:r>
    </w:p>
    <w:p>
      <w:r>
        <w:t>Một phần</w:t>
      </w:r>
    </w:p>
    <w:p>
      <w:r>
        <w:t>II. DANH MỤC THỦ TỤC HÀNH CHÍNH SỬA ĐỔI, BỔ SUNG CẤP TỈNH</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Trong thời hạn 12 ngày  [2], kể từ ngày nhận được hồ sơ hợp lệ, cơ quan chủ trì thẩm định tổ chức thẩm định và có báo cáo kết quả thẩm định; thông báo kết quả thẩm định đến chủ đầu tư.</w:t>
      </w:r>
    </w:p>
    <w:p>
      <w:r>
        <w:t>1. Trực tiếp:</w:t>
      </w:r>
    </w:p>
    <w:p>
      <w:r>
        <w:t>Trung tâm Phục vụ hành chính công tỉnh, địa chỉ: Số 609 đường Quang Trung, phường Phan Thiết, thành phố Tuyên Quang, tỉnh Tuyên Quang (Quầy tiếp nhận và Trả kết quả: Sở Nông nghiệp và Phát triển nông thôn)</w:t>
      </w:r>
    </w:p>
    <w:p>
      <w:r>
        <w:t>2. Trực tuyến: Cổng Dịch vụ công tỉnh (https://dichvucong.tuyen quang.gov.vn)</w:t>
      </w:r>
    </w:p>
    <w:p>
      <w:r>
        <w:t>Không</w:t>
      </w:r>
    </w:p>
    <w:p>
      <w:r>
        <w:t>Nghị định số 58/2024/NĐ-CP ngày 24/5/2024 của Chính phủ về một số chính sách đầu tư trong lâm nghiệp.</w:t>
      </w:r>
    </w:p>
    <w:p>
      <w:r>
        <w:t>x</w:t>
      </w:r>
    </w:p>
    <w:p>
      <w:r>
        <w:t>x</w:t>
      </w:r>
    </w:p>
    <w:p>
      <w:r>
        <w:t>III. DANH MỤC THỦ TỤC HÀNH CHÍNH SỬA ĐỔI, BỔ SUNG CẤP HUYỆN</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Trong thời hạn 12 ngày  [3]   kể từ ngày nhận được hồ sơ hợp lệ, Phòng chức năng cấp huyện hoặc cơ quan Kiểm lâm cấp huyện tổ chức thẩm định và có báo cáo kết quả thẩm định; thông báo kết quả thẩm định đến chủ đầu tư.</w:t>
      </w:r>
    </w:p>
    <w:p>
      <w:r>
        <w:t>Uỷ ban nhân dân cấp huyện  (Phòng chức năng cấp huyện hoặc cơ quan Kiểm lâm cấp huyện tổ chức thẩm định)</w:t>
      </w:r>
    </w:p>
    <w:p>
      <w:r>
        <w:t>Không</w:t>
      </w:r>
    </w:p>
    <w:p>
      <w:r>
        <w:t>Nghị định số 58/2024/NĐ- CP ngày 24/5/2024 của Chính phủ về một số chính sách đầu tư trong lâm nghiệp.</w:t>
      </w:r>
    </w:p>
    <w:p>
      <w:r>
        <w:t>x</w:t>
      </w:r>
    </w:p>
    <w:p>
      <w:r>
        <w:t>x</w:t>
      </w:r>
    </w:p>
    <w:p>
      <w:r>
        <w:t>PHỤ LỤC II</w:t>
      </w:r>
    </w:p>
    <w:p>
      <w:r>
        <w:t>DANH MỤC 09 THÀNH PHẦN HỒ SƠ PHẢI SỐ HOÁ THEO QUY ĐỊNH TẠI THÔNG TƯ SỐ 01/2023/TT-VPCP CỦA 03 THỦ TỤC HÀNH CHÍNH LĨNH VỰC LÂM NGHIỆP THUỘC PHẠM VI CHỨC NĂNG QUẢN LÝ CỦA SỞ NÔNG NGHIỆP VÀ PHÁT TRIỂN NÔNG THÔN TỈNH TUYÊN QUANG</w:t>
      </w:r>
    </w:p>
    <w:p>
      <w:r>
        <w:t>(Ban hành kèm theo Quyết định số 713/QĐ-UBND ngày 04 tháng 7 năm 2024 của Chủ tịch Ủy ban nhân dân tỉnh Tuyên Quang)</w:t>
      </w:r>
    </w:p>
    <w:p>
      <w:r>
        <w:t>STT</w:t>
      </w:r>
    </w:p>
    <w:p>
      <w:r>
        <w:t>Tên Lĩnh vực/TTHC/Thành phần hồ sơ phải số hóa</w:t>
      </w:r>
    </w:p>
    <w:p>
      <w:r>
        <w:t>CẤP TỈNH (01 TTHC, 03 thành phần hồ sơ)</w:t>
      </w:r>
    </w:p>
    <w:p>
      <w:r>
        <w:t>I</w:t>
      </w:r>
    </w:p>
    <w:p>
      <w:r>
        <w:t>Lĩnh vực Lâm nghiệp</w:t>
      </w:r>
    </w:p>
    <w:p>
      <w:r>
        <w:t>1</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w:t>
      </w:r>
    </w:p>
    <w:p>
      <w:r>
        <w:t>Tờ trình đề nghị phê duyệt thiết kế, dự toán theo Mẫu số 13 Phụ lục kèm theo Nghị định số 58/2024/NĐ-CP ngày 24/5/2024 của Chính phủ</w:t>
      </w:r>
    </w:p>
    <w:p>
      <w:r>
        <w:t>2</w:t>
      </w:r>
    </w:p>
    <w:p>
      <w:r>
        <w:t>Thuyết minh thiết kế bao gồm dự toán và bản đồ thiết kế công trình lâm sinh theo Mẫu số 14 Phụ lục kèm theo Nghị định số 58/2024/NĐ-CP ngày 24/5/2024 của Chính phủ;</w:t>
      </w:r>
    </w:p>
    <w:p>
      <w:r>
        <w:t>3</w:t>
      </w:r>
    </w:p>
    <w:p>
      <w:r>
        <w:t>Bản sao quyết định phê duyệt dự án đầu tư hoặc kế hoạch vốn được giao đối với hoạt động sử dụng kinh phí ngân sách nhà nước và các tài liệu khác có liên quan</w:t>
      </w:r>
    </w:p>
    <w:p>
      <w:r>
        <w:t>CẤP HUYỆN (02 TTHC, 06 thành phần hồ sơ)</w:t>
      </w:r>
    </w:p>
    <w:p>
      <w:r>
        <w:t>I</w:t>
      </w:r>
    </w:p>
    <w:p>
      <w:r>
        <w:t>Lĩnh vực Lâm nghiệp</w:t>
      </w:r>
    </w:p>
    <w:p>
      <w:r>
        <w:t>1</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w:t>
      </w:r>
    </w:p>
    <w:p>
      <w:r>
        <w:t>Tờ trình đề nghị phê duyệt thiết kế, dự toán theo Mẫu số 13 Phụ lục kèm theo Nghị định số 58/2024/NĐ-CP ngày 24/5/2024 của Chính phủ;</w:t>
      </w:r>
    </w:p>
    <w:p>
      <w:r>
        <w:t>2</w:t>
      </w:r>
    </w:p>
    <w:p>
      <w:r>
        <w:t>Thuyết minh thiết kế bao gồm dự toán và bản đồ thiết kế công trình lâm sinh theo Mẫu số 14 Phụ lục kèm theo Nghị định số 58/2024/NĐ-CP ngày 24/5/2024 của Chính phủ</w:t>
      </w:r>
    </w:p>
    <w:p>
      <w:r>
        <w:t>3</w:t>
      </w:r>
    </w:p>
    <w:p>
      <w:r>
        <w:t>Bản sao quyết định phê duyệt dự án đầu tư hoặc kế hoạch vốn được giao đối với hoạt động sử dụng kinh phí ngân sách nhà nước và các tài liệu khác có liên quan</w:t>
      </w:r>
    </w:p>
    <w:p>
      <w:r>
        <w:t>2</w:t>
      </w:r>
    </w:p>
    <w:p>
      <w:r>
        <w:t>Hỗ trợ tín dụng đầu tư trồng rừng gỗ lớn đối với chủ rừng là hộ gia đình, cá nhân</w:t>
      </w:r>
    </w:p>
    <w:p>
      <w:r>
        <w:t>1</w:t>
      </w:r>
    </w:p>
    <w:p>
      <w:r>
        <w:t>Văn bản đề nghị hỗ trợ lãi suất vay vốn ngân hàng theo Mẫu số 03 Phụ lục kèm theo Nghị định số 58/2024/NĐ-CP ngày 24/5/2024 của Chính phủ</w:t>
      </w:r>
    </w:p>
    <w:p>
      <w:r>
        <w:t>2</w:t>
      </w:r>
    </w:p>
    <w:p>
      <w:r>
        <w:t>Bản thiết kế trồng rừng, chăm sóc năm thứ nhất theo Mẫu số 04 Phụ lục kèm theo Nghị định số 58/2024/NĐ-CP ngày 24/5/2024 của Chính phủ;</w:t>
      </w:r>
    </w:p>
    <w:p>
      <w:r>
        <w:t>3</w:t>
      </w:r>
    </w:p>
    <w:p>
      <w:r>
        <w:t>Bản sao hợp đồng tín dụng đã ký giữa chủ rừng và ngân hàng thương mại.</w:t>
      </w:r>
    </w:p>
    <w:p>
      <w:r>
        <w:t>TỔNG CỘNG</w:t>
      </w:r>
    </w:p>
    <w:p>
      <w:r>
        <w:t>03 TTHC, 09 thành phần hồ sơ</w:t>
      </w:r>
    </w:p>
    <w:p>
      <w:r>
        <w:t>[1] Cắt giảm thời gian giải quyết từ 20 ngày xuống còn 15 ngày.</w:t>
      </w:r>
    </w:p>
    <w:p>
      <w:r>
        <w:t>[2] Cắt giảm thời gian giải quyết từ 15 ngày xuống còn 12 ngày.</w:t>
      </w:r>
    </w:p>
    <w:p>
      <w:r>
        <w:t>[3] Cắt giảm thời gian giải quyết từ 15 ngày xuống còn 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