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711QĐ-UBND năm 2025 về Giá dịch vụ quan trắc môi trường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711/QĐ-UBND</w:t>
      </w:r>
    </w:p>
    <w:p>
      <w:r>
        <w:t>Lai Châu, ngày 24 tháng 4 năm 2025</w:t>
      </w:r>
    </w:p>
    <w:p>
      <w:r>
        <w:t>QUYẾT ĐỊNH</w:t>
      </w:r>
    </w:p>
    <w:p>
      <w:r>
        <w:t>BAN HÀNH GIÁ DỊCH VỤ QUAN TRẮC MÔI TRƯỜNG TRÊN ĐỊA BÀN TỈNH LAI CHÂU</w:t>
      </w:r>
    </w:p>
    <w:p>
      <w:r>
        <w:t>ỦY BAN NHÂN DÂN TỈNH LAI CHÂU</w:t>
      </w:r>
    </w:p>
    <w:p>
      <w:r>
        <w:t>Căn cứ Luật Tổ chức chính quyền địa phương ngày 19 tháng 02 năm 2025;</w:t>
      </w:r>
    </w:p>
    <w:p>
      <w:r>
        <w:t>Căn cứ Luật Ngân sách nhà nước ngày 25 tháng 6 năm 2015;</w:t>
      </w:r>
    </w:p>
    <w:p>
      <w:r>
        <w:t>Căn cứ Luật Bảo vệ môi trường ngày 17 tháng 11 năm 2020;</w:t>
      </w:r>
    </w:p>
    <w:p>
      <w:r>
        <w:t>Căn cứ Luật Giá ngày 19 tháng 6 năm 2023;</w:t>
      </w:r>
    </w:p>
    <w:p>
      <w:r>
        <w:t>Căn cứ Nghị định số 204/2004/NĐ-CP ngày 14 tháng 12 năm 2004 của Chính phủ về chế độ tiền lương đối với cán bộ, công chức, viên chức và lực lượng vũ trang;</w:t>
      </w:r>
    </w:p>
    <w:p>
      <w:r>
        <w:t>Căn cứ Nghị định số 08/2022/NĐ-CP ngày 10 tháng 01 năm 2022 của Chính phủ quy định chi tiết một số điều của Luật Bảo vệ môi trường;</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85/2024/NĐ-CP ngày 10 tháng 7 năm 2024 của Chính phủ quy định chi tiết một số điều của Luật Giá;</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Thông tư số 41/2014/TT-BTNMT ngày 24 tháng 7 năm 2014 của Bộ Tài nguyên và Môi trường quy định chế độ phụ cấp trách nhiệm công việc, phụ cấp lưu động và phụ cấp độc hại, nguy hiểm đối với viên chức quan trắc tài nguyên môi trường; điều tra cơ bản tài nguyên nước;</w:t>
      </w:r>
    </w:p>
    <w:p>
      <w:r>
        <w:t>Căn cứ Thông tư liên tịch số 56/2015/TTLT-BTNMT-BNV ngày 08 tháng 12 năm 2015 của Bộ Tài nguyên và Môi trường và Bộ Nội vụ quy định về mã số và tiêu chuẩn chức danh nghề nghiệp viên chức chuyên ngành quan trắc tài nguyên môi trường;</w:t>
      </w:r>
    </w:p>
    <w:p>
      <w:r>
        <w:t>Căn cứ Thông tư số 02/2017/TT-BTC ngày 06 tháng 01 năm 2017 của Bộ Tài chính hướng dẫn quản lý kinh phí sự nghiệp bảo vệ môi trường;</w:t>
      </w:r>
    </w:p>
    <w:p>
      <w:r>
        <w:t>Căn cứ Thông tư số 20/2017/TT-BTNMT ngày 08 tháng 8 năm 2017 của Bộ Tài nguyên và Môi trường ban hành định mức kinh tế - kỹ thuật hoạt động quan trắc môi trường;</w:t>
      </w:r>
    </w:p>
    <w:p>
      <w:r>
        <w:t>Căn cứ Thông tư số 10/2021/TT-BTNMT ngày 30 tháng 6 năm 2021 của Bộ Tài nguyên và Môi trường quy định kỹ thuật quan trắc môi trường và quản lý thông tin, dữ liệu quan trắc chất lượng môi trường;</w:t>
      </w:r>
    </w:p>
    <w:p>
      <w:r>
        <w:t>Căn cứ Thông tư số 01/2023/TT-BTNMT ngày 13 tháng 3 năm 2023 của Bộ Tài nguyên và Môi trường ban hành quy chuẩn kỹ thuật quốc gia về chất lượng môi trường xung quanh;</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31/2023/TT-BTC ngày 25 tháng 5 năm 2023 của Bộ Tài chính sửa đổi, bổ sung một số điều của Thông tư số 02/2017/TT-BTC ngày 06 tháng 01 năm 2017 hướng dẫn quản lý kinh phí sự nghiệp bảo vệ môi trường;</w:t>
      </w:r>
    </w:p>
    <w:p>
      <w:r>
        <w:t>Căn cứ Nghị quyết số 04/NQ-HĐND ngày 20 tháng 02 năm 2025 của Hội đồng nhân dân tỉnh ban hành Danh mục dịch vụ sự nghiệp công sử dụng ngân sách nhà nước thuộc lĩnh vực tài nguyên và môi trường trên địa bàn tỉnh Lai Châu;</w:t>
      </w:r>
    </w:p>
    <w:p>
      <w:r>
        <w:t>Theo đề nghị của Giám đốc Sở Nông nghiệp và Môi trường tại Tờ trình số 475/TTr-SNNMT-MTK ngày 02 tháng 4 năm 2025.</w:t>
      </w:r>
    </w:p>
    <w:p>
      <w:r>
        <w:t>QUYẾT ĐỊNH:</w:t>
      </w:r>
    </w:p>
    <w:p>
      <w:r>
        <w:t>Điều 1.    Ban hành giá dịch vụ quan trắc môi trường trên địa bàn tỉnh Lai Châu, gồm:</w:t>
      </w:r>
    </w:p>
    <w:p>
      <w:r>
        <w:t>1. Giá dịch vụ quan trắc môi trường không khí xung quanh: Phụ lục số 01;</w:t>
      </w:r>
    </w:p>
    <w:p>
      <w:r>
        <w:t>2. Giá dịch vụ quan trắc môi trường nước mặt: Phụ lục số 02;</w:t>
      </w:r>
    </w:p>
    <w:p>
      <w:r>
        <w:t>3. Giá dịch vụ quan trắc môi trường đất: Phụ lục số 03;</w:t>
      </w:r>
    </w:p>
    <w:p>
      <w:r>
        <w:t>4. Giá dịch vụ quan trắc môi trường nước dưới đất: Phụ lục số 04;</w:t>
      </w:r>
    </w:p>
    <w:p>
      <w:r>
        <w:t>5. Giá dịch vụ quan trắc môi trường nước thải: Phụ lục số 05;</w:t>
      </w:r>
    </w:p>
    <w:p>
      <w:r>
        <w:t>6. Giá dịch vụ quan trắc môi trường khí thải: Phụ lục số 06;</w:t>
      </w:r>
    </w:p>
    <w:p>
      <w:r>
        <w:t>7. Giá dịch vụ quan trắc môi trường tiếng ồn và độ rung: Phụ lục số 07;</w:t>
      </w:r>
    </w:p>
    <w:p>
      <w:r>
        <w:t>8. Giá dịch vụ quan trắc chất lượng trầm tích: Phụ lục số 08;</w:t>
      </w:r>
    </w:p>
    <w:p>
      <w:r>
        <w:t>9. Giá dịch vụ quan trắc chất thải: Phụ lục số 09;</w:t>
      </w:r>
    </w:p>
    <w:p>
      <w:r>
        <w:t>10. Giá dịch vụ quan trắc môi trường nước mưa: Phụ lục số 10;</w:t>
      </w:r>
    </w:p>
    <w:p>
      <w:r>
        <w:t>11. Giá dịch vụ quan trắc môi trường của trạm quan trắc môi trường nước mặt tự động liên tục: Phụ lục số 11.</w:t>
      </w:r>
    </w:p>
    <w:p>
      <w:r>
        <w:t>(Có các Phụ lục chi tiết kèm theo)</w:t>
      </w:r>
    </w:p>
    <w:p>
      <w:r>
        <w:t>Điều 2. Tổ chức thực hiện</w:t>
      </w:r>
    </w:p>
    <w:p>
      <w:r>
        <w:t>1. Giá dịch vụ quan trắc môi trường ban hành tại Quyết định này được áp dụng đối với các dịch vụ sự nghiệp công sử dụng ngân sách nhà nước trên địa bàn tỉnh Lai Châu và là căn cứ để lập, giao dự toán, quản lý sử dụng và thanh quyết toán giá trị sản phẩm hoàn thành các công việc sau:</w:t>
      </w:r>
    </w:p>
    <w:p>
      <w:r>
        <w:t>- Hoạt động quan trắc môi trường định kỳ các thành phần môi trường, bao gồm: Môi trường không khí, tiếng ồn và độ rung, nước mặt lục địa, đất, nước dưới đất, nước mưa, nước thải, trầm tích, khí thải.</w:t>
      </w:r>
    </w:p>
    <w:p>
      <w:r>
        <w:t>- Hoạt động quan trắc môi trường tự động liên tục, bao gồm: Trạm quan trắc nước mặt tự động cố định và di động.</w:t>
      </w:r>
    </w:p>
    <w:p>
      <w:r>
        <w:t>2. Giá dịch vụ quan trắc môi trường ban hành tại Quyết định này chưa bao gồm các chi phí sau:</w:t>
      </w:r>
    </w:p>
    <w:p>
      <w:r>
        <w:t>- Thuế giá trị gia tăng.</w:t>
      </w:r>
    </w:p>
    <w:p>
      <w:r>
        <w:t>- Chi phí cho phương tiện vận chuyển máy móc, thiết bị từ đơn vị quan trắc đến địa điểm quan trắc.</w:t>
      </w:r>
    </w:p>
    <w:p>
      <w:r>
        <w:t>3. Giá dịch vụ quan trắc môi trường kèm theo Quyết định này được áp dụng, vận dụng đối với các hoạt động quan trắc môi trường từ các nguồn kinh phí khác.</w:t>
      </w:r>
    </w:p>
    <w:p>
      <w:r>
        <w:t>4. Các đơn vị sự nghiệp công lập, các tổ chức và cá nhân có liên quan được đầu tư tài sản cố định, giao biên chế và cấp kinh phí hoạt động từ nguồn vốn ngân sách nhà nước thì phải trừ chi phí khấu hao tài sản cố định và các khoản chi cho con người tham gia thực hiện dự án hoặc nhiệm vụ được giao.</w:t>
      </w:r>
    </w:p>
    <w:p>
      <w:r>
        <w:t>5. Các nội dung khác không quy định tại Quyết định này thì thực hiện theo các quy định của pháp luật hiện hành.</w:t>
      </w:r>
    </w:p>
    <w:p>
      <w:r>
        <w:t>Điều 3.    Đối với các hoạt động quan trắc môi trường đã được Ủy ban nhân dân tỉnh phê duyệt dự toán kinh phí trước ngày Quyết định này có hiệu lực thi hành thực hiện như sau:</w:t>
      </w:r>
    </w:p>
    <w:p>
      <w:r>
        <w:t>1. Đối với khối lượng công việc đã thực hiện trước ngày Quyết định này có hiệu lực thi hành thì thực hiện theo quy định tại Quyết định số 14/2020/QĐ-UBND ngày 31 tháng 3 năm 2020 của Ủy ban nhân dân tỉnh Lai Châu ban hành đơn giá quan trắc và phân tích môi trường trên địa bàn tỉnh Lai Châu.</w:t>
      </w:r>
    </w:p>
    <w:p>
      <w:r>
        <w:t>2. Đối với khối lượng công việc chưa triển khai thực hiện thì thực hiện điều chỉnh dự toán kinh phí theo quy định của Quyết định này.</w:t>
      </w:r>
    </w:p>
    <w:p>
      <w:r>
        <w:t>Điều 4.    Quyết định này có hiệu lực thi hành kể từ ngày 25 tháng 4 năm 2025.</w:t>
      </w:r>
    </w:p>
    <w:p>
      <w:r>
        <w:t>Chánh Văn phòng Ủy ban nhân dân tỉnh; Giám đốc các Sở: Nông nghiệp và Môi trường, Tài chính; Thủ trưởng các sở, ban, ngành tỉnh; Chủ tịch Ủy ban nhân dân các huyện, thành phố; các tổ chức, cá nhân có liên quan chịu trách nhiệm thi hành Quyết định này./.</w:t>
      </w:r>
    </w:p>
    <w:p>
      <w:r>
        <w:t>Nơi nhận:</w:t>
      </w:r>
    </w:p>
    <w:p>
      <w:r>
        <w:t>- Như Điều 4;</w:t>
      </w:r>
    </w:p>
    <w:p>
      <w:r>
        <w:t>- Bộ Nông nghiệp và Môi trường;</w:t>
      </w:r>
    </w:p>
    <w:p>
      <w:r>
        <w:t>- Thường trực Tỉnh ủy;</w:t>
      </w:r>
    </w:p>
    <w:p>
      <w:r>
        <w:t>- Thường trực HĐND tỉnh;</w:t>
      </w:r>
    </w:p>
    <w:p>
      <w:r>
        <w:t>- Chủ tịch, các PCT UBND tỉnh;</w:t>
      </w:r>
    </w:p>
    <w:p>
      <w:r>
        <w:t>- Cổng thông tin điện tử tỉnh;</w:t>
      </w:r>
    </w:p>
    <w:p>
      <w:r>
        <w:t>- Lưu: VT, Kt7.</w:t>
      </w:r>
    </w:p>
    <w:p>
      <w:r>
        <w:t>TM. ỦY BAN NHÂN DÂN</w:t>
      </w:r>
    </w:p>
    <w:p>
      <w:r>
        <w:t>KT. CHỦ TỊCH</w:t>
      </w:r>
    </w:p>
    <w:p>
      <w:r>
        <w:t>PHÓ CHỦ TỊCH</w:t>
      </w:r>
    </w:p>
    <w:p>
      <w:r>
        <w:t>Hà Trọng Hải</w:t>
      </w:r>
    </w:p>
    <w:p>
      <w:r>
        <w:t>PHỤ LỤC SỐ 01</w:t>
      </w:r>
    </w:p>
    <w:p>
      <w:r>
        <w:t>GIÁ DỊCH VỤ QUAN TRẮC MÔI TRƯỜNG KHÔNG KHÍ XUNG QUANH</w:t>
      </w:r>
    </w:p>
    <w:p>
      <w:r>
        <w:t>Số     TT</w:t>
      </w:r>
    </w:p>
    <w:p>
      <w:r>
        <w:t>Mã hiệu</w:t>
      </w:r>
    </w:p>
    <w:p>
      <w:r>
        <w:t>Thông số</w:t>
      </w:r>
    </w:p>
    <w:p>
      <w:r>
        <w:t>Giá lấy mẫu hiện trường khu vực 0,5     (đồng)</w:t>
      </w:r>
    </w:p>
    <w:p>
      <w:r>
        <w:t>Giá lấy mẫu hiện trường khu vực 0,7     (đồng)</w:t>
      </w:r>
    </w:p>
    <w:p>
      <w:r>
        <w:t>Giá phân tích tại phòng thí nghiệm     (đồng)</w:t>
      </w:r>
    </w:p>
    <w:p>
      <w:r>
        <w:t>1</w:t>
      </w:r>
    </w:p>
    <w:p>
      <w:r>
        <w:t>2</w:t>
      </w:r>
    </w:p>
    <w:p>
      <w:r>
        <w:t>3</w:t>
      </w:r>
    </w:p>
    <w:p>
      <w:r>
        <w:t>4</w:t>
      </w:r>
    </w:p>
    <w:p>
      <w:r>
        <w:t>5</w:t>
      </w:r>
    </w:p>
    <w:p>
      <w:r>
        <w:t>6</w:t>
      </w:r>
    </w:p>
    <w:p>
      <w:r>
        <w:t>1</w:t>
      </w:r>
    </w:p>
    <w:p>
      <w:r>
        <w:t>KK1a</w:t>
      </w:r>
    </w:p>
    <w:p>
      <w:r>
        <w:t>Nhiệt độ</w:t>
      </w:r>
    </w:p>
    <w:p>
      <w:r>
        <w:t>77.019</w:t>
      </w:r>
    </w:p>
    <w:p>
      <w:r>
        <w:t>81.771</w:t>
      </w:r>
    </w:p>
    <w:p>
      <w:r>
        <w:t>2</w:t>
      </w:r>
    </w:p>
    <w:p>
      <w:r>
        <w:t>KK1b</w:t>
      </w:r>
    </w:p>
    <w:p>
      <w:r>
        <w:t>Độ ẩm</w:t>
      </w:r>
    </w:p>
    <w:p>
      <w:r>
        <w:t>77.019</w:t>
      </w:r>
    </w:p>
    <w:p>
      <w:r>
        <w:t>81.771</w:t>
      </w:r>
    </w:p>
    <w:p>
      <w:r>
        <w:t>3</w:t>
      </w:r>
    </w:p>
    <w:p>
      <w:r>
        <w:t>KK2a</w:t>
      </w:r>
    </w:p>
    <w:p>
      <w:r>
        <w:t>Tốc độ gió</w:t>
      </w:r>
    </w:p>
    <w:p>
      <w:r>
        <w:t>77.012</w:t>
      </w:r>
    </w:p>
    <w:p>
      <w:r>
        <w:t>81.764</w:t>
      </w:r>
    </w:p>
    <w:p>
      <w:r>
        <w:t>4</w:t>
      </w:r>
    </w:p>
    <w:p>
      <w:r>
        <w:t>KK2b</w:t>
      </w:r>
    </w:p>
    <w:p>
      <w:r>
        <w:t>Hướng gió</w:t>
      </w:r>
    </w:p>
    <w:p>
      <w:r>
        <w:t>77.012</w:t>
      </w:r>
    </w:p>
    <w:p>
      <w:r>
        <w:t>81.764</w:t>
      </w:r>
    </w:p>
    <w:p>
      <w:r>
        <w:t>5</w:t>
      </w:r>
    </w:p>
    <w:p>
      <w:r>
        <w:t>1KK3</w:t>
      </w:r>
    </w:p>
    <w:p>
      <w:r>
        <w:t>Áp suất khí quyển</w:t>
      </w:r>
    </w:p>
    <w:p>
      <w:r>
        <w:t>77.012</w:t>
      </w:r>
    </w:p>
    <w:p>
      <w:r>
        <w:t>81.764</w:t>
      </w:r>
    </w:p>
    <w:p>
      <w:r>
        <w:t>6</w:t>
      </w:r>
    </w:p>
    <w:p>
      <w:r>
        <w:t>KK4a</w:t>
      </w:r>
    </w:p>
    <w:p>
      <w:r>
        <w:t>TSP</w:t>
      </w:r>
    </w:p>
    <w:p>
      <w:r>
        <w:t>299.694</w:t>
      </w:r>
    </w:p>
    <w:p>
      <w:r>
        <w:t>314.814</w:t>
      </w:r>
    </w:p>
    <w:p>
      <w:r>
        <w:t>68.084</w:t>
      </w:r>
    </w:p>
    <w:p>
      <w:r>
        <w:t>7</w:t>
      </w:r>
    </w:p>
    <w:p>
      <w:r>
        <w:t>KK4b</w:t>
      </w:r>
    </w:p>
    <w:p>
      <w:r>
        <w:t>Pb</w:t>
      </w:r>
    </w:p>
    <w:p>
      <w:r>
        <w:t>299.694</w:t>
      </w:r>
    </w:p>
    <w:p>
      <w:r>
        <w:t>314.814</w:t>
      </w:r>
    </w:p>
    <w:p>
      <w:r>
        <w:t>260.667</w:t>
      </w:r>
    </w:p>
    <w:p>
      <w:r>
        <w:t>8</w:t>
      </w:r>
    </w:p>
    <w:p>
      <w:r>
        <w:t>KK4c</w:t>
      </w:r>
    </w:p>
    <w:p>
      <w:r>
        <w:t>PM 10</w:t>
      </w:r>
    </w:p>
    <w:p>
      <w:r>
        <w:t>702.457</w:t>
      </w:r>
    </w:p>
    <w:p>
      <w:r>
        <w:t>734.857</w:t>
      </w:r>
    </w:p>
    <w:p>
      <w:r>
        <w:t>108.383</w:t>
      </w:r>
    </w:p>
    <w:p>
      <w:r>
        <w:t>9</w:t>
      </w:r>
    </w:p>
    <w:p>
      <w:r>
        <w:t>KK4d</w:t>
      </w:r>
    </w:p>
    <w:p>
      <w:r>
        <w:t>PM 2,5</w:t>
      </w:r>
    </w:p>
    <w:p>
      <w:r>
        <w:t>702.457</w:t>
      </w:r>
    </w:p>
    <w:p>
      <w:r>
        <w:t>734.857</w:t>
      </w:r>
    </w:p>
    <w:p>
      <w:r>
        <w:t>108.383</w:t>
      </w:r>
    </w:p>
    <w:p>
      <w:r>
        <w:t>10</w:t>
      </w:r>
    </w:p>
    <w:p>
      <w:r>
        <w:t>KK5a</w:t>
      </w:r>
    </w:p>
    <w:p>
      <w:r>
        <w:t>CO (TCVN 7725:2005)</w:t>
      </w:r>
    </w:p>
    <w:p>
      <w:r>
        <w:t>202.703</w:t>
      </w:r>
    </w:p>
    <w:p>
      <w:r>
        <w:t>212.423</w:t>
      </w:r>
    </w:p>
    <w:p>
      <w:r>
        <w:t>11</w:t>
      </w:r>
    </w:p>
    <w:p>
      <w:r>
        <w:t>KK5b</w:t>
      </w:r>
    </w:p>
    <w:p>
      <w:r>
        <w:t>CO (TCVN 5972:1995)</w:t>
      </w:r>
    </w:p>
    <w:p>
      <w:r>
        <w:t>195.592</w:t>
      </w:r>
    </w:p>
    <w:p>
      <w:r>
        <w:t>205.312</w:t>
      </w:r>
    </w:p>
    <w:p>
      <w:r>
        <w:t>267.963</w:t>
      </w:r>
    </w:p>
    <w:p>
      <w:r>
        <w:t>12</w:t>
      </w:r>
    </w:p>
    <w:p>
      <w:r>
        <w:t>KK5c</w:t>
      </w:r>
    </w:p>
    <w:p>
      <w:r>
        <w:t>CO (phương pháp phân tích so màu)</w:t>
      </w:r>
    </w:p>
    <w:p>
      <w:r>
        <w:t>200.486</w:t>
      </w:r>
    </w:p>
    <w:p>
      <w:r>
        <w:t>210.206</w:t>
      </w:r>
    </w:p>
    <w:p>
      <w:r>
        <w:t>221.947</w:t>
      </w:r>
    </w:p>
    <w:p>
      <w:r>
        <w:t>13</w:t>
      </w:r>
    </w:p>
    <w:p>
      <w:r>
        <w:t>KK6</w:t>
      </w:r>
    </w:p>
    <w:p>
      <w:r>
        <w:t>NO 2</w:t>
      </w:r>
    </w:p>
    <w:p>
      <w:r>
        <w:t>209.629</w:t>
      </w:r>
    </w:p>
    <w:p>
      <w:r>
        <w:t>219.349</w:t>
      </w:r>
    </w:p>
    <w:p>
      <w:r>
        <w:t>219.408</w:t>
      </w:r>
    </w:p>
    <w:p>
      <w:r>
        <w:t>14</w:t>
      </w:r>
    </w:p>
    <w:p>
      <w:r>
        <w:t>KK7</w:t>
      </w:r>
    </w:p>
    <w:p>
      <w:r>
        <w:t>SO 2</w:t>
      </w:r>
    </w:p>
    <w:p>
      <w:r>
        <w:t>201.772</w:t>
      </w:r>
    </w:p>
    <w:p>
      <w:r>
        <w:t>211.492</w:t>
      </w:r>
    </w:p>
    <w:p>
      <w:r>
        <w:t>208.989</w:t>
      </w:r>
    </w:p>
    <w:p>
      <w:r>
        <w:t>15</w:t>
      </w:r>
    </w:p>
    <w:p>
      <w:r>
        <w:t>KK8</w:t>
      </w:r>
    </w:p>
    <w:p>
      <w:r>
        <w:t>O 3</w:t>
      </w:r>
    </w:p>
    <w:p>
      <w:r>
        <w:t>200.828</w:t>
      </w:r>
    </w:p>
    <w:p>
      <w:r>
        <w:t>210.548</w:t>
      </w:r>
    </w:p>
    <w:p>
      <w:r>
        <w:t>234.892</w:t>
      </w:r>
    </w:p>
    <w:p>
      <w:r>
        <w:t>16</w:t>
      </w:r>
    </w:p>
    <w:p>
      <w:r>
        <w:t>KK9</w:t>
      </w:r>
    </w:p>
    <w:p>
      <w:r>
        <w:t>Amoniac (NH 3 )</w:t>
      </w:r>
    </w:p>
    <w:p>
      <w:r>
        <w:t>263.666</w:t>
      </w:r>
    </w:p>
    <w:p>
      <w:r>
        <w:t>276.626</w:t>
      </w:r>
    </w:p>
    <w:p>
      <w:r>
        <w:t>205.826</w:t>
      </w:r>
    </w:p>
    <w:p>
      <w:r>
        <w:t>17</w:t>
      </w:r>
    </w:p>
    <w:p>
      <w:r>
        <w:t>KK10</w:t>
      </w:r>
    </w:p>
    <w:p>
      <w:r>
        <w:t>Hydrosunfua (H 2 S)</w:t>
      </w:r>
    </w:p>
    <w:p>
      <w:r>
        <w:t>263.365</w:t>
      </w:r>
    </w:p>
    <w:p>
      <w:r>
        <w:t>276.325</w:t>
      </w:r>
    </w:p>
    <w:p>
      <w:r>
        <w:t>213.553</w:t>
      </w:r>
    </w:p>
    <w:p>
      <w:r>
        <w:t>18</w:t>
      </w:r>
    </w:p>
    <w:p>
      <w:r>
        <w:t>KK11a</w:t>
      </w:r>
    </w:p>
    <w:p>
      <w:r>
        <w:t>Hơi axit (HCl)</w:t>
      </w:r>
    </w:p>
    <w:p>
      <w:r>
        <w:t>263.979</w:t>
      </w:r>
    </w:p>
    <w:p>
      <w:r>
        <w:t>276.939</w:t>
      </w:r>
    </w:p>
    <w:p>
      <w:r>
        <w:t>216.350</w:t>
      </w:r>
    </w:p>
    <w:p>
      <w:r>
        <w:t>19</w:t>
      </w:r>
    </w:p>
    <w:p>
      <w:r>
        <w:t>KK11b</w:t>
      </w:r>
    </w:p>
    <w:p>
      <w:r>
        <w:t>Hơi axit (HF)</w:t>
      </w:r>
    </w:p>
    <w:p>
      <w:r>
        <w:t>263.979</w:t>
      </w:r>
    </w:p>
    <w:p>
      <w:r>
        <w:t>276.939</w:t>
      </w:r>
    </w:p>
    <w:p>
      <w:r>
        <w:t>216.350</w:t>
      </w:r>
    </w:p>
    <w:p>
      <w:r>
        <w:t>20</w:t>
      </w:r>
    </w:p>
    <w:p>
      <w:r>
        <w:t>KK11c</w:t>
      </w:r>
    </w:p>
    <w:p>
      <w:r>
        <w:t>Hơi axit (HNO 3 )</w:t>
      </w:r>
    </w:p>
    <w:p>
      <w:r>
        <w:t>263.979</w:t>
      </w:r>
    </w:p>
    <w:p>
      <w:r>
        <w:t>276.939</w:t>
      </w:r>
    </w:p>
    <w:p>
      <w:r>
        <w:t>216.350</w:t>
      </w:r>
    </w:p>
    <w:p>
      <w:r>
        <w:t>21</w:t>
      </w:r>
    </w:p>
    <w:p>
      <w:r>
        <w:t>KK11d</w:t>
      </w:r>
    </w:p>
    <w:p>
      <w:r>
        <w:t>Hơi axit (H 2 SO 4 )</w:t>
      </w:r>
    </w:p>
    <w:p>
      <w:r>
        <w:t>263.979</w:t>
      </w:r>
    </w:p>
    <w:p>
      <w:r>
        <w:t>276.939</w:t>
      </w:r>
    </w:p>
    <w:p>
      <w:r>
        <w:t>216.350</w:t>
      </w:r>
    </w:p>
    <w:p>
      <w:r>
        <w:t>22</w:t>
      </w:r>
    </w:p>
    <w:p>
      <w:r>
        <w:t>KK11đ</w:t>
      </w:r>
    </w:p>
    <w:p>
      <w:r>
        <w:t>Hơi axit (HCN)</w:t>
      </w:r>
    </w:p>
    <w:p>
      <w:r>
        <w:t>263.979</w:t>
      </w:r>
    </w:p>
    <w:p>
      <w:r>
        <w:t>276.939</w:t>
      </w:r>
    </w:p>
    <w:p>
      <w:r>
        <w:t>216.350</w:t>
      </w:r>
    </w:p>
    <w:p>
      <w:r>
        <w:t>23</w:t>
      </w:r>
    </w:p>
    <w:p>
      <w:r>
        <w:t>KK12a</w:t>
      </w:r>
    </w:p>
    <w:p>
      <w:r>
        <w:t>Benzen (C 6 H 6 )</w:t>
      </w:r>
    </w:p>
    <w:p>
      <w:r>
        <w:t>263.259</w:t>
      </w:r>
    </w:p>
    <w:p>
      <w:r>
        <w:t>276.219</w:t>
      </w:r>
    </w:p>
    <w:p>
      <w:r>
        <w:t>330.528</w:t>
      </w:r>
    </w:p>
    <w:p>
      <w:r>
        <w:t>24</w:t>
      </w:r>
    </w:p>
    <w:p>
      <w:r>
        <w:t>KK12b</w:t>
      </w:r>
    </w:p>
    <w:p>
      <w:r>
        <w:t>Toluen (C 6 H 5 CH 3 )</w:t>
      </w:r>
    </w:p>
    <w:p>
      <w:r>
        <w:t>263.259</w:t>
      </w:r>
    </w:p>
    <w:p>
      <w:r>
        <w:t>276.219</w:t>
      </w:r>
    </w:p>
    <w:p>
      <w:r>
        <w:t>330.528</w:t>
      </w:r>
    </w:p>
    <w:p>
      <w:r>
        <w:t>25</w:t>
      </w:r>
    </w:p>
    <w:p>
      <w:r>
        <w:t>KK12c</w:t>
      </w:r>
    </w:p>
    <w:p>
      <w:r>
        <w:t>Xylen (C 6 H 4 (CH 3 ) 2 )</w:t>
      </w:r>
    </w:p>
    <w:p>
      <w:r>
        <w:t>263.259</w:t>
      </w:r>
    </w:p>
    <w:p>
      <w:r>
        <w:t>276.219</w:t>
      </w:r>
    </w:p>
    <w:p>
      <w:r>
        <w:t>330.528</w:t>
      </w:r>
    </w:p>
    <w:p>
      <w:r>
        <w:t>26</w:t>
      </w:r>
    </w:p>
    <w:p>
      <w:r>
        <w:t>KK12d</w:t>
      </w:r>
    </w:p>
    <w:p>
      <w:r>
        <w:t>Styren (C 6 H 5 CHCH 2 )</w:t>
      </w:r>
    </w:p>
    <w:p>
      <w:r>
        <w:t>263.259</w:t>
      </w:r>
    </w:p>
    <w:p>
      <w:r>
        <w:t>276.219</w:t>
      </w:r>
    </w:p>
    <w:p>
      <w:r>
        <w:t>330.528</w:t>
      </w:r>
    </w:p>
    <w:p>
      <w:r>
        <w:t>PHỤ LỤC SỐ 02</w:t>
      </w:r>
    </w:p>
    <w:p>
      <w:r>
        <w:t>GIÁ DỊCH VỤ QUAN TRẮC MÔI TRƯỜNG NƯỚC MẶT</w:t>
      </w:r>
    </w:p>
    <w:p>
      <w:r>
        <w:t>Số     TT</w:t>
      </w:r>
    </w:p>
    <w:p>
      <w:r>
        <w:t>Mã hiệu</w:t>
      </w:r>
    </w:p>
    <w:p>
      <w:r>
        <w:t>Thông số</w:t>
      </w:r>
    </w:p>
    <w:p>
      <w:r>
        <w:t>Giá lấy mẫu hiện trường khu vực 0,5     (đồng)</w:t>
      </w:r>
    </w:p>
    <w:p>
      <w:r>
        <w:t>Giá lấy mẫu hiện trường khu vực 0,7     (đồng)</w:t>
      </w:r>
    </w:p>
    <w:p>
      <w:r>
        <w:t>Giá phân tích tại phòng thí nghiệm     (đồng)</w:t>
      </w:r>
    </w:p>
    <w:p>
      <w:r>
        <w:t>1</w:t>
      </w:r>
    </w:p>
    <w:p>
      <w:r>
        <w:t>2</w:t>
      </w:r>
    </w:p>
    <w:p>
      <w:r>
        <w:t>3</w:t>
      </w:r>
    </w:p>
    <w:p>
      <w:r>
        <w:t>4</w:t>
      </w:r>
    </w:p>
    <w:p>
      <w:r>
        <w:t>5</w:t>
      </w:r>
    </w:p>
    <w:p>
      <w:r>
        <w:t>6</w:t>
      </w:r>
    </w:p>
    <w:p>
      <w:r>
        <w:t>1</w:t>
      </w:r>
    </w:p>
    <w:p>
      <w:r>
        <w:t>NM1a1</w:t>
      </w:r>
    </w:p>
    <w:p>
      <w:r>
        <w:t>Nhiệt độ nước</w:t>
      </w:r>
    </w:p>
    <w:p>
      <w:r>
        <w:t>70.531</w:t>
      </w:r>
    </w:p>
    <w:p>
      <w:r>
        <w:t>74.851</w:t>
      </w:r>
    </w:p>
    <w:p>
      <w:r>
        <w:t>2</w:t>
      </w:r>
    </w:p>
    <w:p>
      <w:r>
        <w:t>NM1a2</w:t>
      </w:r>
    </w:p>
    <w:p>
      <w:r>
        <w:t>pH</w:t>
      </w:r>
    </w:p>
    <w:p>
      <w:r>
        <w:t>73.195</w:t>
      </w:r>
    </w:p>
    <w:p>
      <w:r>
        <w:t>77.515</w:t>
      </w:r>
    </w:p>
    <w:p>
      <w:r>
        <w:t>3</w:t>
      </w:r>
    </w:p>
    <w:p>
      <w:r>
        <w:t>NM1b</w:t>
      </w:r>
    </w:p>
    <w:p>
      <w:r>
        <w:t>Thế oxi hóa khử (ORP)</w:t>
      </w:r>
    </w:p>
    <w:p>
      <w:r>
        <w:t>68.591</w:t>
      </w:r>
    </w:p>
    <w:p>
      <w:r>
        <w:t>72.911</w:t>
      </w:r>
    </w:p>
    <w:p>
      <w:r>
        <w:t>4</w:t>
      </w:r>
    </w:p>
    <w:p>
      <w:r>
        <w:t>NM2a</w:t>
      </w:r>
    </w:p>
    <w:p>
      <w:r>
        <w:t>Oxy hòa tan (DO)</w:t>
      </w:r>
    </w:p>
    <w:p>
      <w:r>
        <w:t>83.070</w:t>
      </w:r>
    </w:p>
    <w:p>
      <w:r>
        <w:t>87.390</w:t>
      </w:r>
    </w:p>
    <w:p>
      <w:r>
        <w:t>5</w:t>
      </w:r>
    </w:p>
    <w:p>
      <w:r>
        <w:t>NM2b</w:t>
      </w:r>
    </w:p>
    <w:p>
      <w:r>
        <w:t>Độ đục</w:t>
      </w:r>
    </w:p>
    <w:p>
      <w:r>
        <w:t>80.347</w:t>
      </w:r>
    </w:p>
    <w:p>
      <w:r>
        <w:t>84.667</w:t>
      </w:r>
    </w:p>
    <w:p>
      <w:r>
        <w:t>6</w:t>
      </w:r>
    </w:p>
    <w:p>
      <w:r>
        <w:t>NM3a</w:t>
      </w:r>
    </w:p>
    <w:p>
      <w:r>
        <w:t>Tổng chất rắn hòa tan (TDS)</w:t>
      </w:r>
    </w:p>
    <w:p>
      <w:r>
        <w:t>77.282</w:t>
      </w:r>
    </w:p>
    <w:p>
      <w:r>
        <w:t>81.602</w:t>
      </w:r>
    </w:p>
    <w:p>
      <w:r>
        <w:t>7</w:t>
      </w:r>
    </w:p>
    <w:p>
      <w:r>
        <w:t>NM3b</w:t>
      </w:r>
    </w:p>
    <w:p>
      <w:r>
        <w:t>Độ dẫn điện (EC)</w:t>
      </w:r>
    </w:p>
    <w:p>
      <w:r>
        <w:t>77.282</w:t>
      </w:r>
    </w:p>
    <w:p>
      <w:r>
        <w:t>81.602</w:t>
      </w:r>
    </w:p>
    <w:p>
      <w:r>
        <w:t>8</w:t>
      </w:r>
    </w:p>
    <w:p>
      <w:r>
        <w:t>NM4</w:t>
      </w:r>
    </w:p>
    <w:p>
      <w:r>
        <w:t>Đo đồng thời đa chỉ tiêu: Nhiệt độ, pH, Oxy hòa tan (DO), Tổng chất rắn hòa tan (TDS); Độ dẫn điện (EC), Thế oxi hóa khử (ORP); Độ đục</w:t>
      </w:r>
    </w:p>
    <w:p>
      <w:r>
        <w:t>342.625</w:t>
      </w:r>
    </w:p>
    <w:p>
      <w:r>
        <w:t>357.745</w:t>
      </w:r>
    </w:p>
    <w:p>
      <w:r>
        <w:t>9</w:t>
      </w:r>
    </w:p>
    <w:p>
      <w:r>
        <w:t>NM5</w:t>
      </w:r>
    </w:p>
    <w:p>
      <w:r>
        <w:t>Tổng chất rắn lơ lửng (TSS)</w:t>
      </w:r>
    </w:p>
    <w:p>
      <w:r>
        <w:t>86.644</w:t>
      </w:r>
    </w:p>
    <w:p>
      <w:r>
        <w:t>90.964</w:t>
      </w:r>
    </w:p>
    <w:p>
      <w:r>
        <w:t>134.358</w:t>
      </w:r>
    </w:p>
    <w:p>
      <w:r>
        <w:t>10</w:t>
      </w:r>
    </w:p>
    <w:p>
      <w:r>
        <w:t>NM6a</w:t>
      </w:r>
    </w:p>
    <w:p>
      <w:r>
        <w:t>Nhu cầu oxy sinh hóa (BOD 5 )</w:t>
      </w:r>
    </w:p>
    <w:p>
      <w:r>
        <w:t>85.922</w:t>
      </w:r>
    </w:p>
    <w:p>
      <w:r>
        <w:t>90.242</w:t>
      </w:r>
    </w:p>
    <w:p>
      <w:r>
        <w:t>155.230</w:t>
      </w:r>
    </w:p>
    <w:p>
      <w:r>
        <w:t>11</w:t>
      </w:r>
    </w:p>
    <w:p>
      <w:r>
        <w:t>NM6b</w:t>
      </w:r>
    </w:p>
    <w:p>
      <w:r>
        <w:t>Nhu cầu oxy hóa học (COD)</w:t>
      </w:r>
    </w:p>
    <w:p>
      <w:r>
        <w:t>85.922</w:t>
      </w:r>
    </w:p>
    <w:p>
      <w:r>
        <w:t>90.242</w:t>
      </w:r>
    </w:p>
    <w:p>
      <w:r>
        <w:t>196.099</w:t>
      </w:r>
    </w:p>
    <w:p>
      <w:r>
        <w:t>12</w:t>
      </w:r>
    </w:p>
    <w:p>
      <w:r>
        <w:t>NM7a</w:t>
      </w:r>
    </w:p>
    <w:p>
      <w:r>
        <w:t>Amoni (NH 4 +)</w:t>
      </w:r>
    </w:p>
    <w:p>
      <w:r>
        <w:t>94.528</w:t>
      </w:r>
    </w:p>
    <w:p>
      <w:r>
        <w:t>98.848</w:t>
      </w:r>
    </w:p>
    <w:p>
      <w:r>
        <w:t>176.672</w:t>
      </w:r>
    </w:p>
    <w:p>
      <w:r>
        <w:t>13</w:t>
      </w:r>
    </w:p>
    <w:p>
      <w:r>
        <w:t>NM7b</w:t>
      </w:r>
    </w:p>
    <w:p>
      <w:r>
        <w:t>Nitrit (NO 2 -)</w:t>
      </w:r>
    </w:p>
    <w:p>
      <w:r>
        <w:t>94.528</w:t>
      </w:r>
    </w:p>
    <w:p>
      <w:r>
        <w:t>98.848</w:t>
      </w:r>
    </w:p>
    <w:p>
      <w:r>
        <w:t>216.269</w:t>
      </w:r>
    </w:p>
    <w:p>
      <w:r>
        <w:t>14</w:t>
      </w:r>
    </w:p>
    <w:p>
      <w:r>
        <w:t>NM7c</w:t>
      </w:r>
    </w:p>
    <w:p>
      <w:r>
        <w:t>Nitrat (NO 3 -)</w:t>
      </w:r>
    </w:p>
    <w:p>
      <w:r>
        <w:t>94.528</w:t>
      </w:r>
    </w:p>
    <w:p>
      <w:r>
        <w:t>98.848</w:t>
      </w:r>
    </w:p>
    <w:p>
      <w:r>
        <w:t>181.664</w:t>
      </w:r>
    </w:p>
    <w:p>
      <w:r>
        <w:t>15</w:t>
      </w:r>
    </w:p>
    <w:p>
      <w:r>
        <w:t>NM7d</w:t>
      </w:r>
    </w:p>
    <w:p>
      <w:r>
        <w:t>Tổng P</w:t>
      </w:r>
    </w:p>
    <w:p>
      <w:r>
        <w:t>94.528</w:t>
      </w:r>
    </w:p>
    <w:p>
      <w:r>
        <w:t>98.848</w:t>
      </w:r>
    </w:p>
    <w:p>
      <w:r>
        <w:t>279.626</w:t>
      </w:r>
    </w:p>
    <w:p>
      <w:r>
        <w:t>16</w:t>
      </w:r>
    </w:p>
    <w:p>
      <w:r>
        <w:t>NM7đ</w:t>
      </w:r>
    </w:p>
    <w:p>
      <w:r>
        <w:t>Tổng N</w:t>
      </w:r>
    </w:p>
    <w:p>
      <w:r>
        <w:t>94.528</w:t>
      </w:r>
    </w:p>
    <w:p>
      <w:r>
        <w:t>98.848</w:t>
      </w:r>
    </w:p>
    <w:p>
      <w:r>
        <w:t>320.884</w:t>
      </w:r>
    </w:p>
    <w:p>
      <w:r>
        <w:t>17</w:t>
      </w:r>
    </w:p>
    <w:p>
      <w:r>
        <w:t>NM7e1</w:t>
      </w:r>
    </w:p>
    <w:p>
      <w:r>
        <w:t>Kim loại nặng (Pb)</w:t>
      </w:r>
    </w:p>
    <w:p>
      <w:r>
        <w:t>73.482</w:t>
      </w:r>
    </w:p>
    <w:p>
      <w:r>
        <w:t>76.722</w:t>
      </w:r>
    </w:p>
    <w:p>
      <w:r>
        <w:t>426.972</w:t>
      </w:r>
    </w:p>
    <w:p>
      <w:r>
        <w:t>18</w:t>
      </w:r>
    </w:p>
    <w:p>
      <w:r>
        <w:t>NM7e2</w:t>
      </w:r>
    </w:p>
    <w:p>
      <w:r>
        <w:t>Kim loại nặng (Cd)</w:t>
      </w:r>
    </w:p>
    <w:p>
      <w:r>
        <w:t>73.482</w:t>
      </w:r>
    </w:p>
    <w:p>
      <w:r>
        <w:t>76.722</w:t>
      </w:r>
    </w:p>
    <w:p>
      <w:r>
        <w:t>426.972</w:t>
      </w:r>
    </w:p>
    <w:p>
      <w:r>
        <w:t>19</w:t>
      </w:r>
    </w:p>
    <w:p>
      <w:r>
        <w:t>NM7g1</w:t>
      </w:r>
    </w:p>
    <w:p>
      <w:r>
        <w:t>Kim loại nặng (As)</w:t>
      </w:r>
    </w:p>
    <w:p>
      <w:r>
        <w:t>73.482</w:t>
      </w:r>
    </w:p>
    <w:p>
      <w:r>
        <w:t>76.722</w:t>
      </w:r>
    </w:p>
    <w:p>
      <w:r>
        <w:t>430.257</w:t>
      </w:r>
    </w:p>
    <w:p>
      <w:r>
        <w:t>20</w:t>
      </w:r>
    </w:p>
    <w:p>
      <w:r>
        <w:t>NM7g2</w:t>
      </w:r>
    </w:p>
    <w:p>
      <w:r>
        <w:t>Kim loại nặng (Hg)</w:t>
      </w:r>
    </w:p>
    <w:p>
      <w:r>
        <w:t>73.482</w:t>
      </w:r>
    </w:p>
    <w:p>
      <w:r>
        <w:t>76.722</w:t>
      </w:r>
    </w:p>
    <w:p>
      <w:r>
        <w:t>433.749</w:t>
      </w:r>
    </w:p>
    <w:p>
      <w:r>
        <w:t>21</w:t>
      </w:r>
    </w:p>
    <w:p>
      <w:r>
        <w:t>NM7h1</w:t>
      </w:r>
    </w:p>
    <w:p>
      <w:r>
        <w:t>Kim loại (Fe)</w:t>
      </w:r>
    </w:p>
    <w:p>
      <w:r>
        <w:t>73.482</w:t>
      </w:r>
    </w:p>
    <w:p>
      <w:r>
        <w:t>76.722</w:t>
      </w:r>
    </w:p>
    <w:p>
      <w:r>
        <w:t>299.770</w:t>
      </w:r>
    </w:p>
    <w:p>
      <w:r>
        <w:t>22</w:t>
      </w:r>
    </w:p>
    <w:p>
      <w:r>
        <w:t>NM7h2</w:t>
      </w:r>
    </w:p>
    <w:p>
      <w:r>
        <w:t>Kim loại (Cu)</w:t>
      </w:r>
    </w:p>
    <w:p>
      <w:r>
        <w:t>73.482</w:t>
      </w:r>
    </w:p>
    <w:p>
      <w:r>
        <w:t>76.722</w:t>
      </w:r>
    </w:p>
    <w:p>
      <w:r>
        <w:t>299.770</w:t>
      </w:r>
    </w:p>
    <w:p>
      <w:r>
        <w:t>23</w:t>
      </w:r>
    </w:p>
    <w:p>
      <w:r>
        <w:t>NM7h3</w:t>
      </w:r>
    </w:p>
    <w:p>
      <w:r>
        <w:t>Kim loại (Zn)</w:t>
      </w:r>
    </w:p>
    <w:p>
      <w:r>
        <w:t>73.482</w:t>
      </w:r>
    </w:p>
    <w:p>
      <w:r>
        <w:t>76.722</w:t>
      </w:r>
    </w:p>
    <w:p>
      <w:r>
        <w:t>299.770</w:t>
      </w:r>
    </w:p>
    <w:p>
      <w:r>
        <w:t>24</w:t>
      </w:r>
    </w:p>
    <w:p>
      <w:r>
        <w:t>NM7h4</w:t>
      </w:r>
    </w:p>
    <w:p>
      <w:r>
        <w:t>Kim loại (Mn)</w:t>
      </w:r>
    </w:p>
    <w:p>
      <w:r>
        <w:t>73.482</w:t>
      </w:r>
    </w:p>
    <w:p>
      <w:r>
        <w:t>76.722</w:t>
      </w:r>
    </w:p>
    <w:p>
      <w:r>
        <w:t>299.770</w:t>
      </w:r>
    </w:p>
    <w:p>
      <w:r>
        <w:t>25</w:t>
      </w:r>
    </w:p>
    <w:p>
      <w:r>
        <w:t>NM7h5</w:t>
      </w:r>
    </w:p>
    <w:p>
      <w:r>
        <w:t>Kim loại (Cr)</w:t>
      </w:r>
    </w:p>
    <w:p>
      <w:r>
        <w:t>73.482</w:t>
      </w:r>
    </w:p>
    <w:p>
      <w:r>
        <w:t>76.722</w:t>
      </w:r>
    </w:p>
    <w:p>
      <w:r>
        <w:t>299.770</w:t>
      </w:r>
    </w:p>
    <w:p>
      <w:r>
        <w:t>26</w:t>
      </w:r>
    </w:p>
    <w:p>
      <w:r>
        <w:t>NM7h6</w:t>
      </w:r>
    </w:p>
    <w:p>
      <w:r>
        <w:t>Kim loại (Ni)</w:t>
      </w:r>
    </w:p>
    <w:p>
      <w:r>
        <w:t>73.482</w:t>
      </w:r>
    </w:p>
    <w:p>
      <w:r>
        <w:t>76.722</w:t>
      </w:r>
    </w:p>
    <w:p>
      <w:r>
        <w:t>299.770</w:t>
      </w:r>
    </w:p>
    <w:p>
      <w:r>
        <w:t>27</w:t>
      </w:r>
    </w:p>
    <w:p>
      <w:r>
        <w:t>NM7i</w:t>
      </w:r>
    </w:p>
    <w:p>
      <w:r>
        <w:t>Sulphat (SO 4  2 )</w:t>
      </w:r>
    </w:p>
    <w:p>
      <w:r>
        <w:t>94.528</w:t>
      </w:r>
    </w:p>
    <w:p>
      <w:r>
        <w:t>98.848</w:t>
      </w:r>
    </w:p>
    <w:p>
      <w:r>
        <w:t>232.073</w:t>
      </w:r>
    </w:p>
    <w:p>
      <w:r>
        <w:t>28</w:t>
      </w:r>
    </w:p>
    <w:p>
      <w:r>
        <w:t>NM7k</w:t>
      </w:r>
    </w:p>
    <w:p>
      <w:r>
        <w:t>Photphat (PO 4  3- )</w:t>
      </w:r>
    </w:p>
    <w:p>
      <w:r>
        <w:t>94.528</w:t>
      </w:r>
    </w:p>
    <w:p>
      <w:r>
        <w:t>98.848</w:t>
      </w:r>
    </w:p>
    <w:p>
      <w:r>
        <w:t>235.558</w:t>
      </w:r>
    </w:p>
    <w:p>
      <w:r>
        <w:t>29</w:t>
      </w:r>
    </w:p>
    <w:p>
      <w:r>
        <w:t>NM7l</w:t>
      </w:r>
    </w:p>
    <w:p>
      <w:r>
        <w:t>Clorua (Cl - )</w:t>
      </w:r>
    </w:p>
    <w:p>
      <w:r>
        <w:t>94.528</w:t>
      </w:r>
    </w:p>
    <w:p>
      <w:r>
        <w:t>98.848</w:t>
      </w:r>
    </w:p>
    <w:p>
      <w:r>
        <w:t>150.174</w:t>
      </w:r>
    </w:p>
    <w:p>
      <w:r>
        <w:t>30</w:t>
      </w:r>
    </w:p>
    <w:p>
      <w:r>
        <w:t>NM7m</w:t>
      </w:r>
    </w:p>
    <w:p>
      <w:r>
        <w:t>Florua (F - )</w:t>
      </w:r>
    </w:p>
    <w:p>
      <w:r>
        <w:t>94.528</w:t>
      </w:r>
    </w:p>
    <w:p>
      <w:r>
        <w:t>98.848</w:t>
      </w:r>
    </w:p>
    <w:p>
      <w:r>
        <w:t>208.500</w:t>
      </w:r>
    </w:p>
    <w:p>
      <w:r>
        <w:t>31</w:t>
      </w:r>
    </w:p>
    <w:p>
      <w:r>
        <w:t>NM7n1</w:t>
      </w:r>
    </w:p>
    <w:p>
      <w:r>
        <w:t>Crom (VI)</w:t>
      </w:r>
    </w:p>
    <w:p>
      <w:r>
        <w:t>94.528</w:t>
      </w:r>
    </w:p>
    <w:p>
      <w:r>
        <w:t>98.848</w:t>
      </w:r>
    </w:p>
    <w:p>
      <w:r>
        <w:t>205.779</w:t>
      </w:r>
    </w:p>
    <w:p>
      <w:r>
        <w:t>32</w:t>
      </w:r>
    </w:p>
    <w:p>
      <w:r>
        <w:t>NM8</w:t>
      </w:r>
    </w:p>
    <w:p>
      <w:r>
        <w:t>Tổng dầu, mỡ</w:t>
      </w:r>
    </w:p>
    <w:p>
      <w:r>
        <w:t>94.487</w:t>
      </w:r>
    </w:p>
    <w:p>
      <w:r>
        <w:t>98.807</w:t>
      </w:r>
    </w:p>
    <w:p>
      <w:r>
        <w:t>443.473</w:t>
      </w:r>
    </w:p>
    <w:p>
      <w:r>
        <w:t>33</w:t>
      </w:r>
    </w:p>
    <w:p>
      <w:r>
        <w:t>NM9a1</w:t>
      </w:r>
    </w:p>
    <w:p>
      <w:r>
        <w:t>Coliform (TCVN 6187- 1:2009)</w:t>
      </w:r>
    </w:p>
    <w:p>
      <w:r>
        <w:t>95.764</w:t>
      </w:r>
    </w:p>
    <w:p>
      <w:r>
        <w:t>100.084</w:t>
      </w:r>
    </w:p>
    <w:p>
      <w:r>
        <w:t>552.072</w:t>
      </w:r>
    </w:p>
    <w:p>
      <w:r>
        <w:t>34</w:t>
      </w:r>
    </w:p>
    <w:p>
      <w:r>
        <w:t>NM9a2</w:t>
      </w:r>
    </w:p>
    <w:p>
      <w:r>
        <w:t>Coliform (TCVN 6187- 2:2009)</w:t>
      </w:r>
    </w:p>
    <w:p>
      <w:r>
        <w:t>539.530</w:t>
      </w:r>
    </w:p>
    <w:p>
      <w:r>
        <w:t>35</w:t>
      </w:r>
    </w:p>
    <w:p>
      <w:r>
        <w:t>NM9b1</w:t>
      </w:r>
    </w:p>
    <w:p>
      <w:r>
        <w:t>E.Coli (TCVN 6187- 1:2009)</w:t>
      </w:r>
    </w:p>
    <w:p>
      <w:r>
        <w:t>95.763</w:t>
      </w:r>
    </w:p>
    <w:p>
      <w:r>
        <w:t>100.084</w:t>
      </w:r>
    </w:p>
    <w:p>
      <w:r>
        <w:t>552.072</w:t>
      </w:r>
    </w:p>
    <w:p>
      <w:r>
        <w:t>36</w:t>
      </w:r>
    </w:p>
    <w:p>
      <w:r>
        <w:t>NM9b2</w:t>
      </w:r>
    </w:p>
    <w:p>
      <w:r>
        <w:t>E.Coli (TCVN 6187- 2:2009)</w:t>
      </w:r>
    </w:p>
    <w:p>
      <w:r>
        <w:t>539.530</w:t>
      </w:r>
    </w:p>
    <w:p>
      <w:r>
        <w:t>37</w:t>
      </w:r>
    </w:p>
    <w:p>
      <w:r>
        <w:t>NM10</w:t>
      </w:r>
    </w:p>
    <w:p>
      <w:r>
        <w:t>Tổng cacbon hữu cơ (TOC)</w:t>
      </w:r>
    </w:p>
    <w:p>
      <w:r>
        <w:t>95.763</w:t>
      </w:r>
    </w:p>
    <w:p>
      <w:r>
        <w:t>100.083</w:t>
      </w:r>
    </w:p>
    <w:p>
      <w:r>
        <w:t>347.662</w:t>
      </w:r>
    </w:p>
    <w:p>
      <w:r>
        <w:t>38</w:t>
      </w:r>
    </w:p>
    <w:p>
      <w:r>
        <w:t>NM11</w:t>
      </w:r>
    </w:p>
    <w:p>
      <w:r>
        <w:t>Hóa chất BVTV nhóm Clo hữu cơ</w:t>
      </w:r>
    </w:p>
    <w:p>
      <w:r>
        <w:t>104.766</w:t>
      </w:r>
    </w:p>
    <w:p>
      <w:r>
        <w:t>109.086</w:t>
      </w:r>
    </w:p>
    <w:p>
      <w:r>
        <w:t>753.591</w:t>
      </w:r>
    </w:p>
    <w:p>
      <w:r>
        <w:t>39</w:t>
      </w:r>
    </w:p>
    <w:p>
      <w:r>
        <w:t>NM12</w:t>
      </w:r>
    </w:p>
    <w:p>
      <w:r>
        <w:t>Hóa chất BVTV nhóm Photpho hữu cơ</w:t>
      </w:r>
    </w:p>
    <w:p>
      <w:r>
        <w:t>104.766</w:t>
      </w:r>
    </w:p>
    <w:p>
      <w:r>
        <w:t>109.086</w:t>
      </w:r>
    </w:p>
    <w:p>
      <w:r>
        <w:t>753.591</w:t>
      </w:r>
    </w:p>
    <w:p>
      <w:r>
        <w:t>40</w:t>
      </w:r>
    </w:p>
    <w:p>
      <w:r>
        <w:t>NM13</w:t>
      </w:r>
    </w:p>
    <w:p>
      <w:r>
        <w:t>Xyanua (CN - )</w:t>
      </w:r>
    </w:p>
    <w:p>
      <w:r>
        <w:t>94.451</w:t>
      </w:r>
    </w:p>
    <w:p>
      <w:r>
        <w:t>98.771</w:t>
      </w:r>
    </w:p>
    <w:p>
      <w:r>
        <w:t>301.500</w:t>
      </w:r>
    </w:p>
    <w:p>
      <w:r>
        <w:t>41</w:t>
      </w:r>
    </w:p>
    <w:p>
      <w:r>
        <w:t>NM14</w:t>
      </w:r>
    </w:p>
    <w:p>
      <w:r>
        <w:t>Chất hoạt động bề mặt</w:t>
      </w:r>
    </w:p>
    <w:p>
      <w:r>
        <w:t>102.816</w:t>
      </w:r>
    </w:p>
    <w:p>
      <w:r>
        <w:t>107.136</w:t>
      </w:r>
    </w:p>
    <w:p>
      <w:r>
        <w:t>471.469</w:t>
      </w:r>
    </w:p>
    <w:p>
      <w:r>
        <w:t>42</w:t>
      </w:r>
    </w:p>
    <w:p>
      <w:r>
        <w:t>NM15</w:t>
      </w:r>
    </w:p>
    <w:p>
      <w:r>
        <w:t>Phenol</w:t>
      </w:r>
    </w:p>
    <w:p>
      <w:r>
        <w:t>102.816</w:t>
      </w:r>
    </w:p>
    <w:p>
      <w:r>
        <w:t>107.136</w:t>
      </w:r>
    </w:p>
    <w:p>
      <w:r>
        <w:t>471.986</w:t>
      </w:r>
    </w:p>
    <w:p>
      <w:r>
        <w:t>43</w:t>
      </w:r>
    </w:p>
    <w:p>
      <w:r>
        <w:t>NM16</w:t>
      </w:r>
    </w:p>
    <w:p>
      <w:r>
        <w:t>Phân tích đồng thời các kim loại</w:t>
      </w:r>
    </w:p>
    <w:p>
      <w:r>
        <w:t>1.100.006</w:t>
      </w:r>
    </w:p>
    <w:p>
      <w:r>
        <w:t>PHỤ LỤC SỐ 03</w:t>
      </w:r>
    </w:p>
    <w:p>
      <w:r>
        <w:t>GIÁ DỊCH VỤ QUAN TRẮC MÔI TRƯỜNG ĐẤT</w:t>
      </w:r>
    </w:p>
    <w:p>
      <w:r>
        <w:t>Số     TT</w:t>
      </w:r>
    </w:p>
    <w:p>
      <w:r>
        <w:t>Mã hiệu</w:t>
      </w:r>
    </w:p>
    <w:p>
      <w:r>
        <w:t>Thông số</w:t>
      </w:r>
    </w:p>
    <w:p>
      <w:r>
        <w:t>Giá lấy mẫu hiện trường khu vực 0,5     (đồng)</w:t>
      </w:r>
    </w:p>
    <w:p>
      <w:r>
        <w:t>Giá lấy mẫu hiện trường khu vực 0,7     (đồng)</w:t>
      </w:r>
    </w:p>
    <w:p>
      <w:r>
        <w:t>Giá phân tích tại phòng thí nghiệm     (đồng)</w:t>
      </w:r>
    </w:p>
    <w:p>
      <w:r>
        <w:t>1</w:t>
      </w:r>
    </w:p>
    <w:p>
      <w:r>
        <w:t>2</w:t>
      </w:r>
    </w:p>
    <w:p>
      <w:r>
        <w:t>3</w:t>
      </w:r>
    </w:p>
    <w:p>
      <w:r>
        <w:t>4</w:t>
      </w:r>
    </w:p>
    <w:p>
      <w:r>
        <w:t>5</w:t>
      </w:r>
    </w:p>
    <w:p>
      <w:r>
        <w:t>6</w:t>
      </w:r>
    </w:p>
    <w:p>
      <w:r>
        <w:t>1</w:t>
      </w:r>
    </w:p>
    <w:p>
      <w:r>
        <w:t>Đ1a</w:t>
      </w:r>
    </w:p>
    <w:p>
      <w:r>
        <w:t>Cl-</w:t>
      </w:r>
    </w:p>
    <w:p>
      <w:r>
        <w:t>94.798</w:t>
      </w:r>
    </w:p>
    <w:p>
      <w:r>
        <w:t>99.550</w:t>
      </w:r>
    </w:p>
    <w:p>
      <w:r>
        <w:t>159.758</w:t>
      </w:r>
    </w:p>
    <w:p>
      <w:r>
        <w:t>2</w:t>
      </w:r>
    </w:p>
    <w:p>
      <w:r>
        <w:t>Đ1b</w:t>
      </w:r>
    </w:p>
    <w:p>
      <w:r>
        <w:t>SO 4  2-</w:t>
      </w:r>
    </w:p>
    <w:p>
      <w:r>
        <w:t>94.798</w:t>
      </w:r>
    </w:p>
    <w:p>
      <w:r>
        <w:t>99.550</w:t>
      </w:r>
    </w:p>
    <w:p>
      <w:r>
        <w:t>174.669</w:t>
      </w:r>
    </w:p>
    <w:p>
      <w:r>
        <w:t>3</w:t>
      </w:r>
    </w:p>
    <w:p>
      <w:r>
        <w:t>Đ1c</w:t>
      </w:r>
    </w:p>
    <w:p>
      <w:r>
        <w:t>HCO 3-</w:t>
      </w:r>
    </w:p>
    <w:p>
      <w:r>
        <w:t>94.798</w:t>
      </w:r>
    </w:p>
    <w:p>
      <w:r>
        <w:t>99.550</w:t>
      </w:r>
    </w:p>
    <w:p>
      <w:r>
        <w:t>174.725</w:t>
      </w:r>
    </w:p>
    <w:p>
      <w:r>
        <w:t>4</w:t>
      </w:r>
    </w:p>
    <w:p>
      <w:r>
        <w:t>Đ1đ</w:t>
      </w:r>
    </w:p>
    <w:p>
      <w:r>
        <w:t>Tổng K 2 O</w:t>
      </w:r>
    </w:p>
    <w:p>
      <w:r>
        <w:t>94.798</w:t>
      </w:r>
    </w:p>
    <w:p>
      <w:r>
        <w:t>99.550</w:t>
      </w:r>
    </w:p>
    <w:p>
      <w:r>
        <w:t>184.983</w:t>
      </w:r>
    </w:p>
    <w:p>
      <w:r>
        <w:t>5</w:t>
      </w:r>
    </w:p>
    <w:p>
      <w:r>
        <w:t>Đ1h</w:t>
      </w:r>
    </w:p>
    <w:p>
      <w:r>
        <w:t>Tổng N</w:t>
      </w:r>
    </w:p>
    <w:p>
      <w:r>
        <w:t>94.798</w:t>
      </w:r>
    </w:p>
    <w:p>
      <w:r>
        <w:t>99.550</w:t>
      </w:r>
    </w:p>
    <w:p>
      <w:r>
        <w:t>303.675</w:t>
      </w:r>
    </w:p>
    <w:p>
      <w:r>
        <w:t>6</w:t>
      </w:r>
    </w:p>
    <w:p>
      <w:r>
        <w:t>Đ1k</w:t>
      </w:r>
    </w:p>
    <w:p>
      <w:r>
        <w:t>Tổng P</w:t>
      </w:r>
    </w:p>
    <w:p>
      <w:r>
        <w:t>94.798</w:t>
      </w:r>
    </w:p>
    <w:p>
      <w:r>
        <w:t>99.550</w:t>
      </w:r>
    </w:p>
    <w:p>
      <w:r>
        <w:t>299.723</w:t>
      </w:r>
    </w:p>
    <w:p>
      <w:r>
        <w:t>7</w:t>
      </w:r>
    </w:p>
    <w:p>
      <w:r>
        <w:t>Đ1m</w:t>
      </w:r>
    </w:p>
    <w:p>
      <w:r>
        <w:t>Tổng các bon hữu cơ</w:t>
      </w:r>
    </w:p>
    <w:p>
      <w:r>
        <w:t>94.798</w:t>
      </w:r>
    </w:p>
    <w:p>
      <w:r>
        <w:t>99.550</w:t>
      </w:r>
    </w:p>
    <w:p>
      <w:r>
        <w:t>225.439</w:t>
      </w:r>
    </w:p>
    <w:p>
      <w:r>
        <w:t>8</w:t>
      </w:r>
    </w:p>
    <w:p>
      <w:r>
        <w:t>Đ2a</w:t>
      </w:r>
    </w:p>
    <w:p>
      <w:r>
        <w:t>Ca 2+</w:t>
      </w:r>
    </w:p>
    <w:p>
      <w:r>
        <w:t>94.775</w:t>
      </w:r>
    </w:p>
    <w:p>
      <w:r>
        <w:t>99.527</w:t>
      </w:r>
    </w:p>
    <w:p>
      <w:r>
        <w:t>201.670</w:t>
      </w:r>
    </w:p>
    <w:p>
      <w:r>
        <w:t>9</w:t>
      </w:r>
    </w:p>
    <w:p>
      <w:r>
        <w:t>Đ2b</w:t>
      </w:r>
    </w:p>
    <w:p>
      <w:r>
        <w:t>Mg 2+</w:t>
      </w:r>
    </w:p>
    <w:p>
      <w:r>
        <w:t>94.775</w:t>
      </w:r>
    </w:p>
    <w:p>
      <w:r>
        <w:t>99.527</w:t>
      </w:r>
    </w:p>
    <w:p>
      <w:r>
        <w:t>201.659</w:t>
      </w:r>
    </w:p>
    <w:p>
      <w:r>
        <w:t>10</w:t>
      </w:r>
    </w:p>
    <w:p>
      <w:r>
        <w:t>Đ2c</w:t>
      </w:r>
    </w:p>
    <w:p>
      <w:r>
        <w:t>K+</w:t>
      </w:r>
    </w:p>
    <w:p>
      <w:r>
        <w:t>94.775</w:t>
      </w:r>
    </w:p>
    <w:p>
      <w:r>
        <w:t>99.527</w:t>
      </w:r>
    </w:p>
    <w:p>
      <w:r>
        <w:t>205.454</w:t>
      </w:r>
    </w:p>
    <w:p>
      <w:r>
        <w:t>11</w:t>
      </w:r>
    </w:p>
    <w:p>
      <w:r>
        <w:t>Đ2d</w:t>
      </w:r>
    </w:p>
    <w:p>
      <w:r>
        <w:t>Na+</w:t>
      </w:r>
    </w:p>
    <w:p>
      <w:r>
        <w:t>94.775</w:t>
      </w:r>
    </w:p>
    <w:p>
      <w:r>
        <w:t>99.527</w:t>
      </w:r>
    </w:p>
    <w:p>
      <w:r>
        <w:t>205.454</w:t>
      </w:r>
    </w:p>
    <w:p>
      <w:r>
        <w:t>12</w:t>
      </w:r>
    </w:p>
    <w:p>
      <w:r>
        <w:t>Đ2đ</w:t>
      </w:r>
    </w:p>
    <w:p>
      <w:r>
        <w:t>Al 3+</w:t>
      </w:r>
    </w:p>
    <w:p>
      <w:r>
        <w:t>94.775</w:t>
      </w:r>
    </w:p>
    <w:p>
      <w:r>
        <w:t>99.527</w:t>
      </w:r>
    </w:p>
    <w:p>
      <w:r>
        <w:t>198.417</w:t>
      </w:r>
    </w:p>
    <w:p>
      <w:r>
        <w:t>13</w:t>
      </w:r>
    </w:p>
    <w:p>
      <w:r>
        <w:t>Đ2e</w:t>
      </w:r>
    </w:p>
    <w:p>
      <w:r>
        <w:t>Fe 3+</w:t>
      </w:r>
    </w:p>
    <w:p>
      <w:r>
        <w:t>94.775</w:t>
      </w:r>
    </w:p>
    <w:p>
      <w:r>
        <w:t>99.527</w:t>
      </w:r>
    </w:p>
    <w:p>
      <w:r>
        <w:t>192.440</w:t>
      </w:r>
    </w:p>
    <w:p>
      <w:r>
        <w:t>14</w:t>
      </w:r>
    </w:p>
    <w:p>
      <w:r>
        <w:t>Đ2g</w:t>
      </w:r>
    </w:p>
    <w:p>
      <w:r>
        <w:t>MN 2+</w:t>
      </w:r>
    </w:p>
    <w:p>
      <w:r>
        <w:t>94.775</w:t>
      </w:r>
    </w:p>
    <w:p>
      <w:r>
        <w:t>99.527</w:t>
      </w:r>
    </w:p>
    <w:p>
      <w:r>
        <w:t>197.205</w:t>
      </w:r>
    </w:p>
    <w:p>
      <w:r>
        <w:t>15</w:t>
      </w:r>
    </w:p>
    <w:p>
      <w:r>
        <w:t>Đ2h1</w:t>
      </w:r>
    </w:p>
    <w:p>
      <w:r>
        <w:t>Pb</w:t>
      </w:r>
    </w:p>
    <w:p>
      <w:r>
        <w:t>94.775</w:t>
      </w:r>
    </w:p>
    <w:p>
      <w:r>
        <w:t>99.527</w:t>
      </w:r>
    </w:p>
    <w:p>
      <w:r>
        <w:t>243.187</w:t>
      </w:r>
    </w:p>
    <w:p>
      <w:r>
        <w:t>16</w:t>
      </w:r>
    </w:p>
    <w:p>
      <w:r>
        <w:t>Đ2h2</w:t>
      </w:r>
    </w:p>
    <w:p>
      <w:r>
        <w:t>Cd</w:t>
      </w:r>
    </w:p>
    <w:p>
      <w:r>
        <w:t>94.775</w:t>
      </w:r>
    </w:p>
    <w:p>
      <w:r>
        <w:t>99.527</w:t>
      </w:r>
    </w:p>
    <w:p>
      <w:r>
        <w:t>243.187</w:t>
      </w:r>
    </w:p>
    <w:p>
      <w:r>
        <w:t>17</w:t>
      </w:r>
    </w:p>
    <w:p>
      <w:r>
        <w:t>Đ2k1</w:t>
      </w:r>
    </w:p>
    <w:p>
      <w:r>
        <w:t>Kim loại nặng (As)</w:t>
      </w:r>
    </w:p>
    <w:p>
      <w:r>
        <w:t>94.775</w:t>
      </w:r>
    </w:p>
    <w:p>
      <w:r>
        <w:t>99.527</w:t>
      </w:r>
    </w:p>
    <w:p>
      <w:r>
        <w:t>424.005</w:t>
      </w:r>
    </w:p>
    <w:p>
      <w:r>
        <w:t>18</w:t>
      </w:r>
    </w:p>
    <w:p>
      <w:r>
        <w:t>Đ2k2</w:t>
      </w:r>
    </w:p>
    <w:p>
      <w:r>
        <w:t>Kim loại nặng (Hg)</w:t>
      </w:r>
    </w:p>
    <w:p>
      <w:r>
        <w:t>94.775</w:t>
      </w:r>
    </w:p>
    <w:p>
      <w:r>
        <w:t>99.527</w:t>
      </w:r>
    </w:p>
    <w:p>
      <w:r>
        <w:t>420.578</w:t>
      </w:r>
    </w:p>
    <w:p>
      <w:r>
        <w:t>19</w:t>
      </w:r>
    </w:p>
    <w:p>
      <w:r>
        <w:t>Đ2l1</w:t>
      </w:r>
    </w:p>
    <w:p>
      <w:r>
        <w:t>Kim loại (Fe)</w:t>
      </w:r>
    </w:p>
    <w:p>
      <w:r>
        <w:t>94.775</w:t>
      </w:r>
    </w:p>
    <w:p>
      <w:r>
        <w:t>99.527</w:t>
      </w:r>
    </w:p>
    <w:p>
      <w:r>
        <w:t>325.327</w:t>
      </w:r>
    </w:p>
    <w:p>
      <w:r>
        <w:t>20</w:t>
      </w:r>
    </w:p>
    <w:p>
      <w:r>
        <w:t>Đ2l2</w:t>
      </w:r>
    </w:p>
    <w:p>
      <w:r>
        <w:t>Kim loại (Cu)</w:t>
      </w:r>
    </w:p>
    <w:p>
      <w:r>
        <w:t>94.775</w:t>
      </w:r>
    </w:p>
    <w:p>
      <w:r>
        <w:t>99.527</w:t>
      </w:r>
    </w:p>
    <w:p>
      <w:r>
        <w:t>325.327</w:t>
      </w:r>
    </w:p>
    <w:p>
      <w:r>
        <w:t>21</w:t>
      </w:r>
    </w:p>
    <w:p>
      <w:r>
        <w:t>Đ2l3</w:t>
      </w:r>
    </w:p>
    <w:p>
      <w:r>
        <w:t>Kim loại (Mn)</w:t>
      </w:r>
    </w:p>
    <w:p>
      <w:r>
        <w:t>94.775</w:t>
      </w:r>
    </w:p>
    <w:p>
      <w:r>
        <w:t>99.527</w:t>
      </w:r>
    </w:p>
    <w:p>
      <w:r>
        <w:t>325.327</w:t>
      </w:r>
    </w:p>
    <w:p>
      <w:r>
        <w:t>22</w:t>
      </w:r>
    </w:p>
    <w:p>
      <w:r>
        <w:t>Đ2l4</w:t>
      </w:r>
    </w:p>
    <w:p>
      <w:r>
        <w:t>Kim loại (Zn)</w:t>
      </w:r>
    </w:p>
    <w:p>
      <w:r>
        <w:t>94.775</w:t>
      </w:r>
    </w:p>
    <w:p>
      <w:r>
        <w:t>99.527</w:t>
      </w:r>
    </w:p>
    <w:p>
      <w:r>
        <w:t>325.327</w:t>
      </w:r>
    </w:p>
    <w:p>
      <w:r>
        <w:t>23</w:t>
      </w:r>
    </w:p>
    <w:p>
      <w:r>
        <w:t>Đ2l5</w:t>
      </w:r>
    </w:p>
    <w:p>
      <w:r>
        <w:t>Kim loại (Cr)</w:t>
      </w:r>
    </w:p>
    <w:p>
      <w:r>
        <w:t>94.775</w:t>
      </w:r>
    </w:p>
    <w:p>
      <w:r>
        <w:t>99.527</w:t>
      </w:r>
    </w:p>
    <w:p>
      <w:r>
        <w:t>325.327</w:t>
      </w:r>
    </w:p>
    <w:p>
      <w:r>
        <w:t>24</w:t>
      </w:r>
    </w:p>
    <w:p>
      <w:r>
        <w:t>Đ2l6</w:t>
      </w:r>
    </w:p>
    <w:p>
      <w:r>
        <w:t>Kim loại (Ni)</w:t>
      </w:r>
    </w:p>
    <w:p>
      <w:r>
        <w:t>94.775</w:t>
      </w:r>
    </w:p>
    <w:p>
      <w:r>
        <w:t>99.527</w:t>
      </w:r>
    </w:p>
    <w:p>
      <w:r>
        <w:t>325.327</w:t>
      </w:r>
    </w:p>
    <w:p>
      <w:r>
        <w:t>25</w:t>
      </w:r>
    </w:p>
    <w:p>
      <w:r>
        <w:t>Đ3a</w:t>
      </w:r>
    </w:p>
    <w:p>
      <w:r>
        <w:t>Thuốc BVTV nhóm Clo hữu cơ</w:t>
      </w:r>
    </w:p>
    <w:p>
      <w:r>
        <w:t>136.949</w:t>
      </w:r>
    </w:p>
    <w:p>
      <w:r>
        <w:t>143.429</w:t>
      </w:r>
    </w:p>
    <w:p>
      <w:r>
        <w:t>693.506</w:t>
      </w:r>
    </w:p>
    <w:p>
      <w:r>
        <w:t>26</w:t>
      </w:r>
    </w:p>
    <w:p>
      <w:r>
        <w:t>Đ3b</w:t>
      </w:r>
    </w:p>
    <w:p>
      <w:r>
        <w:t>Thuốc BVTV nhóm photpho hữu cơ</w:t>
      </w:r>
    </w:p>
    <w:p>
      <w:r>
        <w:t>136.934</w:t>
      </w:r>
    </w:p>
    <w:p>
      <w:r>
        <w:t>143.414</w:t>
      </w:r>
    </w:p>
    <w:p>
      <w:r>
        <w:t>665.382</w:t>
      </w:r>
    </w:p>
    <w:p>
      <w:r>
        <w:t>27</w:t>
      </w:r>
    </w:p>
    <w:p>
      <w:r>
        <w:t>Đ4</w:t>
      </w:r>
    </w:p>
    <w:p>
      <w:r>
        <w:t>Thuốc BVTV nhóm Pyrethroid</w:t>
      </w:r>
    </w:p>
    <w:p>
      <w:r>
        <w:t>136.934</w:t>
      </w:r>
    </w:p>
    <w:p>
      <w:r>
        <w:t>143.414</w:t>
      </w:r>
    </w:p>
    <w:p>
      <w:r>
        <w:t>701.472</w:t>
      </w:r>
    </w:p>
    <w:p>
      <w:r>
        <w:t>28</w:t>
      </w:r>
    </w:p>
    <w:p>
      <w:r>
        <w:t>Đ5</w:t>
      </w:r>
    </w:p>
    <w:p>
      <w:r>
        <w:t>PCBs</w:t>
      </w:r>
    </w:p>
    <w:p>
      <w:r>
        <w:t>136.934</w:t>
      </w:r>
    </w:p>
    <w:p>
      <w:r>
        <w:t>143.414</w:t>
      </w:r>
    </w:p>
    <w:p>
      <w:r>
        <w:t>701.472</w:t>
      </w:r>
    </w:p>
    <w:p>
      <w:r>
        <w:t>29</w:t>
      </w:r>
    </w:p>
    <w:p>
      <w:r>
        <w:t>Đ6</w:t>
      </w:r>
    </w:p>
    <w:p>
      <w:r>
        <w:t>Phân tích đồng thời Kim loại</w:t>
      </w:r>
    </w:p>
    <w:p>
      <w:r>
        <w:t>975.727</w:t>
      </w:r>
    </w:p>
    <w:p>
      <w:r>
        <w:t>PHỤ LỤC SỐ 04</w:t>
      </w:r>
    </w:p>
    <w:p>
      <w:r>
        <w:t>GIÁ DỊCH VỤ QUAN TRẮC MÔI TRƯỜNG NƯỚC DƯỚI ĐẤT</w:t>
      </w:r>
    </w:p>
    <w:p>
      <w:r>
        <w:t>Số TT</w:t>
      </w:r>
    </w:p>
    <w:p>
      <w:r>
        <w:t>Mã hiệu</w:t>
      </w:r>
    </w:p>
    <w:p>
      <w:r>
        <w:t>Thông số</w:t>
      </w:r>
    </w:p>
    <w:p>
      <w:r>
        <w:t>Giá lấy mẫu hiện trường khu vực 0,5    (đồng)</w:t>
      </w:r>
    </w:p>
    <w:p>
      <w:r>
        <w:t>Giá lấy mẫu hiện trường khu vực 0,7    (đồng)</w:t>
      </w:r>
    </w:p>
    <w:p>
      <w:r>
        <w:t>Giá phân tích tại phòng thí nghiệm    (đồng)</w:t>
      </w:r>
    </w:p>
    <w:p>
      <w:r>
        <w:t>1</w:t>
      </w:r>
    </w:p>
    <w:p>
      <w:r>
        <w:t>2</w:t>
      </w:r>
    </w:p>
    <w:p>
      <w:r>
        <w:t>3</w:t>
      </w:r>
    </w:p>
    <w:p>
      <w:r>
        <w:t>4</w:t>
      </w:r>
    </w:p>
    <w:p>
      <w:r>
        <w:t>5</w:t>
      </w:r>
    </w:p>
    <w:p>
      <w:r>
        <w:t>6</w:t>
      </w:r>
    </w:p>
    <w:p>
      <w:r>
        <w:t>1</w:t>
      </w:r>
    </w:p>
    <w:p>
      <w:r>
        <w:t>NN1a</w:t>
      </w:r>
    </w:p>
    <w:p>
      <w:r>
        <w:t>Nhiệt độ</w:t>
      </w:r>
    </w:p>
    <w:p>
      <w:r>
        <w:t>80.385</w:t>
      </w:r>
    </w:p>
    <w:p>
      <w:r>
        <w:t>84.705</w:t>
      </w:r>
    </w:p>
    <w:p>
      <w:r>
        <w:t>2</w:t>
      </w:r>
    </w:p>
    <w:p>
      <w:r>
        <w:t>NN1b</w:t>
      </w:r>
    </w:p>
    <w:p>
      <w:r>
        <w:t>pH</w:t>
      </w:r>
    </w:p>
    <w:p>
      <w:r>
        <w:t>81.843</w:t>
      </w:r>
    </w:p>
    <w:p>
      <w:r>
        <w:t>86.163</w:t>
      </w:r>
    </w:p>
    <w:p>
      <w:r>
        <w:t>3</w:t>
      </w:r>
    </w:p>
    <w:p>
      <w:r>
        <w:t>NN2</w:t>
      </w:r>
    </w:p>
    <w:p>
      <w:r>
        <w:t>Oxy hòa tan (DO)</w:t>
      </w:r>
    </w:p>
    <w:p>
      <w:r>
        <w:t>92.272</w:t>
      </w:r>
    </w:p>
    <w:p>
      <w:r>
        <w:t>96.592</w:t>
      </w:r>
    </w:p>
    <w:p>
      <w:r>
        <w:t>4</w:t>
      </w:r>
    </w:p>
    <w:p>
      <w:r>
        <w:t>NN3a</w:t>
      </w:r>
    </w:p>
    <w:p>
      <w:r>
        <w:t>Độ đục</w:t>
      </w:r>
    </w:p>
    <w:p>
      <w:r>
        <w:t>87.922</w:t>
      </w:r>
    </w:p>
    <w:p>
      <w:r>
        <w:t>92.242</w:t>
      </w:r>
    </w:p>
    <w:p>
      <w:r>
        <w:t>5</w:t>
      </w:r>
    </w:p>
    <w:p>
      <w:r>
        <w:t>NN3b</w:t>
      </w:r>
    </w:p>
    <w:p>
      <w:r>
        <w:t>Độ dẫn điện (EC)</w:t>
      </w:r>
    </w:p>
    <w:p>
      <w:r>
        <w:t>87.839</w:t>
      </w:r>
    </w:p>
    <w:p>
      <w:r>
        <w:t>92.159</w:t>
      </w:r>
    </w:p>
    <w:p>
      <w:r>
        <w:t>6</w:t>
      </w:r>
    </w:p>
    <w:p>
      <w:r>
        <w:t>NN3c</w:t>
      </w:r>
    </w:p>
    <w:p>
      <w:r>
        <w:t>Thế Oxy hóa khử (ORP)</w:t>
      </w:r>
    </w:p>
    <w:p>
      <w:r>
        <w:t>92.176</w:t>
      </w:r>
    </w:p>
    <w:p>
      <w:r>
        <w:t>96.496</w:t>
      </w:r>
    </w:p>
    <w:p>
      <w:r>
        <w:t>7</w:t>
      </w:r>
    </w:p>
    <w:p>
      <w:r>
        <w:t>NN3d</w:t>
      </w:r>
    </w:p>
    <w:p>
      <w:r>
        <w:t>Tổng chất rắn hòa tan (TDS)</w:t>
      </w:r>
    </w:p>
    <w:p>
      <w:r>
        <w:t>87.839</w:t>
      </w:r>
    </w:p>
    <w:p>
      <w:r>
        <w:t>92.159</w:t>
      </w:r>
    </w:p>
    <w:p>
      <w:r>
        <w:t>8</w:t>
      </w:r>
    </w:p>
    <w:p>
      <w:r>
        <w:t>NN4</w:t>
      </w:r>
    </w:p>
    <w:p>
      <w:r>
        <w:t>Lấy mẫu, phân tích đồng thời: Nhiệt độ, pH, Oxy hòa tan (DO), Độ đục, Độ dẫn điện (EC), Thế Oxy hóa khử (ORP), Tổng chất rắn hòa tan (TDS)</w:t>
      </w:r>
    </w:p>
    <w:p>
      <w:r>
        <w:t>323.640</w:t>
      </w:r>
    </w:p>
    <w:p>
      <w:r>
        <w:t>338.760</w:t>
      </w:r>
    </w:p>
    <w:p>
      <w:r>
        <w:t>9</w:t>
      </w:r>
    </w:p>
    <w:p>
      <w:r>
        <w:t>NN5a</w:t>
      </w:r>
    </w:p>
    <w:p>
      <w:r>
        <w:t>Chất rắn lơ lửng (SS)</w:t>
      </w:r>
    </w:p>
    <w:p>
      <w:r>
        <w:t>89.787</w:t>
      </w:r>
    </w:p>
    <w:p>
      <w:r>
        <w:t>94.107</w:t>
      </w:r>
    </w:p>
    <w:p>
      <w:r>
        <w:t>147.176</w:t>
      </w:r>
    </w:p>
    <w:p>
      <w:r>
        <w:t>10</w:t>
      </w:r>
    </w:p>
    <w:p>
      <w:r>
        <w:t>NN5b</w:t>
      </w:r>
    </w:p>
    <w:p>
      <w:r>
        <w:t>Chất rắn tổng số (TS)</w:t>
      </w:r>
    </w:p>
    <w:p>
      <w:r>
        <w:t>89.787</w:t>
      </w:r>
    </w:p>
    <w:p>
      <w:r>
        <w:t>94.107</w:t>
      </w:r>
    </w:p>
    <w:p>
      <w:r>
        <w:t>132.144</w:t>
      </w:r>
    </w:p>
    <w:p>
      <w:r>
        <w:t>11</w:t>
      </w:r>
    </w:p>
    <w:p>
      <w:r>
        <w:t>NN6</w:t>
      </w:r>
    </w:p>
    <w:p>
      <w:r>
        <w:t>Độ cứng tổng số theo CaCO3</w:t>
      </w:r>
    </w:p>
    <w:p>
      <w:r>
        <w:t>89.787</w:t>
      </w:r>
    </w:p>
    <w:p>
      <w:r>
        <w:t>94.107</w:t>
      </w:r>
    </w:p>
    <w:p>
      <w:r>
        <w:t>140.635</w:t>
      </w:r>
    </w:p>
    <w:p>
      <w:r>
        <w:t>12</w:t>
      </w:r>
    </w:p>
    <w:p>
      <w:r>
        <w:t>NN7a</w:t>
      </w:r>
    </w:p>
    <w:p>
      <w:r>
        <w:t>Chỉ số Permanganat</w:t>
      </w:r>
    </w:p>
    <w:p>
      <w:r>
        <w:t>97.831</w:t>
      </w:r>
    </w:p>
    <w:p>
      <w:r>
        <w:t>102.151</w:t>
      </w:r>
    </w:p>
    <w:p>
      <w:r>
        <w:t>154.216</w:t>
      </w:r>
    </w:p>
    <w:p>
      <w:r>
        <w:t>13</w:t>
      </w:r>
    </w:p>
    <w:p>
      <w:r>
        <w:t>NN7b</w:t>
      </w:r>
    </w:p>
    <w:p>
      <w:r>
        <w:t>Nitơ amôn (NH4+)</w:t>
      </w:r>
    </w:p>
    <w:p>
      <w:r>
        <w:t>97.831</w:t>
      </w:r>
    </w:p>
    <w:p>
      <w:r>
        <w:t>102.151</w:t>
      </w:r>
    </w:p>
    <w:p>
      <w:r>
        <w:t>155.120</w:t>
      </w:r>
    </w:p>
    <w:p>
      <w:r>
        <w:t>14</w:t>
      </w:r>
    </w:p>
    <w:p>
      <w:r>
        <w:t>NN7c</w:t>
      </w:r>
    </w:p>
    <w:p>
      <w:r>
        <w:t>Nitrit (NO2-)</w:t>
      </w:r>
    </w:p>
    <w:p>
      <w:r>
        <w:t>97.831</w:t>
      </w:r>
    </w:p>
    <w:p>
      <w:r>
        <w:t>102.151</w:t>
      </w:r>
    </w:p>
    <w:p>
      <w:r>
        <w:t>194.207</w:t>
      </w:r>
    </w:p>
    <w:p>
      <w:r>
        <w:t>15</w:t>
      </w:r>
    </w:p>
    <w:p>
      <w:r>
        <w:t>NN7d</w:t>
      </w:r>
    </w:p>
    <w:p>
      <w:r>
        <w:t>Nitrat (NO3-)</w:t>
      </w:r>
    </w:p>
    <w:p>
      <w:r>
        <w:t>97.831</w:t>
      </w:r>
    </w:p>
    <w:p>
      <w:r>
        <w:t>102.151</w:t>
      </w:r>
    </w:p>
    <w:p>
      <w:r>
        <w:t>160.150</w:t>
      </w:r>
    </w:p>
    <w:p>
      <w:r>
        <w:t>16</w:t>
      </w:r>
    </w:p>
    <w:p>
      <w:r>
        <w:t>NN7đ</w:t>
      </w:r>
    </w:p>
    <w:p>
      <w:r>
        <w:t>Sulphat (SO 4   2-  )</w:t>
      </w:r>
    </w:p>
    <w:p>
      <w:r>
        <w:t>97.831</w:t>
      </w:r>
    </w:p>
    <w:p>
      <w:r>
        <w:t>102.151</w:t>
      </w:r>
    </w:p>
    <w:p>
      <w:r>
        <w:t>157.611</w:t>
      </w:r>
    </w:p>
    <w:p>
      <w:r>
        <w:t>17</w:t>
      </w:r>
    </w:p>
    <w:p>
      <w:r>
        <w:t>NN7e</w:t>
      </w:r>
    </w:p>
    <w:p>
      <w:r>
        <w:t>Florua (F - )</w:t>
      </w:r>
    </w:p>
    <w:p>
      <w:r>
        <w:t>97.831</w:t>
      </w:r>
    </w:p>
    <w:p>
      <w:r>
        <w:t>102.151</w:t>
      </w:r>
    </w:p>
    <w:p>
      <w:r>
        <w:t>181.290</w:t>
      </w:r>
    </w:p>
    <w:p>
      <w:r>
        <w:t>18</w:t>
      </w:r>
    </w:p>
    <w:p>
      <w:r>
        <w:t>NN7f</w:t>
      </w:r>
    </w:p>
    <w:p>
      <w:r>
        <w:t>Photphat (PO 4   3-  )</w:t>
      </w:r>
    </w:p>
    <w:p>
      <w:r>
        <w:t>97.831</w:t>
      </w:r>
    </w:p>
    <w:p>
      <w:r>
        <w:t>102.151</w:t>
      </w:r>
    </w:p>
    <w:p>
      <w:r>
        <w:t>177.888</w:t>
      </w:r>
    </w:p>
    <w:p>
      <w:r>
        <w:t>19</w:t>
      </w:r>
    </w:p>
    <w:p>
      <w:r>
        <w:t>NN7g</w:t>
      </w:r>
    </w:p>
    <w:p>
      <w:r>
        <w:t>Oxyt Silic (SiO 3 )</w:t>
      </w:r>
    </w:p>
    <w:p>
      <w:r>
        <w:t>97.831</w:t>
      </w:r>
    </w:p>
    <w:p>
      <w:r>
        <w:t>102.151</w:t>
      </w:r>
    </w:p>
    <w:p>
      <w:r>
        <w:t>170.505</w:t>
      </w:r>
    </w:p>
    <w:p>
      <w:r>
        <w:t>20</w:t>
      </w:r>
    </w:p>
    <w:p>
      <w:r>
        <w:t>NN7h</w:t>
      </w:r>
    </w:p>
    <w:p>
      <w:r>
        <w:t>Tổng N</w:t>
      </w:r>
    </w:p>
    <w:p>
      <w:r>
        <w:t>97.831</w:t>
      </w:r>
    </w:p>
    <w:p>
      <w:r>
        <w:t>102.151</w:t>
      </w:r>
    </w:p>
    <w:p>
      <w:r>
        <w:t>283.290</w:t>
      </w:r>
    </w:p>
    <w:p>
      <w:r>
        <w:t>21</w:t>
      </w:r>
    </w:p>
    <w:p>
      <w:r>
        <w:t>NN7i</w:t>
      </w:r>
    </w:p>
    <w:p>
      <w:r>
        <w:t>Crom (Cr 6+ )</w:t>
      </w:r>
    </w:p>
    <w:p>
      <w:r>
        <w:t>97.831</w:t>
      </w:r>
    </w:p>
    <w:p>
      <w:r>
        <w:t>102.151</w:t>
      </w:r>
    </w:p>
    <w:p>
      <w:r>
        <w:t>178.517</w:t>
      </w:r>
    </w:p>
    <w:p>
      <w:r>
        <w:t>22</w:t>
      </w:r>
    </w:p>
    <w:p>
      <w:r>
        <w:t>NN7k</w:t>
      </w:r>
    </w:p>
    <w:p>
      <w:r>
        <w:t>Tổng P</w:t>
      </w:r>
    </w:p>
    <w:p>
      <w:r>
        <w:t>97.831</w:t>
      </w:r>
    </w:p>
    <w:p>
      <w:r>
        <w:t>102.151</w:t>
      </w:r>
    </w:p>
    <w:p>
      <w:r>
        <w:t>264.883</w:t>
      </w:r>
    </w:p>
    <w:p>
      <w:r>
        <w:t>23</w:t>
      </w:r>
    </w:p>
    <w:p>
      <w:r>
        <w:t>NN7l</w:t>
      </w:r>
    </w:p>
    <w:p>
      <w:r>
        <w:t>Clorua (Cl-)</w:t>
      </w:r>
    </w:p>
    <w:p>
      <w:r>
        <w:t>97.831</w:t>
      </w:r>
    </w:p>
    <w:p>
      <w:r>
        <w:t>102.151</w:t>
      </w:r>
    </w:p>
    <w:p>
      <w:r>
        <w:t>139.879</w:t>
      </w:r>
    </w:p>
    <w:p>
      <w:r>
        <w:t>24</w:t>
      </w:r>
    </w:p>
    <w:p>
      <w:r>
        <w:t>NN7m1</w:t>
      </w:r>
    </w:p>
    <w:p>
      <w:r>
        <w:t>Kim loại nặng (Pb)</w:t>
      </w:r>
    </w:p>
    <w:p>
      <w:r>
        <w:t>97.831</w:t>
      </w:r>
    </w:p>
    <w:p>
      <w:r>
        <w:t>102.151</w:t>
      </w:r>
    </w:p>
    <w:p>
      <w:r>
        <w:t>404.721</w:t>
      </w:r>
    </w:p>
    <w:p>
      <w:r>
        <w:t>25</w:t>
      </w:r>
    </w:p>
    <w:p>
      <w:r>
        <w:t>NN7m2</w:t>
      </w:r>
    </w:p>
    <w:p>
      <w:r>
        <w:t>Kim loại nặng (Cd)</w:t>
      </w:r>
    </w:p>
    <w:p>
      <w:r>
        <w:t>97.831</w:t>
      </w:r>
    </w:p>
    <w:p>
      <w:r>
        <w:t>102.151</w:t>
      </w:r>
    </w:p>
    <w:p>
      <w:r>
        <w:t>404.721</w:t>
      </w:r>
    </w:p>
    <w:p>
      <w:r>
        <w:t>26</w:t>
      </w:r>
    </w:p>
    <w:p>
      <w:r>
        <w:t>NN7n1</w:t>
      </w:r>
    </w:p>
    <w:p>
      <w:r>
        <w:t>Kim loại nặng (As)</w:t>
      </w:r>
    </w:p>
    <w:p>
      <w:r>
        <w:t>97.831</w:t>
      </w:r>
    </w:p>
    <w:p>
      <w:r>
        <w:t>102.151</w:t>
      </w:r>
    </w:p>
    <w:p>
      <w:r>
        <w:t>425.406</w:t>
      </w:r>
    </w:p>
    <w:p>
      <w:r>
        <w:t>27</w:t>
      </w:r>
    </w:p>
    <w:p>
      <w:r>
        <w:t>NN7n2</w:t>
      </w:r>
    </w:p>
    <w:p>
      <w:r>
        <w:t>Kim loại nặng (Se)</w:t>
      </w:r>
    </w:p>
    <w:p>
      <w:r>
        <w:t>97.831</w:t>
      </w:r>
    </w:p>
    <w:p>
      <w:r>
        <w:t>102.151</w:t>
      </w:r>
    </w:p>
    <w:p>
      <w:r>
        <w:t>425.406</w:t>
      </w:r>
    </w:p>
    <w:p>
      <w:r>
        <w:t>28</w:t>
      </w:r>
    </w:p>
    <w:p>
      <w:r>
        <w:t>NN7n3</w:t>
      </w:r>
    </w:p>
    <w:p>
      <w:r>
        <w:t>Kim loại nặng (Hg)</w:t>
      </w:r>
    </w:p>
    <w:p>
      <w:r>
        <w:t>97.831</w:t>
      </w:r>
    </w:p>
    <w:p>
      <w:r>
        <w:t>102.151</w:t>
      </w:r>
    </w:p>
    <w:p>
      <w:r>
        <w:t>423.182</w:t>
      </w:r>
    </w:p>
    <w:p>
      <w:r>
        <w:t>29</w:t>
      </w:r>
    </w:p>
    <w:p>
      <w:r>
        <w:t>NN7o</w:t>
      </w:r>
    </w:p>
    <w:p>
      <w:r>
        <w:t>Sulfua</w:t>
      </w:r>
    </w:p>
    <w:p>
      <w:r>
        <w:t>97.831</w:t>
      </w:r>
    </w:p>
    <w:p>
      <w:r>
        <w:t>102.151</w:t>
      </w:r>
    </w:p>
    <w:p>
      <w:r>
        <w:t>180.796</w:t>
      </w:r>
    </w:p>
    <w:p>
      <w:r>
        <w:t>30</w:t>
      </w:r>
    </w:p>
    <w:p>
      <w:r>
        <w:t>NN7p1</w:t>
      </w:r>
    </w:p>
    <w:p>
      <w:r>
        <w:t>Kim loại (Fe)</w:t>
      </w:r>
    </w:p>
    <w:p>
      <w:r>
        <w:t>97.831</w:t>
      </w:r>
    </w:p>
    <w:p>
      <w:r>
        <w:t>102.151</w:t>
      </w:r>
    </w:p>
    <w:p>
      <w:r>
        <w:t>325.680</w:t>
      </w:r>
    </w:p>
    <w:p>
      <w:r>
        <w:t>31</w:t>
      </w:r>
    </w:p>
    <w:p>
      <w:r>
        <w:t>NN7P2</w:t>
      </w:r>
    </w:p>
    <w:p>
      <w:r>
        <w:t>Kim loại (Cu)</w:t>
      </w:r>
    </w:p>
    <w:p>
      <w:r>
        <w:t>97.831</w:t>
      </w:r>
    </w:p>
    <w:p>
      <w:r>
        <w:t>102.151</w:t>
      </w:r>
    </w:p>
    <w:p>
      <w:r>
        <w:t>325.680</w:t>
      </w:r>
    </w:p>
    <w:p>
      <w:r>
        <w:t>32</w:t>
      </w:r>
    </w:p>
    <w:p>
      <w:r>
        <w:t>NN7p3</w:t>
      </w:r>
    </w:p>
    <w:p>
      <w:r>
        <w:t>Kim loại (Zn)</w:t>
      </w:r>
    </w:p>
    <w:p>
      <w:r>
        <w:t>97.831</w:t>
      </w:r>
    </w:p>
    <w:p>
      <w:r>
        <w:t>102.151</w:t>
      </w:r>
    </w:p>
    <w:p>
      <w:r>
        <w:t>325.680</w:t>
      </w:r>
    </w:p>
    <w:p>
      <w:r>
        <w:t>33</w:t>
      </w:r>
    </w:p>
    <w:p>
      <w:r>
        <w:t>NN7p4</w:t>
      </w:r>
    </w:p>
    <w:p>
      <w:r>
        <w:t>Kim loại (Mn)</w:t>
      </w:r>
    </w:p>
    <w:p>
      <w:r>
        <w:t>97.831</w:t>
      </w:r>
    </w:p>
    <w:p>
      <w:r>
        <w:t>102.151</w:t>
      </w:r>
    </w:p>
    <w:p>
      <w:r>
        <w:t>325.680</w:t>
      </w:r>
    </w:p>
    <w:p>
      <w:r>
        <w:t>34</w:t>
      </w:r>
    </w:p>
    <w:p>
      <w:r>
        <w:t>NN7p5</w:t>
      </w:r>
    </w:p>
    <w:p>
      <w:r>
        <w:t>Kim loại (Cr)</w:t>
      </w:r>
    </w:p>
    <w:p>
      <w:r>
        <w:t>97.831</w:t>
      </w:r>
    </w:p>
    <w:p>
      <w:r>
        <w:t>102.151</w:t>
      </w:r>
    </w:p>
    <w:p>
      <w:r>
        <w:t>325.680</w:t>
      </w:r>
    </w:p>
    <w:p>
      <w:r>
        <w:t>35</w:t>
      </w:r>
    </w:p>
    <w:p>
      <w:r>
        <w:t>NN7p6</w:t>
      </w:r>
    </w:p>
    <w:p>
      <w:r>
        <w:t>Kim loại (Ni)</w:t>
      </w:r>
    </w:p>
    <w:p>
      <w:r>
        <w:t>97.831</w:t>
      </w:r>
    </w:p>
    <w:p>
      <w:r>
        <w:t>102.151</w:t>
      </w:r>
    </w:p>
    <w:p>
      <w:r>
        <w:t>325.680</w:t>
      </w:r>
    </w:p>
    <w:p>
      <w:r>
        <w:t>36</w:t>
      </w:r>
    </w:p>
    <w:p>
      <w:r>
        <w:t>NN8</w:t>
      </w:r>
    </w:p>
    <w:p>
      <w:r>
        <w:t>Cyanua (CN-)</w:t>
      </w:r>
    </w:p>
    <w:p>
      <w:r>
        <w:t>97.831</w:t>
      </w:r>
    </w:p>
    <w:p>
      <w:r>
        <w:t>102.151</w:t>
      </w:r>
    </w:p>
    <w:p>
      <w:r>
        <w:t>276.026</w:t>
      </w:r>
    </w:p>
    <w:p>
      <w:r>
        <w:t>37</w:t>
      </w:r>
    </w:p>
    <w:p>
      <w:r>
        <w:t>NN9a1</w:t>
      </w:r>
    </w:p>
    <w:p>
      <w:r>
        <w:t>Coliform (TCVN 6187- 1:2009)</w:t>
      </w:r>
    </w:p>
    <w:p>
      <w:r>
        <w:t>97.831</w:t>
      </w:r>
    </w:p>
    <w:p>
      <w:r>
        <w:t>102.151</w:t>
      </w:r>
    </w:p>
    <w:p>
      <w:r>
        <w:t>505.602</w:t>
      </w:r>
    </w:p>
    <w:p>
      <w:r>
        <w:t>38</w:t>
      </w:r>
    </w:p>
    <w:p>
      <w:r>
        <w:t>NN9a2</w:t>
      </w:r>
    </w:p>
    <w:p>
      <w:r>
        <w:t>Coliform (TCVN 6187- 2:2009)</w:t>
      </w:r>
    </w:p>
    <w:p>
      <w:r>
        <w:t>494.041</w:t>
      </w:r>
    </w:p>
    <w:p>
      <w:r>
        <w:t>39</w:t>
      </w:r>
    </w:p>
    <w:p>
      <w:r>
        <w:t>NN9b1</w:t>
      </w:r>
    </w:p>
    <w:p>
      <w:r>
        <w:t>E.coli (TCVN 6187- 1:2009)</w:t>
      </w:r>
    </w:p>
    <w:p>
      <w:r>
        <w:t>505.602</w:t>
      </w:r>
    </w:p>
    <w:p>
      <w:r>
        <w:t>40</w:t>
      </w:r>
    </w:p>
    <w:p>
      <w:r>
        <w:t>NN9b2</w:t>
      </w:r>
    </w:p>
    <w:p>
      <w:r>
        <w:t>E.coli (TCVN 6187- 2:2009)</w:t>
      </w:r>
    </w:p>
    <w:p>
      <w:r>
        <w:t>494.041</w:t>
      </w:r>
    </w:p>
    <w:p>
      <w:r>
        <w:t>41</w:t>
      </w:r>
    </w:p>
    <w:p>
      <w:r>
        <w:t>NN10</w:t>
      </w:r>
    </w:p>
    <w:p>
      <w:r>
        <w:t>Thuốc BVTV nhóm Clo hữu cơ</w:t>
      </w:r>
    </w:p>
    <w:p>
      <w:r>
        <w:t>106.634</w:t>
      </w:r>
    </w:p>
    <w:p>
      <w:r>
        <w:t>110.954</w:t>
      </w:r>
    </w:p>
    <w:p>
      <w:r>
        <w:t>935.937</w:t>
      </w:r>
    </w:p>
    <w:p>
      <w:r>
        <w:t>42</w:t>
      </w:r>
    </w:p>
    <w:p>
      <w:r>
        <w:t>NN11</w:t>
      </w:r>
    </w:p>
    <w:p>
      <w:r>
        <w:t>Thuốc BVTV nhóm Phot pho hữu cơ</w:t>
      </w:r>
    </w:p>
    <w:p>
      <w:r>
        <w:t>106.634</w:t>
      </w:r>
    </w:p>
    <w:p>
      <w:r>
        <w:t>110.954</w:t>
      </w:r>
    </w:p>
    <w:p>
      <w:r>
        <w:t>935.942</w:t>
      </w:r>
    </w:p>
    <w:p>
      <w:r>
        <w:t>43</w:t>
      </w:r>
    </w:p>
    <w:p>
      <w:r>
        <w:t>NN12</w:t>
      </w:r>
    </w:p>
    <w:p>
      <w:r>
        <w:t>Phenol</w:t>
      </w:r>
    </w:p>
    <w:p>
      <w:r>
        <w:t>84.963</w:t>
      </w:r>
    </w:p>
    <w:p>
      <w:r>
        <w:t>89.283</w:t>
      </w:r>
    </w:p>
    <w:p>
      <w:r>
        <w:t>386.039</w:t>
      </w:r>
    </w:p>
    <w:p>
      <w:r>
        <w:t>44</w:t>
      </w:r>
    </w:p>
    <w:p>
      <w:r>
        <w:t>NN13</w:t>
      </w:r>
    </w:p>
    <w:p>
      <w:r>
        <w:t>Phân tích đồng thời các kim loại</w:t>
      </w:r>
    </w:p>
    <w:p>
      <w:r>
        <w:t>976.822</w:t>
      </w:r>
    </w:p>
    <w:p>
      <w:r>
        <w:t>PHỤ LỤC SỐ 05</w:t>
      </w:r>
    </w:p>
    <w:p>
      <w:r>
        <w:t>GIÁ DỊCH VỤ QUAN TRẮC MÔI TRƯỜNG NƯỚC THẢI</w:t>
      </w:r>
    </w:p>
    <w:p>
      <w:r>
        <w:t>Số TT</w:t>
      </w:r>
    </w:p>
    <w:p>
      <w:r>
        <w:t>Mã hiệu</w:t>
      </w:r>
    </w:p>
    <w:p>
      <w:r>
        <w:t>Thông số</w:t>
      </w:r>
    </w:p>
    <w:p>
      <w:r>
        <w:t>Giá lấy mẫu hiện trường khu vực 0,5    (đồng)</w:t>
      </w:r>
    </w:p>
    <w:p>
      <w:r>
        <w:t>Giá lấy mẫu hiện trường khu vực 0,7    (đồng)</w:t>
      </w:r>
    </w:p>
    <w:p>
      <w:r>
        <w:t>Giá phân tích tại phòng thí nghiệm    (đồng)</w:t>
      </w:r>
    </w:p>
    <w:p>
      <w:r>
        <w:t>1</w:t>
      </w:r>
    </w:p>
    <w:p>
      <w:r>
        <w:t>2</w:t>
      </w:r>
    </w:p>
    <w:p>
      <w:r>
        <w:t>3</w:t>
      </w:r>
    </w:p>
    <w:p>
      <w:r>
        <w:t>4</w:t>
      </w:r>
    </w:p>
    <w:p>
      <w:r>
        <w:t>5</w:t>
      </w:r>
    </w:p>
    <w:p>
      <w:r>
        <w:t>6</w:t>
      </w:r>
    </w:p>
    <w:p>
      <w:r>
        <w:t>1</w:t>
      </w:r>
    </w:p>
    <w:p>
      <w:r>
        <w:t>NT1</w:t>
      </w:r>
    </w:p>
    <w:p>
      <w:r>
        <w:t>Nhiệt độ</w:t>
      </w:r>
    </w:p>
    <w:p>
      <w:r>
        <w:t>83.254</w:t>
      </w:r>
    </w:p>
    <w:p>
      <w:r>
        <w:t>87.574</w:t>
      </w:r>
    </w:p>
    <w:p>
      <w:r>
        <w:t>2</w:t>
      </w:r>
    </w:p>
    <w:p>
      <w:r>
        <w:t>NT2</w:t>
      </w:r>
    </w:p>
    <w:p>
      <w:r>
        <w:t>pH</w:t>
      </w:r>
    </w:p>
    <w:p>
      <w:r>
        <w:t>85.451</w:t>
      </w:r>
    </w:p>
    <w:p>
      <w:r>
        <w:t>89.771</w:t>
      </w:r>
    </w:p>
    <w:p>
      <w:r>
        <w:t>3</w:t>
      </w:r>
    </w:p>
    <w:p>
      <w:r>
        <w:t>NT3</w:t>
      </w:r>
    </w:p>
    <w:p>
      <w:r>
        <w:t>Vận tốc</w:t>
      </w:r>
    </w:p>
    <w:p>
      <w:r>
        <w:t>87.295</w:t>
      </w:r>
    </w:p>
    <w:p>
      <w:r>
        <w:t>91.615</w:t>
      </w:r>
    </w:p>
    <w:p>
      <w:r>
        <w:t>4</w:t>
      </w:r>
    </w:p>
    <w:p>
      <w:r>
        <w:t>NT4a</w:t>
      </w:r>
    </w:p>
    <w:p>
      <w:r>
        <w:t>Tổng chất rắn hòa tan (TDS)</w:t>
      </w:r>
    </w:p>
    <w:p>
      <w:r>
        <w:t>81.667</w:t>
      </w:r>
    </w:p>
    <w:p>
      <w:r>
        <w:t>85.987</w:t>
      </w:r>
    </w:p>
    <w:p>
      <w:r>
        <w:t>5</w:t>
      </w:r>
    </w:p>
    <w:p>
      <w:r>
        <w:t>NT4b</w:t>
      </w:r>
    </w:p>
    <w:p>
      <w:r>
        <w:t>Độ màu</w:t>
      </w:r>
    </w:p>
    <w:p>
      <w:r>
        <w:t>81.667</w:t>
      </w:r>
    </w:p>
    <w:p>
      <w:r>
        <w:t>85.987</w:t>
      </w:r>
    </w:p>
    <w:p>
      <w:r>
        <w:t>6</w:t>
      </w:r>
    </w:p>
    <w:p>
      <w:r>
        <w:t>NT5a</w:t>
      </w:r>
    </w:p>
    <w:p>
      <w:r>
        <w:t>Nhu cầu oxy sinh hóa (BOD 5 )</w:t>
      </w:r>
    </w:p>
    <w:p>
      <w:r>
        <w:t>86.897</w:t>
      </w:r>
    </w:p>
    <w:p>
      <w:r>
        <w:t>91.217</w:t>
      </w:r>
    </w:p>
    <w:p>
      <w:r>
        <w:t>161.631</w:t>
      </w:r>
    </w:p>
    <w:p>
      <w:r>
        <w:t>7</w:t>
      </w:r>
    </w:p>
    <w:p>
      <w:r>
        <w:t>NT5b</w:t>
      </w:r>
    </w:p>
    <w:p>
      <w:r>
        <w:t>Nhu cầu oxy hóa học (COD)</w:t>
      </w:r>
    </w:p>
    <w:p>
      <w:r>
        <w:t>87.796</w:t>
      </w:r>
    </w:p>
    <w:p>
      <w:r>
        <w:t>92.116</w:t>
      </w:r>
    </w:p>
    <w:p>
      <w:r>
        <w:t>198.948</w:t>
      </w:r>
    </w:p>
    <w:p>
      <w:r>
        <w:t>8</w:t>
      </w:r>
    </w:p>
    <w:p>
      <w:r>
        <w:t>NT6</w:t>
      </w:r>
    </w:p>
    <w:p>
      <w:r>
        <w:t>Chất rắn lơ lửng (SS)</w:t>
      </w:r>
    </w:p>
    <w:p>
      <w:r>
        <w:t>87.174</w:t>
      </w:r>
    </w:p>
    <w:p>
      <w:r>
        <w:t>91.494</w:t>
      </w:r>
    </w:p>
    <w:p>
      <w:r>
        <w:t>163.738</w:t>
      </w:r>
    </w:p>
    <w:p>
      <w:r>
        <w:t>9</w:t>
      </w:r>
    </w:p>
    <w:p>
      <w:r>
        <w:t>NT7a1</w:t>
      </w:r>
    </w:p>
    <w:p>
      <w:r>
        <w:t>Coliform</w:t>
      </w:r>
    </w:p>
    <w:p>
      <w:r>
        <w:t>96.148</w:t>
      </w:r>
    </w:p>
    <w:p>
      <w:r>
        <w:t>100.468</w:t>
      </w:r>
    </w:p>
    <w:p>
      <w:r>
        <w:t>549.923</w:t>
      </w:r>
    </w:p>
    <w:p>
      <w:r>
        <w:t>10</w:t>
      </w:r>
    </w:p>
    <w:p>
      <w:r>
        <w:t>NT7a2</w:t>
      </w:r>
    </w:p>
    <w:p>
      <w:r>
        <w:t>Coliform</w:t>
      </w:r>
    </w:p>
    <w:p>
      <w:r>
        <w:t>538.362</w:t>
      </w:r>
    </w:p>
    <w:p>
      <w:r>
        <w:t>11</w:t>
      </w:r>
    </w:p>
    <w:p>
      <w:r>
        <w:t>NT7b1</w:t>
      </w:r>
    </w:p>
    <w:p>
      <w:r>
        <w:t>E.Coli</w:t>
      </w:r>
    </w:p>
    <w:p>
      <w:r>
        <w:t>104.951</w:t>
      </w:r>
    </w:p>
    <w:p>
      <w:r>
        <w:t>109.271</w:t>
      </w:r>
    </w:p>
    <w:p>
      <w:r>
        <w:t>549.923</w:t>
      </w:r>
    </w:p>
    <w:p>
      <w:r>
        <w:t>12</w:t>
      </w:r>
    </w:p>
    <w:p>
      <w:r>
        <w:t>NT7b2</w:t>
      </w:r>
    </w:p>
    <w:p>
      <w:r>
        <w:t>E.Coli</w:t>
      </w:r>
    </w:p>
    <w:p>
      <w:r>
        <w:t>538.362</w:t>
      </w:r>
    </w:p>
    <w:p>
      <w:r>
        <w:t>13</w:t>
      </w:r>
    </w:p>
    <w:p>
      <w:r>
        <w:t>NT8</w:t>
      </w:r>
    </w:p>
    <w:p>
      <w:r>
        <w:t>Tổng dầu, mỡ khoáng</w:t>
      </w:r>
    </w:p>
    <w:p>
      <w:r>
        <w:t>106.462</w:t>
      </w:r>
    </w:p>
    <w:p>
      <w:r>
        <w:t>110.782</w:t>
      </w:r>
    </w:p>
    <w:p>
      <w:r>
        <w:t>508.451</w:t>
      </w:r>
    </w:p>
    <w:p>
      <w:r>
        <w:t>14</w:t>
      </w:r>
    </w:p>
    <w:p>
      <w:r>
        <w:t>NT9</w:t>
      </w:r>
    </w:p>
    <w:p>
      <w:r>
        <w:t>Cyanua (CN - )</w:t>
      </w:r>
    </w:p>
    <w:p>
      <w:r>
        <w:t>98.582</w:t>
      </w:r>
    </w:p>
    <w:p>
      <w:r>
        <w:t>102.902</w:t>
      </w:r>
    </w:p>
    <w:p>
      <w:r>
        <w:t>262.430</w:t>
      </w:r>
    </w:p>
    <w:p>
      <w:r>
        <w:t>15</w:t>
      </w:r>
    </w:p>
    <w:p>
      <w:r>
        <w:t>NT10a</w:t>
      </w:r>
    </w:p>
    <w:p>
      <w:r>
        <w:t>Tổng P</w:t>
      </w:r>
    </w:p>
    <w:p>
      <w:r>
        <w:t>96.969</w:t>
      </w:r>
    </w:p>
    <w:p>
      <w:r>
        <w:t>101.289</w:t>
      </w:r>
    </w:p>
    <w:p>
      <w:r>
        <w:t>255.400</w:t>
      </w:r>
    </w:p>
    <w:p>
      <w:r>
        <w:t>16</w:t>
      </w:r>
    </w:p>
    <w:p>
      <w:r>
        <w:t>NT10b</w:t>
      </w:r>
    </w:p>
    <w:p>
      <w:r>
        <w:t>Tổng N</w:t>
      </w:r>
    </w:p>
    <w:p>
      <w:r>
        <w:t>96.969</w:t>
      </w:r>
    </w:p>
    <w:p>
      <w:r>
        <w:t>101.289</w:t>
      </w:r>
    </w:p>
    <w:p>
      <w:r>
        <w:t>262.101</w:t>
      </w:r>
    </w:p>
    <w:p>
      <w:r>
        <w:t>17</w:t>
      </w:r>
    </w:p>
    <w:p>
      <w:r>
        <w:t>NT10c</w:t>
      </w:r>
    </w:p>
    <w:p>
      <w:r>
        <w:t>Nitơ amôn (NH 4  + )</w:t>
      </w:r>
    </w:p>
    <w:p>
      <w:r>
        <w:t>96.969</w:t>
      </w:r>
    </w:p>
    <w:p>
      <w:r>
        <w:t>101.289</w:t>
      </w:r>
    </w:p>
    <w:p>
      <w:r>
        <w:t>186.222</w:t>
      </w:r>
    </w:p>
    <w:p>
      <w:r>
        <w:t>18</w:t>
      </w:r>
    </w:p>
    <w:p>
      <w:r>
        <w:t>NT10d</w:t>
      </w:r>
    </w:p>
    <w:p>
      <w:r>
        <w:t>Sunfua (S 2- )</w:t>
      </w:r>
    </w:p>
    <w:p>
      <w:r>
        <w:t>96.969</w:t>
      </w:r>
    </w:p>
    <w:p>
      <w:r>
        <w:t>101.289</w:t>
      </w:r>
    </w:p>
    <w:p>
      <w:r>
        <w:t>203.883</w:t>
      </w:r>
    </w:p>
    <w:p>
      <w:r>
        <w:t>19</w:t>
      </w:r>
    </w:p>
    <w:p>
      <w:r>
        <w:t>NT10đ</w:t>
      </w:r>
    </w:p>
    <w:p>
      <w:r>
        <w:t>Crom (VI)</w:t>
      </w:r>
    </w:p>
    <w:p>
      <w:r>
        <w:t>96.969</w:t>
      </w:r>
    </w:p>
    <w:p>
      <w:r>
        <w:t>101.289</w:t>
      </w:r>
    </w:p>
    <w:p>
      <w:r>
        <w:t>215.362</w:t>
      </w:r>
    </w:p>
    <w:p>
      <w:r>
        <w:t>20</w:t>
      </w:r>
    </w:p>
    <w:p>
      <w:r>
        <w:t>NT10e</w:t>
      </w:r>
    </w:p>
    <w:p>
      <w:r>
        <w:t>Nitrate (NO 3  - )</w:t>
      </w:r>
    </w:p>
    <w:p>
      <w:r>
        <w:t>96.969</w:t>
      </w:r>
    </w:p>
    <w:p>
      <w:r>
        <w:t>101.289</w:t>
      </w:r>
    </w:p>
    <w:p>
      <w:r>
        <w:t>229.422</w:t>
      </w:r>
    </w:p>
    <w:p>
      <w:r>
        <w:t>21</w:t>
      </w:r>
    </w:p>
    <w:p>
      <w:r>
        <w:t>NT10f</w:t>
      </w:r>
    </w:p>
    <w:p>
      <w:r>
        <w:t>Sulphat (SO 4   2-  )</w:t>
      </w:r>
    </w:p>
    <w:p>
      <w:r>
        <w:t>96.969</w:t>
      </w:r>
    </w:p>
    <w:p>
      <w:r>
        <w:t>101.289</w:t>
      </w:r>
    </w:p>
    <w:p>
      <w:r>
        <w:t>204.431</w:t>
      </w:r>
    </w:p>
    <w:p>
      <w:r>
        <w:t>22</w:t>
      </w:r>
    </w:p>
    <w:p>
      <w:r>
        <w:t>NT10g</w:t>
      </w:r>
    </w:p>
    <w:p>
      <w:r>
        <w:t>Photphat (PO 4   3-  )</w:t>
      </w:r>
    </w:p>
    <w:p>
      <w:r>
        <w:t>96.969</w:t>
      </w:r>
    </w:p>
    <w:p>
      <w:r>
        <w:t>101.289</w:t>
      </w:r>
    </w:p>
    <w:p>
      <w:r>
        <w:t>210.666</w:t>
      </w:r>
    </w:p>
    <w:p>
      <w:r>
        <w:t>23</w:t>
      </w:r>
    </w:p>
    <w:p>
      <w:r>
        <w:t>NT10h</w:t>
      </w:r>
    </w:p>
    <w:p>
      <w:r>
        <w:t>Florua (F - )</w:t>
      </w:r>
    </w:p>
    <w:p>
      <w:r>
        <w:t>96.969</w:t>
      </w:r>
    </w:p>
    <w:p>
      <w:r>
        <w:t>101.289</w:t>
      </w:r>
    </w:p>
    <w:p>
      <w:r>
        <w:t>222.211</w:t>
      </w:r>
    </w:p>
    <w:p>
      <w:r>
        <w:t>24</w:t>
      </w:r>
    </w:p>
    <w:p>
      <w:r>
        <w:t>NT10i</w:t>
      </w:r>
    </w:p>
    <w:p>
      <w:r>
        <w:t>Clorua (Cl - )</w:t>
      </w:r>
    </w:p>
    <w:p>
      <w:r>
        <w:t>96.969</w:t>
      </w:r>
    </w:p>
    <w:p>
      <w:r>
        <w:t>101.289</w:t>
      </w:r>
    </w:p>
    <w:p>
      <w:r>
        <w:t>162.351</w:t>
      </w:r>
    </w:p>
    <w:p>
      <w:r>
        <w:t>25</w:t>
      </w:r>
    </w:p>
    <w:p>
      <w:r>
        <w:t>NT10j</w:t>
      </w:r>
    </w:p>
    <w:p>
      <w:r>
        <w:t>Clo dư (Cl 2 )</w:t>
      </w:r>
    </w:p>
    <w:p>
      <w:r>
        <w:t>96.969</w:t>
      </w:r>
    </w:p>
    <w:p>
      <w:r>
        <w:t>101.289</w:t>
      </w:r>
    </w:p>
    <w:p>
      <w:r>
        <w:t>369.862</w:t>
      </w:r>
    </w:p>
    <w:p>
      <w:r>
        <w:t>26</w:t>
      </w:r>
    </w:p>
    <w:p>
      <w:r>
        <w:t>NT10k1</w:t>
      </w:r>
    </w:p>
    <w:p>
      <w:r>
        <w:t>Kim loại nặng (Pb)</w:t>
      </w:r>
    </w:p>
    <w:p>
      <w:r>
        <w:t>75.923</w:t>
      </w:r>
    </w:p>
    <w:p>
      <w:r>
        <w:t>79.163</w:t>
      </w:r>
    </w:p>
    <w:p>
      <w:r>
        <w:t>387.478</w:t>
      </w:r>
    </w:p>
    <w:p>
      <w:r>
        <w:t>27</w:t>
      </w:r>
    </w:p>
    <w:p>
      <w:r>
        <w:t>NT10k2</w:t>
      </w:r>
    </w:p>
    <w:p>
      <w:r>
        <w:t>Kim loại nặng (Cd)</w:t>
      </w:r>
    </w:p>
    <w:p>
      <w:r>
        <w:t>75.923</w:t>
      </w:r>
    </w:p>
    <w:p>
      <w:r>
        <w:t>79.163</w:t>
      </w:r>
    </w:p>
    <w:p>
      <w:r>
        <w:t>387.478</w:t>
      </w:r>
    </w:p>
    <w:p>
      <w:r>
        <w:t>28</w:t>
      </w:r>
    </w:p>
    <w:p>
      <w:r>
        <w:t>NT10l1</w:t>
      </w:r>
    </w:p>
    <w:p>
      <w:r>
        <w:t>Kim loại nặng (As)</w:t>
      </w:r>
    </w:p>
    <w:p>
      <w:r>
        <w:t>75.923</w:t>
      </w:r>
    </w:p>
    <w:p>
      <w:r>
        <w:t>79.163</w:t>
      </w:r>
    </w:p>
    <w:p>
      <w:r>
        <w:t>407.780</w:t>
      </w:r>
    </w:p>
    <w:p>
      <w:r>
        <w:t>29</w:t>
      </w:r>
    </w:p>
    <w:p>
      <w:r>
        <w:t>NT10l2</w:t>
      </w:r>
    </w:p>
    <w:p>
      <w:r>
        <w:t>Kim loại nặng (Hg)</w:t>
      </w:r>
    </w:p>
    <w:p>
      <w:r>
        <w:t>75.923</w:t>
      </w:r>
    </w:p>
    <w:p>
      <w:r>
        <w:t>79.163</w:t>
      </w:r>
    </w:p>
    <w:p>
      <w:r>
        <w:t>408.993</w:t>
      </w:r>
    </w:p>
    <w:p>
      <w:r>
        <w:t>30</w:t>
      </w:r>
    </w:p>
    <w:p>
      <w:r>
        <w:t>NT10m1</w:t>
      </w:r>
    </w:p>
    <w:p>
      <w:r>
        <w:t>Kim loại (Cu)</w:t>
      </w:r>
    </w:p>
    <w:p>
      <w:r>
        <w:t>75.923</w:t>
      </w:r>
    </w:p>
    <w:p>
      <w:r>
        <w:t>79.163</w:t>
      </w:r>
    </w:p>
    <w:p>
      <w:r>
        <w:t>309.942</w:t>
      </w:r>
    </w:p>
    <w:p>
      <w:r>
        <w:t>31</w:t>
      </w:r>
    </w:p>
    <w:p>
      <w:r>
        <w:t>NT10m2</w:t>
      </w:r>
    </w:p>
    <w:p>
      <w:r>
        <w:t>Kim loại (Zn)</w:t>
      </w:r>
    </w:p>
    <w:p>
      <w:r>
        <w:t>75.923</w:t>
      </w:r>
    </w:p>
    <w:p>
      <w:r>
        <w:t>79.163</w:t>
      </w:r>
    </w:p>
    <w:p>
      <w:r>
        <w:t>309.942</w:t>
      </w:r>
    </w:p>
    <w:p>
      <w:r>
        <w:t>32</w:t>
      </w:r>
    </w:p>
    <w:p>
      <w:r>
        <w:t>NT10m3</w:t>
      </w:r>
    </w:p>
    <w:p>
      <w:r>
        <w:t>Kim loại (Mn)</w:t>
      </w:r>
    </w:p>
    <w:p>
      <w:r>
        <w:t>75.923</w:t>
      </w:r>
    </w:p>
    <w:p>
      <w:r>
        <w:t>79.163</w:t>
      </w:r>
    </w:p>
    <w:p>
      <w:r>
        <w:t>309.942</w:t>
      </w:r>
    </w:p>
    <w:p>
      <w:r>
        <w:t>33</w:t>
      </w:r>
    </w:p>
    <w:p>
      <w:r>
        <w:t>NT10m4</w:t>
      </w:r>
    </w:p>
    <w:p>
      <w:r>
        <w:t>Kim loại (Fe)</w:t>
      </w:r>
    </w:p>
    <w:p>
      <w:r>
        <w:t>75.923</w:t>
      </w:r>
    </w:p>
    <w:p>
      <w:r>
        <w:t>79.163</w:t>
      </w:r>
    </w:p>
    <w:p>
      <w:r>
        <w:t>309.942</w:t>
      </w:r>
    </w:p>
    <w:p>
      <w:r>
        <w:t>34</w:t>
      </w:r>
    </w:p>
    <w:p>
      <w:r>
        <w:t>NT10m5</w:t>
      </w:r>
    </w:p>
    <w:p>
      <w:r>
        <w:t>Kim loại (Cr)</w:t>
      </w:r>
    </w:p>
    <w:p>
      <w:r>
        <w:t>75.923</w:t>
      </w:r>
    </w:p>
    <w:p>
      <w:r>
        <w:t>79.163</w:t>
      </w:r>
    </w:p>
    <w:p>
      <w:r>
        <w:t>309.942</w:t>
      </w:r>
    </w:p>
    <w:p>
      <w:r>
        <w:t>35</w:t>
      </w:r>
    </w:p>
    <w:p>
      <w:r>
        <w:t>NT10m6</w:t>
      </w:r>
    </w:p>
    <w:p>
      <w:r>
        <w:t>Kim loại (Ni)</w:t>
      </w:r>
    </w:p>
    <w:p>
      <w:r>
        <w:t>75.923</w:t>
      </w:r>
    </w:p>
    <w:p>
      <w:r>
        <w:t>79.163</w:t>
      </w:r>
    </w:p>
    <w:p>
      <w:r>
        <w:t>309.942</w:t>
      </w:r>
    </w:p>
    <w:p>
      <w:r>
        <w:t>36</w:t>
      </w:r>
    </w:p>
    <w:p>
      <w:r>
        <w:t>NT11</w:t>
      </w:r>
    </w:p>
    <w:p>
      <w:r>
        <w:t>Phenol</w:t>
      </w:r>
    </w:p>
    <w:p>
      <w:r>
        <w:t>95.990</w:t>
      </w:r>
    </w:p>
    <w:p>
      <w:r>
        <w:t>100.310</w:t>
      </w:r>
    </w:p>
    <w:p>
      <w:r>
        <w:t>347.535</w:t>
      </w:r>
    </w:p>
    <w:p>
      <w:r>
        <w:t>37</w:t>
      </w:r>
    </w:p>
    <w:p>
      <w:r>
        <w:t>NT12</w:t>
      </w:r>
    </w:p>
    <w:p>
      <w:r>
        <w:t>Chất hoạt động bề mặt</w:t>
      </w:r>
    </w:p>
    <w:p>
      <w:r>
        <w:t>95.990</w:t>
      </w:r>
    </w:p>
    <w:p>
      <w:r>
        <w:t>100.310</w:t>
      </w:r>
    </w:p>
    <w:p>
      <w:r>
        <w:t>356.492</w:t>
      </w:r>
    </w:p>
    <w:p>
      <w:r>
        <w:t>38</w:t>
      </w:r>
    </w:p>
    <w:p>
      <w:r>
        <w:t>NT13a</w:t>
      </w:r>
    </w:p>
    <w:p>
      <w:r>
        <w:t>HCBVTV clo hữu cơ</w:t>
      </w:r>
    </w:p>
    <w:p>
      <w:r>
        <w:t>104.874</w:t>
      </w:r>
    </w:p>
    <w:p>
      <w:r>
        <w:t>109.194</w:t>
      </w:r>
    </w:p>
    <w:p>
      <w:r>
        <w:t>845.113</w:t>
      </w:r>
    </w:p>
    <w:p>
      <w:r>
        <w:t>39</w:t>
      </w:r>
    </w:p>
    <w:p>
      <w:r>
        <w:t>NT13b</w:t>
      </w:r>
    </w:p>
    <w:p>
      <w:r>
        <w:t>HCBVTV phốt pho hữu cơ</w:t>
      </w:r>
    </w:p>
    <w:p>
      <w:r>
        <w:t>104.874</w:t>
      </w:r>
    </w:p>
    <w:p>
      <w:r>
        <w:t>109.194</w:t>
      </w:r>
    </w:p>
    <w:p>
      <w:r>
        <w:t>845.780</w:t>
      </w:r>
    </w:p>
    <w:p>
      <w:r>
        <w:t>40</w:t>
      </w:r>
    </w:p>
    <w:p>
      <w:r>
        <w:t>NT13c</w:t>
      </w:r>
    </w:p>
    <w:p>
      <w:r>
        <w:t>PCBs</w:t>
      </w:r>
    </w:p>
    <w:p>
      <w:r>
        <w:t>104.874</w:t>
      </w:r>
    </w:p>
    <w:p>
      <w:r>
        <w:t>109.194</w:t>
      </w:r>
    </w:p>
    <w:p>
      <w:r>
        <w:t>845.780</w:t>
      </w:r>
    </w:p>
    <w:p>
      <w:r>
        <w:t>41</w:t>
      </w:r>
    </w:p>
    <w:p>
      <w:r>
        <w:t>NT14</w:t>
      </w:r>
    </w:p>
    <w:p>
      <w:r>
        <w:t>Phân tích đồng thời các kim loại (giá tính cho 01 mẫu)</w:t>
      </w:r>
    </w:p>
    <w:p>
      <w:r>
        <w:t>1.022.537</w:t>
      </w:r>
    </w:p>
    <w:p>
      <w:r>
        <w:t>PHỤ LỤC SỐ 06</w:t>
      </w:r>
    </w:p>
    <w:p>
      <w:r>
        <w:t>GIÁ DỊCH VỤ QUAN TRẮC MÔI TRƯỜNG KHÍ THẢI</w:t>
      </w:r>
    </w:p>
    <w:p>
      <w:r>
        <w:t>Số     TT</w:t>
      </w:r>
    </w:p>
    <w:p>
      <w:r>
        <w:t>Mã hiệu</w:t>
      </w:r>
    </w:p>
    <w:p>
      <w:r>
        <w:t>Thông số</w:t>
      </w:r>
    </w:p>
    <w:p>
      <w:r>
        <w:t>Giá lấy mẫu hiện trường khu vực 0,5     (đồng)</w:t>
      </w:r>
    </w:p>
    <w:p>
      <w:r>
        <w:t>Giá lấy mẫu hiện trường khu vực 0,7     (đồng)</w:t>
      </w:r>
    </w:p>
    <w:p>
      <w:r>
        <w:t>Giá phân tích tại phòng thí nghiệm     (đồng)</w:t>
      </w:r>
    </w:p>
    <w:p>
      <w:r>
        <w:t>1</w:t>
      </w:r>
    </w:p>
    <w:p>
      <w:r>
        <w:t>2</w:t>
      </w:r>
    </w:p>
    <w:p>
      <w:r>
        <w:t>3</w:t>
      </w:r>
    </w:p>
    <w:p>
      <w:r>
        <w:t>4</w:t>
      </w:r>
    </w:p>
    <w:p>
      <w:r>
        <w:t>5</w:t>
      </w:r>
    </w:p>
    <w:p>
      <w:r>
        <w:t>6</w:t>
      </w:r>
    </w:p>
    <w:p>
      <w:r>
        <w:t>A</w:t>
      </w:r>
    </w:p>
    <w:p>
      <w:r>
        <w:t>Các thông số khí tượng</w:t>
      </w:r>
    </w:p>
    <w:p>
      <w:r>
        <w:t>1</w:t>
      </w:r>
    </w:p>
    <w:p>
      <w:r>
        <w:t>KT1a</w:t>
      </w:r>
    </w:p>
    <w:p>
      <w:r>
        <w:t>Nhiệt độ</w:t>
      </w:r>
    </w:p>
    <w:p>
      <w:r>
        <w:t>137.467</w:t>
      </w:r>
    </w:p>
    <w:p>
      <w:r>
        <w:t>144.163</w:t>
      </w:r>
    </w:p>
    <w:p>
      <w:r>
        <w:t>2</w:t>
      </w:r>
    </w:p>
    <w:p>
      <w:r>
        <w:t>KT1b</w:t>
      </w:r>
    </w:p>
    <w:p>
      <w:r>
        <w:t>Độ ẩm</w:t>
      </w:r>
    </w:p>
    <w:p>
      <w:r>
        <w:t>137.467</w:t>
      </w:r>
    </w:p>
    <w:p>
      <w:r>
        <w:t>144.163</w:t>
      </w:r>
    </w:p>
    <w:p>
      <w:r>
        <w:t>3</w:t>
      </w:r>
    </w:p>
    <w:p>
      <w:r>
        <w:t>KT2a</w:t>
      </w:r>
    </w:p>
    <w:p>
      <w:r>
        <w:t>Vận tốc gió</w:t>
      </w:r>
    </w:p>
    <w:p>
      <w:r>
        <w:t>137.467</w:t>
      </w:r>
    </w:p>
    <w:p>
      <w:r>
        <w:t>144.163</w:t>
      </w:r>
    </w:p>
    <w:p>
      <w:r>
        <w:t>4</w:t>
      </w:r>
    </w:p>
    <w:p>
      <w:r>
        <w:t>KT2b</w:t>
      </w:r>
    </w:p>
    <w:p>
      <w:r>
        <w:t>Hướng gió</w:t>
      </w:r>
    </w:p>
    <w:p>
      <w:r>
        <w:t>137.467</w:t>
      </w:r>
    </w:p>
    <w:p>
      <w:r>
        <w:t>144.163</w:t>
      </w:r>
    </w:p>
    <w:p>
      <w:r>
        <w:t>B</w:t>
      </w:r>
    </w:p>
    <w:p>
      <w:r>
        <w:t>Các thông số khí thải</w:t>
      </w:r>
    </w:p>
    <w:p>
      <w:r>
        <w:t>Các thông số đo tại hiện trường</w:t>
      </w:r>
    </w:p>
    <w:p>
      <w:r>
        <w:t>5</w:t>
      </w:r>
    </w:p>
    <w:p>
      <w:r>
        <w:t>KT3</w:t>
      </w:r>
    </w:p>
    <w:p>
      <w:r>
        <w:t>Áp suất khí quyển</w:t>
      </w:r>
    </w:p>
    <w:p>
      <w:r>
        <w:t>136.415</w:t>
      </w:r>
    </w:p>
    <w:p>
      <w:r>
        <w:t>143.111</w:t>
      </w:r>
    </w:p>
    <w:p>
      <w:r>
        <w:t>6</w:t>
      </w:r>
    </w:p>
    <w:p>
      <w:r>
        <w:t>KT4</w:t>
      </w:r>
    </w:p>
    <w:p>
      <w:r>
        <w:t>Nhiệt độ</w:t>
      </w:r>
    </w:p>
    <w:p>
      <w:r>
        <w:t>434.926</w:t>
      </w:r>
    </w:p>
    <w:p>
      <w:r>
        <w:t>446.806</w:t>
      </w:r>
    </w:p>
    <w:p>
      <w:r>
        <w:t>7</w:t>
      </w:r>
    </w:p>
    <w:p>
      <w:r>
        <w:t>KT5</w:t>
      </w:r>
    </w:p>
    <w:p>
      <w:r>
        <w:t>Vận tốc</w:t>
      </w:r>
    </w:p>
    <w:p>
      <w:r>
        <w:t>400.310</w:t>
      </w:r>
    </w:p>
    <w:p>
      <w:r>
        <w:t>416.510</w:t>
      </w:r>
    </w:p>
    <w:p>
      <w:r>
        <w:t>8</w:t>
      </w:r>
    </w:p>
    <w:p>
      <w:r>
        <w:t>KT6</w:t>
      </w:r>
    </w:p>
    <w:p>
      <w:r>
        <w:t>Hàm ẩm</w:t>
      </w:r>
    </w:p>
    <w:p>
      <w:r>
        <w:t>214.368</w:t>
      </w:r>
    </w:p>
    <w:p>
      <w:r>
        <w:t>221.928</w:t>
      </w:r>
    </w:p>
    <w:p>
      <w:r>
        <w:t>9</w:t>
      </w:r>
    </w:p>
    <w:p>
      <w:r>
        <w:t>KT7</w:t>
      </w:r>
    </w:p>
    <w:p>
      <w:r>
        <w:t>Khối lượng mol phân tử khí khô</w:t>
      </w:r>
    </w:p>
    <w:p>
      <w:r>
        <w:t>230.233</w:t>
      </w:r>
    </w:p>
    <w:p>
      <w:r>
        <w:t>237.793</w:t>
      </w:r>
    </w:p>
    <w:p>
      <w:r>
        <w:t>10</w:t>
      </w:r>
    </w:p>
    <w:p>
      <w:r>
        <w:t>KT8</w:t>
      </w:r>
    </w:p>
    <w:p>
      <w:r>
        <w:t>Áp suất khí thải</w:t>
      </w:r>
    </w:p>
    <w:p>
      <w:r>
        <w:t>254.629</w:t>
      </w:r>
    </w:p>
    <w:p>
      <w:r>
        <w:t>266.509</w:t>
      </w:r>
    </w:p>
    <w:p>
      <w:r>
        <w:t>11</w:t>
      </w:r>
    </w:p>
    <w:p>
      <w:r>
        <w:t>KT9a</w:t>
      </w:r>
    </w:p>
    <w:p>
      <w:r>
        <w:t>Khí oxy (O2)</w:t>
      </w:r>
    </w:p>
    <w:p>
      <w:r>
        <w:t>515.993</w:t>
      </w:r>
    </w:p>
    <w:p>
      <w:r>
        <w:t>532.193</w:t>
      </w:r>
    </w:p>
    <w:p>
      <w:r>
        <w:t>12</w:t>
      </w:r>
    </w:p>
    <w:p>
      <w:r>
        <w:t>KT9b</w:t>
      </w:r>
    </w:p>
    <w:p>
      <w:r>
        <w:t>Khí CO</w:t>
      </w:r>
    </w:p>
    <w:p>
      <w:r>
        <w:t>503.854</w:t>
      </w:r>
    </w:p>
    <w:p>
      <w:r>
        <w:t>520.054</w:t>
      </w:r>
    </w:p>
    <w:p>
      <w:r>
        <w:t>13</w:t>
      </w:r>
    </w:p>
    <w:p>
      <w:r>
        <w:t>KT9c</w:t>
      </w:r>
    </w:p>
    <w:p>
      <w:r>
        <w:t>Khí NO</w:t>
      </w:r>
    </w:p>
    <w:p>
      <w:r>
        <w:t>503.854</w:t>
      </w:r>
    </w:p>
    <w:p>
      <w:r>
        <w:t>520.054</w:t>
      </w:r>
    </w:p>
    <w:p>
      <w:r>
        <w:t>14</w:t>
      </w:r>
    </w:p>
    <w:p>
      <w:r>
        <w:t>KT9d</w:t>
      </w:r>
    </w:p>
    <w:p>
      <w:r>
        <w:t>Khí Nitơ dioxit (NO2)</w:t>
      </w:r>
    </w:p>
    <w:p>
      <w:r>
        <w:t>503.854</w:t>
      </w:r>
    </w:p>
    <w:p>
      <w:r>
        <w:t>520.054</w:t>
      </w:r>
    </w:p>
    <w:p>
      <w:r>
        <w:t>15</w:t>
      </w:r>
    </w:p>
    <w:p>
      <w:r>
        <w:t>KT9đ</w:t>
      </w:r>
    </w:p>
    <w:p>
      <w:r>
        <w:t>Khí lưu huỳnh dioxit (SO2)</w:t>
      </w:r>
    </w:p>
    <w:p>
      <w:r>
        <w:t>473.667</w:t>
      </w:r>
    </w:p>
    <w:p>
      <w:r>
        <w:t>489.867</w:t>
      </w:r>
    </w:p>
    <w:p>
      <w:r>
        <w:t>Lấy mẫu ngoài hiện trường và phân tích phòng thí nghiệm</w:t>
      </w:r>
    </w:p>
    <w:p>
      <w:r>
        <w:t>16</w:t>
      </w:r>
    </w:p>
    <w:p>
      <w:r>
        <w:t>KT9e</w:t>
      </w:r>
    </w:p>
    <w:p>
      <w:r>
        <w:t>Khí NOx</w:t>
      </w:r>
    </w:p>
    <w:p>
      <w:r>
        <w:t>433.930</w:t>
      </w:r>
    </w:p>
    <w:p>
      <w:r>
        <w:t>449.050</w:t>
      </w:r>
    </w:p>
    <w:p>
      <w:r>
        <w:t>286.000</w:t>
      </w:r>
    </w:p>
    <w:p>
      <w:r>
        <w:t>17</w:t>
      </w:r>
    </w:p>
    <w:p>
      <w:r>
        <w:t>KT9f</w:t>
      </w:r>
    </w:p>
    <w:p>
      <w:r>
        <w:t>Khí SO 2</w:t>
      </w:r>
    </w:p>
    <w:p>
      <w:r>
        <w:t>384.970</w:t>
      </w:r>
    </w:p>
    <w:p>
      <w:r>
        <w:t>400.090</w:t>
      </w:r>
    </w:p>
    <w:p>
      <w:r>
        <w:t>285.476</w:t>
      </w:r>
    </w:p>
    <w:p>
      <w:r>
        <w:t>18</w:t>
      </w:r>
    </w:p>
    <w:p>
      <w:r>
        <w:t>KT9g</w:t>
      </w:r>
    </w:p>
    <w:p>
      <w:r>
        <w:t>Khí CO</w:t>
      </w:r>
    </w:p>
    <w:p>
      <w:r>
        <w:t>382.930</w:t>
      </w:r>
    </w:p>
    <w:p>
      <w:r>
        <w:t>398.050</w:t>
      </w:r>
    </w:p>
    <w:p>
      <w:r>
        <w:t>328.494</w:t>
      </w:r>
    </w:p>
    <w:p>
      <w:r>
        <w:t>19</w:t>
      </w:r>
    </w:p>
    <w:p>
      <w:r>
        <w:t>KT10a</w:t>
      </w:r>
    </w:p>
    <w:p>
      <w:r>
        <w:t>Bụi tổng số (TSP)</w:t>
      </w:r>
    </w:p>
    <w:p>
      <w:r>
        <w:t>2.298.625</w:t>
      </w:r>
    </w:p>
    <w:p>
      <w:r>
        <w:t>2.385.025</w:t>
      </w:r>
    </w:p>
    <w:p>
      <w:r>
        <w:t>350.792</w:t>
      </w:r>
    </w:p>
    <w:p>
      <w:r>
        <w:t>20</w:t>
      </w:r>
    </w:p>
    <w:p>
      <w:r>
        <w:t>KT10b</w:t>
      </w:r>
    </w:p>
    <w:p>
      <w:r>
        <w:t>Bụi PM10</w:t>
      </w:r>
    </w:p>
    <w:p>
      <w:r>
        <w:t>2.298.625</w:t>
      </w:r>
    </w:p>
    <w:p>
      <w:r>
        <w:t>2.385.025</w:t>
      </w:r>
    </w:p>
    <w:p>
      <w:r>
        <w:t>363.619</w:t>
      </w:r>
    </w:p>
    <w:p>
      <w:r>
        <w:t>21</w:t>
      </w:r>
    </w:p>
    <w:p>
      <w:r>
        <w:t>KT11a</w:t>
      </w:r>
    </w:p>
    <w:p>
      <w:r>
        <w:t>HCl</w:t>
      </w:r>
    </w:p>
    <w:p>
      <w:r>
        <w:t>462.438</w:t>
      </w:r>
    </w:p>
    <w:p>
      <w:r>
        <w:t>477.558</w:t>
      </w:r>
    </w:p>
    <w:p>
      <w:r>
        <w:t>615.865</w:t>
      </w:r>
    </w:p>
    <w:p>
      <w:r>
        <w:t>22</w:t>
      </w:r>
    </w:p>
    <w:p>
      <w:r>
        <w:t>KT11a</w:t>
      </w:r>
    </w:p>
    <w:p>
      <w:r>
        <w:t>HF</w:t>
      </w:r>
    </w:p>
    <w:p>
      <w:r>
        <w:t>462.438</w:t>
      </w:r>
    </w:p>
    <w:p>
      <w:r>
        <w:t>477.558</w:t>
      </w:r>
    </w:p>
    <w:p>
      <w:r>
        <w:t>623.673</w:t>
      </w:r>
    </w:p>
    <w:p>
      <w:r>
        <w:t>23</w:t>
      </w:r>
    </w:p>
    <w:p>
      <w:r>
        <w:t>KT11c</w:t>
      </w:r>
    </w:p>
    <w:p>
      <w:r>
        <w:t>H 2 SO 4</w:t>
      </w:r>
    </w:p>
    <w:p>
      <w:r>
        <w:t>462.438</w:t>
      </w:r>
    </w:p>
    <w:p>
      <w:r>
        <w:t>477.558</w:t>
      </w:r>
    </w:p>
    <w:p>
      <w:r>
        <w:t>615.952</w:t>
      </w:r>
    </w:p>
    <w:p>
      <w:r>
        <w:t>24</w:t>
      </w:r>
    </w:p>
    <w:p>
      <w:r>
        <w:t>KT12a1</w:t>
      </w:r>
    </w:p>
    <w:p>
      <w:r>
        <w:t>Kim loại Pb</w:t>
      </w:r>
    </w:p>
    <w:p>
      <w:r>
        <w:t>770.103</w:t>
      </w:r>
    </w:p>
    <w:p>
      <w:r>
        <w:t>785.223</w:t>
      </w:r>
    </w:p>
    <w:p>
      <w:r>
        <w:t>864.925</w:t>
      </w:r>
    </w:p>
    <w:p>
      <w:r>
        <w:t>25</w:t>
      </w:r>
    </w:p>
    <w:p>
      <w:r>
        <w:t>KT12a2</w:t>
      </w:r>
    </w:p>
    <w:p>
      <w:r>
        <w:t>Kim loại Cd</w:t>
      </w:r>
    </w:p>
    <w:p>
      <w:r>
        <w:t>770.103</w:t>
      </w:r>
    </w:p>
    <w:p>
      <w:r>
        <w:t>785.223</w:t>
      </w:r>
    </w:p>
    <w:p>
      <w:r>
        <w:t>985.233</w:t>
      </w:r>
    </w:p>
    <w:p>
      <w:r>
        <w:t>26</w:t>
      </w:r>
    </w:p>
    <w:p>
      <w:r>
        <w:t>KT12b1</w:t>
      </w:r>
    </w:p>
    <w:p>
      <w:r>
        <w:t>Kim loại As</w:t>
      </w:r>
    </w:p>
    <w:p>
      <w:r>
        <w:t>770.103</w:t>
      </w:r>
    </w:p>
    <w:p>
      <w:r>
        <w:t>785.223</w:t>
      </w:r>
    </w:p>
    <w:p>
      <w:r>
        <w:t>1.411.683</w:t>
      </w:r>
    </w:p>
    <w:p>
      <w:r>
        <w:t>27</w:t>
      </w:r>
    </w:p>
    <w:p>
      <w:r>
        <w:t>KT12b2</w:t>
      </w:r>
    </w:p>
    <w:p>
      <w:r>
        <w:t>Kim loại Sb</w:t>
      </w:r>
    </w:p>
    <w:p>
      <w:r>
        <w:t>770.103</w:t>
      </w:r>
    </w:p>
    <w:p>
      <w:r>
        <w:t>785.223</w:t>
      </w:r>
    </w:p>
    <w:p>
      <w:r>
        <w:t>928.963</w:t>
      </w:r>
    </w:p>
    <w:p>
      <w:r>
        <w:t>28</w:t>
      </w:r>
    </w:p>
    <w:p>
      <w:r>
        <w:t>KT12b3</w:t>
      </w:r>
    </w:p>
    <w:p>
      <w:r>
        <w:t>Kim loại Se</w:t>
      </w:r>
    </w:p>
    <w:p>
      <w:r>
        <w:t>770.103</w:t>
      </w:r>
    </w:p>
    <w:p>
      <w:r>
        <w:t>785.223</w:t>
      </w:r>
    </w:p>
    <w:p>
      <w:r>
        <w:t>1.347.020</w:t>
      </w:r>
    </w:p>
    <w:p>
      <w:r>
        <w:t>29</w:t>
      </w:r>
    </w:p>
    <w:p>
      <w:r>
        <w:t>KT12b4</w:t>
      </w:r>
    </w:p>
    <w:p>
      <w:r>
        <w:t>Kim loại Hg</w:t>
      </w:r>
    </w:p>
    <w:p>
      <w:r>
        <w:t>770.103</w:t>
      </w:r>
    </w:p>
    <w:p>
      <w:r>
        <w:t>785.223</w:t>
      </w:r>
    </w:p>
    <w:p>
      <w:r>
        <w:t>928.466</w:t>
      </w:r>
    </w:p>
    <w:p>
      <w:r>
        <w:t>30</w:t>
      </w:r>
    </w:p>
    <w:p>
      <w:r>
        <w:t>KT12c1</w:t>
      </w:r>
    </w:p>
    <w:p>
      <w:r>
        <w:t>Kim loại Cu</w:t>
      </w:r>
    </w:p>
    <w:p>
      <w:r>
        <w:t>770.103</w:t>
      </w:r>
    </w:p>
    <w:p>
      <w:r>
        <w:t>785.223</w:t>
      </w:r>
    </w:p>
    <w:p>
      <w:r>
        <w:t>779.560</w:t>
      </w:r>
    </w:p>
    <w:p>
      <w:r>
        <w:t>31</w:t>
      </w:r>
    </w:p>
    <w:p>
      <w:r>
        <w:t>KT12c2</w:t>
      </w:r>
    </w:p>
    <w:p>
      <w:r>
        <w:t>Kim loại Cr</w:t>
      </w:r>
    </w:p>
    <w:p>
      <w:r>
        <w:t>770.103</w:t>
      </w:r>
    </w:p>
    <w:p>
      <w:r>
        <w:t>785.223</w:t>
      </w:r>
    </w:p>
    <w:p>
      <w:r>
        <w:t>779.560</w:t>
      </w:r>
    </w:p>
    <w:p>
      <w:r>
        <w:t>32</w:t>
      </w:r>
    </w:p>
    <w:p>
      <w:r>
        <w:t>KT12c3</w:t>
      </w:r>
    </w:p>
    <w:p>
      <w:r>
        <w:t>Kim loại Mn</w:t>
      </w:r>
    </w:p>
    <w:p>
      <w:r>
        <w:t>770.103</w:t>
      </w:r>
    </w:p>
    <w:p>
      <w:r>
        <w:t>785.223</w:t>
      </w:r>
    </w:p>
    <w:p>
      <w:r>
        <w:t>830.523</w:t>
      </w:r>
    </w:p>
    <w:p>
      <w:r>
        <w:t>33</w:t>
      </w:r>
    </w:p>
    <w:p>
      <w:r>
        <w:t>KT12c4</w:t>
      </w:r>
    </w:p>
    <w:p>
      <w:r>
        <w:t>Kim loại Zn</w:t>
      </w:r>
    </w:p>
    <w:p>
      <w:r>
        <w:t>770.103</w:t>
      </w:r>
    </w:p>
    <w:p>
      <w:r>
        <w:t>785.223</w:t>
      </w:r>
    </w:p>
    <w:p>
      <w:r>
        <w:t>779.560</w:t>
      </w:r>
    </w:p>
    <w:p>
      <w:r>
        <w:t>34</w:t>
      </w:r>
    </w:p>
    <w:p>
      <w:r>
        <w:t>KT12c5</w:t>
      </w:r>
    </w:p>
    <w:p>
      <w:r>
        <w:t>Kim loại Ni</w:t>
      </w:r>
    </w:p>
    <w:p>
      <w:r>
        <w:t>770.103</w:t>
      </w:r>
    </w:p>
    <w:p>
      <w:r>
        <w:t>785.223</w:t>
      </w:r>
    </w:p>
    <w:p>
      <w:r>
        <w:t>753.994</w:t>
      </w:r>
    </w:p>
    <w:p>
      <w:r>
        <w:t>KT12d</w:t>
      </w:r>
    </w:p>
    <w:p>
      <w:r>
        <w:t>Hg (method 30B)</w:t>
      </w:r>
    </w:p>
    <w:p>
      <w:r>
        <w:t>970.028</w:t>
      </w:r>
    </w:p>
    <w:p>
      <w:r>
        <w:t>995.948</w:t>
      </w:r>
    </w:p>
    <w:p>
      <w:r>
        <w:t>902.308</w:t>
      </w:r>
    </w:p>
    <w:p>
      <w:r>
        <w:t>36</w:t>
      </w:r>
    </w:p>
    <w:p>
      <w:r>
        <w:t>KT13a</w:t>
      </w:r>
    </w:p>
    <w:p>
      <w:r>
        <w:t>Hợp chất hữu cơ</w:t>
      </w:r>
    </w:p>
    <w:p>
      <w:r>
        <w:t>823.964</w:t>
      </w:r>
    </w:p>
    <w:p>
      <w:r>
        <w:t>849.884</w:t>
      </w:r>
    </w:p>
    <w:p>
      <w:r>
        <w:t>600.560</w:t>
      </w:r>
    </w:p>
    <w:p>
      <w:r>
        <w:t>37</w:t>
      </w:r>
    </w:p>
    <w:p>
      <w:r>
        <w:t>KT13b</w:t>
      </w:r>
    </w:p>
    <w:p>
      <w:r>
        <w:t>Tổng các hợp chất hữu cơ không bao gồm Metan (TGNMO)</w:t>
      </w:r>
    </w:p>
    <w:p>
      <w:r>
        <w:t>771.145</w:t>
      </w:r>
    </w:p>
    <w:p>
      <w:r>
        <w:t>797.065</w:t>
      </w:r>
    </w:p>
    <w:p>
      <w:r>
        <w:t>604.504</w:t>
      </w:r>
    </w:p>
    <w:p>
      <w:r>
        <w:t>38</w:t>
      </w:r>
    </w:p>
    <w:p>
      <w:r>
        <w:t>KT14</w:t>
      </w:r>
    </w:p>
    <w:p>
      <w:r>
        <w:t>Phân tích đồng thời các kim loại (trừ Hg)  (Giá tính cho một mẫu)</w:t>
      </w:r>
    </w:p>
    <w:p>
      <w:r>
        <w:t>892.784</w:t>
      </w:r>
    </w:p>
    <w:p>
      <w:r>
        <w:t>Các đặc tính nguồn thải</w:t>
      </w:r>
    </w:p>
    <w:p>
      <w:r>
        <w:t>39</w:t>
      </w:r>
    </w:p>
    <w:p>
      <w:r>
        <w:t>KT15a</w:t>
      </w:r>
    </w:p>
    <w:p>
      <w:r>
        <w:t>Chiều cao nguồn thải</w:t>
      </w:r>
    </w:p>
    <w:p>
      <w:r>
        <w:t>425.957</w:t>
      </w:r>
    </w:p>
    <w:p>
      <w:r>
        <w:t>447.557</w:t>
      </w:r>
    </w:p>
    <w:p>
      <w:r>
        <w:t>40</w:t>
      </w:r>
    </w:p>
    <w:p>
      <w:r>
        <w:t>KT15b</w:t>
      </w:r>
    </w:p>
    <w:p>
      <w:r>
        <w:t>Đường kính trong miệng ống khói</w:t>
      </w:r>
    </w:p>
    <w:p>
      <w:r>
        <w:t>425.957</w:t>
      </w:r>
    </w:p>
    <w:p>
      <w:r>
        <w:t>447.557</w:t>
      </w:r>
    </w:p>
    <w:p>
      <w:r>
        <w:t>41</w:t>
      </w:r>
    </w:p>
    <w:p>
      <w:r>
        <w:t>KT16</w:t>
      </w:r>
    </w:p>
    <w:p>
      <w:r>
        <w:t>Lưu lượng khí thải</w:t>
      </w:r>
    </w:p>
    <w:p>
      <w:r>
        <w:t>567.295</w:t>
      </w:r>
    </w:p>
    <w:p>
      <w:r>
        <w:t>588.895</w:t>
      </w:r>
    </w:p>
    <w:p>
      <w:r>
        <w:t>PHỤ LỤC SỐ 07</w:t>
      </w:r>
    </w:p>
    <w:p>
      <w:r>
        <w:t>GIÁ DỊCH VỤ QUAN TRẮC MÔI TRƯỜNG TIẾNG ỒN VÀ ĐỘ RUNG</w:t>
      </w:r>
    </w:p>
    <w:p>
      <w:r>
        <w:t>Số     TT</w:t>
      </w:r>
    </w:p>
    <w:p>
      <w:r>
        <w:t>Mã hiệu</w:t>
      </w:r>
    </w:p>
    <w:p>
      <w:r>
        <w:t>Thông số</w:t>
      </w:r>
    </w:p>
    <w:p>
      <w:r>
        <w:t>Giá lấy mẫu hiện trường khu vực 0,5     (đồng)</w:t>
      </w:r>
    </w:p>
    <w:p>
      <w:r>
        <w:t>Giá lấy mẫu hiện trường khu vực 0,7     (đồng)</w:t>
      </w:r>
    </w:p>
    <w:p>
      <w:r>
        <w:t>Giá phân tích tại phòng thí nghiệm     (đồng)</w:t>
      </w:r>
    </w:p>
    <w:p>
      <w:r>
        <w:t>1</w:t>
      </w:r>
    </w:p>
    <w:p>
      <w:r>
        <w:t>2</w:t>
      </w:r>
    </w:p>
    <w:p>
      <w:r>
        <w:t>3</w:t>
      </w:r>
    </w:p>
    <w:p>
      <w:r>
        <w:t>4</w:t>
      </w:r>
    </w:p>
    <w:p>
      <w:r>
        <w:t>5</w:t>
      </w:r>
    </w:p>
    <w:p>
      <w:r>
        <w:t>6</w:t>
      </w:r>
    </w:p>
    <w:p>
      <w:r>
        <w:t>Tiếng ồn giao thông</w:t>
      </w:r>
    </w:p>
    <w:p>
      <w:r>
        <w:t>1</w:t>
      </w:r>
    </w:p>
    <w:p>
      <w:r>
        <w:t>TO1a</w:t>
      </w:r>
    </w:p>
    <w:p>
      <w:r>
        <w:t>- Mức ồn trung bình (LAeq)</w:t>
      </w:r>
    </w:p>
    <w:p>
      <w:r>
        <w:t>107.174</w:t>
      </w:r>
    </w:p>
    <w:p>
      <w:r>
        <w:t>113.654</w:t>
      </w:r>
    </w:p>
    <w:p>
      <w:r>
        <w:t>89.188</w:t>
      </w:r>
    </w:p>
    <w:p>
      <w:r>
        <w:t>TO1b</w:t>
      </w:r>
    </w:p>
    <w:p>
      <w:r>
        <w:t>- Mức ồn cực đại (LAmax)</w:t>
      </w:r>
    </w:p>
    <w:p>
      <w:r>
        <w:t>107.174</w:t>
      </w:r>
    </w:p>
    <w:p>
      <w:r>
        <w:t>113.654</w:t>
      </w:r>
    </w:p>
    <w:p>
      <w:r>
        <w:t>89.188</w:t>
      </w:r>
    </w:p>
    <w:p>
      <w:r>
        <w:t>2</w:t>
      </w:r>
    </w:p>
    <w:p>
      <w:r>
        <w:t>TO2</w:t>
      </w:r>
    </w:p>
    <w:p>
      <w:r>
        <w:t>Cường độ dòng xe</w:t>
      </w:r>
    </w:p>
    <w:p>
      <w:r>
        <w:t>281.030</w:t>
      </w:r>
    </w:p>
    <w:p>
      <w:r>
        <w:t>298.310</w:t>
      </w:r>
    </w:p>
    <w:p>
      <w:r>
        <w:t>125.804</w:t>
      </w:r>
    </w:p>
    <w:p>
      <w:r>
        <w:t>Tiếng ồn Khu công nghiệp và đô thị</w:t>
      </w:r>
    </w:p>
    <w:p>
      <w:r>
        <w:t>3</w:t>
      </w:r>
    </w:p>
    <w:p>
      <w:r>
        <w:t>TO3a</w:t>
      </w:r>
    </w:p>
    <w:p>
      <w:r>
        <w:t>Mức ồn trung bình (LAeq)</w:t>
      </w:r>
    </w:p>
    <w:p>
      <w:r>
        <w:t>107.291</w:t>
      </w:r>
    </w:p>
    <w:p>
      <w:r>
        <w:t>113.771</w:t>
      </w:r>
    </w:p>
    <w:p>
      <w:r>
        <w:t>89.188</w:t>
      </w:r>
    </w:p>
    <w:p>
      <w:r>
        <w:t>TO3b</w:t>
      </w:r>
    </w:p>
    <w:p>
      <w:r>
        <w:t>Mức ồn cực đại (LAmax)</w:t>
      </w:r>
    </w:p>
    <w:p>
      <w:r>
        <w:t>107.291</w:t>
      </w:r>
    </w:p>
    <w:p>
      <w:r>
        <w:t>113.771</w:t>
      </w:r>
    </w:p>
    <w:p>
      <w:r>
        <w:t>89.188</w:t>
      </w:r>
    </w:p>
    <w:p>
      <w:r>
        <w:t>TO3c</w:t>
      </w:r>
    </w:p>
    <w:p>
      <w:r>
        <w:t>Mức ồn phân vị (LA50)</w:t>
      </w:r>
    </w:p>
    <w:p>
      <w:r>
        <w:t>107.291</w:t>
      </w:r>
    </w:p>
    <w:p>
      <w:r>
        <w:t>113.771</w:t>
      </w:r>
    </w:p>
    <w:p>
      <w:r>
        <w:t>89.188</w:t>
      </w:r>
    </w:p>
    <w:p>
      <w:r>
        <w:t>4</w:t>
      </w:r>
    </w:p>
    <w:p>
      <w:r>
        <w:t>TO4</w:t>
      </w:r>
    </w:p>
    <w:p>
      <w:r>
        <w:t>Mức ồn theo tần số (dải Octa)</w:t>
      </w:r>
    </w:p>
    <w:p>
      <w:r>
        <w:t>159.001</w:t>
      </w:r>
    </w:p>
    <w:p>
      <w:r>
        <w:t>168.721</w:t>
      </w:r>
    </w:p>
    <w:p>
      <w:r>
        <w:t>143.567</w:t>
      </w:r>
    </w:p>
    <w:p>
      <w:r>
        <w:t>5</w:t>
      </w:r>
    </w:p>
    <w:p>
      <w:r>
        <w:t>ĐR01</w:t>
      </w:r>
    </w:p>
    <w:p>
      <w:r>
        <w:t>Độ rung</w:t>
      </w:r>
    </w:p>
    <w:p>
      <w:r>
        <w:t>162.011</w:t>
      </w:r>
    </w:p>
    <w:p>
      <w:r>
        <w:t>171.731</w:t>
      </w:r>
    </w:p>
    <w:p>
      <w:r>
        <w:t>90.822</w:t>
      </w:r>
    </w:p>
    <w:p>
      <w:r>
        <w:t>PHỤ LỤC SỐ 08</w:t>
      </w:r>
    </w:p>
    <w:p>
      <w:r>
        <w:t>GIÁ DỊCH VỤ QUAN TRẮC CHẤT LƯỢNG TRẦM TÍCH</w:t>
      </w:r>
    </w:p>
    <w:p>
      <w:r>
        <w:t>Số     TT</w:t>
      </w:r>
    </w:p>
    <w:p>
      <w:r>
        <w:t>Mã hiệu</w:t>
      </w:r>
    </w:p>
    <w:p>
      <w:r>
        <w:t>Thông số</w:t>
      </w:r>
    </w:p>
    <w:p>
      <w:r>
        <w:t>Giá lấy mẫu hiện trường khu vực 0,5     (đồng)</w:t>
      </w:r>
    </w:p>
    <w:p>
      <w:r>
        <w:t>Giá lấy mẫu hiện trường khu vực 0,7     (đồng)</w:t>
      </w:r>
    </w:p>
    <w:p>
      <w:r>
        <w:t>Giá phân tích tại phòng thí nghiệm     (đồng)</w:t>
      </w:r>
    </w:p>
    <w:p>
      <w:r>
        <w:t>1</w:t>
      </w:r>
    </w:p>
    <w:p>
      <w:r>
        <w:t>2</w:t>
      </w:r>
    </w:p>
    <w:p>
      <w:r>
        <w:t>3</w:t>
      </w:r>
    </w:p>
    <w:p>
      <w:r>
        <w:t>4</w:t>
      </w:r>
    </w:p>
    <w:p>
      <w:r>
        <w:t>5</w:t>
      </w:r>
    </w:p>
    <w:p>
      <w:r>
        <w:t>6</w:t>
      </w:r>
    </w:p>
    <w:p>
      <w:r>
        <w:t>1</w:t>
      </w:r>
    </w:p>
    <w:p>
      <w:r>
        <w:t>TT1</w:t>
      </w:r>
    </w:p>
    <w:p>
      <w:r>
        <w:t>pH  (H2O, KCl)</w:t>
      </w:r>
    </w:p>
    <w:p>
      <w:r>
        <w:t>156.565</w:t>
      </w:r>
    </w:p>
    <w:p>
      <w:r>
        <w:t>165.205</w:t>
      </w:r>
    </w:p>
    <w:p>
      <w:r>
        <w:t>206.134</w:t>
      </w:r>
    </w:p>
    <w:p>
      <w:r>
        <w:t>2</w:t>
      </w:r>
    </w:p>
    <w:p>
      <w:r>
        <w:t>TT2</w:t>
      </w:r>
    </w:p>
    <w:p>
      <w:r>
        <w:t>Tổng các bon hữu cơ</w:t>
      </w:r>
    </w:p>
    <w:p>
      <w:r>
        <w:t>156.565</w:t>
      </w:r>
    </w:p>
    <w:p>
      <w:r>
        <w:t>165.205</w:t>
      </w:r>
    </w:p>
    <w:p>
      <w:r>
        <w:t>328.608</w:t>
      </w:r>
    </w:p>
    <w:p>
      <w:r>
        <w:t>3</w:t>
      </w:r>
    </w:p>
    <w:p>
      <w:r>
        <w:t>TT3</w:t>
      </w:r>
    </w:p>
    <w:p>
      <w:r>
        <w:t>Dầu mỡ</w:t>
      </w:r>
    </w:p>
    <w:p>
      <w:r>
        <w:t>153.125</w:t>
      </w:r>
    </w:p>
    <w:p>
      <w:r>
        <w:t>160.685</w:t>
      </w:r>
    </w:p>
    <w:p>
      <w:r>
        <w:t>457.188</w:t>
      </w:r>
    </w:p>
    <w:p>
      <w:r>
        <w:t>4</w:t>
      </w:r>
    </w:p>
    <w:p>
      <w:r>
        <w:t>TT4</w:t>
      </w:r>
    </w:p>
    <w:p>
      <w:r>
        <w:t>Cyanua (CN-)</w:t>
      </w:r>
    </w:p>
    <w:p>
      <w:r>
        <w:t>153.125</w:t>
      </w:r>
    </w:p>
    <w:p>
      <w:r>
        <w:t>160.685</w:t>
      </w:r>
    </w:p>
    <w:p>
      <w:r>
        <w:t>396.002</w:t>
      </w:r>
    </w:p>
    <w:p>
      <w:r>
        <w:t>5</w:t>
      </w:r>
    </w:p>
    <w:p>
      <w:r>
        <w:t>TT5a</w:t>
      </w:r>
    </w:p>
    <w:p>
      <w:r>
        <w:t>Tổng N</w:t>
      </w:r>
    </w:p>
    <w:p>
      <w:r>
        <w:t>156.365</w:t>
      </w:r>
    </w:p>
    <w:p>
      <w:r>
        <w:t>163.925</w:t>
      </w:r>
    </w:p>
    <w:p>
      <w:r>
        <w:t>300.487</w:t>
      </w:r>
    </w:p>
    <w:p>
      <w:r>
        <w:t>6</w:t>
      </w:r>
    </w:p>
    <w:p>
      <w:r>
        <w:t>TT5b</w:t>
      </w:r>
    </w:p>
    <w:p>
      <w:r>
        <w:t>Tổng P</w:t>
      </w:r>
    </w:p>
    <w:p>
      <w:r>
        <w:t>156.365</w:t>
      </w:r>
    </w:p>
    <w:p>
      <w:r>
        <w:t>163.925</w:t>
      </w:r>
    </w:p>
    <w:p>
      <w:r>
        <w:t>300.729</w:t>
      </w:r>
    </w:p>
    <w:p>
      <w:r>
        <w:t>7</w:t>
      </w:r>
    </w:p>
    <w:p>
      <w:r>
        <w:t>TT5c</w:t>
      </w:r>
    </w:p>
    <w:p>
      <w:r>
        <w:t>Phenol</w:t>
      </w:r>
    </w:p>
    <w:p>
      <w:r>
        <w:t>156.365</w:t>
      </w:r>
    </w:p>
    <w:p>
      <w:r>
        <w:t>163.925</w:t>
      </w:r>
    </w:p>
    <w:p>
      <w:r>
        <w:t>492.930</w:t>
      </w:r>
    </w:p>
    <w:p>
      <w:r>
        <w:t>8</w:t>
      </w:r>
    </w:p>
    <w:p>
      <w:r>
        <w:t>TT5d1</w:t>
      </w:r>
    </w:p>
    <w:p>
      <w:r>
        <w:t>KLN (Pb)</w:t>
      </w:r>
    </w:p>
    <w:p>
      <w:r>
        <w:t>156.365</w:t>
      </w:r>
    </w:p>
    <w:p>
      <w:r>
        <w:t>163.925</w:t>
      </w:r>
    </w:p>
    <w:p>
      <w:r>
        <w:t>417.777</w:t>
      </w:r>
    </w:p>
    <w:p>
      <w:r>
        <w:t>9</w:t>
      </w:r>
    </w:p>
    <w:p>
      <w:r>
        <w:t>TT5d2</w:t>
      </w:r>
    </w:p>
    <w:p>
      <w:r>
        <w:t>KLN (Cd)</w:t>
      </w:r>
    </w:p>
    <w:p>
      <w:r>
        <w:t>156.365</w:t>
      </w:r>
    </w:p>
    <w:p>
      <w:r>
        <w:t>163.925</w:t>
      </w:r>
    </w:p>
    <w:p>
      <w:r>
        <w:t>417.777</w:t>
      </w:r>
    </w:p>
    <w:p>
      <w:r>
        <w:t>10</w:t>
      </w:r>
    </w:p>
    <w:p>
      <w:r>
        <w:t>TT5đ1</w:t>
      </w:r>
    </w:p>
    <w:p>
      <w:r>
        <w:t>KLN (As)</w:t>
      </w:r>
    </w:p>
    <w:p>
      <w:r>
        <w:t>156.365</w:t>
      </w:r>
    </w:p>
    <w:p>
      <w:r>
        <w:t>163.925</w:t>
      </w:r>
    </w:p>
    <w:p>
      <w:r>
        <w:t>519.933</w:t>
      </w:r>
    </w:p>
    <w:p>
      <w:r>
        <w:t>11</w:t>
      </w:r>
    </w:p>
    <w:p>
      <w:r>
        <w:t>TT5đ2</w:t>
      </w:r>
    </w:p>
    <w:p>
      <w:r>
        <w:t>KLN (Hg)</w:t>
      </w:r>
    </w:p>
    <w:p>
      <w:r>
        <w:t>156.365</w:t>
      </w:r>
    </w:p>
    <w:p>
      <w:r>
        <w:t>163.925</w:t>
      </w:r>
    </w:p>
    <w:p>
      <w:r>
        <w:t>519.933</w:t>
      </w:r>
    </w:p>
    <w:p>
      <w:r>
        <w:t>12</w:t>
      </w:r>
    </w:p>
    <w:p>
      <w:r>
        <w:t>TT5e1</w:t>
      </w:r>
    </w:p>
    <w:p>
      <w:r>
        <w:t>KL (Zn)</w:t>
      </w:r>
    </w:p>
    <w:p>
      <w:r>
        <w:t>156.365</w:t>
      </w:r>
    </w:p>
    <w:p>
      <w:r>
        <w:t>163.925</w:t>
      </w:r>
    </w:p>
    <w:p>
      <w:r>
        <w:t>373.117</w:t>
      </w:r>
    </w:p>
    <w:p>
      <w:r>
        <w:t>13</w:t>
      </w:r>
    </w:p>
    <w:p>
      <w:r>
        <w:t>TT5e2</w:t>
      </w:r>
    </w:p>
    <w:p>
      <w:r>
        <w:t>KL (Cu)</w:t>
      </w:r>
    </w:p>
    <w:p>
      <w:r>
        <w:t>156.365</w:t>
      </w:r>
    </w:p>
    <w:p>
      <w:r>
        <w:t>163.925</w:t>
      </w:r>
    </w:p>
    <w:p>
      <w:r>
        <w:t>373.117</w:t>
      </w:r>
    </w:p>
    <w:p>
      <w:r>
        <w:t>14</w:t>
      </w:r>
    </w:p>
    <w:p>
      <w:r>
        <w:t>TT5e3</w:t>
      </w:r>
    </w:p>
    <w:p>
      <w:r>
        <w:t>KL (Cr)</w:t>
      </w:r>
    </w:p>
    <w:p>
      <w:r>
        <w:t>156.365</w:t>
      </w:r>
    </w:p>
    <w:p>
      <w:r>
        <w:t>163.925</w:t>
      </w:r>
    </w:p>
    <w:p>
      <w:r>
        <w:t>373.117</w:t>
      </w:r>
    </w:p>
    <w:p>
      <w:r>
        <w:t>15</w:t>
      </w:r>
    </w:p>
    <w:p>
      <w:r>
        <w:t>TT5e4</w:t>
      </w:r>
    </w:p>
    <w:p>
      <w:r>
        <w:t>KL (Mn)</w:t>
      </w:r>
    </w:p>
    <w:p>
      <w:r>
        <w:t>156.365</w:t>
      </w:r>
    </w:p>
    <w:p>
      <w:r>
        <w:t>163.925</w:t>
      </w:r>
    </w:p>
    <w:p>
      <w:r>
        <w:t>373.117</w:t>
      </w:r>
    </w:p>
    <w:p>
      <w:r>
        <w:t>16</w:t>
      </w:r>
    </w:p>
    <w:p>
      <w:r>
        <w:t>TT5e5</w:t>
      </w:r>
    </w:p>
    <w:p>
      <w:r>
        <w:t>KL (Ni)</w:t>
      </w:r>
    </w:p>
    <w:p>
      <w:r>
        <w:t>156.365</w:t>
      </w:r>
    </w:p>
    <w:p>
      <w:r>
        <w:t>163.925</w:t>
      </w:r>
    </w:p>
    <w:p>
      <w:r>
        <w:t>373.117</w:t>
      </w:r>
    </w:p>
    <w:p>
      <w:r>
        <w:t>17</w:t>
      </w:r>
    </w:p>
    <w:p>
      <w:r>
        <w:t>TT5f</w:t>
      </w:r>
    </w:p>
    <w:p>
      <w:r>
        <w:t>Tổng K 2 O</w:t>
      </w:r>
    </w:p>
    <w:p>
      <w:r>
        <w:t>140.959</w:t>
      </w:r>
    </w:p>
    <w:p>
      <w:r>
        <w:t>148.519</w:t>
      </w:r>
    </w:p>
    <w:p>
      <w:r>
        <w:t>210.755</w:t>
      </w:r>
    </w:p>
    <w:p>
      <w:r>
        <w:t>18</w:t>
      </w:r>
    </w:p>
    <w:p>
      <w:r>
        <w:t>TT6a</w:t>
      </w:r>
    </w:p>
    <w:p>
      <w:r>
        <w:t>Thuốc BVTV nhóm Clo hữu cơ</w:t>
      </w:r>
    </w:p>
    <w:p>
      <w:r>
        <w:t>156.132</w:t>
      </w:r>
    </w:p>
    <w:p>
      <w:r>
        <w:t>163.692</w:t>
      </w:r>
    </w:p>
    <w:p>
      <w:r>
        <w:t>725.264</w:t>
      </w:r>
    </w:p>
    <w:p>
      <w:r>
        <w:t>19</w:t>
      </w:r>
    </w:p>
    <w:p>
      <w:r>
        <w:t>TT6b</w:t>
      </w:r>
    </w:p>
    <w:p>
      <w:r>
        <w:t>Thuốc BVTV nhóm phốt pho hữu cơ</w:t>
      </w:r>
    </w:p>
    <w:p>
      <w:r>
        <w:t>156.132</w:t>
      </w:r>
    </w:p>
    <w:p>
      <w:r>
        <w:t>163.692</w:t>
      </w:r>
    </w:p>
    <w:p>
      <w:r>
        <w:t>725.264</w:t>
      </w:r>
    </w:p>
    <w:p>
      <w:r>
        <w:t>20</w:t>
      </w:r>
    </w:p>
    <w:p>
      <w:r>
        <w:t>TT6c</w:t>
      </w:r>
    </w:p>
    <w:p>
      <w:r>
        <w:t>Thuốc BVTV nhóm Pyrethroid</w:t>
      </w:r>
    </w:p>
    <w:p>
      <w:r>
        <w:t>156.132</w:t>
      </w:r>
    </w:p>
    <w:p>
      <w:r>
        <w:t>163.692</w:t>
      </w:r>
    </w:p>
    <w:p>
      <w:r>
        <w:t>725.264</w:t>
      </w:r>
    </w:p>
    <w:p>
      <w:r>
        <w:t>21</w:t>
      </w:r>
    </w:p>
    <w:p>
      <w:r>
        <w:t>TT6d</w:t>
      </w:r>
    </w:p>
    <w:p>
      <w:r>
        <w:t>Polycyclic aromatic hydrocarbon (PAHs)</w:t>
      </w:r>
    </w:p>
    <w:p>
      <w:r>
        <w:t>156.132</w:t>
      </w:r>
    </w:p>
    <w:p>
      <w:r>
        <w:t>163.692</w:t>
      </w:r>
    </w:p>
    <w:p>
      <w:r>
        <w:t>725.076</w:t>
      </w:r>
    </w:p>
    <w:p>
      <w:r>
        <w:t>22</w:t>
      </w:r>
    </w:p>
    <w:p>
      <w:r>
        <w:t>TT6đ</w:t>
      </w:r>
    </w:p>
    <w:p>
      <w:r>
        <w:t>PCBs</w:t>
      </w:r>
    </w:p>
    <w:p>
      <w:r>
        <w:t>156.132</w:t>
      </w:r>
    </w:p>
    <w:p>
      <w:r>
        <w:t>163.692</w:t>
      </w:r>
    </w:p>
    <w:p>
      <w:r>
        <w:t>725.264</w:t>
      </w:r>
    </w:p>
    <w:p>
      <w:r>
        <w:t>23</w:t>
      </w:r>
    </w:p>
    <w:p>
      <w:r>
        <w:t>TT7</w:t>
      </w:r>
    </w:p>
    <w:p>
      <w:r>
        <w:t>Phân tích đồng thời kim loại</w:t>
      </w:r>
    </w:p>
    <w:p>
      <w:r>
        <w:t>147.324</w:t>
      </w:r>
    </w:p>
    <w:p>
      <w:r>
        <w:t>154.884</w:t>
      </w:r>
    </w:p>
    <w:p>
      <w:r>
        <w:t>1.015.070</w:t>
      </w:r>
    </w:p>
    <w:p>
      <w:r>
        <w:t>PHỤ LỤC SỐ 09</w:t>
      </w:r>
    </w:p>
    <w:p>
      <w:r>
        <w:t>GIÁ DỊCH VỤ QUAN TRẮC CHẤT THẢI</w:t>
      </w:r>
    </w:p>
    <w:p>
      <w:r>
        <w:t>Số     TT</w:t>
      </w:r>
    </w:p>
    <w:p>
      <w:r>
        <w:t>Mã hiệu</w:t>
      </w:r>
    </w:p>
    <w:p>
      <w:r>
        <w:t>Thông số</w:t>
      </w:r>
    </w:p>
    <w:p>
      <w:r>
        <w:t>Giá lấy mẫu hiện trường khu vực 0,5     (đồng)</w:t>
      </w:r>
    </w:p>
    <w:p>
      <w:r>
        <w:t>Giá lấy mẫu hiện trường khu vực 0,7     (đồng)</w:t>
      </w:r>
    </w:p>
    <w:p>
      <w:r>
        <w:t>Giá phân tích tại phòng thí nghiệm     (đồng)</w:t>
      </w:r>
    </w:p>
    <w:p>
      <w:r>
        <w:t>1</w:t>
      </w:r>
    </w:p>
    <w:p>
      <w:r>
        <w:t>2</w:t>
      </w:r>
    </w:p>
    <w:p>
      <w:r>
        <w:t>3</w:t>
      </w:r>
    </w:p>
    <w:p>
      <w:r>
        <w:t>4</w:t>
      </w:r>
    </w:p>
    <w:p>
      <w:r>
        <w:t>5</w:t>
      </w:r>
    </w:p>
    <w:p>
      <w:r>
        <w:t>6</w:t>
      </w:r>
    </w:p>
    <w:p>
      <w:r>
        <w:t>1</w:t>
      </w:r>
    </w:p>
    <w:p>
      <w:r>
        <w:t>CT1</w:t>
      </w:r>
    </w:p>
    <w:p>
      <w:r>
        <w:t>Độ ẩm (%)</w:t>
      </w:r>
    </w:p>
    <w:p>
      <w:r>
        <w:t>122.233</w:t>
      </w:r>
    </w:p>
    <w:p>
      <w:r>
        <w:t>129.793</w:t>
      </w:r>
    </w:p>
    <w:p>
      <w:r>
        <w:t>152.254</w:t>
      </w:r>
    </w:p>
    <w:p>
      <w:r>
        <w:t>2</w:t>
      </w:r>
    </w:p>
    <w:p>
      <w:r>
        <w:t>CT2</w:t>
      </w:r>
    </w:p>
    <w:p>
      <w:r>
        <w:t>pH</w:t>
      </w:r>
    </w:p>
    <w:p>
      <w:r>
        <w:t>126.972</w:t>
      </w:r>
    </w:p>
    <w:p>
      <w:r>
        <w:t>134.532</w:t>
      </w:r>
    </w:p>
    <w:p>
      <w:r>
        <w:t>199.987</w:t>
      </w:r>
    </w:p>
    <w:p>
      <w:r>
        <w:t>3</w:t>
      </w:r>
    </w:p>
    <w:p>
      <w:r>
        <w:t>CT3</w:t>
      </w:r>
    </w:p>
    <w:p>
      <w:r>
        <w:t>Cyanua (CN-)</w:t>
      </w:r>
    </w:p>
    <w:p>
      <w:r>
        <w:t>138.425</w:t>
      </w:r>
    </w:p>
    <w:p>
      <w:r>
        <w:t>145.985</w:t>
      </w:r>
    </w:p>
    <w:p>
      <w:r>
        <w:t>546.676</w:t>
      </w:r>
    </w:p>
    <w:p>
      <w:r>
        <w:t>4</w:t>
      </w:r>
    </w:p>
    <w:p>
      <w:r>
        <w:t>CT4</w:t>
      </w:r>
    </w:p>
    <w:p>
      <w:r>
        <w:t>Crom (VI)</w:t>
      </w:r>
    </w:p>
    <w:p>
      <w:r>
        <w:t>138.425</w:t>
      </w:r>
    </w:p>
    <w:p>
      <w:r>
        <w:t>145.985</w:t>
      </w:r>
    </w:p>
    <w:p>
      <w:r>
        <w:t>248.549</w:t>
      </w:r>
    </w:p>
    <w:p>
      <w:r>
        <w:t>5</w:t>
      </w:r>
    </w:p>
    <w:p>
      <w:r>
        <w:t>CT5</w:t>
      </w:r>
    </w:p>
    <w:p>
      <w:r>
        <w:t>Florua (F-)</w:t>
      </w:r>
    </w:p>
    <w:p>
      <w:r>
        <w:t>138.425</w:t>
      </w:r>
    </w:p>
    <w:p>
      <w:r>
        <w:t>145.985</w:t>
      </w:r>
    </w:p>
    <w:p>
      <w:r>
        <w:t>248.563</w:t>
      </w:r>
    </w:p>
    <w:p>
      <w:r>
        <w:t>6</w:t>
      </w:r>
    </w:p>
    <w:p>
      <w:r>
        <w:t>CT6a</w:t>
      </w:r>
    </w:p>
    <w:p>
      <w:r>
        <w:t>Kim loại nặng (Pb)</w:t>
      </w:r>
    </w:p>
    <w:p>
      <w:r>
        <w:t>138.425</w:t>
      </w:r>
    </w:p>
    <w:p>
      <w:r>
        <w:t>145.985</w:t>
      </w:r>
    </w:p>
    <w:p>
      <w:r>
        <w:t>477.644</w:t>
      </w:r>
    </w:p>
    <w:p>
      <w:r>
        <w:t>7</w:t>
      </w:r>
    </w:p>
    <w:p>
      <w:r>
        <w:t>CT6b</w:t>
      </w:r>
    </w:p>
    <w:p>
      <w:r>
        <w:t>Kim loại nặng (Cd)</w:t>
      </w:r>
    </w:p>
    <w:p>
      <w:r>
        <w:t>138.425</w:t>
      </w:r>
    </w:p>
    <w:p>
      <w:r>
        <w:t>145.985</w:t>
      </w:r>
    </w:p>
    <w:p>
      <w:r>
        <w:t>477.644</w:t>
      </w:r>
    </w:p>
    <w:p>
      <w:r>
        <w:t>8</w:t>
      </w:r>
    </w:p>
    <w:p>
      <w:r>
        <w:t>CT7a</w:t>
      </w:r>
    </w:p>
    <w:p>
      <w:r>
        <w:t>Kim loại nặng (As)</w:t>
      </w:r>
    </w:p>
    <w:p>
      <w:r>
        <w:t>138.425</w:t>
      </w:r>
    </w:p>
    <w:p>
      <w:r>
        <w:t>145.985</w:t>
      </w:r>
    </w:p>
    <w:p>
      <w:r>
        <w:t>497.861</w:t>
      </w:r>
    </w:p>
    <w:p>
      <w:r>
        <w:t>9</w:t>
      </w:r>
    </w:p>
    <w:p>
      <w:r>
        <w:t>CT7b</w:t>
      </w:r>
    </w:p>
    <w:p>
      <w:r>
        <w:t>Kim loại nặng (Hg)</w:t>
      </w:r>
    </w:p>
    <w:p>
      <w:r>
        <w:t>138.425</w:t>
      </w:r>
    </w:p>
    <w:p>
      <w:r>
        <w:t>145.985</w:t>
      </w:r>
    </w:p>
    <w:p>
      <w:r>
        <w:t>501.460</w:t>
      </w:r>
    </w:p>
    <w:p>
      <w:r>
        <w:t>10</w:t>
      </w:r>
    </w:p>
    <w:p>
      <w:r>
        <w:t>CT8a</w:t>
      </w:r>
    </w:p>
    <w:p>
      <w:r>
        <w:t>Kim loại (Cu)</w:t>
      </w:r>
    </w:p>
    <w:p>
      <w:r>
        <w:t>138.425</w:t>
      </w:r>
    </w:p>
    <w:p>
      <w:r>
        <w:t>145.985</w:t>
      </w:r>
    </w:p>
    <w:p>
      <w:r>
        <w:t>323.494</w:t>
      </w:r>
    </w:p>
    <w:p>
      <w:r>
        <w:t>11</w:t>
      </w:r>
    </w:p>
    <w:p>
      <w:r>
        <w:t>CT8b</w:t>
      </w:r>
    </w:p>
    <w:p>
      <w:r>
        <w:t>Kim loại (Zn)</w:t>
      </w:r>
    </w:p>
    <w:p>
      <w:r>
        <w:t>138.425</w:t>
      </w:r>
    </w:p>
    <w:p>
      <w:r>
        <w:t>145.985</w:t>
      </w:r>
    </w:p>
    <w:p>
      <w:r>
        <w:t>323.494</w:t>
      </w:r>
    </w:p>
    <w:p>
      <w:r>
        <w:t>12</w:t>
      </w:r>
    </w:p>
    <w:p>
      <w:r>
        <w:t>CT8c</w:t>
      </w:r>
    </w:p>
    <w:p>
      <w:r>
        <w:t>Kim loại (Mn)</w:t>
      </w:r>
    </w:p>
    <w:p>
      <w:r>
        <w:t>138.425</w:t>
      </w:r>
    </w:p>
    <w:p>
      <w:r>
        <w:t>145.985</w:t>
      </w:r>
    </w:p>
    <w:p>
      <w:r>
        <w:t>323.494</w:t>
      </w:r>
    </w:p>
    <w:p>
      <w:r>
        <w:t>13</w:t>
      </w:r>
    </w:p>
    <w:p>
      <w:r>
        <w:t>CT8d</w:t>
      </w:r>
    </w:p>
    <w:p>
      <w:r>
        <w:t>Kim loại (Ta)</w:t>
      </w:r>
    </w:p>
    <w:p>
      <w:r>
        <w:t>138.425</w:t>
      </w:r>
    </w:p>
    <w:p>
      <w:r>
        <w:t>145.985</w:t>
      </w:r>
    </w:p>
    <w:p>
      <w:r>
        <w:t>323.494</w:t>
      </w:r>
    </w:p>
    <w:p>
      <w:r>
        <w:t>14</w:t>
      </w:r>
    </w:p>
    <w:p>
      <w:r>
        <w:t>CT8đ</w:t>
      </w:r>
    </w:p>
    <w:p>
      <w:r>
        <w:t>Kim loại (Cr)</w:t>
      </w:r>
    </w:p>
    <w:p>
      <w:r>
        <w:t>138.425</w:t>
      </w:r>
    </w:p>
    <w:p>
      <w:r>
        <w:t>145.985</w:t>
      </w:r>
    </w:p>
    <w:p>
      <w:r>
        <w:t>323.494</w:t>
      </w:r>
    </w:p>
    <w:p>
      <w:r>
        <w:t>15</w:t>
      </w:r>
    </w:p>
    <w:p>
      <w:r>
        <w:t>CT8e</w:t>
      </w:r>
    </w:p>
    <w:p>
      <w:r>
        <w:t>Kim loại (Ni)</w:t>
      </w:r>
    </w:p>
    <w:p>
      <w:r>
        <w:t>138.425</w:t>
      </w:r>
    </w:p>
    <w:p>
      <w:r>
        <w:t>145.985</w:t>
      </w:r>
    </w:p>
    <w:p>
      <w:r>
        <w:t>323.494</w:t>
      </w:r>
    </w:p>
    <w:p>
      <w:r>
        <w:t>16</w:t>
      </w:r>
    </w:p>
    <w:p>
      <w:r>
        <w:t>CT8f</w:t>
      </w:r>
    </w:p>
    <w:p>
      <w:r>
        <w:t>Kim loại (Ba)</w:t>
      </w:r>
    </w:p>
    <w:p>
      <w:r>
        <w:t>138.425</w:t>
      </w:r>
    </w:p>
    <w:p>
      <w:r>
        <w:t>145.985</w:t>
      </w:r>
    </w:p>
    <w:p>
      <w:r>
        <w:t>323.494</w:t>
      </w:r>
    </w:p>
    <w:p>
      <w:r>
        <w:t>17</w:t>
      </w:r>
    </w:p>
    <w:p>
      <w:r>
        <w:t>CT8g</w:t>
      </w:r>
    </w:p>
    <w:p>
      <w:r>
        <w:t>Kim loại (Se)</w:t>
      </w:r>
    </w:p>
    <w:p>
      <w:r>
        <w:t>138.425</w:t>
      </w:r>
    </w:p>
    <w:p>
      <w:r>
        <w:t>145.985</w:t>
      </w:r>
    </w:p>
    <w:p>
      <w:r>
        <w:t>323.494</w:t>
      </w:r>
    </w:p>
    <w:p>
      <w:r>
        <w:t>18</w:t>
      </w:r>
    </w:p>
    <w:p>
      <w:r>
        <w:t>CT8h</w:t>
      </w:r>
    </w:p>
    <w:p>
      <w:r>
        <w:t>Kim loại (Mo)</w:t>
      </w:r>
    </w:p>
    <w:p>
      <w:r>
        <w:t>138.425</w:t>
      </w:r>
    </w:p>
    <w:p>
      <w:r>
        <w:t>145.985</w:t>
      </w:r>
    </w:p>
    <w:p>
      <w:r>
        <w:t>323.494</w:t>
      </w:r>
    </w:p>
    <w:p>
      <w:r>
        <w:t>19</w:t>
      </w:r>
    </w:p>
    <w:p>
      <w:r>
        <w:t>CT8i</w:t>
      </w:r>
    </w:p>
    <w:p>
      <w:r>
        <w:t>Kim loại (Be)</w:t>
      </w:r>
    </w:p>
    <w:p>
      <w:r>
        <w:t>138.425</w:t>
      </w:r>
    </w:p>
    <w:p>
      <w:r>
        <w:t>145.985</w:t>
      </w:r>
    </w:p>
    <w:p>
      <w:r>
        <w:t>323.494</w:t>
      </w:r>
    </w:p>
    <w:p>
      <w:r>
        <w:t>20</w:t>
      </w:r>
    </w:p>
    <w:p>
      <w:r>
        <w:t>CT8k</w:t>
      </w:r>
    </w:p>
    <w:p>
      <w:r>
        <w:t>Kim loại (Va)</w:t>
      </w:r>
    </w:p>
    <w:p>
      <w:r>
        <w:t>138.425</w:t>
      </w:r>
    </w:p>
    <w:p>
      <w:r>
        <w:t>145.985</w:t>
      </w:r>
    </w:p>
    <w:p>
      <w:r>
        <w:t>323.494</w:t>
      </w:r>
    </w:p>
    <w:p>
      <w:r>
        <w:t>21</w:t>
      </w:r>
    </w:p>
    <w:p>
      <w:r>
        <w:t>CT8m</w:t>
      </w:r>
    </w:p>
    <w:p>
      <w:r>
        <w:t>Kim loại (Ag)</w:t>
      </w:r>
    </w:p>
    <w:p>
      <w:r>
        <w:t>138.425</w:t>
      </w:r>
    </w:p>
    <w:p>
      <w:r>
        <w:t>145.985</w:t>
      </w:r>
    </w:p>
    <w:p>
      <w:r>
        <w:t>323.494</w:t>
      </w:r>
    </w:p>
    <w:p>
      <w:r>
        <w:t>22</w:t>
      </w:r>
    </w:p>
    <w:p>
      <w:r>
        <w:t>CT9</w:t>
      </w:r>
    </w:p>
    <w:p>
      <w:r>
        <w:t>Dầu mỡ</w:t>
      </w:r>
    </w:p>
    <w:p>
      <w:r>
        <w:t>153.830</w:t>
      </w:r>
    </w:p>
    <w:p>
      <w:r>
        <w:t>161.390</w:t>
      </w:r>
    </w:p>
    <w:p>
      <w:r>
        <w:t>591.982</w:t>
      </w:r>
    </w:p>
    <w:p>
      <w:r>
        <w:t>23</w:t>
      </w:r>
    </w:p>
    <w:p>
      <w:r>
        <w:t>CT10</w:t>
      </w:r>
    </w:p>
    <w:p>
      <w:r>
        <w:t>Phenol</w:t>
      </w:r>
    </w:p>
    <w:p>
      <w:r>
        <w:t>153.830</w:t>
      </w:r>
    </w:p>
    <w:p>
      <w:r>
        <w:t>161.390</w:t>
      </w:r>
    </w:p>
    <w:p>
      <w:r>
        <w:t>545.864</w:t>
      </w:r>
    </w:p>
    <w:p>
      <w:r>
        <w:t>24</w:t>
      </w:r>
    </w:p>
    <w:p>
      <w:r>
        <w:t>CT11a</w:t>
      </w:r>
    </w:p>
    <w:p>
      <w:r>
        <w:t>HCBVTV clo hữu cơ</w:t>
      </w:r>
    </w:p>
    <w:p>
      <w:r>
        <w:t>153.830</w:t>
      </w:r>
    </w:p>
    <w:p>
      <w:r>
        <w:t>161.390</w:t>
      </w:r>
    </w:p>
    <w:p>
      <w:r>
        <w:t>939.185</w:t>
      </w:r>
    </w:p>
    <w:p>
      <w:r>
        <w:t>25</w:t>
      </w:r>
    </w:p>
    <w:p>
      <w:r>
        <w:t>CT11b</w:t>
      </w:r>
    </w:p>
    <w:p>
      <w:r>
        <w:t>HCBVTV phot pho hữu cơ</w:t>
      </w:r>
    </w:p>
    <w:p>
      <w:r>
        <w:t>153.830</w:t>
      </w:r>
    </w:p>
    <w:p>
      <w:r>
        <w:t>161.390</w:t>
      </w:r>
    </w:p>
    <w:p>
      <w:r>
        <w:t>938.868</w:t>
      </w:r>
    </w:p>
    <w:p>
      <w:r>
        <w:t>26</w:t>
      </w:r>
    </w:p>
    <w:p>
      <w:r>
        <w:t>CT11c</w:t>
      </w:r>
    </w:p>
    <w:p>
      <w:r>
        <w:t>PAH</w:t>
      </w:r>
    </w:p>
    <w:p>
      <w:r>
        <w:t>153.830</w:t>
      </w:r>
    </w:p>
    <w:p>
      <w:r>
        <w:t>161.390</w:t>
      </w:r>
    </w:p>
    <w:p>
      <w:r>
        <w:t>1.069.805</w:t>
      </w:r>
    </w:p>
    <w:p>
      <w:r>
        <w:t>27</w:t>
      </w:r>
    </w:p>
    <w:p>
      <w:r>
        <w:t>CT11d</w:t>
      </w:r>
    </w:p>
    <w:p>
      <w:r>
        <w:t>PCBs</w:t>
      </w:r>
    </w:p>
    <w:p>
      <w:r>
        <w:t>153.830</w:t>
      </w:r>
    </w:p>
    <w:p>
      <w:r>
        <w:t>161.390</w:t>
      </w:r>
    </w:p>
    <w:p>
      <w:r>
        <w:t>985.542</w:t>
      </w:r>
    </w:p>
    <w:p>
      <w:r>
        <w:t>28</w:t>
      </w:r>
    </w:p>
    <w:p>
      <w:r>
        <w:t>CT12</w:t>
      </w:r>
    </w:p>
    <w:p>
      <w:r>
        <w:t>Lấy mẫu đồng thời các kim loại</w:t>
      </w:r>
    </w:p>
    <w:p>
      <w:r>
        <w:t>153.830</w:t>
      </w:r>
    </w:p>
    <w:p>
      <w:r>
        <w:t>161.390</w:t>
      </w:r>
    </w:p>
    <w:p>
      <w:r>
        <w:t>1.061.670</w:t>
      </w:r>
    </w:p>
    <w:p>
      <w:r>
        <w:t>PHỤ LỤC SỐ 10</w:t>
      </w:r>
    </w:p>
    <w:p>
      <w:r>
        <w:t>GIÁ DỊCH VỤ QUAN TRẮC MÔI TRƯỜNG NƯỚC MƯA</w:t>
      </w:r>
    </w:p>
    <w:p>
      <w:r>
        <w:t>Số TT</w:t>
      </w:r>
    </w:p>
    <w:p>
      <w:r>
        <w:t>Mã hiệu</w:t>
      </w:r>
    </w:p>
    <w:p>
      <w:r>
        <w:t>Thông số</w:t>
      </w:r>
    </w:p>
    <w:p>
      <w:r>
        <w:t>Giá lấy mẫu hiện trường khu vực 0,5 (đồng)</w:t>
      </w:r>
    </w:p>
    <w:p>
      <w:r>
        <w:t>Giá lấy mẫu hiện trường khu vực 0,7 (đồng)</w:t>
      </w:r>
    </w:p>
    <w:p>
      <w:r>
        <w:t>Giá phân tích tại phòng thí nghiệm (đồng)</w:t>
      </w:r>
    </w:p>
    <w:p>
      <w:r>
        <w:t>1</w:t>
      </w:r>
    </w:p>
    <w:p>
      <w:r>
        <w:t>2</w:t>
      </w:r>
    </w:p>
    <w:p>
      <w:r>
        <w:t>3</w:t>
      </w:r>
    </w:p>
    <w:p>
      <w:r>
        <w:t>4</w:t>
      </w:r>
    </w:p>
    <w:p>
      <w:r>
        <w:t>5</w:t>
      </w:r>
    </w:p>
    <w:p>
      <w:r>
        <w:t>6</w:t>
      </w:r>
    </w:p>
    <w:p>
      <w:r>
        <w:t>1</w:t>
      </w:r>
    </w:p>
    <w:p>
      <w:r>
        <w:t>1MA1a</w:t>
      </w:r>
    </w:p>
    <w:p>
      <w:r>
        <w:t>Nhiệt độ</w:t>
      </w:r>
    </w:p>
    <w:p>
      <w:r>
        <w:t>58.251</w:t>
      </w:r>
    </w:p>
    <w:p>
      <w:r>
        <w:t>61.707</w:t>
      </w:r>
    </w:p>
    <w:p>
      <w:r>
        <w:t>2</w:t>
      </w:r>
    </w:p>
    <w:p>
      <w:r>
        <w:t>MA1b</w:t>
      </w:r>
    </w:p>
    <w:p>
      <w:r>
        <w:t>pH</w:t>
      </w:r>
    </w:p>
    <w:p>
      <w:r>
        <w:t>58.251</w:t>
      </w:r>
    </w:p>
    <w:p>
      <w:r>
        <w:t>61.707</w:t>
      </w:r>
    </w:p>
    <w:p>
      <w:r>
        <w:t>3</w:t>
      </w:r>
    </w:p>
    <w:p>
      <w:r>
        <w:t>MA2a</w:t>
      </w:r>
    </w:p>
    <w:p>
      <w:r>
        <w:t>Độ dẫn điện (EC)</w:t>
      </w:r>
    </w:p>
    <w:p>
      <w:r>
        <w:t>64.771</w:t>
      </w:r>
    </w:p>
    <w:p>
      <w:r>
        <w:t>68.227</w:t>
      </w:r>
    </w:p>
    <w:p>
      <w:r>
        <w:t>4</w:t>
      </w:r>
    </w:p>
    <w:p>
      <w:r>
        <w:t>MA2b</w:t>
      </w:r>
    </w:p>
    <w:p>
      <w:r>
        <w:t>Thế oxy hóa khử (ORP)</w:t>
      </w:r>
    </w:p>
    <w:p>
      <w:r>
        <w:t>67.005</w:t>
      </w:r>
    </w:p>
    <w:p>
      <w:r>
        <w:t>70.461</w:t>
      </w:r>
    </w:p>
    <w:p>
      <w:r>
        <w:t>5</w:t>
      </w:r>
    </w:p>
    <w:p>
      <w:r>
        <w:t>MA2c</w:t>
      </w:r>
    </w:p>
    <w:p>
      <w:r>
        <w:t>Độ đục</w:t>
      </w:r>
    </w:p>
    <w:p>
      <w:r>
        <w:t>75.225</w:t>
      </w:r>
    </w:p>
    <w:p>
      <w:r>
        <w:t>78.681</w:t>
      </w:r>
    </w:p>
    <w:p>
      <w:r>
        <w:t>6</w:t>
      </w:r>
    </w:p>
    <w:p>
      <w:r>
        <w:t>MA2d</w:t>
      </w:r>
    </w:p>
    <w:p>
      <w:r>
        <w:t>Tổng chất rắn hòa tan (TDS)</w:t>
      </w:r>
    </w:p>
    <w:p>
      <w:r>
        <w:t>67.238</w:t>
      </w:r>
    </w:p>
    <w:p>
      <w:r>
        <w:t>70.694</w:t>
      </w:r>
    </w:p>
    <w:p>
      <w:r>
        <w:t>7</w:t>
      </w:r>
    </w:p>
    <w:p>
      <w:r>
        <w:t>MA2đ</w:t>
      </w:r>
    </w:p>
    <w:p>
      <w:r>
        <w:t>Hàm lượng oxy hòa tan (DO)</w:t>
      </w:r>
    </w:p>
    <w:p>
      <w:r>
        <w:t>67.005</w:t>
      </w:r>
    </w:p>
    <w:p>
      <w:r>
        <w:t>70.461</w:t>
      </w:r>
    </w:p>
    <w:p>
      <w:r>
        <w:t>8</w:t>
      </w:r>
    </w:p>
    <w:p>
      <w:r>
        <w:t>MA3</w:t>
      </w:r>
    </w:p>
    <w:p>
      <w:r>
        <w:t>Đo đồng thời đa chỉ tiêu: Nhiệt độ, pH; Độ dẫn điện (EC), Thế oxi hóa khử (ORP), Độ đục, Tổng chất rắn hòa tan (TDS), DO</w:t>
      </w:r>
    </w:p>
    <w:p>
      <w:r>
        <w:t>356.051</w:t>
      </w:r>
    </w:p>
    <w:p>
      <w:r>
        <w:t>373.331</w:t>
      </w:r>
    </w:p>
    <w:p>
      <w:r>
        <w:t>9</w:t>
      </w:r>
    </w:p>
    <w:p>
      <w:r>
        <w:t>MA4a</w:t>
      </w:r>
    </w:p>
    <w:p>
      <w:r>
        <w:t>Clorua (Cl - )</w:t>
      </w:r>
    </w:p>
    <w:p>
      <w:r>
        <w:t>73.394</w:t>
      </w:r>
    </w:p>
    <w:p>
      <w:r>
        <w:t>76.634</w:t>
      </w:r>
    </w:p>
    <w:p>
      <w:r>
        <w:t>181.620</w:t>
      </w:r>
    </w:p>
    <w:p>
      <w:r>
        <w:t>10</w:t>
      </w:r>
    </w:p>
    <w:p>
      <w:r>
        <w:t>MA4b</w:t>
      </w:r>
    </w:p>
    <w:p>
      <w:r>
        <w:t>Florua (F - )</w:t>
      </w:r>
    </w:p>
    <w:p>
      <w:r>
        <w:t>73.394</w:t>
      </w:r>
    </w:p>
    <w:p>
      <w:r>
        <w:t>76.634</w:t>
      </w:r>
    </w:p>
    <w:p>
      <w:r>
        <w:t>213.168</w:t>
      </w:r>
    </w:p>
    <w:p>
      <w:r>
        <w:t>11</w:t>
      </w:r>
    </w:p>
    <w:p>
      <w:r>
        <w:t>MA4c</w:t>
      </w:r>
    </w:p>
    <w:p>
      <w:r>
        <w:t>Nitrit (NO 2  - )</w:t>
      </w:r>
    </w:p>
    <w:p>
      <w:r>
        <w:t>73.394</w:t>
      </w:r>
    </w:p>
    <w:p>
      <w:r>
        <w:t>76.634</w:t>
      </w:r>
    </w:p>
    <w:p>
      <w:r>
        <w:t>230.773</w:t>
      </w:r>
    </w:p>
    <w:p>
      <w:r>
        <w:t>12</w:t>
      </w:r>
    </w:p>
    <w:p>
      <w:r>
        <w:t>MA4d</w:t>
      </w:r>
    </w:p>
    <w:p>
      <w:r>
        <w:t>Nitrat (NO 3  - )</w:t>
      </w:r>
    </w:p>
    <w:p>
      <w:r>
        <w:t>73.394</w:t>
      </w:r>
    </w:p>
    <w:p>
      <w:r>
        <w:t>76.634</w:t>
      </w:r>
    </w:p>
    <w:p>
      <w:r>
        <w:t>196.168</w:t>
      </w:r>
    </w:p>
    <w:p>
      <w:r>
        <w:t>13</w:t>
      </w:r>
    </w:p>
    <w:p>
      <w:r>
        <w:t>MA4e</w:t>
      </w:r>
    </w:p>
    <w:p>
      <w:r>
        <w:t>Sulphat (SO 4   2-  )</w:t>
      </w:r>
    </w:p>
    <w:p>
      <w:r>
        <w:t>73.394</w:t>
      </w:r>
    </w:p>
    <w:p>
      <w:r>
        <w:t>76.634</w:t>
      </w:r>
    </w:p>
    <w:p>
      <w:r>
        <w:t>208.666</w:t>
      </w:r>
    </w:p>
    <w:p>
      <w:r>
        <w:t>14</w:t>
      </w:r>
    </w:p>
    <w:p>
      <w:r>
        <w:t>MA4f</w:t>
      </w:r>
    </w:p>
    <w:p>
      <w:r>
        <w:t>Crom (VI) (Cr 6+ )</w:t>
      </w:r>
    </w:p>
    <w:p>
      <w:r>
        <w:t>73.394</w:t>
      </w:r>
    </w:p>
    <w:p>
      <w:r>
        <w:t>76.634</w:t>
      </w:r>
    </w:p>
    <w:p>
      <w:r>
        <w:t>215.392</w:t>
      </w:r>
    </w:p>
    <w:p>
      <w:r>
        <w:t>15</w:t>
      </w:r>
    </w:p>
    <w:p>
      <w:r>
        <w:t>MA5a</w:t>
      </w:r>
    </w:p>
    <w:p>
      <w:r>
        <w:t>Na +</w:t>
      </w:r>
    </w:p>
    <w:p>
      <w:r>
        <w:t>73.394</w:t>
      </w:r>
    </w:p>
    <w:p>
      <w:r>
        <w:t>76.634</w:t>
      </w:r>
    </w:p>
    <w:p>
      <w:r>
        <w:t>275.824</w:t>
      </w:r>
    </w:p>
    <w:p>
      <w:r>
        <w:t>16</w:t>
      </w:r>
    </w:p>
    <w:p>
      <w:r>
        <w:t>MA5b</w:t>
      </w:r>
    </w:p>
    <w:p>
      <w:r>
        <w:t>NH 4  +</w:t>
      </w:r>
    </w:p>
    <w:p>
      <w:r>
        <w:t>73.394</w:t>
      </w:r>
    </w:p>
    <w:p>
      <w:r>
        <w:t>76.634</w:t>
      </w:r>
    </w:p>
    <w:p>
      <w:r>
        <w:t>209.015</w:t>
      </w:r>
    </w:p>
    <w:p>
      <w:r>
        <w:t>17</w:t>
      </w:r>
    </w:p>
    <w:p>
      <w:r>
        <w:t>MA5c</w:t>
      </w:r>
    </w:p>
    <w:p>
      <w:r>
        <w:t>K +</w:t>
      </w:r>
    </w:p>
    <w:p>
      <w:r>
        <w:t>73.394</w:t>
      </w:r>
    </w:p>
    <w:p>
      <w:r>
        <w:t>76.634</w:t>
      </w:r>
    </w:p>
    <w:p>
      <w:r>
        <w:t>275.372</w:t>
      </w:r>
    </w:p>
    <w:p>
      <w:r>
        <w:t>18</w:t>
      </w:r>
    </w:p>
    <w:p>
      <w:r>
        <w:t>MA5d</w:t>
      </w:r>
    </w:p>
    <w:p>
      <w:r>
        <w:t>Mg 2+</w:t>
      </w:r>
    </w:p>
    <w:p>
      <w:r>
        <w:t>73.394</w:t>
      </w:r>
    </w:p>
    <w:p>
      <w:r>
        <w:t>76.634</w:t>
      </w:r>
    </w:p>
    <w:p>
      <w:r>
        <w:t>230.255</w:t>
      </w:r>
    </w:p>
    <w:p>
      <w:r>
        <w:t>19</w:t>
      </w:r>
    </w:p>
    <w:p>
      <w:r>
        <w:t>MA5e</w:t>
      </w:r>
    </w:p>
    <w:p>
      <w:r>
        <w:t>Ca 2+</w:t>
      </w:r>
    </w:p>
    <w:p>
      <w:r>
        <w:t>73.394</w:t>
      </w:r>
    </w:p>
    <w:p>
      <w:r>
        <w:t>76.634</w:t>
      </w:r>
    </w:p>
    <w:p>
      <w:r>
        <w:t>230.796</w:t>
      </w:r>
    </w:p>
    <w:p>
      <w:r>
        <w:t>20</w:t>
      </w:r>
    </w:p>
    <w:p>
      <w:r>
        <w:t>MA5f1</w:t>
      </w:r>
    </w:p>
    <w:p>
      <w:r>
        <w:t>Kim loại nặng (Pb)</w:t>
      </w:r>
    </w:p>
    <w:p>
      <w:r>
        <w:t>73.394</w:t>
      </w:r>
    </w:p>
    <w:p>
      <w:r>
        <w:t>76.634</w:t>
      </w:r>
    </w:p>
    <w:p>
      <w:r>
        <w:t>423.734</w:t>
      </w:r>
    </w:p>
    <w:p>
      <w:r>
        <w:t>21</w:t>
      </w:r>
    </w:p>
    <w:p>
      <w:r>
        <w:t>MA5f2</w:t>
      </w:r>
    </w:p>
    <w:p>
      <w:r>
        <w:t>Kim loại nặng (Cd)</w:t>
      </w:r>
    </w:p>
    <w:p>
      <w:r>
        <w:t>73.394</w:t>
      </w:r>
    </w:p>
    <w:p>
      <w:r>
        <w:t>76.634</w:t>
      </w:r>
    </w:p>
    <w:p>
      <w:r>
        <w:t>423.734</w:t>
      </w:r>
    </w:p>
    <w:p>
      <w:r>
        <w:t>22</w:t>
      </w:r>
    </w:p>
    <w:p>
      <w:r>
        <w:t>MA5g1</w:t>
      </w:r>
    </w:p>
    <w:p>
      <w:r>
        <w:t>Kim loại nặng (As)</w:t>
      </w:r>
    </w:p>
    <w:p>
      <w:r>
        <w:t>73.394</w:t>
      </w:r>
    </w:p>
    <w:p>
      <w:r>
        <w:t>76.634</w:t>
      </w:r>
    </w:p>
    <w:p>
      <w:r>
        <w:t>471.315</w:t>
      </w:r>
    </w:p>
    <w:p>
      <w:r>
        <w:t>23</w:t>
      </w:r>
    </w:p>
    <w:p>
      <w:r>
        <w:t>MA5g2</w:t>
      </w:r>
    </w:p>
    <w:p>
      <w:r>
        <w:t>Kim loại nặng (Hg)</w:t>
      </w:r>
    </w:p>
    <w:p>
      <w:r>
        <w:t>73.394</w:t>
      </w:r>
    </w:p>
    <w:p>
      <w:r>
        <w:t>76.634</w:t>
      </w:r>
    </w:p>
    <w:p>
      <w:r>
        <w:t>471.315</w:t>
      </w:r>
    </w:p>
    <w:p>
      <w:r>
        <w:t>24</w:t>
      </w:r>
    </w:p>
    <w:p>
      <w:r>
        <w:t>MA5h1</w:t>
      </w:r>
    </w:p>
    <w:p>
      <w:r>
        <w:t>Kim loại (Fe)</w:t>
      </w:r>
    </w:p>
    <w:p>
      <w:r>
        <w:t>276.466</w:t>
      </w:r>
    </w:p>
    <w:p>
      <w:r>
        <w:t>25</w:t>
      </w:r>
    </w:p>
    <w:p>
      <w:r>
        <w:t>MA5h2</w:t>
      </w:r>
    </w:p>
    <w:p>
      <w:r>
        <w:t>Kim loại (Cu)</w:t>
      </w:r>
    </w:p>
    <w:p>
      <w:r>
        <w:t>276.466</w:t>
      </w:r>
    </w:p>
    <w:p>
      <w:r>
        <w:t>26</w:t>
      </w:r>
    </w:p>
    <w:p>
      <w:r>
        <w:t>MA5h3</w:t>
      </w:r>
    </w:p>
    <w:p>
      <w:r>
        <w:t>Kim loại (Zn)</w:t>
      </w:r>
    </w:p>
    <w:p>
      <w:r>
        <w:t>276.466</w:t>
      </w:r>
    </w:p>
    <w:p>
      <w:r>
        <w:t>27</w:t>
      </w:r>
    </w:p>
    <w:p>
      <w:r>
        <w:t>MA5h4</w:t>
      </w:r>
    </w:p>
    <w:p>
      <w:r>
        <w:t>Kim loại (Cr)</w:t>
      </w:r>
    </w:p>
    <w:p>
      <w:r>
        <w:t>276.466</w:t>
      </w:r>
    </w:p>
    <w:p>
      <w:r>
        <w:t>28</w:t>
      </w:r>
    </w:p>
    <w:p>
      <w:r>
        <w:t>MA5h5</w:t>
      </w:r>
    </w:p>
    <w:p>
      <w:r>
        <w:t>Kim loại (Mn)</w:t>
      </w:r>
    </w:p>
    <w:p>
      <w:r>
        <w:t>276.466</w:t>
      </w:r>
    </w:p>
    <w:p>
      <w:r>
        <w:t>29</w:t>
      </w:r>
    </w:p>
    <w:p>
      <w:r>
        <w:t>MA5h6</w:t>
      </w:r>
    </w:p>
    <w:p>
      <w:r>
        <w:t>Kim loại (Ni)</w:t>
      </w:r>
    </w:p>
    <w:p>
      <w:r>
        <w:t>276.466</w:t>
      </w:r>
    </w:p>
    <w:p>
      <w:r>
        <w:t>30</w:t>
      </w:r>
    </w:p>
    <w:p>
      <w:r>
        <w:t>MA6a</w:t>
      </w:r>
    </w:p>
    <w:p>
      <w:r>
        <w:t>Phân tích đồng thời các kim loại</w:t>
      </w:r>
    </w:p>
    <w:p>
      <w:r>
        <w:t>977.035</w:t>
      </w:r>
    </w:p>
    <w:p>
      <w:r>
        <w:t>31</w:t>
      </w:r>
    </w:p>
    <w:p>
      <w:r>
        <w:t>MA6b</w:t>
      </w:r>
    </w:p>
    <w:p>
      <w:r>
        <w:t>Phân tích đồng thời các anion: Cl-, F-, NO 2 -, NO 3 , SO 4  2-</w:t>
      </w:r>
    </w:p>
    <w:p>
      <w:r>
        <w:t>467.853</w:t>
      </w:r>
    </w:p>
    <w:p>
      <w:r>
        <w:t>PHỤ LỤC SỐ 11</w:t>
      </w:r>
    </w:p>
    <w:p>
      <w:r>
        <w:t>GIÁ DỊCH VỤ QUAN TRẮC MÔI TRƯỜNG CỦA TRẠM QUAN TRẮC MÔI TRƯỜNG NƯỚC MẶT TỰ ĐỘNG LIÊN TỤC</w:t>
      </w:r>
    </w:p>
    <w:p>
      <w:r>
        <w:t>Số TT</w:t>
      </w:r>
    </w:p>
    <w:p>
      <w:r>
        <w:t>Mã hiệu</w:t>
      </w:r>
    </w:p>
    <w:p>
      <w:r>
        <w:t>Thông số</w:t>
      </w:r>
    </w:p>
    <w:p>
      <w:r>
        <w:t>Giá lấy mẫu hiện trường khu vực 0,5 (đồng)</w:t>
      </w:r>
    </w:p>
    <w:p>
      <w:r>
        <w:t>Giá lấy mẫu hiện trường khu vực 0,7 (đồng)</w:t>
      </w:r>
    </w:p>
    <w:p>
      <w:r>
        <w:t>Giá phân tích tại phòng thí nghiệm (đồng)</w:t>
      </w:r>
    </w:p>
    <w:p>
      <w:r>
        <w:t>1</w:t>
      </w:r>
    </w:p>
    <w:p>
      <w:r>
        <w:t>2</w:t>
      </w:r>
    </w:p>
    <w:p>
      <w:r>
        <w:t>3</w:t>
      </w:r>
    </w:p>
    <w:p>
      <w:r>
        <w:t>4</w:t>
      </w:r>
    </w:p>
    <w:p>
      <w:r>
        <w:t>5</w:t>
      </w:r>
    </w:p>
    <w:p>
      <w:r>
        <w:t>6</w:t>
      </w:r>
    </w:p>
    <w:p>
      <w:r>
        <w:t>I</w:t>
      </w:r>
    </w:p>
    <w:p>
      <w:r>
        <w:t>Hoạt động quan trắc nước mặt của trạm quan trắc tự động cố định liên tục</w:t>
      </w:r>
    </w:p>
    <w:p>
      <w:r>
        <w:t>1</w:t>
      </w:r>
    </w:p>
    <w:p>
      <w:r>
        <w:t>NMC1a</w:t>
      </w:r>
    </w:p>
    <w:p>
      <w:r>
        <w:t>Nhiệt độ</w:t>
      </w:r>
    </w:p>
    <w:p>
      <w:r>
        <w:t>246.348</w:t>
      </w:r>
    </w:p>
    <w:p>
      <w:r>
        <w:t>2</w:t>
      </w:r>
    </w:p>
    <w:p>
      <w:r>
        <w:t>NMC1b</w:t>
      </w:r>
    </w:p>
    <w:p>
      <w:r>
        <w:t>pH</w:t>
      </w:r>
    </w:p>
    <w:p>
      <w:r>
        <w:t>246.348</w:t>
      </w:r>
    </w:p>
    <w:p>
      <w:r>
        <w:t>3</w:t>
      </w:r>
    </w:p>
    <w:p>
      <w:r>
        <w:t>NMC1c</w:t>
      </w:r>
    </w:p>
    <w:p>
      <w:r>
        <w:t>ORP</w:t>
      </w:r>
    </w:p>
    <w:p>
      <w:r>
        <w:t>246.348</w:t>
      </w:r>
    </w:p>
    <w:p>
      <w:r>
        <w:t>4</w:t>
      </w:r>
    </w:p>
    <w:p>
      <w:r>
        <w:t>NMC2</w:t>
      </w:r>
    </w:p>
    <w:p>
      <w:r>
        <w:t>Oxy hòa tan (DO)</w:t>
      </w:r>
    </w:p>
    <w:p>
      <w:r>
        <w:t>298.481</w:t>
      </w:r>
    </w:p>
    <w:p>
      <w:r>
        <w:t>5</w:t>
      </w:r>
    </w:p>
    <w:p>
      <w:r>
        <w:t>NMC3</w:t>
      </w:r>
    </w:p>
    <w:p>
      <w:r>
        <w:t>Độ dẫn điện (EC)</w:t>
      </w:r>
    </w:p>
    <w:p>
      <w:r>
        <w:t>262.545</w:t>
      </w:r>
    </w:p>
    <w:p>
      <w:r>
        <w:t>6</w:t>
      </w:r>
    </w:p>
    <w:p>
      <w:r>
        <w:t>NMC4</w:t>
      </w:r>
    </w:p>
    <w:p>
      <w:r>
        <w:t>Độ đục</w:t>
      </w:r>
    </w:p>
    <w:p>
      <w:r>
        <w:t>265.109</w:t>
      </w:r>
    </w:p>
    <w:p>
      <w:r>
        <w:t>7</w:t>
      </w:r>
    </w:p>
    <w:p>
      <w:r>
        <w:t>NMC5</w:t>
      </w:r>
    </w:p>
    <w:p>
      <w:r>
        <w:t>Tổng chất rắn lơ lửng (TSS)</w:t>
      </w:r>
    </w:p>
    <w:p>
      <w:r>
        <w:t>237.362</w:t>
      </w:r>
    </w:p>
    <w:p>
      <w:r>
        <w:t>8</w:t>
      </w:r>
    </w:p>
    <w:p>
      <w:r>
        <w:t>NMC6</w:t>
      </w:r>
    </w:p>
    <w:p>
      <w:r>
        <w:t>Amoni (NH 4  + )</w:t>
      </w:r>
    </w:p>
    <w:p>
      <w:r>
        <w:t>250.872</w:t>
      </w:r>
    </w:p>
    <w:p>
      <w:r>
        <w:t>9</w:t>
      </w:r>
    </w:p>
    <w:p>
      <w:r>
        <w:t>NMC7</w:t>
      </w:r>
    </w:p>
    <w:p>
      <w:r>
        <w:t>Nitrat (NO 3  - )</w:t>
      </w:r>
    </w:p>
    <w:p>
      <w:r>
        <w:t>243.869</w:t>
      </w:r>
    </w:p>
    <w:p>
      <w:r>
        <w:t>10</w:t>
      </w:r>
    </w:p>
    <w:p>
      <w:r>
        <w:t>NMC8</w:t>
      </w:r>
    </w:p>
    <w:p>
      <w:r>
        <w:t>Tổng nitơ (TN)</w:t>
      </w:r>
    </w:p>
    <w:p>
      <w:r>
        <w:t>262.437</w:t>
      </w:r>
    </w:p>
    <w:p>
      <w:r>
        <w:t>11</w:t>
      </w:r>
    </w:p>
    <w:p>
      <w:r>
        <w:t>NMC9</w:t>
      </w:r>
    </w:p>
    <w:p>
      <w:r>
        <w:t>Tổng phốt pho (TP)</w:t>
      </w:r>
    </w:p>
    <w:p>
      <w:r>
        <w:t>262.590</w:t>
      </w:r>
    </w:p>
    <w:p>
      <w:r>
        <w:t>12</w:t>
      </w:r>
    </w:p>
    <w:p>
      <w:r>
        <w:t>NMC10</w:t>
      </w:r>
    </w:p>
    <w:p>
      <w:r>
        <w:t>Tổng các bon hữu cơ (TOC)</w:t>
      </w:r>
    </w:p>
    <w:p>
      <w:r>
        <w:t>288.125</w:t>
      </w:r>
    </w:p>
    <w:p>
      <w:r>
        <w:t>II</w:t>
      </w:r>
    </w:p>
    <w:p>
      <w:r>
        <w:t>Hoạt động quan trắc nước mặt của trạm quan trắc tự động di động liên tục</w:t>
      </w:r>
    </w:p>
    <w:p>
      <w:r>
        <w:t>1</w:t>
      </w:r>
    </w:p>
    <w:p>
      <w:r>
        <w:t>NMD1a</w:t>
      </w:r>
    </w:p>
    <w:p>
      <w:r>
        <w:t>Nhiệt độ</w:t>
      </w:r>
    </w:p>
    <w:p>
      <w:r>
        <w:t>304.298</w:t>
      </w:r>
    </w:p>
    <w:p>
      <w:r>
        <w:t>2</w:t>
      </w:r>
    </w:p>
    <w:p>
      <w:r>
        <w:t>NMD1b</w:t>
      </w:r>
    </w:p>
    <w:p>
      <w:r>
        <w:t>pH</w:t>
      </w:r>
    </w:p>
    <w:p>
      <w:r>
        <w:t>304.298</w:t>
      </w:r>
    </w:p>
    <w:p>
      <w:r>
        <w:t>3</w:t>
      </w:r>
    </w:p>
    <w:p>
      <w:r>
        <w:t>NMD1c</w:t>
      </w:r>
    </w:p>
    <w:p>
      <w:r>
        <w:t>ORP</w:t>
      </w:r>
    </w:p>
    <w:p>
      <w:r>
        <w:t>304.298</w:t>
      </w:r>
    </w:p>
    <w:p>
      <w:r>
        <w:t>4</w:t>
      </w:r>
    </w:p>
    <w:p>
      <w:r>
        <w:t>NMD2</w:t>
      </w:r>
    </w:p>
    <w:p>
      <w:r>
        <w:t>Oxy hòa tan (DO)</w:t>
      </w:r>
    </w:p>
    <w:p>
      <w:r>
        <w:t>339.608</w:t>
      </w:r>
    </w:p>
    <w:p>
      <w:r>
        <w:t>5</w:t>
      </w:r>
    </w:p>
    <w:p>
      <w:r>
        <w:t>NMD3a</w:t>
      </w:r>
    </w:p>
    <w:p>
      <w:r>
        <w:t>Độ dẫn điện (EC)</w:t>
      </w:r>
    </w:p>
    <w:p>
      <w:r>
        <w:t>325.589</w:t>
      </w:r>
    </w:p>
    <w:p>
      <w:r>
        <w:t>6</w:t>
      </w:r>
    </w:p>
    <w:p>
      <w:r>
        <w:t>NMD3b</w:t>
      </w:r>
    </w:p>
    <w:p>
      <w:r>
        <w:t>Tổng chất rắn hòa tan (TDS)</w:t>
      </w:r>
    </w:p>
    <w:p>
      <w:r>
        <w:t>325.589</w:t>
      </w:r>
    </w:p>
    <w:p>
      <w:r>
        <w:t>7</w:t>
      </w:r>
    </w:p>
    <w:p>
      <w:r>
        <w:t>NMD4</w:t>
      </w:r>
    </w:p>
    <w:p>
      <w:r>
        <w:t>Độ đục</w:t>
      </w:r>
    </w:p>
    <w:p>
      <w:r>
        <w:t>300.065</w:t>
      </w:r>
    </w:p>
    <w:p>
      <w:r>
        <w:t>8</w:t>
      </w:r>
    </w:p>
    <w:p>
      <w:r>
        <w:t>NMD5</w:t>
      </w:r>
    </w:p>
    <w:p>
      <w:r>
        <w:t>Amoni (NH 4  + )</w:t>
      </w:r>
    </w:p>
    <w:p>
      <w:r>
        <w:t>292.584</w:t>
      </w:r>
    </w:p>
    <w:p>
      <w:r>
        <w:t>9</w:t>
      </w:r>
    </w:p>
    <w:p>
      <w:r>
        <w:t>NMD6</w:t>
      </w:r>
    </w:p>
    <w:p>
      <w:r>
        <w:t>Nitrat (NO 3  - )</w:t>
      </w:r>
    </w:p>
    <w:p>
      <w:r>
        <w:t>293.158</w:t>
      </w:r>
    </w:p>
    <w:p>
      <w:r>
        <w:t>10</w:t>
      </w:r>
    </w:p>
    <w:p>
      <w:r>
        <w:t>NMD7</w:t>
      </w:r>
    </w:p>
    <w:p>
      <w:r>
        <w:t>Photphat (PO 4   3-  )</w:t>
      </w:r>
    </w:p>
    <w:p>
      <w:r>
        <w:t>353.236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