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711/QĐ-UBND phê duyệt kế hoạch sử dụng đất năm 2024, huyện Yên Định,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711/QĐ-UBND</w:t>
      </w:r>
    </w:p>
    <w:p>
      <w:r>
        <w:t>Thanh Hóa, ngày 07 tháng 02 năm 2024</w:t>
      </w:r>
    </w:p>
    <w:p>
      <w:r>
        <w:t>QUYẾT ĐỊNH</w:t>
      </w:r>
    </w:p>
    <w:p>
      <w:r>
        <w:t>VỀ VIỆC PHÊ DUYỆT KẾ HOẠCH SỬ DỤNG ĐẤT NĂM 2024, HUYỆN YÊN ĐỊNH</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2021- 2025; số 153/QĐ-UBND ngày 27/02/2023 về việc phê duyệt quy hoạch tỉnh Thanh Hóa thời kỳ 2021-2030,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của Hội đồng nhân dân tỉnh: Số 405/NQ-HĐND ngày 26/4/2001; số 182/NQ-HĐND ngày 10/12/2021; số 23/NQ-HĐND ngày 17/7/2021; số 241/NQ-HĐND ngày 13/4/2022; số 385/NQ-HĐND ngày 24/3/2023; số 412/NQ-HĐND ngày 12/7/2023; số 422/NQ-HĐND ngày 03/8/2023; số 441/NQ-HĐND ngày 29/9/2023; số 475/NQ-HĐND ngày 14/12/2023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2021 -2030 cấp huyện; số 2170/QĐ-UBND ngày 21/6/2023 về việc phê duyệt điều chỉnh quy hoạch sử dụng đất đến năm 2030, huyện Yên Định;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181/TTr-STNMT ngày 01/02/2024 (kèm theo hồ sơ có liên quan).</w:t>
      </w:r>
    </w:p>
    <w:p>
      <w:r>
        <w:t>QUYẾT ĐỊNH:</w:t>
      </w:r>
    </w:p>
    <w:p>
      <w:r>
        <w:t>Điều 1.  Phê duyệt kế hoạch sử dụng đất năm 2024, huyện Yên Định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22.882,90</w:t>
      </w:r>
    </w:p>
    <w:p>
      <w:r>
        <w:t>1</w:t>
      </w:r>
    </w:p>
    <w:p>
      <w:r>
        <w:t>Đất nông nghiệp</w:t>
      </w:r>
    </w:p>
    <w:p>
      <w:r>
        <w:t>NNP</w:t>
      </w:r>
    </w:p>
    <w:p>
      <w:r>
        <w:t>14.345,18</w:t>
      </w:r>
    </w:p>
    <w:p>
      <w:r>
        <w:t>2</w:t>
      </w:r>
    </w:p>
    <w:p>
      <w:r>
        <w:t>Đất phi nông nghiệp</w:t>
      </w:r>
    </w:p>
    <w:p>
      <w:r>
        <w:t>PNN</w:t>
      </w:r>
    </w:p>
    <w:p>
      <w:r>
        <w:t>7.749,54</w:t>
      </w:r>
    </w:p>
    <w:p>
      <w:r>
        <w:t>3</w:t>
      </w:r>
    </w:p>
    <w:p>
      <w:r>
        <w:t>Đất chưa sử dụng</w:t>
      </w:r>
    </w:p>
    <w:p>
      <w:r>
        <w:t>CSD</w:t>
      </w:r>
    </w:p>
    <w:p>
      <w:r>
        <w:t>788,18</w:t>
      </w:r>
    </w:p>
    <w:p>
      <w:r>
        <w:t>(Chi tiết theo Phụ biểu số 01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160,04</w:t>
      </w:r>
    </w:p>
    <w:p>
      <w:r>
        <w:t>2</w:t>
      </w:r>
    </w:p>
    <w:p>
      <w:r>
        <w:t>Đất phi nông nghiệp</w:t>
      </w:r>
    </w:p>
    <w:p>
      <w:r>
        <w:t>PNN</w:t>
      </w:r>
    </w:p>
    <w:p>
      <w:r>
        <w:t>17,26</w:t>
      </w:r>
    </w:p>
    <w:p>
      <w:r>
        <w:t>(Chi tiết theo Phụ biểu số 02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231,43</w:t>
      </w:r>
    </w:p>
    <w:p>
      <w:r>
        <w:t>1.1</w:t>
      </w:r>
    </w:p>
    <w:p>
      <w:r>
        <w:t>Đất trồng lúa</w:t>
      </w:r>
    </w:p>
    <w:p>
      <w:r>
        <w:t>LUA/PNN</w:t>
      </w:r>
    </w:p>
    <w:p>
      <w:r>
        <w:t>177,11</w:t>
      </w:r>
    </w:p>
    <w:p>
      <w:r>
        <w:t>Trong đó: Đất chuyên trồng lúa nước</w:t>
      </w:r>
    </w:p>
    <w:p>
      <w:r>
        <w:t>LUC/PNN</w:t>
      </w:r>
    </w:p>
    <w:p>
      <w:r>
        <w:t>177,04</w:t>
      </w:r>
    </w:p>
    <w:p>
      <w:r>
        <w:t>1.2</w:t>
      </w:r>
    </w:p>
    <w:p>
      <w:r>
        <w:t>Đất trồng cây hàng năm khác</w:t>
      </w:r>
    </w:p>
    <w:p>
      <w:r>
        <w:t>HNK/PNN</w:t>
      </w:r>
    </w:p>
    <w:p>
      <w:r>
        <w:t>33,44</w:t>
      </w:r>
    </w:p>
    <w:p>
      <w:r>
        <w:t>1.3</w:t>
      </w:r>
    </w:p>
    <w:p>
      <w:r>
        <w:t>Đất trồng cây lâu năm</w:t>
      </w:r>
    </w:p>
    <w:p>
      <w:r>
        <w:t>CLN/PNN</w:t>
      </w:r>
    </w:p>
    <w:p>
      <w:r>
        <w:t>1,64</w:t>
      </w:r>
    </w:p>
    <w:p>
      <w:r>
        <w:t>1.4</w:t>
      </w:r>
    </w:p>
    <w:p>
      <w:r>
        <w:t>Đất rừng phòng hộ</w:t>
      </w:r>
    </w:p>
    <w:p>
      <w:r>
        <w:t>RPH/PNN</w:t>
      </w:r>
    </w:p>
    <w:p>
      <w:r>
        <w:t>1.5</w:t>
      </w:r>
    </w:p>
    <w:p>
      <w:r>
        <w:t>Đất rừng đặc dụng</w:t>
      </w:r>
    </w:p>
    <w:p>
      <w:r>
        <w:t>RDD/PNN</w:t>
      </w:r>
    </w:p>
    <w:p>
      <w:r>
        <w:t>1.6</w:t>
      </w:r>
    </w:p>
    <w:p>
      <w:r>
        <w:t>Đất rừng sản xuất</w:t>
      </w:r>
    </w:p>
    <w:p>
      <w:r>
        <w:t>RSX/PNN</w:t>
      </w:r>
    </w:p>
    <w:p>
      <w:r>
        <w:t>0,91</w:t>
      </w:r>
    </w:p>
    <w:p>
      <w:r>
        <w:t>-</w:t>
      </w:r>
    </w:p>
    <w:p>
      <w:r>
        <w:t>Trong đó: Đất có rừng sản xuất là rừng tự nhiên</w:t>
      </w:r>
    </w:p>
    <w:p>
      <w:r>
        <w:t>RSN/PNN</w:t>
      </w:r>
    </w:p>
    <w:p>
      <w:r>
        <w:t>1.7</w:t>
      </w:r>
    </w:p>
    <w:p>
      <w:r>
        <w:t>Đất nuôi trồng thủy sản</w:t>
      </w:r>
    </w:p>
    <w:p>
      <w:r>
        <w:t>NTS/PNN</w:t>
      </w:r>
    </w:p>
    <w:p>
      <w:r>
        <w:t>5,47</w:t>
      </w:r>
    </w:p>
    <w:p>
      <w:r>
        <w:t>1.8</w:t>
      </w:r>
    </w:p>
    <w:p>
      <w:r>
        <w:t>Đất làm muối</w:t>
      </w:r>
    </w:p>
    <w:p>
      <w:r>
        <w:t>LMU/PNN</w:t>
      </w:r>
    </w:p>
    <w:p>
      <w:r>
        <w:t>1.9</w:t>
      </w:r>
    </w:p>
    <w:p>
      <w:r>
        <w:t>Đất nông nghiệp khác</w:t>
      </w:r>
    </w:p>
    <w:p>
      <w:r>
        <w:t>NKH/PNN</w:t>
      </w:r>
    </w:p>
    <w:p>
      <w:r>
        <w:t>12,86</w:t>
      </w:r>
    </w:p>
    <w:p>
      <w:r>
        <w:t>2</w:t>
      </w:r>
    </w:p>
    <w:p>
      <w:r>
        <w:t>Chuyển đổi cơ cấu sử dụng đất trong nội bộ đất nông nghiệp</w:t>
      </w:r>
    </w:p>
    <w:p>
      <w:r>
        <w:t>5,50</w:t>
      </w:r>
    </w:p>
    <w:p>
      <w:r>
        <w:t>3</w:t>
      </w:r>
    </w:p>
    <w:p>
      <w:r>
        <w:t>Đất phi nông nghiệp không phải là đất ở chuyển sang đất ở</w:t>
      </w:r>
    </w:p>
    <w:p>
      <w:r>
        <w:t>PKO/OCT</w:t>
      </w:r>
    </w:p>
    <w:p>
      <w:r>
        <w:t>4,59</w:t>
      </w:r>
    </w:p>
    <w:p>
      <w:r>
        <w:t>(Chi tiết theo Phụ biểu số 03 đính kèm)</w:t>
      </w:r>
    </w:p>
    <w:p>
      <w:r>
        <w:t>4. Kế hoạch đưa đất chưa sử dụng vào sử dụng.</w:t>
      </w:r>
    </w:p>
    <w:p>
      <w:r>
        <w:t>TT</w:t>
      </w:r>
    </w:p>
    <w:p>
      <w:r>
        <w:t>Chỉ tiêu sử dụng đất</w:t>
      </w:r>
    </w:p>
    <w:p>
      <w:r>
        <w:t>Mã</w:t>
      </w:r>
    </w:p>
    <w:p>
      <w:r>
        <w:t>Tổng diện tích</w:t>
      </w:r>
    </w:p>
    <w:p>
      <w:r>
        <w:t>(ha)</w:t>
      </w:r>
    </w:p>
    <w:p>
      <w:r>
        <w:t>Tổng cộng</w:t>
      </w:r>
    </w:p>
    <w:p>
      <w:r>
        <w:t>76,97</w:t>
      </w:r>
    </w:p>
    <w:p>
      <w:r>
        <w:t>1</w:t>
      </w:r>
    </w:p>
    <w:p>
      <w:r>
        <w:t>Đất nông nghiệp</w:t>
      </w:r>
    </w:p>
    <w:p>
      <w:r>
        <w:t>NNP</w:t>
      </w:r>
    </w:p>
    <w:p>
      <w:r>
        <w:t>0,46</w:t>
      </w:r>
    </w:p>
    <w:p>
      <w:r>
        <w:t>2</w:t>
      </w:r>
    </w:p>
    <w:p>
      <w:r>
        <w:t>Đất phi nông nghiệp</w:t>
      </w:r>
    </w:p>
    <w:p>
      <w:r>
        <w:t>PNN</w:t>
      </w:r>
    </w:p>
    <w:p>
      <w:r>
        <w:t>76,51</w:t>
      </w:r>
    </w:p>
    <w:p>
      <w:r>
        <w:t>(Chi tiết theo Phụ biểu số 04 đính kèm)</w:t>
      </w:r>
    </w:p>
    <w:p>
      <w:r>
        <w:t>5. Danh mục công trình, dự án thực hiện trong năm 2024:  Chi tiết theo Phụ biểu số 05 đính kèm.</w:t>
      </w:r>
    </w:p>
    <w:p>
      <w:r>
        <w:t>Điều 2.    Tổ chức thực hiện.</w:t>
      </w:r>
    </w:p>
    <w:p>
      <w:r>
        <w:t>1. Ủy ban nhân dân huyện Yên Định.</w:t>
      </w:r>
    </w:p>
    <w:p>
      <w:r>
        <w:t>- Tổ chức thực hiện và công bố, công khai hồ sơ kế hoạch sử dụng đất đến năm 2024, huyện Yên Định;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phòng hộ, đất rừng sản xuất là rừng tự nhiên (nếu có)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tham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với hồ sơ quy hoạch sử dụng đất thời kỳ 2021-2030, với chỉ tiêu chuyển mục đích sử dụng của từng loại đất trong năm kế hoạch sử dụng đất được tham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hằng năm cấp huyện theo đúng quy định của pháp luật.</w:t>
      </w:r>
    </w:p>
    <w:p>
      <w:r>
        <w:t>Điều 3.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Ban quản lý Khu kinh tế Nghi Sơn và các khu công nghiệp; Công an tỉnh, Bộ Chỉ huy Quân sự tỉnh; UBND huyện Yên Định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Yên Định;</w:t>
      </w:r>
    </w:p>
    <w:p>
      <w:r>
        <w:t>- Các đơn vị có liên quan;</w:t>
      </w:r>
    </w:p>
    <w:p>
      <w:r>
        <w:t>- Lưu: VT, NN.</w:t>
      </w:r>
    </w:p>
    <w:p>
      <w:r>
        <w:t>(MC29.02.24)</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