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71/2024/QĐ-UBND bãi bỏ các Quyết định của Ủy ban nhân dân tỉnh Tây Ninh trong kỳ hệ thống hóa 2019-2023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71/2024/QĐ-UBND</w:t>
      </w:r>
    </w:p>
    <w:p>
      <w:r>
        <w:t>Tây Ninh, ngày 18 tháng 12 năm 2024</w:t>
      </w:r>
    </w:p>
    <w:p>
      <w:r>
        <w:t>QUYẾT ĐỊNH</w:t>
      </w:r>
    </w:p>
    <w:p>
      <w:r>
        <w:t>BÃI BỎ CÁC QUYẾT ĐỊNH CỦA ỦY BAN NHÂN DÂN TỈNH TRONG KỲ HỆ THỐNG HÓA 2019 - 2023</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quyết số 96/2024/NQ-HĐND ngày 06 tháng 12 năm 2024 của Hội đồng nhân dân tỉnh Tây Ninh bãi bỏ toàn bộ các nghị quyết quy phạm pháp luật của Hội đồng nhân dân tỉnh trong kỳ hệ thống hóa 2019-2023;</w:t>
      </w:r>
    </w:p>
    <w:p>
      <w:r>
        <w:t>Theo đề nghị của Giám đốc Sở Tư pháp tại Tờ trình số 2679/TTr-STP ngày 07 tháng 10 năm 2024 và Báo cáo số 3451/STP-XDPBPL ngày 11 tháng 12 năm 2024.</w:t>
      </w:r>
    </w:p>
    <w:p>
      <w:r>
        <w:t>QUYẾT ĐỊNH:</w:t>
      </w:r>
    </w:p>
    <w:p>
      <w:r>
        <w:t>Điều 1. Bãi bỏ toàn bộ các quyết định của Ủy ban nhân dân tỉnh trong kỳ hệ thống hóa 2019 - 2023</w:t>
      </w:r>
    </w:p>
    <w:p>
      <w:r>
        <w:t>Bãi bỏ toàn bộ các quyết định của Ủy ban nhân dân tỉnh trong kỳ hệ thống hóa 2019 - 2023 sau đây:</w:t>
      </w:r>
    </w:p>
    <w:p>
      <w:r>
        <w:t>1. Quyết định số 205/QĐ-UB ngày 26 tháng 11 năm 1996 của Ủy ban nhân dân tỉnh về phân cấp quản lý đường bộ trong tỉnh.</w:t>
      </w:r>
    </w:p>
    <w:p>
      <w:r>
        <w:t>2. Quyết định số 457/1997/QĐ-UB ngày 17 tháng 12 năm 1997 của Ủy ban nhân dân tỉnh ban hành Bản quy định về sử dụng hành lang đường bộ cho việc trồng cây hai bên đường giao thông đô thị lắp đặt cột điện, điện thoại, đường ống ngầm và các công trình công cộng khác.</w:t>
      </w:r>
    </w:p>
    <w:p>
      <w:r>
        <w:t>3. Quyết định số 160/1998/QĐ-UB ngày 30 tháng 12 năm 1998 của Ủy ban nhân dân tỉnh ban hành tạm thời Quy chế hoạt động của Ban chỉ đạo 04 tỉnh; “Quy ước thực hiện nếp sống văn minh trong việc cưới, việc tang và lễ hội”, “4 nội dung chuẩn mực Gia đình văn hóa”, “4 nội dung thực hiện Nếp sống văn minh nơi công cộng”, “Qui ước xây dựng Khu dân cư - Ấp văn hóa”, “5 tiêu chuẩn xét công nhận ấp văn hóa”.</w:t>
      </w:r>
    </w:p>
    <w:p>
      <w:r>
        <w:t>4. Quyết định số 152/1999/QĐ-UB ngày 02 tháng 02 năm 1999 của Ủy ban nhân dân tỉnh phê duyệt Quy hoạch chung thị trấn Dương Minh Châu - huyện Dương Minh Châu - tỉnh Tây Ninh.</w:t>
      </w:r>
    </w:p>
    <w:p>
      <w:r>
        <w:t>5. Quyết định số 153/1999/QĐ-UB ngày 02 tháng 02 năm 1999 của Ủy ban nhân dân tỉnh phê duyệt Quy hoạch chia lô khu trung tâm thị trấn Dương Minh Châu - huyện Dương Minh Châu - tỉnh Tây Ninh.</w:t>
      </w:r>
    </w:p>
    <w:p>
      <w:r>
        <w:t>6. Quyết định số 565/1999/QĐ-CT ngày 17 tháng 5 năm 1999 của Ủy ban nhân dân tỉnh ban hành Bản quy định quản lý Nhà nước về giống cây trồng, vật nuôi trên địa bàn tỉnh Tây Ninh.</w:t>
      </w:r>
    </w:p>
    <w:p>
      <w:r>
        <w:t>7. Quyết định số 2782001/QĐ-UB ngày 21 tháng 5 năm 2001 của Ủy ban nhân dân tỉnh phê duyệt đồ án Điều chỉnh Quy hoạch chi tiết chia lô tỷ lệ 1/500 khu nhà ở số 01 phường III, thị xã Tây Ninh, tỉnh Tây Ninh.</w:t>
      </w:r>
    </w:p>
    <w:p>
      <w:r>
        <w:t>8. Quyết định số 279/2001/QĐ-UB ngày 21 tháng 5 năm 2001 của Ủy ban nhân dân tỉnh phê duyệt Quy hoạch chi tiết chia lô tỷ lệ 1/1000 khu nhà ở số 02 phường III - thị xã Tây Ninh - tỉnh Tây Ninh.</w:t>
      </w:r>
    </w:p>
    <w:p>
      <w:r>
        <w:t>9. Quyết định số 280/2001/QĐ-UB ngày 21 tháng 5 năm 2001 của Ủy ban nhân dân tỉnh phê duyệt Quy hoạch chi tiết trục đường Cách mạng tháng 8- thị xã Tây Ninh - tỉnh Tây Ninh.</w:t>
      </w:r>
    </w:p>
    <w:p>
      <w:r>
        <w:t>10. Quyết định số 1595/2002/QĐ-UB ngày 30 tháng 9 năm 2002 của Ủy ban nhân dân tỉnh phê duyệt điều chỉnh quy hoạch chi tiết khu thương mại đô thị Cửa khẩu Mộc Bài.</w:t>
      </w:r>
    </w:p>
    <w:p>
      <w:r>
        <w:t>11. Quyết định số 387/2004/QĐ-UB ngày 23 tháng 4 năm 2004 ủa Ủy ban nhân dân tỉnh phê duyệt quy hoạch chi tiết Cụm công nghiệp Tân Bình thị xã Tây Ninh.</w:t>
      </w:r>
    </w:p>
    <w:p>
      <w:r>
        <w:t>12. Quyết định số 381/2004/QĐ-CT ngày 23 tháng 4 năm 2004 của Ủy ban nhân dân tỉnh phê duyệt quy hoạch chi tiết Cụm công nghiệp Bến Kéo huyện Hòa Thành tỉnh Tây Ninh.</w:t>
      </w:r>
    </w:p>
    <w:p>
      <w:r>
        <w:t>13. Quyết định số 837/2004/QĐ-CT ngày 30 tháng 6 năm 2004 của Ủy ban nhân dân tỉnh về việc phê duyệt bổ sung đơn giá cây giống lâm nghiệp.</w:t>
      </w:r>
    </w:p>
    <w:p>
      <w:r>
        <w:t>14. Quyết định số 1144/2004/QĐ-UB ngày 30 tháng 6 năm 2004 của Ủy ban nhân dân tỉnh quy định về phí trông giữ xe đạp, xe máy, ô tô bị tạm giữ do vi phạm pháp luật về trật tự an toàn giao thông.</w:t>
      </w:r>
    </w:p>
    <w:p>
      <w:r>
        <w:t>15. Quyết định số 124/2005/QĐ-UB ngày 30 tháng 8 năm 2005 của Ủy ban nhân dân tỉnh về việc công bố các tuyến đường tỉnh quản lý cắm biển chỉ dẫn “Đường bắt buộc đội mũ bảo hiểm đối với người ngồi trên xe mô tô, xe gắn máy”.</w:t>
      </w:r>
    </w:p>
    <w:p>
      <w:r>
        <w:t>16. Quyết định số 127/2005/QĐ-UB ngày 08 tháng 9 năm 2005 của Ủy ban nhân dân tỉnh về việc ban hành Quy chế quản lý, tuyển dụng, điều động và bổ nhiệm, nâng bậc lương, miễn nhiệm, bãi nhiệm cán bộ, công chức xã, phường, thị trấn.</w:t>
      </w:r>
    </w:p>
    <w:p>
      <w:r>
        <w:t>17. Quyết định số 130/2005/QĐ-UB ngày 23 tháng 5 năm 2005 của Ủy ban nhân dân tỉnh phê duyệt quy hoạch chi tiết đến năm 2020 khu đô thị của khẩu Xa Mát - tỉnh Tây Ninh.</w:t>
      </w:r>
    </w:p>
    <w:p>
      <w:r>
        <w:t>18. Quyết định số 90/2006/QĐ-UBND ngày 05 tháng 11 năm 2006 của Ủy ban nhân dân tỉnh về việc ban hành quy định chức năng, nhiệm vụ quyền hạn và cơ cấu tổ chức của Trung tâm Văn hóa Tổng hợp tỉnh Tây Ninh.</w:t>
      </w:r>
    </w:p>
    <w:p>
      <w:r>
        <w:t>19. Quyết định số 104/2006/QĐ-UBND ngày 25 tháng 12 năm 2006 của Ủy ban nhân dân tỉnh về việc ban hành Quy định chức năng, nhiệm vụ, quyền hạn và cơ cấu tổ chức của Trung tâm Công báo tỉnh Tây Ninh.</w:t>
      </w:r>
    </w:p>
    <w:p>
      <w:r>
        <w:t>20. Quyết định số 952/2006/QĐ-UBND ngày 12 tháng 10 năm 2006 của Ủy ban nhân dân tỉnh ban hành Quy định về phân cấp lập, thẩm định, phê duyệt Báo cáo kinh tế - kỹ thuật, Thiết kế bản vẽ thi công, biện pháp thi công Dự toán công trình và Quyết toán các công trình thủy lợi sửa chữa, cải tạo, mở rộng nâng cấp thuộc nguồn vốn Sự nghiệp thủy lợi có tính chất đầu tư và xây dựng.</w:t>
      </w:r>
    </w:p>
    <w:p>
      <w:r>
        <w:t>21. Quyết định số 1015/2006/QĐ-UBND ngày 31 tháng 10 năm 2006 của Ủy ban nhân dân tỉnh quy định hỗ trợ định suất đầu tư khoán khoanh nuôi, bảo vệ rừng tự nhiên trên địa bàn tỉnh Tây Ninh.</w:t>
      </w:r>
    </w:p>
    <w:p>
      <w:r>
        <w:t>22. Quyết định số 20/2007/QĐ-UBND ngày 20 ngày 8 tháng 2007 của Ủy ban nhân dân tỉnh về việc ban hành Kế hoạch điều chỉnh, bổ sung quy hoạch phát triển các khu, cụm công nghiệp trên địa bàn tỉnh Tây Ninh giai đoạn đến năm 2010, định hướng đến năm 2020.</w:t>
      </w:r>
    </w:p>
    <w:p>
      <w:r>
        <w:t>23. Quyết định số 26/2007/QĐ-UBND ngày 06 tháng 9 năm 2007 của Ủy ban nhân dân tỉnh quy định mức thu, chế độ thu, nộp, quản lý và sử dụng phí thẩm định kết quả đấu thầu.</w:t>
      </w:r>
    </w:p>
    <w:p>
      <w:r>
        <w:t>24. Quyết định số 38/2007/QĐ-UBND ngày 09 tháng 11 năm 2007 của Ủy ban nhân dân tỉnh quy định về chính sách khuyến khích, ưu đãi về thủ tục đầu tư trên địa bàn tỉnh Tây Ninh.</w:t>
      </w:r>
    </w:p>
    <w:p>
      <w:r>
        <w:t>25. Quyết định số 43/2007/QĐ-UBND ngày 13 tháng 11 năm 2007 của Ủy ban nhân dân tỉnh sửa đổi, bổ sung Quyết định số 26/2007/QĐ-UBND ngày 06 tháng 9 năm 2007 quy định mức thu, chế độ thu, nộp, quản lý và sử dụng phí thẩm định kết quả đấu thầu.</w:t>
      </w:r>
    </w:p>
    <w:p>
      <w:r>
        <w:t>26. Quyết định số 124/2007/QĐ-UBND ngày 02 tháng 3 năm 2007 của Ủy ban nhân dân tỉnh về việc phê duyệt Quy hoạch chung đô thị Mộc Bài tỉnh Tây Ninh đến năm 2020.</w:t>
      </w:r>
    </w:p>
    <w:p>
      <w:r>
        <w:t>27. Quyết định số 147/2007/QĐ-UBND ngày 09 tháng 3 năm 2007 của Ủy ban nhân dân tỉnh về việc phê duyệt Quy hoạch tổng thể phát triển hệ thống đô thị và khu dân cư nông thôn tỉnh Tây Ninh đến năm 2020.</w:t>
      </w:r>
    </w:p>
    <w:p>
      <w:r>
        <w:t>28. Quyết định số 269/2007/QĐ-UBND ngày 27 tháng 4 năm 2007 của Ủy ban nhân dân tỉnh ban hành Quy định về trình tự thủ tục cấp giấy chứng nhận Quyền sở hữu nhà ở trên địa bàn tỉnh Tây Ninh.</w:t>
      </w:r>
    </w:p>
    <w:p>
      <w:r>
        <w:t>29. Quyết định số 01/2008/QĐ-UBND ngày 07 tháng 01 năm 2008 của Ủy ban nhân dân tỉnh về việc ban hành Quy định thực hiện xử lý kỷ luật đối với công chức xã, phường, thị trấn.</w:t>
      </w:r>
    </w:p>
    <w:p>
      <w:r>
        <w:t>30. Quyết định số 02/2008/QĐ-UBND ngày 12 tháng 01 năm 2008 của Ủy ban nhân dân tỉnh về việc ban hành Quy hoạch phát triển công nghiệp tỉnh Tây Ninh đến năm 2010, có xét đến năm 2020.</w:t>
      </w:r>
    </w:p>
    <w:p>
      <w:r>
        <w:t>31. Quyết định số 04/2008/QĐ-UBND ngày 18 tháng 01 năm 2008 của Ủy ban nhân dân tỉnh về việc ban hành Đề án nâng cao năng lực quản lý và ý thức trách nhiệm của đội ngũ cán bộ, công chức trên địa bàn tỉnh Tây Ninh.</w:t>
      </w:r>
    </w:p>
    <w:p>
      <w:r>
        <w:t>32. Quyết định số 14/2008/QĐ-UBND ngày 17 tháng 3 năm 2008 của Ủy ban nhân dân tỉnh về điều chỉnh cục bộ Quy hoạch chung Thị xã Tây Ninh, tỉnh Tây Ninh đến năm 2020.</w:t>
      </w:r>
    </w:p>
    <w:p>
      <w:r>
        <w:t>33. Quyết định số 20/2008/QĐ-UBND ngày 17 tháng 3 năm 2008 của Ủy ban nhân dân tỉnh về việc hợp nhất Sở Thể dục Thể thao, Sở Văn hóa Thông tin, lĩnh vực Du lịch của Sở Thương mại Du lịch thành Sở Văn hóa, Thể thao và Du lịch.</w:t>
      </w:r>
    </w:p>
    <w:p>
      <w:r>
        <w:t>34. Quyết định số 24/2008/QĐ-UBND ngày 09 tháng 4 năm 2008 của Ủy ban nhân dân tỉnh về điều chỉnh quy hoạch chi tiết 1/2000 - Khu vực cột mốc biên giới thuộc Khu đô thị cửa khẩu Xa Mát - tỉnh Tây Ninh.</w:t>
      </w:r>
    </w:p>
    <w:p>
      <w:r>
        <w:t>35. Quyết định số 29/2008/QĐ-UBND ngày 09 tháng 5 năm 2008 của Ủy ban nhân dân tỉnh điều chỉnh, bổ sung, bãi bỏ, miễn các loại phí, lệ phí theo Nghị quyết số 06/2008/NQ-HĐND ngày 08 tháng 4 năm 2008 của Hội đồng nhân dân tỉnh khóa VII, kỳ họp thứ 13 về mức thu và quản lý sử dụng tiền phí, lệ phí trên địa bàn tỉnh.</w:t>
      </w:r>
    </w:p>
    <w:p>
      <w:r>
        <w:t>36. Quyết định số 51/2008/QĐ-UBND ngày 25 tháng 6 năm 2008 của Ủy ban nhân dân tỉnh ban hành Quy định phân cấp quản lý kiến trúc đô thị và thực hiện Quy chế quản lý kiến trúc đô thị trên địa bàn tỉnh Tây Ninh.</w:t>
      </w:r>
    </w:p>
    <w:p>
      <w:r>
        <w:t>37. Quyết định số 77/2008/QĐ-UBND ngày 25 tháng 9 năm 2008 của Ủy ban nhân dân tỉnh ban hành Quy định việc tiếp nhận, giải quyết hồ sơ theo cơ chế một cửa tại Ủy ban nhân dân xã, phường, thị trấn.</w:t>
      </w:r>
    </w:p>
    <w:p>
      <w:r>
        <w:t>38. Quyết định số 80/2008/QĐ-UBND ngày 02 tháng 10 năm 2008 của Ủy ban nhân dân tỉnh ban hành Quy chế tổ chức và hoạt động của Hội đồng Kiến trúc - Quy hoạch tỉnh Tây Ninh.</w:t>
      </w:r>
    </w:p>
    <w:p>
      <w:r>
        <w:t>39. Quyết định số 2878/QĐ-UBND ngày 12 tháng 12 năm 2008 của Ủy ban nhân dân tỉnh ban hành Quy định tạm thời về quy trình kiểm tra an toàn kỹ thuật rơmooc máy kéo tham gia giao thông đường bộ.</w:t>
      </w:r>
    </w:p>
    <w:p>
      <w:r>
        <w:t>40. Quyết định số 12/2009/QĐ-UBND ngày 20 tháng 02 năm 2009 của Ủy ban nhân dân tỉnh quy hoạch tổng thể phát triển hệ thống y tế tỉnh Tây Ninh đến năm 2012, tầm nhìn đến năm 2020.</w:t>
      </w:r>
    </w:p>
    <w:p>
      <w:r>
        <w:t>41. Quyết định số 24/2009/QĐ-UBND ngày 15 tháng 5 năm 2009 của Ủy ban nhân dân ban hành Quy định cấp chứng chỉ môi giới, chứng chỉ định giá bất động sản trên địa bàn tỉnh Tây Ninh.</w:t>
      </w:r>
    </w:p>
    <w:p>
      <w:r>
        <w:t>42. Quyết định 28/2009/QĐ-UBND ngày 18 tháng 6 năm 2009 của Ủy ban nhân dân về điều chỉnh, bổ sung quy hoạch phát triển thương mại tỉnh Tây ninh đến năm 2020.</w:t>
      </w:r>
    </w:p>
    <w:p>
      <w:r>
        <w:t>43. Quyết định số 34/2009/QĐ-UBND ngày 23 tháng 6 năm 2009 của Ủy ban nhân dân tỉnh về việc miễn lệ phí hộ tịch đối với người Lào di cư sang Việt Nam đã được cấp phép cư trú ổn định và có nguyện vọng xin nhập quốc tịch Việt Nam.</w:t>
      </w:r>
    </w:p>
    <w:p>
      <w:r>
        <w:t>44. Quyết định số 56/2009/QĐ-UBND ngày 22 tháng 10 năm 2009 của Ủy ban nhân dân tỉnh về quy định tạm thời một số biện pháp thực hiện chính sách miễn thu thủy lợi phí.</w:t>
      </w:r>
    </w:p>
    <w:p>
      <w:r>
        <w:t>45. Quyết định số 61/2009/QĐ-UBND ngày 20 tháng 11 năm 2009 của Ủy ban nhân dân tỉnh sửa đổi, bổ sung một số điều Quy định ban hành kèm theo Quyết định số 952/2006/QĐ-UBND ngày 12 tháng 10 năm 2006 của Ủy ban nhân dân tỉnh.</w:t>
      </w:r>
    </w:p>
    <w:p>
      <w:r>
        <w:t>46. Quyết định số 02/2010/QĐ-UBND ngày 25 tháng 01 năm 2010 của Ủy ban nhân dân tỉnh ban hành Quy hoạch phát triển Bưu chính, Viễn thông tỉnh Tây Ninh đến năm 2015 và định hướng đến năm 2020.</w:t>
      </w:r>
    </w:p>
    <w:p>
      <w:r>
        <w:t>47. Quyết định số 20/2010/QĐ-UBND ngày 02 tháng 4 năm 2010 của Ủy ban nhân dân tỉnh ban hành Đề án tạo nguồn chức danh Bí thư Đảng ủy, Chủ tịch Ủy ban nhân dân xã, phường, thị trấn trên địa bàn tỉnh Tây Ninh giai đoạn 2010-2020.</w:t>
      </w:r>
    </w:p>
    <w:p>
      <w:r>
        <w:t>48. Quyết định số 26/2010/QĐ-UBND ngày 14 tháng 6 năm 2010 của Ủy ban nhân dân tỉnh quy hoạch phát triển ngành Thư viện trên địa bàn tỉnh Tây Ninh đến năm 2015 và định hướng đến năm 2020.</w:t>
      </w:r>
    </w:p>
    <w:p>
      <w:r>
        <w:t>49. Quyết định số 28/2010/QĐ-UBND ngày 22 tháng 6 năm 2010 của Ủy ban nhân dân tỉnh ban hành Quy định chức năng, nhiệm vụ, quyền hạn và cơ cấu tổ chức của Trung tâm quản lý đầu tư xây dựng tỉnh Tây Ninh.</w:t>
      </w:r>
    </w:p>
    <w:p>
      <w:r>
        <w:t>50. Quyết định số 02/2011/QĐ-UBND ngày 15 tháng 01 năm 2011 của Ủy ban nhân dân tỉnh về việc ban hành Đề án đào tạo nghề cho lao động nông thôn tỉnh Tây Ninh giai đoạn 2011 - 2015 và định hướng đến năm 2020.</w:t>
      </w:r>
    </w:p>
    <w:p>
      <w:r>
        <w:t>51. Quyết định số 07/2011/QĐ-UBND ngày 01 tháng 3 năm 2011 của Ủy ban nhân dân tỉnh về việc công bố đơn giá xây dựng cơ bản công trình bưu chính, viễn thông tỉnh Tây Ninh.</w:t>
      </w:r>
    </w:p>
    <w:p>
      <w:r>
        <w:t>52. Quyết định số 11/2011/QĐ-UBND ngày 30 tháng 3 năm 2011 của Ủy ban nhân dân tỉnh về việc sửa đổi Quy định chức năng, nhiệm vụ, quyền hạn và cơ cấu tổ chức của Sở Xây dựng ban hành kèm theo Quyết định số 58/2009/QĐ-UBND ngày 10/11/2009 của Ủy ban nhân dân tỉnh.</w:t>
      </w:r>
    </w:p>
    <w:p>
      <w:r>
        <w:t>53. Quyết định số 17/2011/QĐ-UBND ngày 20/6/2011 của UBND tỉnh Tây Ninh về việc ban hành Quy chế quản lý sử dụng đất sản xuất nông nghiệp, đất ở tại các dự án khu dân cư biên giới Bắc Tây Ninh (thuộc Đề án 407) và làng thanh niên lập nghiệp tỉnh Tây Ninh.</w:t>
      </w:r>
    </w:p>
    <w:p>
      <w:r>
        <w:t>54. Quyết định số 19/2011/QĐ-UBND ngày 28 tháng 6 năm 2011 của Ủy ban nhân dân tỉnh điều chỉnh, bổ sung Quyết định 14/2011/QĐ-UBND ngày 09 tháng 5 năm 2011 về việc ban hành Bảng giá tính thuế tài nguyên trên địa bàn tỉnh Tây Ninh.</w:t>
      </w:r>
    </w:p>
    <w:p>
      <w:r>
        <w:t>55. Quyết định số 32/2011/QĐ-UBND ngày 31 tháng 8 năm 2011 của Ủy ban nhân dân tỉnh ban hành Đề án bảo đảm chế độ, chính sách, trang phục đối với lực lượng dân quân tự vệ trên địa bàn tỉnh Tây Ninh.</w:t>
      </w:r>
    </w:p>
    <w:p>
      <w:r>
        <w:t>56. Quyết định số 44/2011/QĐ-UBND ngày 18 tháng 11 năm 2011 của Ủy ban nhân dân tỉnh về ban hành Quy hoạch phát triển mạng lưới cơ sở bán buôn, bán lẻ trên địa bàn tỉnh Tây Ninh giai đoạn 2011-2015, định hướng đến năm 2020.</w:t>
      </w:r>
    </w:p>
    <w:p>
      <w:r>
        <w:t>57. Quyết định số 08/2012/QĐ-UBND ngày 19 tháng 01 năm 2012 của Ủy ban nhân dân tỉnh ban hành chế độ, chính sách, trang phục đối với lực lượng Công an xã.</w:t>
      </w:r>
    </w:p>
    <w:p>
      <w:r>
        <w:t>58. Quyết định số 12/2012/QĐ-UBND ngày 08/02/2012 của Ủy ban nhân dân tỉnh ban hành Quy chế về kê khai diện tích đất ở làm cơ sở tính tiền sử dụng đất khi nộp hồ sơ xin cấp giấy chứng nhận quyền sử dụng đất trên địa bàn tỉnh Tây Ninh.</w:t>
      </w:r>
    </w:p>
    <w:p>
      <w:r>
        <w:t>59. Quyết định số 23/2012/QĐ-UBND ngày 27 tháng 4 năm 2012 của Ủy ban nhân dân tỉnh ban hành Quy định tạm thời tổ chức hội nghị trên hệ thống Hội nghị truyền hình trực tuyến tỉnh Tây Ninh.</w:t>
      </w:r>
    </w:p>
    <w:p>
      <w:r>
        <w:t>60. Quyết định số 30/2012/QĐ-UBND ngày 29 tháng 6 năm 2012 của Ủy ban nhân dân tỉnh về việc điều chỉnh quy hoạch các cụm công nghiệp trên địa bàn tỉnh Tây Ninh ban hành kèm theo Quyết định số 02/2008/QĐ-UBND ngày 12/01/2008 của UBND tỉnh Tây Ninh.</w:t>
      </w:r>
    </w:p>
    <w:p>
      <w:r>
        <w:t>61. Quyết định số 36/2012/QĐ-UBND ngày 08 tháng 8 năm 2012 của Ủy ban nhân dân tỉnh về việc không thu phí đường bộ 785 đối với xe mô tô 2 bánh, xe mô tô 3 bánh, xe gắn máy và các loại xe tương tự.</w:t>
      </w:r>
    </w:p>
    <w:p>
      <w:r>
        <w:t>62. Quyết định số 49/2012/QĐ-UBND ngày 26 tháng 10 năm 2012 của Ủy ban nhân dân tỉnh ban hành Quy hoạch phát triển công nghệ thông tin tỉnh Tây Ninh đến năm 2020.</w:t>
      </w:r>
    </w:p>
    <w:p>
      <w:r>
        <w:t>63. Quyết định số 56/2012/QĐ-UBND ngày 04 tháng 12 năm 2012 của Ủy ban nhân dân tỉnh về việc sửa đổi, bổ sung một số điều Quy định phân cấp quản lý chất thải rắn trên địa bàn tỉnh Tây Ninh ban hành kèm theo Quyết định số 11/2010/QĐ-UBND ngày 22 tháng 3 năm 2010.</w:t>
      </w:r>
    </w:p>
    <w:p>
      <w:r>
        <w:t>64. Quyết định số 63/2012/QĐ-UBND ngày 21 tháng 12 năm 2012 của Ủy ban nhân dân tỉnh về việc Phê duyệt Chương trình khuyến công tỉnh Tây Ninh giai đoạn 2013 - 2015.</w:t>
      </w:r>
    </w:p>
    <w:p>
      <w:r>
        <w:t>65. Quyết định số 03/2013/QĐ-UBND ngày 25 tháng 02 năm 2013 của Ủy ban nhân dân tỉnh ban hành Quy định về quản lý, thu, nộp, sử dụng Quỹ phòng chống lụt, bão trên địa bàn tỉnh Tây Ninh.</w:t>
      </w:r>
    </w:p>
    <w:p>
      <w:r>
        <w:t>66. Quyết định số 05/2013/QĐ-UBND ngày 04 tháng 3 năm 2013 của Ủy ban nhân dân tỉnh ban hành Quy định quản lý, sử dụng phần mềm Họp không giấy trong các cơ quan nhà nước tỉnh Tây Ninh.</w:t>
      </w:r>
    </w:p>
    <w:p>
      <w:r>
        <w:t>67. Quyết định số 09/2013/QĐ-UBND ngày 02 tháng 4 năm 2013 của Ủy ban nhân dân tỉnh Quy chế phối hợp thẩm tra, điều chỉnh, thu hồi Giấy chứng nhận đầu tư và quản lý nhà nước đối với hoạt động đầu tư nước ngoài trên địa bàn tỉnh Tây Ninh.</w:t>
      </w:r>
    </w:p>
    <w:p>
      <w:r>
        <w:t>68. Quyết định số 17/2013/QĐ-UBND ngày 18 tháng 4 năm 2013 của Ủy ban nhân dân tỉnh quy định chế độ dinh dưỡng đặc thù đối với huấn luyện viên, vận động viên thể thao thành tích cao trên địa bàn tỉnh Tây Ninh.</w:t>
      </w:r>
    </w:p>
    <w:p>
      <w:r>
        <w:t>69. Quyết định số 20/2013/QĐ-UBND ngày 26 tháng 4 năm 2013 của Ủy ban nhân dân tỉnh ban hành chính sách hỗ trợ đối tượng trồng mới cây mía trên địa bàn tỉnh Tây Ninh giai đoạn 2012-2015.</w:t>
      </w:r>
    </w:p>
    <w:p>
      <w:r>
        <w:t>70. Quyết định số 22/2013/QĐ-UBND ngày 23 tháng 5 năm 2013 của Ủy ban nhân dân tỉnh về việc ban hành Quy hoạch phát triển sự nghiệp Thể dục thể thao tỉnh Tây Ninh đến năm 2020.</w:t>
      </w:r>
    </w:p>
    <w:p>
      <w:r>
        <w:t>71. Quyết định số 23/2013/QĐ-UBND ngày 29 tháng 5 năm 2013 của Ủy ban nhân dân tỉnh quy định quản lý nhà nước sau khi cấp Giấy chứng nhận đầu tư đối với các dự án đầu tư nằm ngoài khu công nghiệp, khu kinh tế trên địa bàn tỉnh Tây Ninh.</w:t>
      </w:r>
    </w:p>
    <w:p>
      <w:r>
        <w:t>72. Quyết định số 24/2013/QĐ-UBND ngày 07 tháng 6 năm 2013 của Ủy ban nhân dân tỉnh ban hành Quy định về Phòng, chống thiên tai và Tìm kiếm cứu nạn trên địa bàn tỉnh Tây Ninh.</w:t>
      </w:r>
    </w:p>
    <w:p>
      <w:r>
        <w:t>73. Quyết định số 29/2013/QĐ-UBND ngày 02 tháng 7 năm 2013 của Ủy ban nhân dân tỉnh về việc điều chỉnh quy hoạch các cụm công nghiệp trên địa bàn tỉnh Tây Ninh.</w:t>
      </w:r>
    </w:p>
    <w:p>
      <w:r>
        <w:t>74. Quyết định số 35/2013/QĐ-UBND ngày 13 tháng 8 năm 2013 của Ủy ban nhân dân tỉnh ban hành Quy định mức đóng bảo hiểm y tế cho lực lượng Tuần tra nhân dân trên địa bàn tỉnh Tây Ninh.</w:t>
      </w:r>
    </w:p>
    <w:p>
      <w:r>
        <w:t>75. Quyết định số 38/2013/QĐ-UBND ngày 21 tháng 8 năm 2013 của Ủy ban nhân dân tỉnh ban hành quy định mức thù lao cho người tham gia Đội Công tác xã hội tình nguyện tại xã, phường, thị trấn trên địa bàn tỉnh Tây Ninh”.</w:t>
      </w:r>
    </w:p>
    <w:p>
      <w:r>
        <w:t>76. Quyết định số 43/2013/QĐ-UBND ngày 26 tháng 9 năm 2013 của Ủy ban nhân dân tỉnh về việc quy định mức thu và quản lý, sử dụng tiền thu phí bảo vệ môi trường đối với chất thải rắn trên địa bàn tỉnh Tây Ninh.</w:t>
      </w:r>
    </w:p>
    <w:p>
      <w:r>
        <w:t>77. Quyết định số 59/2013/QĐ-UBND ngày 19 tháng 12 năm 2013 của Ủy ban nhân dân tỉnh về việc ban hành “Quy hoạch tổng thể phát triển du lịch tỉnh Tây Ninh đến năm 2020 và định hướng đến năm 2030”.</w:t>
      </w:r>
    </w:p>
    <w:p>
      <w:r>
        <w:t>78. Quyết định số 64/2013/QĐ-UBND ngày 23 tháng 12 năm 2013 của Ủy ban nhân dân tỉnh phê duyệt Quy hoạch tổng thể giao thông vận tải tỉnh Tây Ninh đến năm 2020 và tầm nhìn đến năm 2030.</w:t>
      </w:r>
    </w:p>
    <w:p>
      <w:r>
        <w:t>79. Quyết định số 06/2014/QĐ-UBND ngày 27 tháng 02 năm 2014 của Ủy ban nhân dân tỉnh về việc quy định chính sách hỗ trợ cho các hộ dân phải di dời nhà ra khỏi đất lâm nghiệp để thực hiện Đề án “Di dời dân ra khỏi đất lâm nghiệp trên địa bàn tỉnh Tây Ninh”.</w:t>
      </w:r>
    </w:p>
    <w:p>
      <w:r>
        <w:t>80. Quyết định số 12/2014/QĐ-UBND ngày 13 tháng 5 năm 2014 của Ủy ban nhân dân tỉnh ban hành Quy định mức chi đầu tư xây dựng, chi duy tu bảo dưỡng các công trình hạ tầng nông nghiệp, nông thôn, chi hỗ trợ các hoạt động khuyến nông và chi hỗ trợ xây dựng, phổ biến nhân rộng mô hình sản xuất mới có hiệu quả trên địa bàn tỉnh Tây Ninh.</w:t>
      </w:r>
    </w:p>
    <w:p>
      <w:r>
        <w:t>81. Quyết định số 14/2014/QĐ-UBND ngày 26 tháng 5 năm 2014 của Ủy ban nhân dân tỉnh ban hành Quy chế phối hợp, kiểm tra, đối chiếu thông tin và sử dụng thông tin trong cơ sở dữ liệu quốc gia về tài sản nhà nước trên địa bàn tỉnh Tây Ninh.</w:t>
      </w:r>
    </w:p>
    <w:p>
      <w:r>
        <w:t>82. Quyết định số 49/2014/QĐ-UBND ngày 08 tháng 9 năm 2014 của Ủy ban nhân dân tỉnh về việc quy định mức thu, chế độ thu, nộp, quản lý và sử dụng tiền phí thẩm định báo cáo kết quả thăm dò đánh giá trữ lượng nước dưới đất trên địa bàn tỉnh Tây Ninh.</w:t>
      </w:r>
    </w:p>
    <w:p>
      <w:r>
        <w:t>83. Quyết định số 61/2014/QĐ-UBND ngày 11 tháng 11 năm 2014 của Ủy ban nhân dân tỉnh ban hành Quy chế đảm bảo an toàn, an ninh thông tin trong hoạt động ứng dụng công nghệ thông tin của các cơ quan Nhà nước trên địa bàn tỉnh Tây Ninh.</w:t>
      </w:r>
    </w:p>
    <w:p>
      <w:r>
        <w:t>84. Quyết định số 67/2014/QĐ-UBND ngày 18 tháng 12 năm 2014 của Ủy ban nhân dân tỉnh về việc quy định mức hỗ trợ kinh phí hoạt động của Chi hội thuộc các tổ chức chính trị - xã hội thuộc các xã đặc biệt khó khăn trên địa bàn tỉnh Tây Ninh.</w:t>
      </w:r>
    </w:p>
    <w:p>
      <w:r>
        <w:t>85. Quyết định số 69/2014/QĐ-UBND ngày 22 tháng 12 năm 2014 của Ủy ban nhân dân tỉnh ban hành Tiêu chí dự án trọng điểm nhóm C theo quy định của Luật Đầu tư công.</w:t>
      </w:r>
    </w:p>
    <w:p>
      <w:r>
        <w:t>86. Quyết định số 01/2015/QĐ-UBND ngày 08 tháng 01 năm 2015 của Ủy ban nhân dân tỉnh về việc quy định mức chi đối với công tác phổ biến, giáo dục pháp luật và chuẩn tiếp cận pháp luật trên địa bàn tỉnh Tây Ninh.</w:t>
      </w:r>
    </w:p>
    <w:p>
      <w:r>
        <w:t>87. Quyết định số 04/2015/QĐ-UBND ngày 20 tháng 01 năm 2015 của Ủy ban nhân dân tỉnh về việc chuyển mục đích sử dụng đất trồng lúa, đất rừng đặc dụng để thực hiện các dự án, công trình trên địa bàn tỉnh Tây Ninh (năm 2014).</w:t>
      </w:r>
    </w:p>
    <w:p>
      <w:r>
        <w:t>88. Quyết định số 05/2015/QĐ-UBND ngày 20 tháng 01 năm 2015 của Ủy ban nhân dân tỉnh về việc thu hồi đất để thực hiện các dự án phát triển kinh tế - xã hội vì lợi ích quốc gia, công cộng trên địa bàn tỉnh Tây Ninh (năm 2015).</w:t>
      </w:r>
    </w:p>
    <w:p>
      <w:r>
        <w:t>89. Quyết định số 13/2015/QĐ-UBND ngày 14 tháng 02 năm 2015 của Ủy ban nhân dân tỉnh ban hành Quy trình bán nhà ở cũ thuộc sở hữu nhà nước trên địa bàn tỉnh Tây Ninh.</w:t>
      </w:r>
    </w:p>
    <w:p>
      <w:r>
        <w:t>90. Quyết định số 23/2015/QĐ-UBND ngày 13 tháng 5 năm 2015 của Ủy ban nhân dân tỉnh về việc ban hành Kế hoạch thực hiện Đề án “Bảo đảm tài chính cho các hoạt động phòng, chống HIV/AIDS giai đoạn 2015 - 2020” trên địa bàn tỉnh Tây Ninh.</w:t>
      </w:r>
    </w:p>
    <w:p>
      <w:r>
        <w:t>91. Quyết định số 24/2015/QĐ-UBND ngày 20 tháng 5 năm 2015 của Ủy ban nhân dân tỉnh ban hành Quy định về mức chi đón tiếp, thăm hỏi, chúc mừng đối với một số đối tượng do Ủy ban Mặt trận Tổ quốc tỉnh, các huyện, thành phố thực hiện trên địa bàn tỉnh Tây Ninh.</w:t>
      </w:r>
    </w:p>
    <w:p>
      <w:r>
        <w:t>92. Quyết định số 31/2015/QĐ-UBND ngày 03 tháng 6 năm 2015 của Ủy ban nhân dân tỉnh về việc sửa đổi một số mức chi tại Phụ lục kèm theo Quyết định số 01/2015/QĐ-UBND.</w:t>
      </w:r>
    </w:p>
    <w:p>
      <w:r>
        <w:t>93. Quyết định số 32/2015/QĐ-UBND ngày 08 tháng 6 năm 2015 của Ủy ban nhân dân tỉnh phê duyệt Quy hoạch hạ tầng kỹ thuật viễn thông thụ động tỉnh Tây Ninh đến năm 2020 và định hướng đến năm 2025.</w:t>
      </w:r>
    </w:p>
    <w:p>
      <w:r>
        <w:t>94. Quyết định số 35/2015/QĐ-UBND ngày 03 tháng 7 năm 2015 của Ủy ban nhân dân tỉnh ban hành Quy định việc đấu thầu lựa chọn chủ đầu tư dự án nhà ở xã hội được đầu tư bằng nguồn vốn ngoài ngân sách nhà nước trên địa bàn tỉnh Tây Ninh.</w:t>
      </w:r>
    </w:p>
    <w:p>
      <w:r>
        <w:t>95. Quyết định số 43/2015/QĐ-UBND ngày 28 tháng 8 năm 2015 của Ủy ban nhân dân tỉnh về việc quy định mức chi thực hiện công tác hoà giải ở cơ sở trên địa bàn tỉnh Tây Ninh bãi bỏ Khoản 2 Điều 2 và Mục 8 Phụ lục kèm theo Quyết định số 01/2015/QĐ-UBND.</w:t>
      </w:r>
    </w:p>
    <w:p>
      <w:r>
        <w:t>96. Quyết định số 47/2015/QĐ-UBND ngày 21 tháng 9 năm 2015 của Ủy ban nhân dân tỉnh ban hành Quy chế quản lý, vận hành và sử dụng hệ thống thông tin khiếu nại tố cáo trên địa bàn tỉnh Tây Ninh.</w:t>
      </w:r>
    </w:p>
    <w:p>
      <w:r>
        <w:t>97. Quyết định số 49/2015/QĐ-UBND ngày 28 tháng 9 năm 2015 của Ủy ban nhân dân tỉnh về việc chuyển mục đích sử dụng đất trồng lúa, đất rừng đặc dụng để thực hiện các dự án trên địa bàn tỉnh Tây Ninh đợt 1 năm 2015.</w:t>
      </w:r>
    </w:p>
    <w:p>
      <w:r>
        <w:t>98. Quyết định số 61/2015/QĐ-UBND ngày 28 tháng 12 năm 2015 của Ủy ban nhân dân tỉnh ban hành Quy trình vận hành, điều tiết hồ chứa nước Tha La, huyện Tân Châu, tỉnh Tây Ninh.</w:t>
      </w:r>
    </w:p>
    <w:p>
      <w:r>
        <w:t>99. Quyết định số 01/2016/QĐ-UBND ngày 05 tháng 01 năm 2016 của Ủy ban nhân dân tỉnh ban hành Kế hoạch phát triển kinh tế - xã hội tỉnh Tây Ninh 5 năm giai đoạn 2016 - 2020.</w:t>
      </w:r>
    </w:p>
    <w:p>
      <w:r>
        <w:t>100. Quyết định số 02/2016/QĐ-UBND ngày 13 tháng 01 năm 2016 của Ủy ban nhân dân tỉnh về việc chuyển mục đích sử dụng đất trồng lúa, đất rừng đặc dụng, đất rừng phòng hộ để thực hiện các dự án trên địa bàn tỉnh Tây Ninh đợt 2 năm 2015.</w:t>
      </w:r>
    </w:p>
    <w:p>
      <w:r>
        <w:t>101. Quyết định số 03/2016/QĐ-UBND ngày 02 tháng 02 năm 2016 của Ủy ban nhân dân tỉnh về việc thu hồi đất để thực hiện dự án phát triển kinh tế - xã hội vì lợi ích quốc gia, công cộng trên địa bàn tỉnh Tây Ninh.</w:t>
      </w:r>
    </w:p>
    <w:p>
      <w:r>
        <w:t>102. Quyết định số 13/2016/QĐ-UBND ngày 04 tháng 5 năm 2016 của Ủy ban nhân dân tỉnh quy định định mức xây dựng, phân bổ dự toán và quyết toán kinh phí đối với nhiệm vụ khoa học và công nghệ có sử dụng ngân sách nhà nước trên địa bàn tỉnh Tây Ninh.</w:t>
      </w:r>
    </w:p>
    <w:p>
      <w:r>
        <w:t>103. Quyết định số 34/2016/QĐ-UBND ngày 04 tháng 10 năm 2016 của Ủy ban nhân dân tỉnh về việc quy định mức hỗ trợ từ ngân sách nhà nước cho đầu tư hạ tầng kinh tế - xã hội xã nông thôn mới giai đoạn 2016 - 2020.</w:t>
      </w:r>
    </w:p>
    <w:p>
      <w:r>
        <w:t>104. Quyết định số 35/2016/QĐ-UBND ngày 04 tháng 10 năm 2016 của Ủy ban nhân dân tỉnh ban hành Quy định các nguyên tắc, tiêu chí và định mức phân bổ vốn đầu tư phát triển nguồn ngân sách nhà nước giai đoạn 2016 - 2020.</w:t>
      </w:r>
    </w:p>
    <w:p>
      <w:r>
        <w:t>105. Quyết định số 36/2016/QĐ-UBND ngày 07 tháng 10 năm 2016 của Ủy ban nhân dân tỉnh về điều chỉnh, bổ sung địa điểm xây dựng chợ và nhà phố chợ vào Quy hoạch phát triển mạng lưới cơ sở bán buôn, bán lẻ trên địa bàn tỉnh Tây Ninh giai đoạn 2011 - 2015 và định hướng đến năm 2020.</w:t>
      </w:r>
    </w:p>
    <w:p>
      <w:r>
        <w:t>106. Quyết định số 49/2016/QĐ-UBND ngày 20 tháng 12 năm 2016 của Ủy ban nhân dân tỉnh về việc quy định mức thu, chế độ thu, nộp lệ phí đăng ký kinh doanh trên địa bàn tỉnh Tây Ninh.</w:t>
      </w:r>
    </w:p>
    <w:p>
      <w:r>
        <w:t>107. Quyết định số 60/2016/QĐ-UBND ngày 20 tháng 12 năm 2016 của Ủy ban nhân dân tỉnh về việc quy định mức thu, chế độ thu, nộp, quản lý và sử dụng phí tham quan di tích lịch sử, thắng cảnh Núi Bà.</w:t>
      </w:r>
    </w:p>
    <w:p>
      <w:r>
        <w:t>108. Quyết định số 70/2016/QĐ-UBND ngày 21 tháng 12 năm 2016 của Ủy ban nhân dân tỉnh về việc quy định chính sách hỗ trợ, phát triển nguồn nhân lực y tế tỉnh Tây Ninh giai đoạn 2016 - 2021 ban hành kèm theo Quyết định số 70/2016/QĐ-UBND ngày 21 tháng 12 năm 2016 của Ủy ban nhân dân tỉnh Tây Ninh.</w:t>
      </w:r>
    </w:p>
    <w:p>
      <w:r>
        <w:t>109. Quyết định số 72/2016/QĐ-UBND ngày 23 tháng 12 năm 2016 của Ủy ban nhân dân tỉnh phê duyệt Chương trình phát triển nhà ở tỉnh Tây Ninh giai đoạn 2016 - 2020 và định hướng đến năm 2030.</w:t>
      </w:r>
    </w:p>
    <w:p>
      <w:r>
        <w:t>110. Quyết định số 73/2016/QĐ-UBND ngày 29 tháng 12 năm 2016 của Ủy ban nhân dân tỉnh về việc quy định mức thu học phí đối với các cơ sở giáo dục công lập và chính sách miễn, giảm học phí, hỗ trợ chi phí học tập từ học kỳ II năm học 2016-2017 đến năm học 2020 - 2021 trên địa bàn tỉnh Tây Ninh.</w:t>
      </w:r>
    </w:p>
    <w:p>
      <w:r>
        <w:t>111. Quyết định số 01/2017/QĐ-UBND ngày 05 tháng 01 năm 2017 của Ủy ban nhân dân tỉnh về việc chuyển mục đích sử dụng đất trồng lúa, đất rừng phòng hộ để thực hiện các dự án đợt 1 năm 2016 trên địa bàn tỉnh Tây Ninh.</w:t>
      </w:r>
    </w:p>
    <w:p>
      <w:r>
        <w:t>112. Quyết định số 07/2017/QĐ-UBND ngày 06 tháng 3 năm 2017 của Ủy ban nhân dân tỉnh ban hành Quy định về thực hiện chính sách hỗ trợ nhằm nâng cao hiệu quả chăn nuôi nông hộ trên địa bàn tỉnh Tây Ninh giai đoạn 2017 - 2020.</w:t>
      </w:r>
    </w:p>
    <w:p>
      <w:r>
        <w:t>113. Quyết định số 09/2017/QĐ-UBND ngày 23 tháng 3 năm 2017 của Ủy ban nhân dân tỉnh về việc chuyển mục đích sử dụng đất trồng lúa, đất rừng phòng hộ để thực hiện các dự án đợt 2 năm 2016 trên địa bàn tỉnh Tây Ninh.</w:t>
      </w:r>
    </w:p>
    <w:p>
      <w:r>
        <w:t>114. Quyết định số 10/2017/QĐ-UBND ngày 23 tháng 3 năm 2017 của Ủy ban nhân dân tỉnh về việc thu hồi đất để thực hiện dự án phát triển kinh tế - xã hội vì lợi ích quốc gia, công cộng trên địa bàn tỉnh Tây Ninh năm 2017.</w:t>
      </w:r>
    </w:p>
    <w:p>
      <w:r>
        <w:t>115. Quyết định số 17/2017/QĐ-UBND ngày 05 tháng 6 năm 2017 của Ủy ban nhân dân tỉnh về việc bổ sung Trung tâm trưng bày và bảo hành, bảo trì ô tô của Công ty Cổ phần ô tô Trường Hải vào Quy hoạch phát triển mạng lưới cơ sở bán buôn, bán lẻ trên địa bàn tỉnh Tây Ninh giai đoạn 2011 - 2015 và định hướng đến năm 2020.</w:t>
      </w:r>
    </w:p>
    <w:p>
      <w:r>
        <w:t>116. Quyết định số 34/2017/QĐ-UBND ngày 10 tháng 10 tháng 2017 của Ủy ban nhân dân tỉnh về việc chuyển mục đích sử dụng đất trồng lúa, đất rừng phòng hộ để thực hiện các dự án đợt 1 năm 2017 trên địa bàn tỉnh Tây Ninh.</w:t>
      </w:r>
    </w:p>
    <w:p>
      <w:r>
        <w:t>117. Quyết định số 41/2017/QĐ-UBND ngày 04 tháng 12 năm 2017 của Ủy ban nhân dân tỉnh ban hành Quy định về đấu thầu, đặt hàng sản xuất và cung ứng sản phẩm, dịch vụ công ích quản lý, bảo trì công trình đường bộ do địa phương quản lý trên địa bàn tỉnh Tây Ninh.</w:t>
      </w:r>
    </w:p>
    <w:p>
      <w:r>
        <w:t>118. Quyết định số 42/2017/QĐ-UBND ngày 07 tháng 12 năm 2017 của Ủy ban nhân dân tỉnh ban hành Quy định phân cấp nhiệm vụ chi, mức chi kinh phí sự nghiệp bảo vệ môi trường trên địa bàn tỉnh Tây Ninh.</w:t>
      </w:r>
    </w:p>
    <w:p>
      <w:r>
        <w:t>119. Quyết định số 53/2017/QĐ-UBND ngày 21 tháng 12 năm 2017 ban hành Quy định hỗ trợ ứng dụng, chuyển giao và đổi mới công nghệ; phát triển thị trường công nghệ, tài sản trí tuệ trên địa bàn tỉnh Tây Ninh giai đoạn 2017 - 2020.</w:t>
      </w:r>
    </w:p>
    <w:p>
      <w:r>
        <w:t>120. Quyết định số 05/2018/QĐ-UBND ngày 21 tháng 3 năm 2018 của Ủy ban nhân dân tỉnh ban hành Quy định về chính sách hỗ trợ hệ thống xử lý nước hộ gia đình nông thôn trên địa bàn tỉnh Tây Ninh đến năm 2020.</w:t>
      </w:r>
    </w:p>
    <w:p>
      <w:r>
        <w:t>121. Quyết định số 15/2018/QĐ-UBND ngày 10 tháng 5 năm 2018 của Ủy ban nhân dân tỉnh về bổ sung quy hoạch chợ và siêu thị vào Khoản 4 Mục III Phần thứ hai Quy hoạch phát triển mạng lưới cơ sở bán buôn, bán lẻ trên địa bàn tỉnh Tây Ninh giai đoạn 2011 - 2015 và định hướng đến năm 2020 ban hành kèm theo Quyết định số 44/2011/QĐ-UBND ngày 28 tháng 11 năm 2011.</w:t>
      </w:r>
    </w:p>
    <w:p>
      <w:r>
        <w:t>122. Quyết định số 18/2018/QĐ-UBND ngày 29 tháng 5 năm 2018 của Ủy ban nhân dân tỉnh ban hành Quy định về mức hỗ trợ các đối tượng tham gia dự án phát triển sản xuất, đa dạng hóa sinh kế và nhân rộng mô hình giảm nghèo bền vững trên địa bàn tỉnh Tây Ninh giai đoạn 2018 - 2020.</w:t>
      </w:r>
    </w:p>
    <w:p>
      <w:r>
        <w:t>123. Quyết định số 19/2018/QĐ-UBND ngày 08 tháng 6 năm 2018 của Ủy ban nhân dân tỉnh ban hành Quy định nguyên tắc, tiêu chí và định mức phân bổ vốn ngân sách nhà nước thực hiện các dự án thành phần thuộc Chương trình mục tiêu quốc gia Giảm nghèo bền vững tỉnh Tây Ninh giai đoạn 2018 - 2020.</w:t>
      </w:r>
    </w:p>
    <w:p>
      <w:r>
        <w:t>124. Quyết định số 23/2018/QĐ-UBND ngày 21 tháng 6 năm 2018 của Ủy ban nhân dân tỉnh ban hành Quy định phân công trách nhiệm và phân cấp quản lý chất thải rắn xây dựng trên địa bàn tỉnh Tây Ninh</w:t>
      </w:r>
    </w:p>
    <w:p>
      <w:r>
        <w:t>125. Quyết định số 42/2018/QĐ-UBND ngày 15 tháng 11 năm 2018 của Ủy ban nhân dân tỉnh ban hành Quy chế về tổ chức và hoạt động của lực lượng tuần tra nhân dân trên địa bàn tỉnh Tây Ninh.</w:t>
      </w:r>
    </w:p>
    <w:p>
      <w:r>
        <w:t>126. Quyết định số 44/2018/QĐ-UBND ngày 11 tháng 12 năm 2018 của Ủy ban nhân dân tỉnh về bổ sung Quy hoạch phát triển mạng lưới cơ sở bán buôn, bán lẻ trên địa bàn tỉnh Tây Ninh giai đoạn 2011-2015 và định hướng đến năm 2020 ban hành kèm theo Quyết định số 44/2011/QĐ-UBND ngày 28 tháng 11 năm 2018 của UBND tỉnh.</w:t>
      </w:r>
    </w:p>
    <w:p>
      <w:r>
        <w:t>127. Quyết định 01/2019/QĐ-UBND ngày 03 tháng 01 năm 2019 của Ủy ban nhân dân tỉnh ban hành Quy chế phối hợp thực hiện thủ tục hành chính về đất đai trong khu kinh tế trên địa bàn tỉnh Tây Ninh.</w:t>
      </w:r>
    </w:p>
    <w:p>
      <w:r>
        <w:t>128. Quyết định số 38/2019/QĐ-UBND ngày 19 tháng 9 năm 2019 của Ủy ban nhân dân tỉnh sửa đổi, bổ sung Điều 2 và một số điều của Quy định chính sách hỗ trợ, phát triển nguồn nhân lực y tế tỉnh Tây Ninh giai đoạn 2016 - 2021.</w:t>
      </w:r>
    </w:p>
    <w:p>
      <w:r>
        <w:t>129. Quyết định số 41/2019/QĐ-UBND ngày 02 tháng 10 năm 2019 của Ủy ban nhân dân tỉnh ban hành Quy định quản lý việc tạm trú đối với người nước ngoài tại khu nhà ở cho người nước ngoài làm việc, lao động của doanh nghiệp trong các khu công nghiệp, khu chế xuất, khu kinh tế trên địa bàn tỉnh Tây Ninh.</w:t>
      </w:r>
    </w:p>
    <w:p>
      <w:r>
        <w:t>130. Quyết định số 46/2019/QĐ-UBND ngày 13 tháng 11 năm 2019 của Ủy ban nhân dân tỉnh về sửa đổi, bổ sung Quy hoạch phát triển mạng lưới cơ sở bán buôn, bán lẻ trên địa bàn tỉnh Tây Ninh giai đoạn 2011-2015 và định hướng đến năm 2020 ban hành kèm theo Quyết định số 44/2011/QĐ-UBND ngày 28/11/2018 của UBND tỉnh.</w:t>
      </w:r>
    </w:p>
    <w:p>
      <w:r>
        <w:t>131. Quyết định số 33/2020/QĐ-UBND ngày 25 tháng 8 năm 2020 của Ủy ban nhân dân tỉnh sửa đổi, bổ sung kế hoạch đầu tư công trung hạn 05 năm giai đoạn 2016 - 2020 nguồn vốn ngân sách tỉnh.</w:t>
      </w:r>
    </w:p>
    <w:p>
      <w:r>
        <w:t>132. Quyết định số 45/2020/QĐ-UBND ngày 29 tháng 10 năm 2020 của Ủy ban nhân dân tỉnh sửa đổi, bổ sung một số nội dung Chương I Quyết định số 33/2020/QĐ-UBND ngày 25 tháng 8 năm 2020 của Ủy ban nhân dân tỉnh sửa đổi, bổ sung kế hoạch đầu tư công trung hạn 05 năm giai đoạn 2016 - 2020 nguồn vốn ngân sách tỉnh.</w:t>
      </w:r>
    </w:p>
    <w:p>
      <w:r>
        <w:t>133. Quyết định số 06/2021/QĐ-UBND ngày 30 tháng 3 năm 2021 của Ủy ban nhân dân tỉnh ban hành Quy định về tổ chức, chế độ, chính sách và trang bị đối với lực lượng Bảo vệ dân phố trên địa bàn tỉnh Tây Ninh.</w:t>
      </w:r>
    </w:p>
    <w:p>
      <w:r>
        <w:t>Điều 2. Điều khoản thi hành</w:t>
      </w:r>
    </w:p>
    <w:p>
      <w:r>
        <w:t>1. Quyết định này có hiệu lực thi hành kể từ ngày 01 tháng 01 năm 2025.</w:t>
      </w:r>
    </w:p>
    <w:p>
      <w:r>
        <w:t>2. Chánh Văn phòng Ủy ban nhân dân tỉnh, Giám đốc Sở Tư pháp, Thủ trưởng các sở, ban, ngành tỉnh; Chủ tịch Ủy ban nhân dân các huyện, thị xã, thành phố chịu trách nhiệm thi hành Quyết định này.</w:t>
      </w:r>
    </w:p>
    <w:p>
      <w:r>
        <w:t>Nơi nhận:</w:t>
      </w:r>
    </w:p>
    <w:p>
      <w:r>
        <w:t>- Văn phòng Chính phủ;</w:t>
      </w:r>
    </w:p>
    <w:p>
      <w:r>
        <w:t>- Cục Kiểm tra VBQPPL-BTP;</w:t>
      </w:r>
    </w:p>
    <w:p>
      <w:r>
        <w:t>- TTTU, HĐND tỉnh;</w:t>
      </w:r>
    </w:p>
    <w:p>
      <w:r>
        <w:t>- CT, các PCT UBND tỉnh;</w:t>
      </w:r>
    </w:p>
    <w:p>
      <w:r>
        <w:t>- Như Điều 2;</w:t>
      </w:r>
    </w:p>
    <w:p>
      <w:r>
        <w:t>- Trung tâm Công báo - Tin học;</w:t>
      </w:r>
    </w:p>
    <w:p>
      <w:r>
        <w:t>- Lưu: VT, VP.UBND tỉnh</w:t>
      </w:r>
    </w:p>
    <w:p>
      <w:r>
        <w:t>TM. ỦY BAN NHÂN DÂN</w:t>
      </w:r>
    </w:p>
    <w:p>
      <w:r>
        <w:t>KT. CHỦ TỊCH</w:t>
      </w:r>
    </w:p>
    <w:p>
      <w:r>
        <w:t>PHÓ CHỦ TỊCH</w:t>
      </w:r>
    </w:p>
    <w:p>
      <w:r>
        <w:t>Nguyễn Hồng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