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707/QĐ-UBND năm 2024 phê duyệt quy trình nội bộ thực hiện cơ chế một cửa trong giải quyết thủ tục hành chính lĩnh vực Khám bệnh, chữa bệnh thuộc thẩm quyền giải quyết của Sở Y tế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BAN NHÂN DÂN</w:t>
      </w:r>
    </w:p>
    <w:p>
      <w:r>
        <w:t>TỈNH HÒA BÌNH</w:t>
      </w:r>
    </w:p>
    <w:p>
      <w:r>
        <w:t>-------</w:t>
      </w:r>
    </w:p>
    <w:p>
      <w:r>
        <w:t>CỘNG HÒA XÃ HỘI CHỦ NGHĨA VIỆT NAM</w:t>
      </w:r>
    </w:p>
    <w:p>
      <w:r>
        <w:t>Độc lập - Tự do - Hạnh phúc</w:t>
      </w:r>
    </w:p>
    <w:p>
      <w:r>
        <w:t>---------------</w:t>
      </w:r>
    </w:p>
    <w:p>
      <w:r>
        <w:t>Số: 707/QĐ-UBND</w:t>
      </w:r>
    </w:p>
    <w:p>
      <w:r>
        <w:t>Hòa Bình, ngày 22 tháng 4 năm 2024</w:t>
      </w:r>
    </w:p>
    <w:p>
      <w:r>
        <w:t>QUYẾT ĐỊNH</w:t>
      </w:r>
    </w:p>
    <w:p>
      <w:r>
        <w:t>VỀ VIỆC PHÊ DUYỆT QUY TRÌNH NỘI BỘ THỰC HIỆN CƠ CHẾ MỘT CỬA TRONG GIẢI QUYẾT THỦ TỤC HÀNH CHÍNH LĨNH VỰC KHÁM BỆNH, CHỮA BỆNH THUỘC THẨM QUYỀN GIẢI QUYẾT CỦA SỞ Y TẾ TỈNH HÒA BÌNH</w:t>
      </w:r>
    </w:p>
    <w:p>
      <w:r>
        <w:t>CHỦ TỊCH ỦY BAN NHÂN DÂN TỈNH HÒA BÌNH</w:t>
      </w:r>
    </w:p>
    <w:p>
      <w:r>
        <w:t>Căn cứ Luật Tổ chức Chính quyền địa phương ngày 19/6/2015;</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Thực hiện Quyết định số 665/QĐ-UBND ngày 15/04/2024 của UBND tỉnh Hòa Bình về việc công bố danh mục thủ tục hành chính sửa đổi, bổ sung, thủ tục hành chính bị bãi bỏ trong lĩnh vực Khám bệnh, chữa bệnh thuộc thẩm quyền giải quyết của Sở Y tế tỉnh Hòa Bình;</w:t>
      </w:r>
    </w:p>
    <w:p>
      <w:r>
        <w:t>Theo đề nghị của Giám đốc Sở Y tế tại Tờ trình số 58/SYT-TTr ngày 16 tháng 4 năm 2024.</w:t>
      </w:r>
    </w:p>
    <w:p>
      <w:r>
        <w:t>QUYẾT ĐỊNH:</w:t>
      </w:r>
    </w:p>
    <w:p>
      <w:r>
        <w:t>Điều 1.  Phê duyệt kèm theo Quyết định này quy trình nội bộ thực hiện cơ chế một cửa trong giải quyết thủ tục hành chính (08 TTHC cấp tỉnh) lĩnh vực Khám bệnh, chữa bệnh thuộc thẩm quyền giải quyết của Sở Y tế tỉnh Hòa Bình.</w:t>
      </w:r>
    </w:p>
    <w:p>
      <w:r>
        <w:t>(Có phụ lục chi tiết kèm theo)</w:t>
      </w:r>
    </w:p>
    <w:p>
      <w:r>
        <w:t>Điều 2.  Quyết định này có hiệu lực thi hành kể từ ngày ký.</w:t>
      </w:r>
    </w:p>
    <w:p>
      <w:r>
        <w:t>Điều 3.  Giao Sở Thông tin và Truyền thông chủ trì, phối hợp với Sở Y tế và cơ quan có liên quan căn cứ quy trình tại Quyết định này, xây dựng quy trình điện tử giải quyết thủ tục hành chính tại phần mềm của Hệ thống thông tin một cửa điện tử cấp tỉnh theo quy định. Thời gian chậm nhất ngày 24/4/2024.</w:t>
      </w:r>
    </w:p>
    <w:p>
      <w:r>
        <w:t>Điều 4.  Chánh Văn phòng Uỷ ban nhân dân tỉnh, Giám đốc các Sở: Y tế, Thông tin và Truyền thông, Chủ tịch Ủy ban nhân dân các huyện, thành phố và các tổ chức, cá nhân có liên quan chịu trách nhiệm thi hành Quyết định này./.</w:t>
      </w:r>
    </w:p>
    <w:p>
      <w:r>
        <w:t>Nơi nhận:</w:t>
      </w:r>
    </w:p>
    <w:p>
      <w:r>
        <w:t>- Như Điều 4;</w:t>
      </w:r>
    </w:p>
    <w:p>
      <w:r>
        <w:t>- Cục Kiểm soát TTHC - VPCP (để b/c);</w:t>
      </w:r>
    </w:p>
    <w:p>
      <w:r>
        <w:t>- Chủ tịch, các Phó Chủ tịch UBND tỉnh;</w:t>
      </w:r>
    </w:p>
    <w:p>
      <w:r>
        <w:t>- Các Phó CVP/UBND tỉnh;</w:t>
      </w:r>
    </w:p>
    <w:p>
      <w:r>
        <w:t>- Cổng Thông tin điện tử tỉnh;</w:t>
      </w:r>
    </w:p>
    <w:p>
      <w:r>
        <w:t>- Trung tâm TH&amp;CB tỉnh;</w:t>
      </w:r>
    </w:p>
    <w:p>
      <w:r>
        <w:t>- Trung tâm PVHCC tỉnh;</w:t>
      </w:r>
    </w:p>
    <w:p>
      <w:r>
        <w:t>- Lưu: VT, NVK (Th.H,16b)</w:t>
      </w:r>
    </w:p>
    <w:p>
      <w:r>
        <w:t>KT. CHỦ TỊCH</w:t>
      </w:r>
    </w:p>
    <w:p>
      <w:r>
        <w:t>PHÓ CHỦ TỊCH</w:t>
      </w:r>
    </w:p>
    <w:p>
      <w:r>
        <w:t>Nguyễn Văn Toàn</w:t>
      </w:r>
    </w:p>
    <w:p>
      <w:r>
        <w:t>PHỤ LỤC</w:t>
      </w:r>
    </w:p>
    <w:p>
      <w:r>
        <w:t>QUY TRÌNH NỘI BỘ THỰC HIỆN CƠ CHẾ MỘT CỬA TRONG GIẢI QUYẾT THỦ TỤC HÀNH CHÍNH LĨNH VỰC KHÁM BỆNH, CHỮA BỆNH THUỘC THẨM QUYỀN GIẢI QUYẾT CỦA SỞ Y TẾ TỈNH HÒA BÌNH</w:t>
      </w:r>
    </w:p>
    <w:p>
      <w:r>
        <w:t>(Kèm theo Quyết định số 707/QĐ-UBND ngày 22 tháng 4 năm 2024 của Chủ tịch UBND tỉnh Hòa Bình)</w:t>
      </w:r>
    </w:p>
    <w:p>
      <w:r>
        <w:t>Số   TT</w:t>
      </w:r>
    </w:p>
    <w:p>
      <w:r>
        <w:t>Tên thủ tục hành   chính</w:t>
      </w:r>
    </w:p>
    <w:p>
      <w:r>
        <w:t>Tổng số ngày giải quyết  (Ngày)</w:t>
      </w:r>
    </w:p>
    <w:p>
      <w:r>
        <w:t>Trình tự thực hiện theo cơ chế một cửa (ngày) Trong đó   Cơ quan/đơn vị chủ trì</w:t>
      </w:r>
    </w:p>
    <w:p>
      <w:r>
        <w:t>Quyết định công bố danh mục TTHC của Chủ tịch UBND tỉnh</w:t>
      </w:r>
    </w:p>
    <w:p>
      <w:r>
        <w:t>Thời gian giải quyết  (Ngày)</w:t>
      </w:r>
    </w:p>
    <w:p>
      <w:r>
        <w:t>Trung tâm Phục vụ HCC tỉnh</w:t>
      </w:r>
    </w:p>
    <w:p>
      <w:r>
        <w:t>(B1: Tiếp nhận hồ sơ)</w:t>
      </w:r>
    </w:p>
    <w:p>
      <w:r>
        <w:t>Phòng Chuyên môn</w:t>
      </w:r>
    </w:p>
    <w:p>
      <w:r>
        <w:t>(B2: Thời   gian giải quyết hồ sơ)</w:t>
      </w:r>
    </w:p>
    <w:p>
      <w:r>
        <w:t>Lãnh đạo Sở Y tế</w:t>
      </w:r>
    </w:p>
    <w:p>
      <w:r>
        <w:t>(B3: Ký duyệt hồ sơ)</w:t>
      </w:r>
    </w:p>
    <w:p>
      <w:r>
        <w:t>Trung tâm   Phục vụ HCC   tỉnh</w:t>
      </w:r>
    </w:p>
    <w:p>
      <w:r>
        <w:t>(B4: vào sổ,   trả kết quả cho   Trung tâm   phục HCC   tỉnh)</w:t>
      </w:r>
    </w:p>
    <w:p>
      <w:r>
        <w:t>*</w:t>
      </w:r>
    </w:p>
    <w:p>
      <w:r>
        <w:t>TTHC CẤP TỈNH:</w:t>
      </w:r>
    </w:p>
    <w:p>
      <w:r>
        <w:t>1</w:t>
      </w:r>
    </w:p>
    <w:p>
      <w:r>
        <w:t>Cấp mới giấy phép hoạt động khám bệnh, chữa bệnh</w:t>
      </w:r>
    </w:p>
    <w:p>
      <w:r>
        <w:t>1.012278.H28</w:t>
      </w:r>
    </w:p>
    <w:p>
      <w:r>
        <w:t>60 ngày</w:t>
      </w:r>
    </w:p>
    <w:p>
      <w:r>
        <w:t>60 ngày</w:t>
      </w:r>
    </w:p>
    <w:p>
      <w:r>
        <w:t>Bộ phận tiếp nhận và trả kết quả Trung tâm PVHCC (0,5 ngày)</w:t>
      </w:r>
    </w:p>
    <w:p>
      <w:r>
        <w:t>Phòng Nghiệp vụ Y (58 ngày)</w:t>
      </w:r>
    </w:p>
    <w:p>
      <w:r>
        <w:t>Lãnh đạo Sở Y tế (01 ngày)</w:t>
      </w:r>
    </w:p>
    <w:p>
      <w:r>
        <w:t>Bộ phận tiếp nhận và trả kết quả Trung tâm PVHCC (0,5 ngày)</w:t>
      </w:r>
    </w:p>
    <w:p>
      <w:r>
        <w:t>Quyết định số 665/QĐ- UBND ngày 15/4/2024</w:t>
      </w:r>
    </w:p>
    <w:p>
      <w:r>
        <w:t>2</w:t>
      </w:r>
    </w:p>
    <w:p>
      <w:r>
        <w:t>Cấp lại giấy phép hoạt động khám bệnh, chữa bệnh</w:t>
      </w:r>
    </w:p>
    <w:p>
      <w:r>
        <w:t>1.012279.H28</w:t>
      </w:r>
    </w:p>
    <w:p>
      <w:r>
        <w:t>20 ngày</w:t>
      </w:r>
    </w:p>
    <w:p>
      <w:r>
        <w:t>20 ngày</w:t>
      </w:r>
    </w:p>
    <w:p>
      <w:r>
        <w:t>Bộ phận tiếp nhận và trả kết quả Trung tâm PVHCC (0,5 ngày)</w:t>
      </w:r>
    </w:p>
    <w:p>
      <w:r>
        <w:t>Phòng Nghiệp vụ Y (18 ngày)</w:t>
      </w:r>
    </w:p>
    <w:p>
      <w:r>
        <w:t>Lãnh đạo Sở Y tế (01 ngày)</w:t>
      </w:r>
    </w:p>
    <w:p>
      <w:r>
        <w:t>Bộ phận tiếp nhận và trả kết quả Trung tâm PVHCC (0,5 ngày)</w:t>
      </w:r>
    </w:p>
    <w:p>
      <w:r>
        <w:t>Quyết định số 665/QĐ- UBND ngày 15/4/2024</w:t>
      </w:r>
    </w:p>
    <w:p>
      <w:r>
        <w:t>3</w:t>
      </w:r>
    </w:p>
    <w:p>
      <w:r>
        <w:t>Điều chỉnh giấy phép hoạt động khám bệnh, chữa bệnh</w:t>
      </w:r>
    </w:p>
    <w:p>
      <w:r>
        <w:t>1.012280.H28</w:t>
      </w:r>
    </w:p>
    <w:p>
      <w:r>
        <w:t>* Trường hợp không phải thẩm định thực tế tại cơ sở: 20 ngày kể từ ngày nhận đủ hồ sơ;</w:t>
      </w:r>
    </w:p>
    <w:p>
      <w:r>
        <w:t>* Trường hợp phải thẩm định thực tế tại cơ sở: Tổ chức thẩm định điều kiện hoạt động và danh mục kỹ thuật thực hiện tại cơ sở đề nghị và lập biên bản thẩm định trong thời hạn 60 ngày kể từ ngày nhận đủ hồ sơ và; 10 ngày làm việc kể từ ngày ban hành biên bản thẩm định hoặc nhận được văn bản thông báo và tài liệu chứng minh đã hoàn thành việc khắc phục, sửa chữa của cơ sở đề nghị.</w:t>
      </w:r>
    </w:p>
    <w:p>
      <w:r>
        <w:t>* TH không phải thẩm định thực tế tại cơ sở: 20 ngày</w:t>
      </w:r>
    </w:p>
    <w:p>
      <w:r>
        <w:t>* TH phải thẩm định thực tế tại cơ sở:60 ngày</w:t>
      </w:r>
    </w:p>
    <w:p>
      <w:r>
        <w:t>Bộ phận tiếp nhận và trả kết quả Trung tâm PVHCC</w:t>
      </w:r>
    </w:p>
    <w:p>
      <w:r>
        <w:t>* TH không phải thẩm định thực tế tại cơ sở: (0,5 ngày)</w:t>
      </w:r>
    </w:p>
    <w:p>
      <w:r>
        <w:t>* TH phải thẩm định thực tế tại cơ sở: (0,5 ngày)</w:t>
      </w:r>
    </w:p>
    <w:p>
      <w:r>
        <w:t>Phòng Nghiệp vụ Y</w:t>
      </w:r>
    </w:p>
    <w:p>
      <w:r>
        <w:t>* TH không phải thẩm định thực tế tại cơ sở: (18 ngày)</w:t>
      </w:r>
    </w:p>
    <w:p>
      <w:r>
        <w:t>* TH phải thẩm định thực tế tại cơ sở:(58 ngày)</w:t>
      </w:r>
    </w:p>
    <w:p>
      <w:r>
        <w:t>Lãnh đạo Sở Y tế</w:t>
      </w:r>
    </w:p>
    <w:p>
      <w:r>
        <w:t>* TH không phải thẩm định thực tế tại cơ sở: (01 ngày)</w:t>
      </w:r>
    </w:p>
    <w:p>
      <w:r>
        <w:t>* TH phải thẩm định thực tế tại cơ sở:(01 ngày)</w:t>
      </w:r>
    </w:p>
    <w:p>
      <w:r>
        <w:t>Bộ phận tiếp nhận và trả kết quả Trung tâm PVHCC</w:t>
      </w:r>
    </w:p>
    <w:p>
      <w:r>
        <w:t>* TH không phải thẩm định thực tế tại cơ sở: (0,5 ngày)</w:t>
      </w:r>
    </w:p>
    <w:p>
      <w:r>
        <w:t>* TH phải thẩm định thực tế tại cơ sở:(0,5 ngày)</w:t>
      </w:r>
    </w:p>
    <w:p>
      <w:r>
        <w:t>Quyết định số 665/QĐ- UBND ngày 15/4/2024</w:t>
      </w:r>
    </w:p>
    <w:p>
      <w:r>
        <w:t>4</w:t>
      </w:r>
    </w:p>
    <w:p>
      <w:r>
        <w:t>Cấp mới giấy phép hành nghề đối với chức danh chuyên môn là bác sỹ, y sỹ, điều dưỡng, hộ sinh, kỹ thuật y, dinh dưỡng lâm sàng, cấp cứu viên ngoại viện, tâm lý lâm sàng</w:t>
      </w:r>
    </w:p>
    <w:p>
      <w:r>
        <w:t>1.012259.H28</w:t>
      </w:r>
    </w:p>
    <w:p>
      <w:r>
        <w:t>30 ngày</w:t>
      </w:r>
    </w:p>
    <w:p>
      <w:r>
        <w:t>30 ngày</w:t>
      </w:r>
    </w:p>
    <w:p>
      <w:r>
        <w:t>Bộ phận tiếp nhận và trả kết quả Trung tâm PVHCC (0,5 ngày)</w:t>
      </w:r>
    </w:p>
    <w:p>
      <w:r>
        <w:t>Phòng Nghiệp vụ Y (28 ngày)</w:t>
      </w:r>
    </w:p>
    <w:p>
      <w:r>
        <w:t>Lãnh đạo Sở Y tế (01 ngày)</w:t>
      </w:r>
    </w:p>
    <w:p>
      <w:r>
        <w:t>Bộ phận tiếp nhận và trả kết quả Trung tâm PVHCC (0,5 ngày)</w:t>
      </w:r>
    </w:p>
    <w:p>
      <w:r>
        <w:t>Quyết định số 665/QĐ- UBND ngày 15/4/2024</w:t>
      </w:r>
    </w:p>
    <w:p>
      <w:r>
        <w:t>5</w:t>
      </w:r>
    </w:p>
    <w:p>
      <w:r>
        <w:t>Cấp lại giấy phép hành nghề đối với chức danh chuyên môn là bác sỹ, y sỹ, điều dưỡng, hộ sinh, kỹ thuật y, dinh dưỡng lâm sàng, cấp cứu viên ngoại viện, tâm lý lâm sàng</w:t>
      </w:r>
    </w:p>
    <w:p>
      <w:r>
        <w:t>1.012265.H28</w:t>
      </w:r>
    </w:p>
    <w:p>
      <w:r>
        <w:t>15 ngày</w:t>
      </w:r>
    </w:p>
    <w:p>
      <w:r>
        <w:t>15 ngày</w:t>
      </w:r>
    </w:p>
    <w:p>
      <w:r>
        <w:t>Bộ phận tiếp nhận và trả kết quả Trung tâm PVHCC (0,5 ngày)</w:t>
      </w:r>
    </w:p>
    <w:p>
      <w:r>
        <w:t>Phòng Nghiệp vụ Y (13 ngày)</w:t>
      </w:r>
    </w:p>
    <w:p>
      <w:r>
        <w:t>Lãnh đạo Sở Y tế (01 ngày)</w:t>
      </w:r>
    </w:p>
    <w:p>
      <w:r>
        <w:t>Bộ phận tiếp nhận và trả kết quả Trung tâm PVHCC (0,5 ngày)</w:t>
      </w:r>
    </w:p>
    <w:p>
      <w:r>
        <w:t>Quyết định số 665/QĐ- UBND ngày 15/4/2024</w:t>
      </w:r>
    </w:p>
    <w:p>
      <w:r>
        <w:t>6</w:t>
      </w:r>
    </w:p>
    <w:p>
      <w:r>
        <w:t>Điều chỉnh giấy phép hành nghề</w:t>
      </w:r>
    </w:p>
    <w:p>
      <w:r>
        <w:t>1.012270.H28</w:t>
      </w:r>
    </w:p>
    <w:p>
      <w:r>
        <w:t>15 ngày</w:t>
      </w:r>
    </w:p>
    <w:p>
      <w:r>
        <w:t>15 ngày</w:t>
      </w:r>
    </w:p>
    <w:p>
      <w:r>
        <w:t>Bộ phận tiếp nhận và trả kết quả Trung tâm PVHCC (0,5 ngày)</w:t>
      </w:r>
    </w:p>
    <w:p>
      <w:r>
        <w:t>Phòng Nghiệp vụ Y (13 ngày)</w:t>
      </w:r>
    </w:p>
    <w:p>
      <w:r>
        <w:t>Lãnh đạo Sở Y tế (01 ngày)</w:t>
      </w:r>
    </w:p>
    <w:p>
      <w:r>
        <w:t>Bộ phận tiếp nhận và trả kết quả Trung tâm PVHCC (0,5 ngày)</w:t>
      </w:r>
    </w:p>
    <w:p>
      <w:r>
        <w:t>Quyết định số 665/QĐ- UBND ngày 15/4/2024</w:t>
      </w:r>
    </w:p>
    <w:p>
      <w:r>
        <w:t>7</w:t>
      </w:r>
    </w:p>
    <w:p>
      <w:r>
        <w:t>Cấp mới giấy phép hành nghề đối với chức danh chuyên môn là lương y, người có bài thuốc gia truyền hoặc có phương pháp chữa bệnh gia truyền</w:t>
      </w:r>
    </w:p>
    <w:p>
      <w:r>
        <w:t>1.012271.H28</w:t>
      </w:r>
    </w:p>
    <w:p>
      <w:r>
        <w:t>15 ngày</w:t>
      </w:r>
    </w:p>
    <w:p>
      <w:r>
        <w:t>15 ngày</w:t>
      </w:r>
    </w:p>
    <w:p>
      <w:r>
        <w:t>Bộ phận tiếp nhận và trả kết quả Trung tâm PVHCC (0,5 ngày)</w:t>
      </w:r>
    </w:p>
    <w:p>
      <w:r>
        <w:t>Phòng Nghiệp vụ Y (13 ngày)</w:t>
      </w:r>
    </w:p>
    <w:p>
      <w:r>
        <w:t>Lãnh đạo Sở Y tế (01 ngày)</w:t>
      </w:r>
    </w:p>
    <w:p>
      <w:r>
        <w:t>Bộ phận tiếp nhận và trả kết quả Trung tâm PVHCC (0,5 ngày)</w:t>
      </w:r>
    </w:p>
    <w:p>
      <w:r>
        <w:t>Quyết định số 665/QĐ- UBND ngày 15/4/2024</w:t>
      </w:r>
    </w:p>
    <w:p>
      <w:r>
        <w:t>8</w:t>
      </w:r>
    </w:p>
    <w:p>
      <w:r>
        <w:t>Cấp lại giấy phép hành nghề đối với chức danh chuyên môn là lương y, người có bài thuốc gia truyền hoặc có phương pháp chữa bệnh gia truyền</w:t>
      </w:r>
    </w:p>
    <w:p>
      <w:r>
        <w:t>1.012272.H28</w:t>
      </w:r>
    </w:p>
    <w:p>
      <w:r>
        <w:t>15 ngày</w:t>
      </w:r>
    </w:p>
    <w:p>
      <w:r>
        <w:t>15 ngày</w:t>
      </w:r>
    </w:p>
    <w:p>
      <w:r>
        <w:t>Bộ phận tiếp nhận và trả kết quả Trung tâm PVHCC (0,5 ngày)</w:t>
      </w:r>
    </w:p>
    <w:p>
      <w:r>
        <w:t>Phòng Nghiệp vụ Y (13 ngày)</w:t>
      </w:r>
    </w:p>
    <w:p>
      <w:r>
        <w:t>Lãnh đạo Sở Y tế (01 ngày)</w:t>
      </w:r>
    </w:p>
    <w:p>
      <w:r>
        <w:t>Bộ phận tiếp nhận và trả kết quả Trung tâm PVHCC (0,5 ngày)</w:t>
      </w:r>
    </w:p>
    <w:p>
      <w:r>
        <w:t>Quyết định số 665/QĐ- UBND ngày 15/4/2024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