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706/QĐ-BYT phê duyệt Kế hoạch giám sát tài chính doanh nghiệp năm 2024 đối với các doanh nghiệp do Nhà nước nắm giữ 100% vốn điều lệ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706/QĐ-BYT</w:t>
      </w:r>
    </w:p>
    <w:p>
      <w:r>
        <w:t>Hà Nội, ngày 25 tháng 3 năm 2024</w:t>
      </w:r>
    </w:p>
    <w:p>
      <w:r>
        <w:t>QUYẾT ĐỊNH</w:t>
      </w:r>
    </w:p>
    <w:p>
      <w:r>
        <w:t>PHÊ DUYỆT KẾ HOẠCH GIÁM SÁT TÀI CHÍNH DOANH NGHIỆP NĂM 2024 ĐỐI VỚI CÁC DOANH NGHIỆP DO NHÀ NƯỚC NẮM GIỮ 100% VỐN ĐIỀU LỆ</w:t>
      </w:r>
    </w:p>
    <w:p>
      <w:r>
        <w:t>BỘ TRƯỞNG BỘ Y TẾ</w:t>
      </w:r>
    </w:p>
    <w:p>
      <w:r>
        <w:t>Căn cứ Luật Doanh nghiệp số 59/2020/QH14 ngày 17/6/2020;</w:t>
      </w:r>
    </w:p>
    <w:p>
      <w:r>
        <w:t>Căn cứ Luật số 69/2014/QH13 ngày 26/11/2014 quản lý, sử dụng vốn nhà nước đầu tư vào sản xuất, kinh doanh tại doanh nghiệp;</w:t>
      </w:r>
    </w:p>
    <w:p>
      <w:r>
        <w:t>Căn cứ Nghị định số 95/2022/NĐ-CP ngày 15/11/2022 của Chính phủ quy định chức năng, nhiệm vụ, quyền hạn và cơ cấu tổ chức của Bộ Y tế;</w:t>
      </w:r>
    </w:p>
    <w:p>
      <w:r>
        <w:t>Căn cứ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Căn cứ Thông tư số 200/2015/TT-BTC ngày 15/12/2015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Căn cứ Thông tư số 77/2021/TT-BTC ngày 17/9/2021 của Bộ Tài chính sửa đổi, bổ sung một số điều của Thông tư số 200/2015/TT-BTC ngày 15/12/2015;</w:t>
      </w:r>
    </w:p>
    <w:p>
      <w:r>
        <w:t>Theo đề nghị của Vụ trưởng Vụ Kế hoạch - Tài chính.</w:t>
      </w:r>
    </w:p>
    <w:p>
      <w:r>
        <w:t>QUYẾT ĐỊNH:</w:t>
      </w:r>
    </w:p>
    <w:p>
      <w:r>
        <w:t>Điều 1.  Phê duyệt Kế hoạch giám sát tài chính năm 2024 đối với các doanh nghiệp do Nhà nước nắm giữ 100% vốn điều lệ do Bộ Y tế làm đại diện chủ hữu (Phụ lục đính kèm).</w:t>
      </w:r>
    </w:p>
    <w:p>
      <w:r>
        <w:t>Điều 2.  Giao Vụ Kế hoạch - Tài chính, Vụ Tổ chức cán bộ, Thanh tra Bộ, Văn phòng Bộ căn cứ chức năng, nhiệm vụ được giao tổ chức triển khai thực hiện Kế hoạch giám sát tài chính năm 2024 ban hành kèm theo Quyết định này và theo quy định tại Nghị định số 87/2015/NĐ-CP ngày 06/10/2015, Thông tư số 200/2015/TT-BTC ngày 15/12/2015 và Thông tư số 77/2021/TT-BTC ngày 17/9/2021.</w:t>
      </w:r>
    </w:p>
    <w:p>
      <w:r>
        <w:t>Điều 3.  Quyết định này có hiệu lực kể từ ngày ký ban hành.</w:t>
      </w:r>
    </w:p>
    <w:p>
      <w:r>
        <w:t>Điều 4.  Các Ông (Bà): Chánh Văn phòng Bộ; Vụ trưởng Vụ Kế hoạch - Tài chính; Vụ trưởng Vụ Tổ chức cán bộ; Chủ tịch: Công ty TNHH một thành viên vắc xin Pasteur Đà Lạt, Công ty TNHH một thành viên Vắc xin và Sinh phẩm Số 1; Công ty TNHH một thành viên Nhà Xuất bản Y học và Thủ trưởng các đơn vị liên quan chịu trách nhiệm thực hiện Quyết định này./.</w:t>
      </w:r>
    </w:p>
    <w:p>
      <w:r>
        <w:t>Nơi nhận:</w:t>
      </w:r>
    </w:p>
    <w:p>
      <w:r>
        <w:t>- Như Điều 4 (để thực hiện);</w:t>
      </w:r>
    </w:p>
    <w:p>
      <w:r>
        <w:t>- Bộ trưởng (để báo cáo);</w:t>
      </w:r>
    </w:p>
    <w:p>
      <w:r>
        <w:t>- Bộ Tài chính;</w:t>
      </w:r>
    </w:p>
    <w:p>
      <w:r>
        <w:t>- Bộ Kế hoạch và Đầu tư;</w:t>
      </w:r>
    </w:p>
    <w:p>
      <w:r>
        <w:t>- Thanh tra Chính phủ;</w:t>
      </w:r>
    </w:p>
    <w:p>
      <w:r>
        <w:t>- Kiểm toán Nhà nước;</w:t>
      </w:r>
    </w:p>
    <w:p>
      <w:r>
        <w:t>- Các đ/c Thứ trưởng;</w:t>
      </w:r>
    </w:p>
    <w:p>
      <w:r>
        <w:t>- Cổng thông tin điện tử BYT;</w:t>
      </w:r>
    </w:p>
    <w:p>
      <w:r>
        <w:t>- Lưu: VT, KH-TC (03).</w:t>
      </w:r>
    </w:p>
    <w:p>
      <w:r>
        <w:t>KT. BỘ TRƯỞNG</w:t>
      </w:r>
    </w:p>
    <w:p>
      <w:r>
        <w:t>THỨ TRƯỞNG</w:t>
      </w:r>
    </w:p>
    <w:p>
      <w:r>
        <w:t>Lê Đức Luận</w:t>
      </w:r>
    </w:p>
    <w:p>
      <w:r>
        <w:t>KẾ HOẠCH GIÁM SÁT TÀI CHÍNH NĂM 2024</w:t>
      </w:r>
    </w:p>
    <w:p>
      <w:r>
        <w:t>(ban hành kèm theo Quyết định số: 706/QĐ-BYT ngày 25/3/2024 của Bộ Y tế)</w:t>
      </w:r>
    </w:p>
    <w:p>
      <w:r>
        <w:t>I. Mục đích, yêu cầu</w:t>
      </w:r>
    </w:p>
    <w:p>
      <w:r>
        <w:t>1. Mục đích</w:t>
      </w:r>
    </w:p>
    <w:p>
      <w:r>
        <w:t>a) Đánh giá hiệu quả đầu tư vốn nhà nước vào doanh nghiệp.</w:t>
      </w:r>
    </w:p>
    <w:p>
      <w:r>
        <w:t>b) Đánh giá việc tuân thủ quy định về phạm vi, quy trình, thủ tục, thẩm quyền và hiệu quả đầu tư vốn nhà nước vào doanh nghiệp. Thực hiện công khai, minh bạch tình hình tài chính của doanh nghiệp nhà nước.</w:t>
      </w:r>
    </w:p>
    <w:p>
      <w:r>
        <w:t>c) Đánh giá đầy đủ, kịp thời tình hình tài chính và hiệu quả hoạt động của doanh nghiệp để có biện pháp khắc phục tồn tại, hoàn thành mục tiêu, kế hoạch kinh doanh, nhiệm vụ công ích, nâng cao hiệu quả sản xuất, kinh doanh và khả năng cạnh tranh.</w:t>
      </w:r>
    </w:p>
    <w:p>
      <w:r>
        <w:t>d) Giúp nhà nước, cơ quan đại diện chủ sở hữu kịp thời phát hiện các yếu kém trong hoạt động sản xuất kinh doanh của doanh nghiệp, cảnh báo và đề ra biện pháp chấn chỉnh.</w:t>
      </w:r>
    </w:p>
    <w:p>
      <w:r>
        <w:t>đ) Thực hiện công khai minh bạch tình hình tài chính của doanh nghiệp.</w:t>
      </w:r>
    </w:p>
    <w:p>
      <w:r>
        <w:t>e) Nâng cao trách nhiệm của doanh nghiệp trong việc chấp hành các quy định của pháp luật trong quản lý và sử dụng vốn, tài sản nhà nước đầu tư vào sản xuất kinh doanh tại doanh nghiệp.</w:t>
      </w:r>
    </w:p>
    <w:p>
      <w:r>
        <w:t>2. Yêu cầu</w:t>
      </w:r>
    </w:p>
    <w:p>
      <w:r>
        <w:t>a) Công tác giám sát tài chính đối với doanh nghiệp nhà nước và doanh nghiệp có vốn nhà nước thực hiện theo quy định tại Nghị định số 87/2015/NĐ-CP ngày 06/10/2015 của Chính phủ và hướng dẫn của Bộ Tài chính;</w:t>
      </w:r>
    </w:p>
    <w:p>
      <w:r>
        <w:t>b) Đánh giá đầy đủ, kịp thời, trung thực, khách quan các nội dung giám sát tại các doanh nghiệp nhà nước và doanh nghiệp có vốn nhà nước;</w:t>
      </w:r>
    </w:p>
    <w:p>
      <w:r>
        <w:t>c) Bảo đảm sự phối hợp chặt chẽ giữa các cơ quan, đơn vị trong việc giám sát tài chính của doanh nghiệp, tránh trùng lắp, chồng chéo, ảnh hưởng đến hoạt động sản xuất kinh doanh bình thường của các doanh nghiệp nhà nước và doanh nghiệp có vốn nhà nước.</w:t>
      </w:r>
    </w:p>
    <w:p>
      <w:r>
        <w:t>II. Đối tượng giám sát tài chính</w:t>
      </w:r>
    </w:p>
    <w:p>
      <w:r>
        <w:t>1. Công ty TNHH một thành viên vắc xin Pasteur Đà Lạt</w:t>
      </w:r>
    </w:p>
    <w:p>
      <w:r>
        <w:t>2. Công ty TNHH một thành viên vắc xin và Sinh phẩm Số 1</w:t>
      </w:r>
    </w:p>
    <w:p>
      <w:r>
        <w:t>3. Công ty TNHH một thành viên Nhà Xuất bản Y học và Chi nhánh Nhà xuất bản y học tại Hồ Chí Minh</w:t>
      </w:r>
    </w:p>
    <w:p>
      <w:r>
        <w:t>III. Phạm vi giám sát tài chính</w:t>
      </w:r>
    </w:p>
    <w:p>
      <w:r>
        <w:t>Thực hiện giám sát tài chính năm 2024 (và các năm trước nếu cần thiết).</w:t>
      </w:r>
    </w:p>
    <w:p>
      <w:r>
        <w:t>IV. Nội dung, chủ thể giám sát tài chính và phương thức giám sát tài chính đối với doanh nghiệp</w:t>
      </w:r>
    </w:p>
    <w:p>
      <w:r>
        <w:t>1. Nội dung giám sát</w:t>
      </w:r>
    </w:p>
    <w:p>
      <w:r>
        <w:t>Căn cứ Điều 9 - Nghị định số 87/2015/NĐ-CP ngày 06/10/2015 của Thủ tướng Chính phủ, quy định chi tiết nội dung giám sát như sau:</w:t>
      </w:r>
    </w:p>
    <w:p>
      <w:r>
        <w:t>a) Giám sát việc bảo toàn và phát triển vốn tại doanh nghiệp.</w:t>
      </w:r>
    </w:p>
    <w:p>
      <w:r>
        <w:t>b) Giám sát việc quản lý, sử dụng vốn và tài sản nhà nước tại doanh nghiệp theo các nội dung sau:</w:t>
      </w:r>
    </w:p>
    <w:p>
      <w:r>
        <w:t>- Hoạt động đầu tư vốn đối với các dự án đầu tư, gồm: Nguồn vốn huy động, tiến độ thực hiện dự án đầu tư, tiến độ thực hiện giải ngân vốn đầu tư;</w:t>
      </w:r>
    </w:p>
    <w:p>
      <w:r>
        <w:t>- Hoạt động đầu tư vốn ra ngoài doanh nghiệp;</w:t>
      </w:r>
    </w:p>
    <w:p>
      <w:r>
        <w:t>- Tình hình huy động vốn và sử dụng vốn huy động; phát hành trái phiếu;</w:t>
      </w:r>
    </w:p>
    <w:p>
      <w:r>
        <w:t>- Tình hình quản lý tài sản, quản lý nợ tại doanh nghiệp, khả năng thanh toán nợ của doanh nghiệp, hệ số nợ phải trả trên vốn chủ sở hữu;</w:t>
      </w:r>
    </w:p>
    <w:p>
      <w:r>
        <w:t>- Tình hình lưu chuyển tiền tệ của doanh nghiệp.</w:t>
      </w:r>
    </w:p>
    <w:p>
      <w:r>
        <w:t>c) Giám sát kết quả hoạt động sản xuất kinh doanh của doanh nghiệp</w:t>
      </w:r>
    </w:p>
    <w:p>
      <w:r>
        <w:t>- Việc thực hiện kế hoạch sản xuất kinh doanh do Bộ Y tế phê duyệt; thực hiện nhiệm vụ cung ứng sản phẩm, dịch vụ công ích do Nhà nước đặt hàng;</w:t>
      </w:r>
    </w:p>
    <w:p>
      <w:r>
        <w:t>- Kết quả hoạt động kinh doanh: Doanh thu, lợi nhuận, tỷ suất lợi nhuận trên vốn chủ sở hữu (ROE), tỷ suất lợi nhuận trên tổng tài sản (ROA);</w:t>
      </w:r>
    </w:p>
    <w:p>
      <w:r>
        <w:t>- Việc thực hiện nghĩa vụ với ngân sách nhà nước;</w:t>
      </w:r>
    </w:p>
    <w:p>
      <w:r>
        <w:t>- Phân phối lợi nhuận, trích lập và sử dụng các quỹ.</w:t>
      </w:r>
    </w:p>
    <w:p>
      <w:r>
        <w:t>d) Giám sát chấp hành pháp luật về đầu tư, quản lý và sử dụng vốn nhà nước tại doanh nghiệp; ban hành và thực hiện quy chế quản lý tài chính doanh nghiệp.</w:t>
      </w:r>
    </w:p>
    <w:p>
      <w:r>
        <w:t>e) Giám sát việc cơ cấu lại vốn nhà nước đầu tư tại doanh nghiệp.</w:t>
      </w:r>
    </w:p>
    <w:p>
      <w:r>
        <w:t>f) Giám sát thực hiện chế độ tiền lương, thù lao, tiền thưởng, phụ cấp trách nhiệm và quyền lợi khác đối với người lao động, người quản lý doanh nghiệp, Kiểm soát viên, người đại diện phần vốn của doanh nghiệp theo quy định của Bộ luật Lao động.</w:t>
      </w:r>
    </w:p>
    <w:p>
      <w:r>
        <w:t>2. Chủ thể giám sát tài chính</w:t>
      </w:r>
    </w:p>
    <w:p>
      <w:r>
        <w:t>Bộ Y tế chủ trì, phối hợp với Bộ Tài chính thực hiện giám sát, tài chính và đánh giá hiệu quả hoạt động sản xuất kinh doanh.</w:t>
      </w:r>
    </w:p>
    <w:p>
      <w:r>
        <w:t>3. Phương thức giám sát tài chính</w:t>
      </w:r>
    </w:p>
    <w:p>
      <w:r>
        <w:t>Giám sát tài chính thực hiện bằng phương thức giám sát gián tiếp, giám sát trước, giám sát trong, giám sát sau, trong đó tập trung chủ yếu theo hình thức giám sát trước thông qua các nội dung Công ty phải xin ý kiến Bộ Y tế theo quy định của pháp luật về quản lý vốn nhà nước đầu tư vào doanh nghiệp; giám sát gián tiếp thông qua các báo cáo tài chính, báo cáo giám sát tài chính, báo cáo khác của doanh nghiệp nhằm phát hiện kịp thời các rủi ro về tài chính, hạn chế trong quản lý tài chính của doanh nghiệp và có cảnh báo, giải pháp xử lý; giám sát trực tiếp tại doanh nghiệp.</w:t>
      </w:r>
    </w:p>
    <w:p>
      <w:r>
        <w:t>Đối với Công ty TNHH một thành viên vắc xin Pasteur Đà Lạt, giám sát trực tiếp tập trung giám sát kết quả hoạt động sản xuất kinh doanh của doanh nghiệp.</w:t>
      </w:r>
    </w:p>
    <w:p>
      <w:r>
        <w:t>Đối với Công ty TNHH một thành viên vắc xin và Sinh phẩm Số 1, giám sát trực tiếp tập trung giám sát về việc quản lý, sử dụng vốn và tài sản nhà nước tại doanh nghiệp; Kết quả hoạt động sản xuất kinh doanh của doanh nghiệp, tình hình giám sát chấp hành pháp về đầu tư, quản lý và sử dụng vốn nhà nước tại doanh nghiệp; ban hành và thực hiện quy chế quản lý tài chính của doanh nghiệp.</w:t>
      </w:r>
    </w:p>
    <w:p>
      <w:r>
        <w:t>Đối với Công ty TNHH một thành viên Nhà Xuất bản Y học và Chi nhánh Nhà xuất bản y học tại Hồ Chí Minh, giám sát trực tiếp tập trung giám sát về việc quản lý, sử dụng vốn và tài sản nhà nước tại doanh nghiệp; kết quả hoạt động sản xuất kinh doanh của doanh nghiệp; tình hình quản lý hàng tồn kho, tài sản, quản lý nợ tại doanh nghiệp, khả năng thanh toán nợ của doanh nghiệp; tình hình lưu chuyển tiền tệ của doanh nghiệp; thực hiện chế độ tiền lương, thù lao, tiền thưởng, phụ cấp trách nhiệm và quyền lợi khác đối với người lao động, người quản lý doanh nghiệp của doanh nghiệp theo quy định của Bộ luật Lao động; ban hành và thực hiện quy chế quản lý tài chính, quy chế chi tiêu nội bộ và quy chế khác của doanh nghiệp.</w:t>
      </w:r>
    </w:p>
    <w:p>
      <w:r>
        <w:t>4. Thời điểm thực hiện giám sát:  Quý 2 và Quý 3 Năm 2024.</w:t>
      </w:r>
    </w:p>
    <w:p>
      <w:r>
        <w:t>V. Căn cứ thực hiện giám sát tài chính</w:t>
      </w:r>
    </w:p>
    <w:p>
      <w:r>
        <w:t>1. Quy định của pháp luật hiện hành về đầu tư vốn nhà nước vào doanh nghiệp, quản lý, sử dụng vốn, tài sản tại doanh nghiệp và quản lý tài chính tại doanh nghiệp.</w:t>
      </w:r>
    </w:p>
    <w:p>
      <w:r>
        <w:t>2. Điều lệ tổ chức và hoạt động, Quy chế quản lý tài chính của doanh nghiệp.</w:t>
      </w:r>
    </w:p>
    <w:p>
      <w:r>
        <w:t>3. Chiến lược phát triển (nếu có), Kế hoạch tài chính, Kế hoạch sản xuất kinh doanh, các tiêu chí đánh giá kết quả hoạt động sản xuất kinh doanh năm 2023 của doanh nghiệp.</w:t>
      </w:r>
    </w:p>
    <w:p>
      <w:r>
        <w:t>4. Kế hoạch sản xuất kinh doanh và đầu tư phát triển hàng năm; 05 năm của doanh nghiệp (nếu có).</w:t>
      </w:r>
    </w:p>
    <w:p>
      <w:r>
        <w:t>5. Đề án/phương án cơ cấu lại doanh nghiệp đã được cấp có thẩm quyền phê duyệt (nếu có).</w:t>
      </w:r>
    </w:p>
    <w:p>
      <w:r>
        <w:t>6. Báo cáo định kỳ, đột xuất về tình hình tài chính, tình hình hoạt động của doanh nghiệp.</w:t>
      </w:r>
    </w:p>
    <w:p>
      <w:r>
        <w:t>7. Báo cáo tài chính năm của doanh nghiệp đã được kiểm toán độc lập, Báo cáo tài chính định kỳ theo quý, Báo cáo giám sát tài chính 6 tháng đầu năm và năm; báo cáo đột xuất khác (nếu có).</w:t>
      </w:r>
    </w:p>
    <w:p>
      <w:r>
        <w:t>8. Kết quả thanh tra, kiểm tra, kiểm toán tại doanh nghiệp của các cơ quan chức năng có thẩm quyền.</w:t>
      </w:r>
    </w:p>
    <w:p>
      <w:r>
        <w:t>9. Các thông tin, tài liệu có liên quan khác theo quy định của pháp luật.</w:t>
      </w:r>
    </w:p>
    <w:p>
      <w:r>
        <w:t>VI. Tổ chức thực hiện</w:t>
      </w:r>
    </w:p>
    <w:p>
      <w:r>
        <w:t>1. Vụ Kế hoạch - Tài chính</w:t>
      </w:r>
    </w:p>
    <w:p>
      <w:r>
        <w:t>- Chủ trì đôn đốc, phối hợp với các đơn vị liên quan triển khai thực hiện Kế hoạch giám sát tài chính này.</w:t>
      </w:r>
    </w:p>
    <w:p>
      <w:r>
        <w:t>- Chủ trì phối hợp với Vụ Tổ chức cán bộ và đơn vị liên quan lập Báo cáo giám sát tài chính đối với các doanh nghiệp gửi Bộ Tài chính theo quy định tại điểm k khoản 1 Điều 12 Nghị định số 87/2015/NĐ-CP.</w:t>
      </w:r>
    </w:p>
    <w:p>
      <w:r>
        <w:t>- Căn cứ vào kết quả giám sát tài chính doanh nghiệp và các quy định quản lý tài chính, doanh nghiệp, chủ trì phối hợp với các đơn vị liên quan tham mưu việc đưa doanh nghiệp vào diện giám sát tài chính đặc biệt khi doanh nghiệp có dấu hiệu mất an toàn tài chính theo quy định tại Điều 24 Nghị định số 87/2015/NĐ-CP.</w:t>
      </w:r>
    </w:p>
    <w:p>
      <w:r>
        <w:t>2. Các đơn vị liên quan thuộc Bộ Y tế</w:t>
      </w:r>
    </w:p>
    <w:p>
      <w:r>
        <w:t>Các đơn vị tại Điều 2 Quyết định phê duyệt Kế hoạch giám sát tài chính này chịu trách nhiệm tổ chức thực hiện các nhiệm vụ theo sự phân công, gửi kết quả giám sát tài chính (đối với nội dung được giao làm đầu mối giám sát) về Vụ Kế hoạch - Tài chính trước ngày 15/5 (đối với nội dung giám sát của năm trước), trước ngày 25/7 (đối với nội dung giám sát 6 tháng đầu năm) để tổng hợp, gửi Bộ Tài chính. Trong phạm vi được phân công, trường hợp các đơn vị phát hiện các thông tin, dấu hiệu mất an toàn tài chính, các đơn vị có trách nhiệm cung cấp cho Vụ Kế hoạch - Tài chính nhằm xem xét, đưa vào diện giám sát tài chính đặc biệt.</w:t>
      </w:r>
    </w:p>
    <w:p>
      <w:r>
        <w:t>(bảng phân công thực hiện giám sát tài chính tại Phụ lục đính kèm)</w:t>
      </w:r>
    </w:p>
    <w:p>
      <w:r>
        <w:t>3. Các doanh nghiệp do nhà nước nắm giữ 100% vốn điều lệ</w:t>
      </w:r>
    </w:p>
    <w:p>
      <w:r>
        <w:t>- Thực hiện chế độ báo cáo giám sát tài chính đầy đủ, đúng thời hạn và đúng quy định. Khi phát hiện doanh nghiệp có dấu hiệu mất an toàn về tài chính cần kịp thời báo cáo cơ quan đại diện chủ sở hữu để có biện pháp xử lý.</w:t>
      </w:r>
    </w:p>
    <w:p>
      <w:r>
        <w:t>- Gửi Báo cáo giám sát tài chính năm 2023 gửi về Bộ Y tế  trước ngày 30/4/2024  và báo cáo 6 tháng đầu năm 2024  trước ngày 31/7/2024 .</w:t>
      </w:r>
    </w:p>
    <w:p>
      <w:r>
        <w:t>Phụ lục:</w:t>
      </w:r>
    </w:p>
    <w:p>
      <w:r>
        <w:t>BẢNG PHÂN CÔNG THỰC HIỆN GIÁM SÁT TÀI CHÍNH ĐỐI VỚI DOANH NGHIỆP DO NHÀ NƯỚC NẮM GIỮ 100% VỐN ĐIỀU LỆ</w:t>
      </w:r>
    </w:p>
    <w:p>
      <w:r>
        <w:t>TT</w:t>
      </w:r>
    </w:p>
    <w:p>
      <w:r>
        <w:t>Nội dung</w:t>
      </w:r>
    </w:p>
    <w:p>
      <w:r>
        <w:t>Đơn vị thực hiện</w:t>
      </w:r>
    </w:p>
    <w:p>
      <w:r>
        <w:t>1</w:t>
      </w:r>
    </w:p>
    <w:p>
      <w:r>
        <w:t>Giám sát việc bảo toàn và phát triển vốn tại doanh nghiệp</w:t>
      </w:r>
    </w:p>
    <w:p>
      <w:r>
        <w:t>Vụ Kế hoạch - Tài chính</w:t>
      </w:r>
    </w:p>
    <w:p>
      <w:r>
        <w:t>2</w:t>
      </w:r>
    </w:p>
    <w:p>
      <w:r>
        <w:t>Giám sát việc quản lý, sử dụng vốn và tài sản nhà nước tại doanh nghiệp theo các nội dung sau</w:t>
      </w:r>
    </w:p>
    <w:p>
      <w:r>
        <w:t>2.1</w:t>
      </w:r>
    </w:p>
    <w:p>
      <w:r>
        <w:t>Hoạt động đầu tư vốn đối với các dự án đầu tư, gồm: Nguồn vốn huy động, tiến độ thực hiện dự án đầu tư, tiến độ thực hiện giải ngân vốn đầu tư</w:t>
      </w:r>
    </w:p>
    <w:p>
      <w:r>
        <w:t>Vụ Kế hoạch - Tài chính</w:t>
      </w:r>
    </w:p>
    <w:p>
      <w:r>
        <w:t>2.2</w:t>
      </w:r>
    </w:p>
    <w:p>
      <w:r>
        <w:t>Hoạt động đầu tư vốn ra ngoài doanh nghiệp</w:t>
      </w:r>
    </w:p>
    <w:p>
      <w:r>
        <w:t>Vụ Kế hoạch - Tài chính</w:t>
      </w:r>
    </w:p>
    <w:p>
      <w:r>
        <w:t>2.3</w:t>
      </w:r>
    </w:p>
    <w:p>
      <w:r>
        <w:t>Tình hình huy động vốn và sử dụng vốn huy động; phát hành trái phiếu</w:t>
      </w:r>
    </w:p>
    <w:p>
      <w:r>
        <w:t>Vụ Kế hoạch - Tài chính</w:t>
      </w:r>
    </w:p>
    <w:p>
      <w:r>
        <w:t>2.4</w:t>
      </w:r>
    </w:p>
    <w:p>
      <w:r>
        <w:t>Tình hình quản lý tài sản, quản lý nợ tại doanh nghiệp, khả năng thanh toán nợ của doanh nghiệp, hệ số nợ phải trả trên vốn chủ sở hữu</w:t>
      </w:r>
    </w:p>
    <w:p>
      <w:r>
        <w:t>Vụ Kế hoạch - Tài chính</w:t>
      </w:r>
    </w:p>
    <w:p>
      <w:r>
        <w:t>2.5</w:t>
      </w:r>
    </w:p>
    <w:p>
      <w:r>
        <w:t>Tình hình lưu chuyển tiền tệ của doanh nghiệp</w:t>
      </w:r>
    </w:p>
    <w:p>
      <w:r>
        <w:t>Vụ Kế hoạch - Tài chính</w:t>
      </w:r>
    </w:p>
    <w:p>
      <w:r>
        <w:t>3</w:t>
      </w:r>
    </w:p>
    <w:p>
      <w:r>
        <w:t>Giám sát kết quả hoạt động sản xuất kinh doanh của doanh nghiệp</w:t>
      </w:r>
    </w:p>
    <w:p>
      <w:r>
        <w:t>3.1</w:t>
      </w:r>
    </w:p>
    <w:p>
      <w:r>
        <w:t>Việc thực hiện kế hoạch sản xuất kinh doanh do Bộ Y tế phê duyệt; thực hiện nhiệm vụ cung ứng sản phẩm, dịch vụ công ích do Nhà nước đặt hàng</w:t>
      </w:r>
    </w:p>
    <w:p>
      <w:r>
        <w:t>Vụ Kế hoạch - Tài chính</w:t>
      </w:r>
    </w:p>
    <w:p>
      <w:r>
        <w:t>3.2</w:t>
      </w:r>
    </w:p>
    <w:p>
      <w:r>
        <w:t>Kết quả hoạt động kinh doanh: Doanh thu, lợi nhuận, tỷ suất lợi nhuận trên vốn chủ sở hữu (ROE), tỷ suất lợi nhuận trên tổng tài sản (ROA);</w:t>
      </w:r>
    </w:p>
    <w:p>
      <w:r>
        <w:t>Vụ Kế hoạch - Tài chính</w:t>
      </w:r>
    </w:p>
    <w:p>
      <w:r>
        <w:t>3.3</w:t>
      </w:r>
    </w:p>
    <w:p>
      <w:r>
        <w:t>Việc thực hiện nghĩa vụ với ngân sách nhà nước</w:t>
      </w:r>
    </w:p>
    <w:p>
      <w:r>
        <w:t>Vụ Kế hoạch - Tài chính</w:t>
      </w:r>
    </w:p>
    <w:p>
      <w:r>
        <w:t>3.4</w:t>
      </w:r>
    </w:p>
    <w:p>
      <w:r>
        <w:t>Phân phối lợi nhuận, trích lập và sử dụng các quỹ</w:t>
      </w:r>
    </w:p>
    <w:p>
      <w:r>
        <w:t>Vụ Kế hoạch - Tài chính</w:t>
      </w:r>
    </w:p>
    <w:p>
      <w:r>
        <w:t>4</w:t>
      </w:r>
    </w:p>
    <w:p>
      <w:r>
        <w:t>Giám sát chấp hành pháp luật về đầu tư, quản lý và sử dụng vốn nhà nước tại doanh nghiệp; ban hành và thực hiện quy chế quản lý tài chính doanh nghiệp</w:t>
      </w:r>
    </w:p>
    <w:p>
      <w:r>
        <w:t>Vụ Kế hoạch - Tài chính</w:t>
      </w:r>
    </w:p>
    <w:p>
      <w:r>
        <w:t>5</w:t>
      </w:r>
    </w:p>
    <w:p>
      <w:r>
        <w:t>Giám sát việc cơ cấu lại vốn nhà nước đầu tư tại doanh nghiệp</w:t>
      </w:r>
    </w:p>
    <w:p>
      <w:r>
        <w:t>Vụ Kế hoạch - Tài chính</w:t>
      </w:r>
    </w:p>
    <w:p>
      <w:r>
        <w:t>6</w:t>
      </w:r>
    </w:p>
    <w:p>
      <w:r>
        <w:t>Giám sát thực hiện chế độ tiền lương, thù lao, tiền thưởng, phụ cấp trách nhiệm và quyền lợi khác đối với người lao động, người quản lý doanh nghiệp, Kiểm soát viên, người đại diện phần vốn của doanh nghiệp theo quy định của Bộ luật Lao động.</w:t>
      </w:r>
    </w:p>
    <w:p>
      <w:r>
        <w:t>Vụ Tổ chức cán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