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704/QĐ-BGTVT năm 2024 về tiêu chuẩn, định mức sử dụng diện tích chuyên dùng phục vụ nhiệm vụ đặc thù của các Cảng vụ Hàng hải, Đại diện Cảng vụ Hàng hải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704/QĐ-BGTVT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704/QĐ-BGTVT</w:t>
      </w:r>
    </w:p>
    <w:p>
      <w:r>
        <w:t>Hà Nội, ngày 05 tháng 06 năm 2024</w:t>
      </w:r>
    </w:p>
    <w:p>
      <w:r>
        <w:t>QUYẾT ĐỊNH</w:t>
      </w:r>
    </w:p>
    <w:p>
      <w:r>
        <w:t>VỀ VIỆC BAN HÀNH TIÊU CHUẨN, ĐỊNH MỨC SỬ DỤNG DIỆN TÍCH CHUYÊN DÙNG PHỤC VỤ NHIỆM VỤ ĐẶC THÙ CỦA CÁC CẢNG VỤ HÀNG HẢI, ĐẠI DIỆN CẢNG VỤ HÀNG HẢI</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định số 152/2017/NĐ-CP ngày 27/12/2017 của Chính phủ quy định tiêu chuẩn, định mức sử dụng trụ sở làm việc, cơ sở hoạt động sự nghiệp;</w:t>
      </w:r>
    </w:p>
    <w:p>
      <w:r>
        <w:t>Căn cứ văn bản số 5165/BTC-QLCS ngày 20/5/2024 của Bộ Tài chính về tiêu chuẩn, định mức sử dụng diện tích chuyên dùng phục vụ nhiệm vụ đặc thù của các Cảng vụ Hàng hải, Đại diện Cảng vụ Hàng hải;</w:t>
      </w:r>
    </w:p>
    <w:p>
      <w:r>
        <w:t>Xét đề nghị của Cục Hàng hải Việt Nam tại các văn bản số 3158/CHHVN- KHĐT ngày 27/7/2023 và số 3895/CHHVN-KHĐT ngày 12/9/2023 về tiêu chuẩn, định mức sử dụng diện tích chuyên dùng phục vụ nhiệm vụ đặc thù của các Cảng vụ Hàng hải, Đại diện Cảng vụ Hàng hải;</w:t>
      </w:r>
    </w:p>
    <w:p>
      <w:r>
        <w:t>Theo đề nghị của Vụ trưởng Vụ Tài chính.</w:t>
      </w:r>
    </w:p>
    <w:p>
      <w:r>
        <w:t>QUYẾT ĐỊNH:</w:t>
      </w:r>
    </w:p>
    <w:p>
      <w:r>
        <w:t>Điều 1.    Ban hành tiêu chuẩn, định mức sử dụng diện tích chuyên dùng phục vụ nhiệm vụ đặc thù của các Cảng vụ Hàng hải, Đại diện Cảng vụ Hàng hải ( theo Phụ lục chi tiết đính kèm ).</w:t>
      </w:r>
    </w:p>
    <w:p>
      <w:r>
        <w:t>Đối với các đơn vị: Cảng vụ Hàng hải Thành phố Hồ Chí Minh, Cảng vụ Hàng hải Quảng Ninh, Cảng vụ Hàng hải Cần Thơ thực hiện theo Quyết định số 62/QĐ-BGTVT ngày 16/01/2020, Cảng vụ Hàng hải Thanh Hóa thực hiện theo Quyết định số 1431/QĐ-BGTVT ngày 01/11/2022 và Đại diện Cảng vụ Hàng hải Đồng Tháp tại Vĩnh Xương - Thường Phước thực hiện theo Quyết định số 781/QĐ- BGTVT ngày 22/6/2022 của Bộ trưởng Bộ Giao thông vận tải về việc ban hành tiêu chuẩn, định mức sử dụng diện tích chuyên dùng phục vụ nhiệm vụ đặc thù của các Cảng vụ Hàng hải, Đại diện Cảng vụ Hàng hải.</w:t>
      </w:r>
    </w:p>
    <w:p>
      <w:r>
        <w:t>Điều 2.    Tiêu chuẩn, định mức sử dụng diện tích chuyên dùng nêu tại Điều 1 của Quyết định này làm cơ sở cho việc đầu tư xây dựng, nâng cấp, cải tạo, mua sắm, quản lý và sử dụng trụ sở làm việc của đơn vị theo quy định của pháp luật.</w:t>
      </w:r>
    </w:p>
    <w:p>
      <w:r>
        <w:t>Điều 3.    Giao Cục trưởng Cục Hàng hải Việt Nam căn cứ tiêu chuẩn, định mức sử dụng diện tích chuyên dùng phục vụ nhiệm vụ đặc thù của các đơn vị nêu tại Quyết định này, chỉ đạo thực hiện và chịu trách nhiệm về việc xác định diện tích chuyên dùng phục vụ nhiệm vụ đặc thù của các đơn vị thuộc Cục theo đúng quy định.</w:t>
      </w:r>
    </w:p>
    <w:p>
      <w:r>
        <w:t>Điều 4.    Chánh Văn phòng Bộ, Vụ trưởng Vụ Tài chính, Vụ trưởng Vụ Kế hoạch - Đầu tư, Cục trưởng Cục Hàng hải Việt Nam, Giám đốc các Cảng vụ Hàng hải và Thủ trưởng các cơ quan, đơn vị có liên quan chịu trách nhiệm thi hành Quyết định này./.</w:t>
      </w:r>
    </w:p>
    <w:p>
      <w:r>
        <w:t>Nơi nhận:</w:t>
      </w:r>
    </w:p>
    <w:p>
      <w:r>
        <w:t>- Như Điều 4;</w:t>
      </w:r>
    </w:p>
    <w:p>
      <w:r>
        <w:t>- Bộ trưởng (để b/c);</w:t>
      </w:r>
    </w:p>
    <w:p>
      <w:r>
        <w:t>- Bộ Tài chính;</w:t>
      </w:r>
    </w:p>
    <w:p>
      <w:r>
        <w:t>- Trang TTĐT Bộ (để công khai);</w:t>
      </w:r>
    </w:p>
    <w:p>
      <w:r>
        <w:t>- Lưu: VT, TC (T).</w:t>
      </w:r>
    </w:p>
    <w:p>
      <w:r>
        <w:t>KT. BỘ TRƯỞNG</w:t>
      </w:r>
    </w:p>
    <w:p>
      <w:r>
        <w:t>THỨ TRƯỞNG</w:t>
      </w:r>
    </w:p>
    <w:p>
      <w:r>
        <w:t>Nguyễn Xuân Sang</w:t>
      </w:r>
    </w:p>
    <w:p>
      <w:r>
        <w:t>PHỤ LỤC 1.1:</w:t>
      </w:r>
    </w:p>
    <w:p>
      <w:r>
        <w:t>DIỆN TÍCH CHUYÊN DÙNG SỬ DỤNG TRỤ SỞ LÀM VIỆC CẢNG VỤ HÀNG HẢI QUẢNG NINH - ĐẠI DIỆN MÓNG CÁI</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 tài liệu phục vụ công tác quản lý nhà nước chuyên ngành về hàng hải</w:t>
      </w:r>
    </w:p>
    <w:p>
      <w:r>
        <w:t>47</w:t>
      </w:r>
    </w:p>
    <w:p>
      <w:r>
        <w:t>4.2</w:t>
      </w:r>
    </w:p>
    <w:p>
      <w:r>
        <w:t>Kho công cụ hỗ trợ phục vụ công tác chuyên ngành</w:t>
      </w:r>
    </w:p>
    <w:p>
      <w:r>
        <w:t>24</w:t>
      </w:r>
    </w:p>
    <w:p>
      <w:r>
        <w:t>4.3</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cơ quan, người có thẩm quyền phê duyệt.</w:t>
      </w:r>
    </w:p>
    <w:p>
      <w:r>
        <w:t>7</w:t>
      </w:r>
    </w:p>
    <w:p>
      <w:r>
        <w:t>Diện tích thay trang phục</w:t>
      </w:r>
    </w:p>
    <w:p>
      <w:r>
        <w:t>30</w:t>
      </w:r>
    </w:p>
    <w:p>
      <w:r>
        <w:t>PHỤ LỤC 1.2:</w:t>
      </w:r>
    </w:p>
    <w:p>
      <w:r>
        <w:t>DIỆN TÍCH CHUYÊN DÙNG SỬ DỤNG TRỤ SỞ LÀM VIỆC CẢNG VỤ HÀNG HẢI QUẢNG NINH - ĐẠI DIỆN CẨM PHẢ</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58</w:t>
      </w:r>
    </w:p>
    <w:p>
      <w:r>
        <w:t>4.2</w:t>
      </w:r>
    </w:p>
    <w:p>
      <w:r>
        <w:t>Kho lưu trữ tài liệu phục vụ công tác quản lý nhà nước chuyên ngành về hàng hải</w:t>
      </w:r>
    </w:p>
    <w:p>
      <w:r>
        <w:t>58</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1.3:</w:t>
      </w:r>
    </w:p>
    <w:p>
      <w:r>
        <w:t>DIỆN TÍCH CHUYÊN DÙNG SỬ DỤNG TRỤ SỞ LÀM VIỆC CẢNG VỤ HÀNG HẢI QUẢNG NINH - ĐẠI DIỆN VÂN ĐỒN</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58</w:t>
      </w:r>
    </w:p>
    <w:p>
      <w:r>
        <w:t>4.2</w:t>
      </w:r>
    </w:p>
    <w:p>
      <w:r>
        <w:t>Kho lưu trữ tài liệu phục vụ công tác quản lý nhà nước chuyên ngành về hàng hải</w:t>
      </w:r>
    </w:p>
    <w:p>
      <w:r>
        <w:t>58</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1.4:</w:t>
      </w:r>
    </w:p>
    <w:p>
      <w:r>
        <w:t>DIỆN TÍCH CHUYÊN DÙNG SỬ DỤNG TRỤ SỞ LÀM VIỆC CẢNG VỤ HÀNG HẢI QUẢNG NINH - ĐẠI DIỆN QUẢNG YÊN</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 tài liệu phục vụ công tác quản lý nhà nước chuyên ngành về hàng hải</w:t>
      </w:r>
    </w:p>
    <w:p>
      <w:r>
        <w:t>30</w:t>
      </w:r>
    </w:p>
    <w:p>
      <w:r>
        <w:t>4.2</w:t>
      </w:r>
    </w:p>
    <w:p>
      <w:r>
        <w:t>Kho công cụ hỗ trợ phục vụ công tác chuyên ngành</w:t>
      </w:r>
    </w:p>
    <w:p>
      <w:r>
        <w:t>24</w:t>
      </w:r>
    </w:p>
    <w:p>
      <w:r>
        <w:t>4.3</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2.1:</w:t>
      </w:r>
    </w:p>
    <w:p>
      <w:r>
        <w:t>DIỆN TÍCH CHUYÊN DÙNG SỬ DỤNG TRỤ SỞ LÀM VIỆC CẢNG VỤ HÀNG HẢI HẢI PHÒNG - TRỤ SỞ</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chuyên dùng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Hội trường lớn</w:t>
      </w:r>
    </w:p>
    <w:p>
      <w:r>
        <w:t>195</w:t>
      </w:r>
    </w:p>
    <w:p>
      <w:r>
        <w:t>5</w:t>
      </w:r>
    </w:p>
    <w:p>
      <w:r>
        <w:t>Kho chuyên ngành</w:t>
      </w:r>
    </w:p>
    <w:p>
      <w:r>
        <w:t>5.1</w:t>
      </w:r>
    </w:p>
    <w:p>
      <w:r>
        <w:t>Kho lưu trữ biên lai, chứng từ thu phí, lệ phí hàng hải, chứng từ thuế, kho bạc nhà nước, ngân hàng</w:t>
      </w:r>
    </w:p>
    <w:p>
      <w:r>
        <w:t>45</w:t>
      </w:r>
    </w:p>
    <w:p>
      <w:r>
        <w:t>5.2</w:t>
      </w:r>
    </w:p>
    <w:p>
      <w:r>
        <w:t>Kho lưu trữ tài liệu phục vụ công tác quản lý nhà nước chuyên ngành về hàng hải</w:t>
      </w:r>
    </w:p>
    <w:p>
      <w:r>
        <w:t>45</w:t>
      </w:r>
    </w:p>
    <w:p>
      <w:r>
        <w:t>5.3</w:t>
      </w:r>
    </w:p>
    <w:p>
      <w:r>
        <w:t>Kho công cụ hỗ trợ phục vụ công tác chuyên ngành</w:t>
      </w:r>
    </w:p>
    <w:p>
      <w:r>
        <w:t>24</w:t>
      </w:r>
    </w:p>
    <w:p>
      <w:r>
        <w:t>5.4</w:t>
      </w:r>
    </w:p>
    <w:p>
      <w:r>
        <w:t>Kho lưu trữ và tạm giữ</w:t>
      </w:r>
    </w:p>
    <w:p>
      <w:r>
        <w:t>24</w:t>
      </w:r>
    </w:p>
    <w:p>
      <w:r>
        <w:t>6</w:t>
      </w:r>
    </w:p>
    <w:p>
      <w:r>
        <w:t>Diện tích sử dụng cho hoạt động giải quyết khiếu nại, tố cáo, điều tra tai nạn, xử lý vi phạm hành chính</w:t>
      </w:r>
    </w:p>
    <w:p>
      <w:r>
        <w:t>35</w:t>
      </w:r>
    </w:p>
    <w:p>
      <w:r>
        <w:t>7</w:t>
      </w:r>
    </w:p>
    <w:p>
      <w:r>
        <w:t>Diện tích chuyên dùng phục vụ nhiệm vụ đặc thù của cơ quan</w:t>
      </w:r>
    </w:p>
    <w:p>
      <w:r>
        <w:t>7.1</w:t>
      </w:r>
    </w:p>
    <w:p>
      <w:r>
        <w:t>Diện tích phục vụ nhiệm vụ của hệ thống VTS</w:t>
      </w:r>
    </w:p>
    <w:p>
      <w:r>
        <w:t>7.1.1</w:t>
      </w:r>
    </w:p>
    <w:p>
      <w:r>
        <w:t>Diện tích điều phối lưu thông hàng hải của hệ thống VTS</w:t>
      </w:r>
    </w:p>
    <w:p>
      <w:r>
        <w:t>55,86</w:t>
      </w:r>
    </w:p>
    <w:p>
      <w:r>
        <w:t>7.1.2</w:t>
      </w:r>
    </w:p>
    <w:p>
      <w:r>
        <w:t>Diện tích phục vụ lắp đặt trang thiết bị của hệ thống VTS</w:t>
      </w:r>
    </w:p>
    <w:p>
      <w:r>
        <w:t>35,76</w:t>
      </w:r>
    </w:p>
    <w:p>
      <w:r>
        <w:t>7.2</w:t>
      </w:r>
    </w:p>
    <w:p>
      <w:r>
        <w:t>Diện tích phục vụ đào tạo, học tập, nghiên cứu</w:t>
      </w:r>
    </w:p>
    <w:p>
      <w:r>
        <w:t>7.2.1</w:t>
      </w:r>
    </w:p>
    <w:p>
      <w:r>
        <w:t>Diện tích phục vụ huấn luyện, đào tạo vận hành, khai thác hệ thống VTS</w:t>
      </w:r>
    </w:p>
    <w:p>
      <w:r>
        <w:t>60</w:t>
      </w:r>
    </w:p>
    <w:p>
      <w:r>
        <w:t>7.2.2</w:t>
      </w:r>
    </w:p>
    <w:p>
      <w:r>
        <w:t>Diện tích phục vụ đào tạo, học tập, nghiên cứu, nâng cao nghiệp vụ chuyên ngành</w:t>
      </w:r>
    </w:p>
    <w:p>
      <w:r>
        <w:t>40</w:t>
      </w:r>
    </w:p>
    <w:p>
      <w:r>
        <w:t>8</w:t>
      </w:r>
    </w:p>
    <w:p>
      <w:r>
        <w:t>Khu vực nghỉ trực ca</w:t>
      </w:r>
    </w:p>
    <w:p>
      <w:r>
        <w:t>10m 2 /01 cán bộ trực ca</w:t>
      </w:r>
    </w:p>
    <w:p>
      <w:r>
        <w:t>Số cán bộ trực ca tính bằng 5% số biên chế của Cảng vụ được cấp có thẩm quyền phê duyệt theo quy định</w:t>
      </w:r>
    </w:p>
    <w:p>
      <w:r>
        <w:t>9</w:t>
      </w:r>
    </w:p>
    <w:p>
      <w:r>
        <w:t>Diện tích thay trang phục</w:t>
      </w:r>
    </w:p>
    <w:p>
      <w:r>
        <w:t>30</w:t>
      </w:r>
    </w:p>
    <w:p>
      <w:r>
        <w:t>PHỤ LỤC 2.2:</w:t>
      </w:r>
    </w:p>
    <w:p>
      <w:r>
        <w:t>DIỆN TÍCH CHUYỂN DÙNG CỦA CẢNG VỤ HÀNG HẢI HẢI PHÒNG - ĐẠI DIỆN CÁT HẢI</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chuyên dùng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công cụ hỗ trợ phục vụ công tác chuyên ngành</w:t>
      </w:r>
    </w:p>
    <w:p>
      <w:r>
        <w:t>24</w:t>
      </w:r>
    </w:p>
    <w:p>
      <w:r>
        <w:t>4.2</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Diện tích chuyên dùng phục vụ nhiệm vụ đặc thù của cơ quan</w:t>
      </w:r>
    </w:p>
    <w:p>
      <w:r>
        <w:t>6.1</w:t>
      </w:r>
    </w:p>
    <w:p>
      <w:r>
        <w:t>Diện tích phục vụ nhiệm vụ của hệ thống VTS</w:t>
      </w:r>
    </w:p>
    <w:p>
      <w:r>
        <w:t>6.1.1</w:t>
      </w:r>
    </w:p>
    <w:p>
      <w:r>
        <w:t>Diện tích điều phối lưu thông hàng hải của hệ thống VTS</w:t>
      </w:r>
    </w:p>
    <w:p>
      <w:r>
        <w:t>56</w:t>
      </w:r>
    </w:p>
    <w:p>
      <w:r>
        <w:t>6.1.2</w:t>
      </w:r>
    </w:p>
    <w:p>
      <w:r>
        <w:t>Diện tích phục vụ lắp đặt trang thiết bị của hệ thống VTS</w:t>
      </w:r>
    </w:p>
    <w:p>
      <w:r>
        <w:t>36</w:t>
      </w:r>
    </w:p>
    <w:p>
      <w:r>
        <w:t>6.2</w:t>
      </w:r>
    </w:p>
    <w:p>
      <w:r>
        <w:t>Diện tích phục vụ đào tạo, học tập, nghiên cứu</w:t>
      </w:r>
    </w:p>
    <w:p>
      <w:r>
        <w:t>6.2.1</w:t>
      </w:r>
    </w:p>
    <w:p>
      <w:r>
        <w:t>Diện tích phục vụ huấn luyện, đào tạo vận hành, khai thác hệ thống VTS</w:t>
      </w:r>
    </w:p>
    <w:p>
      <w:r>
        <w:t>60</w:t>
      </w:r>
    </w:p>
    <w:p>
      <w:r>
        <w:t>6.2.2</w:t>
      </w:r>
    </w:p>
    <w:p>
      <w:r>
        <w:t>Diện tích phục vụ đào tạo, học tập, nghiên cứu, nâng cao nghiệp vụ chuyên ngành</w:t>
      </w:r>
    </w:p>
    <w:p>
      <w:r>
        <w:t>40</w:t>
      </w:r>
    </w:p>
    <w:p>
      <w:r>
        <w:t>7</w:t>
      </w:r>
    </w:p>
    <w:p>
      <w:r>
        <w:t>Khu vực nghỉ trực ca</w:t>
      </w:r>
    </w:p>
    <w:p>
      <w:r>
        <w:t>10m 2 /01 cán bộ trực ca</w:t>
      </w:r>
    </w:p>
    <w:p>
      <w:r>
        <w:t>Số cán bộ trực ca tính bằng 5% số biên chế của Cảng vụ được cấp có thẩm quyền phê duyệt theo quy định</w:t>
      </w:r>
    </w:p>
    <w:p>
      <w:r>
        <w:t>8</w:t>
      </w:r>
    </w:p>
    <w:p>
      <w:r>
        <w:t>Diện tích thay trang phục</w:t>
      </w:r>
    </w:p>
    <w:p>
      <w:r>
        <w:t>30</w:t>
      </w:r>
    </w:p>
    <w:p>
      <w:r>
        <w:t>PHỤ LỤC 2.3:</w:t>
      </w:r>
    </w:p>
    <w:p>
      <w:r>
        <w:t>DIỆN TÍCH CHUYÊN DÙNG CỦA CẢNG VỤ HÀNG HẢI HẢI PHÒNG - ĐẠI DIỆN PHÀ RỪNG</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chuyên dùng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công cụ hỗ trợ phục vụ công tác chuyên ngành</w:t>
      </w:r>
    </w:p>
    <w:p>
      <w:r>
        <w:t>24</w:t>
      </w:r>
    </w:p>
    <w:p>
      <w:r>
        <w:t>4.2</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Diện tích chuyên dùng phục vụ nhiệm vụ đặc thù của cơ quan</w:t>
      </w:r>
    </w:p>
    <w:p>
      <w:r>
        <w:t>6.1</w:t>
      </w:r>
    </w:p>
    <w:p>
      <w:r>
        <w:t>Diện tích phục vụ đào tạo, học tập, nghiên cứu</w:t>
      </w:r>
    </w:p>
    <w:p>
      <w:r>
        <w:t>6.1.1</w:t>
      </w:r>
    </w:p>
    <w:p>
      <w:r>
        <w:t>Diện tích phục vụ huấn luyện, đào tạo vận hành, khai thác hệ thống VTS</w:t>
      </w:r>
    </w:p>
    <w:p>
      <w:r>
        <w:t>60</w:t>
      </w:r>
    </w:p>
    <w:p>
      <w:r>
        <w:t>6.1.2</w:t>
      </w:r>
    </w:p>
    <w:p>
      <w:r>
        <w:t>Diện tích phục vụ đào tạo, học tập, nghiên cứu, nâng cao nghiệp vụ chuyên ngành</w:t>
      </w:r>
    </w:p>
    <w:p>
      <w:r>
        <w:t>40</w:t>
      </w:r>
    </w:p>
    <w:p>
      <w:r>
        <w:t>7</w:t>
      </w:r>
    </w:p>
    <w:p>
      <w:r>
        <w:t>Khu vực nghỉ trực ca</w:t>
      </w:r>
    </w:p>
    <w:p>
      <w:r>
        <w:t>10m 2 /01 cán bộ trực ca</w:t>
      </w:r>
    </w:p>
    <w:p>
      <w:r>
        <w:t>Số cán bộ trực ca tính bằng 5% số biên chế của Cảng vụ được cấp có thẩm quyền phê duyệt theo quy định</w:t>
      </w:r>
    </w:p>
    <w:p>
      <w:r>
        <w:t>8</w:t>
      </w:r>
    </w:p>
    <w:p>
      <w:r>
        <w:t>Diện tích thay trang phục</w:t>
      </w:r>
    </w:p>
    <w:p>
      <w:r>
        <w:t>30</w:t>
      </w:r>
    </w:p>
    <w:p>
      <w:r>
        <w:t>PHỤ LỤC 2.4:</w:t>
      </w:r>
    </w:p>
    <w:p>
      <w:r>
        <w:t>DIỆN TÍCH CHUYỂN DÙNG CỦA CẢNG VỤ HÀNG HẢI HẢI PHÒNG - ĐẠI DIỆN BẠCH LONG VỸ</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chuyên dùng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công cụ hỗ trợ phục vụ công tác chuyên ngành</w:t>
      </w:r>
    </w:p>
    <w:p>
      <w:r>
        <w:t>24</w:t>
      </w:r>
    </w:p>
    <w:p>
      <w:r>
        <w:t>4.2</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3.1:</w:t>
      </w:r>
    </w:p>
    <w:p>
      <w:r>
        <w:t>DIỆN TÍCH CHUYÊN DÙNG SỬ DỤNG TRỤ SỞ LÀM VIỆC CẢNG VỤ HÀNG HẢI THÁI BÌNH - TRỤ SỞ</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Hội trường lớn</w:t>
      </w:r>
    </w:p>
    <w:p>
      <w:r>
        <w:t>195</w:t>
      </w:r>
    </w:p>
    <w:p>
      <w:r>
        <w:t>5</w:t>
      </w:r>
    </w:p>
    <w:p>
      <w:r>
        <w:t>Kho chuyên ngành</w:t>
      </w:r>
    </w:p>
    <w:p>
      <w:r>
        <w:t>5.1</w:t>
      </w:r>
    </w:p>
    <w:p>
      <w:r>
        <w:t>Kho lưu trữ biên lai, chứng từ thu phí, lệ phí hàng hải, chứng từ thuế, kho bạc nhà nước, ngân hàng</w:t>
      </w:r>
    </w:p>
    <w:p>
      <w:r>
        <w:t>8</w:t>
      </w:r>
    </w:p>
    <w:p>
      <w:r>
        <w:t>5.2</w:t>
      </w:r>
    </w:p>
    <w:p>
      <w:r>
        <w:t>Kho lưu trữ tài liệu phục vụ công tác quản lý nhà nước chuyên ngành về hàng hải</w:t>
      </w:r>
    </w:p>
    <w:p>
      <w:r>
        <w:t>8</w:t>
      </w:r>
    </w:p>
    <w:p>
      <w:r>
        <w:t>5.3</w:t>
      </w:r>
    </w:p>
    <w:p>
      <w:r>
        <w:t>Kho công cụ hỗ trợ phục vụ công tác chuyên ngành</w:t>
      </w:r>
    </w:p>
    <w:p>
      <w:r>
        <w:t>24</w:t>
      </w:r>
    </w:p>
    <w:p>
      <w:r>
        <w:t>5.4</w:t>
      </w:r>
    </w:p>
    <w:p>
      <w:r>
        <w:t>Kho lưu trữ và tạm giữ</w:t>
      </w:r>
    </w:p>
    <w:p>
      <w:r>
        <w:t>24</w:t>
      </w:r>
    </w:p>
    <w:p>
      <w:r>
        <w:t>6</w:t>
      </w:r>
    </w:p>
    <w:p>
      <w:r>
        <w:t>Diện tích sử dụng cho hoạt động giải quyết khiếu nại, tố cáo, điều tra tai nạn, xử lý vi phạm hành chính</w:t>
      </w:r>
    </w:p>
    <w:p>
      <w:r>
        <w:t>35</w:t>
      </w:r>
    </w:p>
    <w:p>
      <w:r>
        <w:t>7</w:t>
      </w:r>
    </w:p>
    <w:p>
      <w:r>
        <w:t>Diện tích phục vụ hoạt động học tập, đào tạo</w:t>
      </w:r>
    </w:p>
    <w:p>
      <w:r>
        <w:t>Diện tích phục vụ đào tạo, học tập, nghiên cứu, nâng cao nghiệp vụ chuyên ngành</w:t>
      </w:r>
    </w:p>
    <w:p>
      <w:r>
        <w:t>48</w:t>
      </w:r>
    </w:p>
    <w:p>
      <w:r>
        <w:t>8</w:t>
      </w:r>
    </w:p>
    <w:p>
      <w:r>
        <w:t>Khu vực nghỉ trực ca</w:t>
      </w:r>
    </w:p>
    <w:p>
      <w:r>
        <w:t>10m 2 /01 cán bộ trực ca</w:t>
      </w:r>
    </w:p>
    <w:p>
      <w:r>
        <w:t>Số cán bộ trực ca tính bằng 5% số biên chế của Cảng vụ được cấp có thẩm quyền phê duyệt theo quy định</w:t>
      </w:r>
    </w:p>
    <w:p>
      <w:r>
        <w:t>9</w:t>
      </w:r>
    </w:p>
    <w:p>
      <w:r>
        <w:t>Khu vực thay trang phục</w:t>
      </w:r>
    </w:p>
    <w:p>
      <w:r>
        <w:t>30</w:t>
      </w:r>
    </w:p>
    <w:p>
      <w:r>
        <w:t>PHỤ LỤC 3.2:</w:t>
      </w:r>
    </w:p>
    <w:p>
      <w:r>
        <w:t>DIỆN TÍCH CHUYÊN DÙNG SỬ DỤNG TRỤ SỞ LÀM VIỆC CẢNG VỤ HÀNG HẢI THÁI BÌNH - ĐẠI DIỆN NAM ĐỊNH</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 tài liệu phục vụ công tác quản lý nhà nước chuyên ngành về hàng hải</w:t>
      </w:r>
    </w:p>
    <w:p>
      <w:r>
        <w:t>13</w:t>
      </w:r>
    </w:p>
    <w:p>
      <w:r>
        <w:t>4.2</w:t>
      </w:r>
    </w:p>
    <w:p>
      <w:r>
        <w:t>Kho công cụ hỗ trợ phục vụ công tác chuyên ngành</w:t>
      </w:r>
    </w:p>
    <w:p>
      <w:r>
        <w:t>24</w:t>
      </w:r>
    </w:p>
    <w:p>
      <w:r>
        <w:t>4.3</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Diện tích cho học tập, đào tạo</w:t>
      </w:r>
    </w:p>
    <w:p>
      <w:r>
        <w:t>Diện tích cho đào tạo, học tập, nghiên cứu, nâng cao nghiệp vụ chuyên ngành</w:t>
      </w:r>
    </w:p>
    <w:p>
      <w:r>
        <w:t>48</w:t>
      </w:r>
    </w:p>
    <w:p>
      <w:r>
        <w:t>7</w:t>
      </w:r>
    </w:p>
    <w:p>
      <w:r>
        <w:t>Khu vực nghỉ trực ca</w:t>
      </w:r>
    </w:p>
    <w:p>
      <w:r>
        <w:t>10m 2 /01 cán bộ trực ca</w:t>
      </w:r>
    </w:p>
    <w:p>
      <w:r>
        <w:t>Số cán bộ trực ca tính bằng 5% số biên chế của Cảng vụ được cấp có thẩm quyền phê duyệt theo quy định</w:t>
      </w:r>
    </w:p>
    <w:p>
      <w:r>
        <w:t>8</w:t>
      </w:r>
    </w:p>
    <w:p>
      <w:r>
        <w:t>Diện tích thay trang phục</w:t>
      </w:r>
    </w:p>
    <w:p>
      <w:r>
        <w:t>30</w:t>
      </w:r>
    </w:p>
    <w:p>
      <w:r>
        <w:t>PHỤ LỤC 4:</w:t>
      </w:r>
    </w:p>
    <w:p>
      <w:r>
        <w:t>DIỆN TÍCH CHUYÊN DÙNG SỬ DỤNG TRỤ SỞ LÀM VIỆC CẢNG VỤ HÀNG HẢI THANH HÓA - ĐẠI DIỆN LỆ MÔN</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30</w:t>
      </w:r>
    </w:p>
    <w:p>
      <w:r>
        <w:t>4.2</w:t>
      </w:r>
    </w:p>
    <w:p>
      <w:r>
        <w:t>Kho lưu trữ tài liệu phục vụ công tác quản lý nhà nước chuyên ngành về hàng hải</w:t>
      </w:r>
    </w:p>
    <w:p>
      <w:r>
        <w:t>30</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5.1:</w:t>
      </w:r>
    </w:p>
    <w:p>
      <w:r>
        <w:t>DIỆN TÍCH CHUYÊN DÙNG SỬ DỤNG TRỤ SỞ LÀM VIỆC CẢNG VỤ HÀNG HẢI NGHỆ AN - TRỤ SỞ</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Hội trường lớn</w:t>
      </w:r>
    </w:p>
    <w:p>
      <w:r>
        <w:t>156</w:t>
      </w:r>
    </w:p>
    <w:p>
      <w:r>
        <w:t>5</w:t>
      </w:r>
    </w:p>
    <w:p>
      <w:r>
        <w:t>Kho chuyên ngành</w:t>
      </w:r>
    </w:p>
    <w:p>
      <w:r>
        <w:t>5.1</w:t>
      </w:r>
    </w:p>
    <w:p>
      <w:r>
        <w:t>Kho lưu trữ biên lai, chứng từ thu phí, lệ phí hàng hải, chứng từ thuế, kho bạc nhà nước, ngân hàng</w:t>
      </w:r>
    </w:p>
    <w:p>
      <w:r>
        <w:t>19</w:t>
      </w:r>
    </w:p>
    <w:p>
      <w:r>
        <w:t>5.2</w:t>
      </w:r>
    </w:p>
    <w:p>
      <w:r>
        <w:t>Kho lưu trữ tài liệu phục vụ công tác quản lý nhà nước chuyên ngành về hàng hải</w:t>
      </w:r>
    </w:p>
    <w:p>
      <w:r>
        <w:t>19</w:t>
      </w:r>
    </w:p>
    <w:p>
      <w:r>
        <w:t>5.3</w:t>
      </w:r>
    </w:p>
    <w:p>
      <w:r>
        <w:t>Kho công cụ hỗ trợ phục vụ công tác chuyên ngành</w:t>
      </w:r>
    </w:p>
    <w:p>
      <w:r>
        <w:t>24</w:t>
      </w:r>
    </w:p>
    <w:p>
      <w:r>
        <w:t>5.4</w:t>
      </w:r>
    </w:p>
    <w:p>
      <w:r>
        <w:t>Kho lưu trữ và tạm giữ</w:t>
      </w:r>
    </w:p>
    <w:p>
      <w:r>
        <w:t>24</w:t>
      </w:r>
    </w:p>
    <w:p>
      <w:r>
        <w:t>6</w:t>
      </w:r>
    </w:p>
    <w:p>
      <w:r>
        <w:t>Diện tích sử dụng cho hoạt động giải quyết khiếu nại, tố cáo, điều tra tai nạn, xử lý vi phạm hành chính</w:t>
      </w:r>
    </w:p>
    <w:p>
      <w:r>
        <w:t>35</w:t>
      </w:r>
    </w:p>
    <w:p>
      <w:r>
        <w:t>7</w:t>
      </w:r>
    </w:p>
    <w:p>
      <w:r>
        <w:t>Khu vực nghỉ trực ca</w:t>
      </w:r>
    </w:p>
    <w:p>
      <w:r>
        <w:t>10m 2 /01 cán bộ trực ca</w:t>
      </w:r>
    </w:p>
    <w:p>
      <w:r>
        <w:t>Số cán bộ trực ca tính bằng 5% số biên chế của Cảng vụ được cấp có thẩm quyền phê duyệt theo quy định</w:t>
      </w:r>
    </w:p>
    <w:p>
      <w:r>
        <w:t>8</w:t>
      </w:r>
    </w:p>
    <w:p>
      <w:r>
        <w:t>Khu vực thay trang phục</w:t>
      </w:r>
    </w:p>
    <w:p>
      <w:r>
        <w:t>30</w:t>
      </w:r>
    </w:p>
    <w:p>
      <w:r>
        <w:t>PHỤ LỤC 5.2:</w:t>
      </w:r>
    </w:p>
    <w:p>
      <w:r>
        <w:t>DIỆN TÍCH CHUYÊN DÙNG SỬ DỤNG TRỤ SỞ LÀM VIỆC CẢNG VỤ HÀNG HẢI NGHỆ AN - ĐẠI DIỆN CỬA LÒ</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19</w:t>
      </w:r>
    </w:p>
    <w:p>
      <w:r>
        <w:t>4.2</w:t>
      </w:r>
    </w:p>
    <w:p>
      <w:r>
        <w:t>Kho lưu trữ tài liệu phục vụ công tác quản lý nhà nước chuyên ngành về hàng hải</w:t>
      </w:r>
    </w:p>
    <w:p>
      <w:r>
        <w:t>19</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Diện tích cho hệ thống VTS; học tập, đào tạo</w:t>
      </w:r>
    </w:p>
    <w:p>
      <w:r>
        <w:t>6.1</w:t>
      </w:r>
    </w:p>
    <w:p>
      <w:r>
        <w:t>Diện tích phục vụ nhiệm vụ giám sát và điều phối giao thông hàng hải (Hệ thống VTS)</w:t>
      </w:r>
    </w:p>
    <w:p>
      <w:r>
        <w:t>75</w:t>
      </w:r>
    </w:p>
    <w:p>
      <w:r>
        <w:t>6.2</w:t>
      </w:r>
    </w:p>
    <w:p>
      <w:r>
        <w:t>Khu vực lắp đặt trang thiết bị của Hệ thống VTS</w:t>
      </w:r>
    </w:p>
    <w:p>
      <w:r>
        <w:t>30</w:t>
      </w:r>
    </w:p>
    <w:p>
      <w:r>
        <w:t>6.3</w:t>
      </w:r>
    </w:p>
    <w:p>
      <w:r>
        <w:t>Khu vực đào tạo, học tập, nghiên cứu</w:t>
      </w:r>
    </w:p>
    <w:p>
      <w:r>
        <w:t>6.3.1</w:t>
      </w:r>
    </w:p>
    <w:p>
      <w:r>
        <w:t>Khu vực phục vụ huấn luyện, đào tạo vận hành, khai thác hệ thống VTS</w:t>
      </w:r>
    </w:p>
    <w:p>
      <w:r>
        <w:t>60</w:t>
      </w:r>
    </w:p>
    <w:p>
      <w:r>
        <w:t>6.3.2</w:t>
      </w:r>
    </w:p>
    <w:p>
      <w:r>
        <w:t>Khu vực đào tạo, học tập, nghiên cứu, nâng cao nghiệp vụ chuyên ngành</w:t>
      </w:r>
    </w:p>
    <w:p>
      <w:r>
        <w:t>48</w:t>
      </w:r>
    </w:p>
    <w:p>
      <w:r>
        <w:t>7</w:t>
      </w:r>
    </w:p>
    <w:p>
      <w:r>
        <w:t>Khu vực nghỉ trực ca</w:t>
      </w:r>
    </w:p>
    <w:p>
      <w:r>
        <w:t>10m 2 /01 cán bộ trực ca</w:t>
      </w:r>
    </w:p>
    <w:p>
      <w:r>
        <w:t>Số cán bộ trực ca tính bằng 5% số biên chế của Cảng vụ được cấp có thẩm quyền phê duyệt theo quy định</w:t>
      </w:r>
    </w:p>
    <w:p>
      <w:r>
        <w:t>8</w:t>
      </w:r>
    </w:p>
    <w:p>
      <w:r>
        <w:t>Khu vực thay trang phục</w:t>
      </w:r>
    </w:p>
    <w:p>
      <w:r>
        <w:t>30</w:t>
      </w:r>
    </w:p>
    <w:p>
      <w:r>
        <w:t>PHỤ LỤC 6.1:</w:t>
      </w:r>
    </w:p>
    <w:p>
      <w:r>
        <w:t>DIỆN TÍCH CHUYÊN DÙNG SỬ DỤNG TRỤ SỞ LÀM VIỆC CẢNG VỤ HÀNG HẢI HÀ TĨNH - TRỤ SỞ</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Hội trường lớn</w:t>
      </w:r>
    </w:p>
    <w:p>
      <w:r>
        <w:t>143</w:t>
      </w:r>
    </w:p>
    <w:p>
      <w:r>
        <w:t>5</w:t>
      </w:r>
    </w:p>
    <w:p>
      <w:r>
        <w:t>Kho chuyên ngành</w:t>
      </w:r>
    </w:p>
    <w:p>
      <w:r>
        <w:t>5.1</w:t>
      </w:r>
    </w:p>
    <w:p>
      <w:r>
        <w:t>Kho lưu trữ biên lai, chứng từ thu phí, lệ phí hàng hải, chứng từ thuế, kho bạc nhà nước, ngân hàng</w:t>
      </w:r>
    </w:p>
    <w:p>
      <w:r>
        <w:t>18</w:t>
      </w:r>
    </w:p>
    <w:p>
      <w:r>
        <w:t>5.2</w:t>
      </w:r>
    </w:p>
    <w:p>
      <w:r>
        <w:t>Kho lưu trữ tài liệu phục vụ công tác quản lý nhà nước chuyên ngành về hàng hải</w:t>
      </w:r>
    </w:p>
    <w:p>
      <w:r>
        <w:t>18</w:t>
      </w:r>
    </w:p>
    <w:p>
      <w:r>
        <w:t>5.3</w:t>
      </w:r>
    </w:p>
    <w:p>
      <w:r>
        <w:t>Kho công cụ hỗ trợ phục vụ công tác chuyên ngành</w:t>
      </w:r>
    </w:p>
    <w:p>
      <w:r>
        <w:t>12</w:t>
      </w:r>
    </w:p>
    <w:p>
      <w:r>
        <w:t>5.4</w:t>
      </w:r>
    </w:p>
    <w:p>
      <w:r>
        <w:t>Kho lưu trữ và tạm giữ</w:t>
      </w:r>
    </w:p>
    <w:p>
      <w:r>
        <w:t>12</w:t>
      </w:r>
    </w:p>
    <w:p>
      <w:r>
        <w:t>6</w:t>
      </w:r>
    </w:p>
    <w:p>
      <w:r>
        <w:t>Diện tích sử dụng cho hoạt động giải quyết khiếu nại, tố cáo, điều tra tai nạn, xử lý vi phạm hành chính</w:t>
      </w:r>
    </w:p>
    <w:p>
      <w:r>
        <w:t>35</w:t>
      </w:r>
    </w:p>
    <w:p>
      <w:r>
        <w:t>7</w:t>
      </w:r>
    </w:p>
    <w:p>
      <w:r>
        <w:t>Diện tích cho hệ thống VTS; học tập, đào tạo</w:t>
      </w:r>
    </w:p>
    <w:p>
      <w:r>
        <w:t>7.1</w:t>
      </w:r>
    </w:p>
    <w:p>
      <w:r>
        <w:t>Diện tích phục vụ nhiệm vụ giám sát và điều phối giao thông hàng hải (Hệ thống VTS)</w:t>
      </w:r>
    </w:p>
    <w:p>
      <w:r>
        <w:t>75,21</w:t>
      </w:r>
    </w:p>
    <w:p>
      <w:r>
        <w:t>7.2</w:t>
      </w:r>
    </w:p>
    <w:p>
      <w:r>
        <w:t>Khu vực lắp đặt trang thiết bị của Hệ thống VTS</w:t>
      </w:r>
    </w:p>
    <w:p>
      <w:r>
        <w:t>35,76</w:t>
      </w:r>
    </w:p>
    <w:p>
      <w:r>
        <w:t>7.3</w:t>
      </w:r>
    </w:p>
    <w:p>
      <w:r>
        <w:t>Khu vực đào tạo, học tập, nghiên cứu</w:t>
      </w:r>
    </w:p>
    <w:p>
      <w:r>
        <w:t>7.3.1</w:t>
      </w:r>
    </w:p>
    <w:p>
      <w:r>
        <w:t>Khu vực phục vụ huấn luyện, đào tạo vận hành, khai thác hệ thống VTS</w:t>
      </w:r>
    </w:p>
    <w:p>
      <w:r>
        <w:t>60</w:t>
      </w:r>
    </w:p>
    <w:p>
      <w:r>
        <w:t>7.3.2</w:t>
      </w:r>
    </w:p>
    <w:p>
      <w:r>
        <w:t>Khu vực đào tạo, học tập, nghiên cứu, nâng cao nghiệp vụ chuyên ngành</w:t>
      </w:r>
    </w:p>
    <w:p>
      <w:r>
        <w:t>40</w:t>
      </w:r>
    </w:p>
    <w:p>
      <w:r>
        <w:t>8</w:t>
      </w:r>
    </w:p>
    <w:p>
      <w:r>
        <w:t>Khu vực nghỉ trực ca</w:t>
      </w:r>
    </w:p>
    <w:p>
      <w:r>
        <w:t>10m 2 /01 cán bộ trực ca</w:t>
      </w:r>
    </w:p>
    <w:p>
      <w:r>
        <w:t>Số cán bộ trực ca tính bằng 5% số biên chế của Cảng vụ được cấp có thẩm quyền phê duyệt theo quy định</w:t>
      </w:r>
    </w:p>
    <w:p>
      <w:r>
        <w:t>9</w:t>
      </w:r>
    </w:p>
    <w:p>
      <w:r>
        <w:t>Diện tích thay trang phục</w:t>
      </w:r>
    </w:p>
    <w:p>
      <w:r>
        <w:t>30</w:t>
      </w:r>
    </w:p>
    <w:p>
      <w:r>
        <w:t>PHỤ LỤC 6.2:</w:t>
      </w:r>
    </w:p>
    <w:p>
      <w:r>
        <w:t>DIỆN TÍCH CHUYÊN DÙNG SỬ DỤNG TRỤ SỞ LÀM VIỆC CẢNG VỤ HÀNG HẢI HÀ TĨNH - ĐẠI DIỆN XUÂN HẢI</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12</w:t>
      </w:r>
    </w:p>
    <w:p>
      <w:r>
        <w:t>4.2</w:t>
      </w:r>
    </w:p>
    <w:p>
      <w:r>
        <w:t>Kho lưu trữ tài liệu phục vụ công tác quản lý nhà nước chuyên ngành về hàng hải</w:t>
      </w:r>
    </w:p>
    <w:p>
      <w:r>
        <w:t>12</w:t>
      </w:r>
    </w:p>
    <w:p>
      <w:r>
        <w:t>4.3</w:t>
      </w:r>
    </w:p>
    <w:p>
      <w:r>
        <w:t>Kho công cụ hỗ trợ phục vụ công tác chuyên ngành</w:t>
      </w:r>
    </w:p>
    <w:p>
      <w:r>
        <w:t>12</w:t>
      </w:r>
    </w:p>
    <w:p>
      <w:r>
        <w:t>4.4</w:t>
      </w:r>
    </w:p>
    <w:p>
      <w:r>
        <w:t>Kho lưu trữ và tạm giữ</w:t>
      </w:r>
    </w:p>
    <w:p>
      <w:r>
        <w:t>12</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Tính tối đa 10m 2 /01 cán bộ trực ca; số cán bộ trực ca tính bằng 5% số biên chế của Cảng vụ được cấp có thẩm quyền phê duyệt theo quy định</w:t>
      </w:r>
    </w:p>
    <w:p>
      <w:r>
        <w:t>7</w:t>
      </w:r>
    </w:p>
    <w:p>
      <w:r>
        <w:t>Diện tích thay trang phục</w:t>
      </w:r>
    </w:p>
    <w:p>
      <w:r>
        <w:t>30</w:t>
      </w:r>
    </w:p>
    <w:p>
      <w:r>
        <w:t>PHỤ LỤC 7.1:</w:t>
      </w:r>
    </w:p>
    <w:p>
      <w:r>
        <w:t>DIỆN TÍCH CHUYÊN DÙNG SỬ DỤNG TRỤ SỞ LÀM VIỆC CẢNG VỤ HÀNG HẢI QUẢNG BÌNH - TRỤ SỞ</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Hội trường lớn</w:t>
      </w:r>
    </w:p>
    <w:p>
      <w:r>
        <w:t>195</w:t>
      </w:r>
    </w:p>
    <w:p>
      <w:r>
        <w:t>5</w:t>
      </w:r>
    </w:p>
    <w:p>
      <w:r>
        <w:t>Kho chuyên ngành</w:t>
      </w:r>
    </w:p>
    <w:p>
      <w:r>
        <w:t>5.1</w:t>
      </w:r>
    </w:p>
    <w:p>
      <w:r>
        <w:t>Kho lưu trữ biên lai, chứng từ thu phí, lệ phí hàng hải, chứng từ thuế, kho bạc nhà nước, ngân hàng</w:t>
      </w:r>
    </w:p>
    <w:p>
      <w:r>
        <w:t>19</w:t>
      </w:r>
    </w:p>
    <w:p>
      <w:r>
        <w:t>5.2</w:t>
      </w:r>
    </w:p>
    <w:p>
      <w:r>
        <w:t>Kho lưu trữ tài liệu phục vụ công tác quản lý nhà nước chuyên ngành về hàng hải</w:t>
      </w:r>
    </w:p>
    <w:p>
      <w:r>
        <w:t>19</w:t>
      </w:r>
    </w:p>
    <w:p>
      <w:r>
        <w:t>5.3</w:t>
      </w:r>
    </w:p>
    <w:p>
      <w:r>
        <w:t>Kho công cụ hỗ trợ phục vụ công tác chuyên ngành</w:t>
      </w:r>
    </w:p>
    <w:p>
      <w:r>
        <w:t>24</w:t>
      </w:r>
    </w:p>
    <w:p>
      <w:r>
        <w:t>5.4</w:t>
      </w:r>
    </w:p>
    <w:p>
      <w:r>
        <w:t>Kho lưu trữ và tạm giữ</w:t>
      </w:r>
    </w:p>
    <w:p>
      <w:r>
        <w:t>24</w:t>
      </w:r>
    </w:p>
    <w:p>
      <w:r>
        <w:t>6</w:t>
      </w:r>
    </w:p>
    <w:p>
      <w:r>
        <w:t>Diện tích sử dụng cho hoạt động giải quyết khiếu nại, tố cáo, điều tra tai nạn, xử lý vi phạm hành chính</w:t>
      </w:r>
    </w:p>
    <w:p>
      <w:r>
        <w:t>35</w:t>
      </w:r>
    </w:p>
    <w:p>
      <w:r>
        <w:t>7</w:t>
      </w:r>
    </w:p>
    <w:p>
      <w:r>
        <w:t>Diện tích cho học tập, đào tạo</w:t>
      </w:r>
    </w:p>
    <w:p>
      <w:r>
        <w:t>Diện tích cho đào tạo, học tập, nghiên cứu, nâng cao nghiệp vụ chuyên ngành</w:t>
      </w:r>
    </w:p>
    <w:p>
      <w:r>
        <w:t>48</w:t>
      </w:r>
    </w:p>
    <w:p>
      <w:r>
        <w:t>8</w:t>
      </w:r>
    </w:p>
    <w:p>
      <w:r>
        <w:t>Khu vực nghỉ trực ca</w:t>
      </w:r>
    </w:p>
    <w:p>
      <w:r>
        <w:t>10m 2 /01 cán bộ trực ca</w:t>
      </w:r>
    </w:p>
    <w:p>
      <w:r>
        <w:t>Số cán bộ trực ca tính bằng 5% số biên chế của Cảng vụ được cấp có thẩm quyền phê duyệt theo quy định</w:t>
      </w:r>
    </w:p>
    <w:p>
      <w:r>
        <w:t>9</w:t>
      </w:r>
    </w:p>
    <w:p>
      <w:r>
        <w:t>Khu vực thay trang phục</w:t>
      </w:r>
    </w:p>
    <w:p>
      <w:r>
        <w:t>30</w:t>
      </w:r>
    </w:p>
    <w:p>
      <w:r>
        <w:t>PHỤ LỤC 7.2:</w:t>
      </w:r>
    </w:p>
    <w:p>
      <w:r>
        <w:t>DIỆN TÍCH CHUYÊN DÙNG SỬ DỤNG TRỤ SỞ LÀM VIỆC CẢNG VỤ HÀNG HẢI QUẢNG BÌNH - ĐẠI DIỆN CỬA GIANH</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19</w:t>
      </w:r>
    </w:p>
    <w:p>
      <w:r>
        <w:t>4.2</w:t>
      </w:r>
    </w:p>
    <w:p>
      <w:r>
        <w:t>Kho lưu trữ tài liệu phục vụ công tác quản lý nhà nước chuyên ngành về hàng hải</w:t>
      </w:r>
    </w:p>
    <w:p>
      <w:r>
        <w:t>19</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Diện tích phục vụ đào tạo, học tập, nghiên cứu, nâng cao nghiệp vụ chuyên ngành</w:t>
      </w:r>
    </w:p>
    <w:p>
      <w:r>
        <w:t>48</w:t>
      </w:r>
    </w:p>
    <w:p>
      <w:r>
        <w:t>7</w:t>
      </w:r>
    </w:p>
    <w:p>
      <w:r>
        <w:t>Khu vực nghỉ trực ca</w:t>
      </w:r>
    </w:p>
    <w:p>
      <w:r>
        <w:t>10m 2 /01 cán bộ trực ca</w:t>
      </w:r>
    </w:p>
    <w:p>
      <w:r>
        <w:t>Tính tối đa 10m 2 /01 cán bộ trực ca; số cán bộ trực ca tính bằng 5% số biên chế của Cảng vụ được cấp có thẩm quyền phê duyệt theo quy định</w:t>
      </w:r>
    </w:p>
    <w:p>
      <w:r>
        <w:t>8</w:t>
      </w:r>
    </w:p>
    <w:p>
      <w:r>
        <w:t>Diện tích thay trang phục</w:t>
      </w:r>
    </w:p>
    <w:p>
      <w:r>
        <w:t>30</w:t>
      </w:r>
    </w:p>
    <w:p>
      <w:r>
        <w:t>PHỤ LỤC 8.1:</w:t>
      </w:r>
    </w:p>
    <w:p>
      <w:r>
        <w:t>TỔNG DIỆN TÍCH CHUYÊN DÙNG SỬ DỤNG TRỤ SỞ LÀM VIỆC CẢNG VỤ HÀNG HẢI QUẢNG TRỊ - TRỤ SỞ</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Hội trường lớn</w:t>
      </w:r>
    </w:p>
    <w:p>
      <w:r>
        <w:t>143</w:t>
      </w:r>
    </w:p>
    <w:p>
      <w:r>
        <w:t>5</w:t>
      </w:r>
    </w:p>
    <w:p>
      <w:r>
        <w:t>Kho chuyên ngành</w:t>
      </w:r>
    </w:p>
    <w:p>
      <w:r>
        <w:t>5.1</w:t>
      </w:r>
    </w:p>
    <w:p>
      <w:r>
        <w:t>Kho lưu trữ biên lai, chứng từ thu phí, lệ phí hàng hải, chứng từ thuế, kho bạc nhà nước, ngân hàng</w:t>
      </w:r>
    </w:p>
    <w:p>
      <w:r>
        <w:t>15</w:t>
      </w:r>
    </w:p>
    <w:p>
      <w:r>
        <w:t>5.2</w:t>
      </w:r>
    </w:p>
    <w:p>
      <w:r>
        <w:t>Kho lưu trữ tài liệu phục vụ công tác quản lý nhà nước chuyên ngành về hàng hải</w:t>
      </w:r>
    </w:p>
    <w:p>
      <w:r>
        <w:t>15</w:t>
      </w:r>
    </w:p>
    <w:p>
      <w:r>
        <w:t>5.3</w:t>
      </w:r>
    </w:p>
    <w:p>
      <w:r>
        <w:t>Kho công cụ hỗ trợ phục vụ công tác chuyên ngành</w:t>
      </w:r>
    </w:p>
    <w:p>
      <w:r>
        <w:t>24</w:t>
      </w:r>
    </w:p>
    <w:p>
      <w:r>
        <w:t>5.4</w:t>
      </w:r>
    </w:p>
    <w:p>
      <w:r>
        <w:t>Kho lưu trữ và tạm giữ</w:t>
      </w:r>
    </w:p>
    <w:p>
      <w:r>
        <w:t>24</w:t>
      </w:r>
    </w:p>
    <w:p>
      <w:r>
        <w:t>6</w:t>
      </w:r>
    </w:p>
    <w:p>
      <w:r>
        <w:t>Diện tích sử dụng cho hoạt động giải quyết khiếu nại, tố cáo, điều tra tai nạn, xử lý vi phạm hành chính</w:t>
      </w:r>
    </w:p>
    <w:p>
      <w:r>
        <w:t>35</w:t>
      </w:r>
    </w:p>
    <w:p>
      <w:r>
        <w:t>7</w:t>
      </w:r>
    </w:p>
    <w:p>
      <w:r>
        <w:t>Khu vực nghỉ trực ca</w:t>
      </w:r>
    </w:p>
    <w:p>
      <w:r>
        <w:t>10m 2 /01 cán bộ trực ca</w:t>
      </w:r>
    </w:p>
    <w:p>
      <w:r>
        <w:t>Số cán bộ trực ca tính bằng 5% số biên chế của Cảng vụ được cấp có thẩm quyền phê duyệt theo quy định</w:t>
      </w:r>
    </w:p>
    <w:p>
      <w:r>
        <w:t>8</w:t>
      </w:r>
    </w:p>
    <w:p>
      <w:r>
        <w:t>Diện tích thay trang phục</w:t>
      </w:r>
    </w:p>
    <w:p>
      <w:r>
        <w:t>30</w:t>
      </w:r>
    </w:p>
    <w:p>
      <w:r>
        <w:t>PHỤ LỤC 8.2:</w:t>
      </w:r>
    </w:p>
    <w:p>
      <w:r>
        <w:t>DIỆN TÍCH CHUYÊN DÙNG SỬ DỤNG TRỤ SỞ LÀM VIỆC CẢNG VỤ HÀNG HẢI QUẢNG TRỊ - ĐẠI DIỆN CỒN CỎ</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9</w:t>
      </w:r>
    </w:p>
    <w:p>
      <w:r>
        <w:t>4.2</w:t>
      </w:r>
    </w:p>
    <w:p>
      <w:r>
        <w:t>Kho lưu trữ tài liệu phục vụ công tác quản lý nhà nước chuyên ngành về hàng hải</w:t>
      </w:r>
    </w:p>
    <w:p>
      <w:r>
        <w:t>9</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9.1:</w:t>
      </w:r>
    </w:p>
    <w:p>
      <w:r>
        <w:t>DIỆN TÍCH CHUYÊN DÙNG SỬ DỤNG TRỤ SỞ LÀM VIỆC CẢNG VỤ HÀNG HẢI THỪA THIÊN HUẾ - TRỤ SỞ</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Hội trường lớn</w:t>
      </w:r>
    </w:p>
    <w:p>
      <w:r>
        <w:t>143</w:t>
      </w:r>
    </w:p>
    <w:p>
      <w:r>
        <w:t>5</w:t>
      </w:r>
    </w:p>
    <w:p>
      <w:r>
        <w:t>Kho chuyên ngành</w:t>
      </w:r>
    </w:p>
    <w:p>
      <w:r>
        <w:t>5.1</w:t>
      </w:r>
    </w:p>
    <w:p>
      <w:r>
        <w:t>Kho lưu trữ biên lai, chứng từ thu phí, lệ phí hàng hải, chứng từ thuế, kho bạc nhà nước, ngân hàng</w:t>
      </w:r>
    </w:p>
    <w:p>
      <w:r>
        <w:t>24</w:t>
      </w:r>
    </w:p>
    <w:p>
      <w:r>
        <w:t>5.2</w:t>
      </w:r>
    </w:p>
    <w:p>
      <w:r>
        <w:t>Kho lưu trữ tài liệu phục vụ công tác quản lý nhà nước chuyên ngành về hàng hải</w:t>
      </w:r>
    </w:p>
    <w:p>
      <w:r>
        <w:t>24</w:t>
      </w:r>
    </w:p>
    <w:p>
      <w:r>
        <w:t>5.3</w:t>
      </w:r>
    </w:p>
    <w:p>
      <w:r>
        <w:t>Kho công cụ hỗ trợ phục vụ công tác chuyên ngành</w:t>
      </w:r>
    </w:p>
    <w:p>
      <w:r>
        <w:t>24</w:t>
      </w:r>
    </w:p>
    <w:p>
      <w:r>
        <w:t>5.4</w:t>
      </w:r>
    </w:p>
    <w:p>
      <w:r>
        <w:t>Kho lưu trữ và tạm giữ</w:t>
      </w:r>
    </w:p>
    <w:p>
      <w:r>
        <w:t>24</w:t>
      </w:r>
    </w:p>
    <w:p>
      <w:r>
        <w:t>6</w:t>
      </w:r>
    </w:p>
    <w:p>
      <w:r>
        <w:t>Diện tích sử dụng cho hoạt động giải quyết khiếu nại, tố cáo, điều tra tai nạn, xử lý vi phạm hành chính</w:t>
      </w:r>
    </w:p>
    <w:p>
      <w:r>
        <w:t>35</w:t>
      </w:r>
    </w:p>
    <w:p>
      <w:r>
        <w:t>7</w:t>
      </w:r>
    </w:p>
    <w:p>
      <w:r>
        <w:t>Diện tích chuyên dùng khác phục vụ nhiệm vụ đặc thù của cơ quan</w:t>
      </w:r>
    </w:p>
    <w:p>
      <w:r>
        <w:t>Diện tích phục vụ đào tạo, học tập, nghiên cứu, nâng cao nghiệp vụ chuyên ngành</w:t>
      </w:r>
    </w:p>
    <w:p>
      <w:r>
        <w:t>48</w:t>
      </w:r>
    </w:p>
    <w:p>
      <w:r>
        <w:t>8</w:t>
      </w:r>
    </w:p>
    <w:p>
      <w:r>
        <w:t>Khu vực nghỉ trực ca</w:t>
      </w:r>
    </w:p>
    <w:p>
      <w:r>
        <w:t>10m 2 /01 cán bộ trực ca</w:t>
      </w:r>
    </w:p>
    <w:p>
      <w:r>
        <w:t>Số cán bộ trực ca tính bằng 5% số biên chế của Cảng vụ được cấp có thẩm quyền phê duyệt theo quy định</w:t>
      </w:r>
    </w:p>
    <w:p>
      <w:r>
        <w:t>9</w:t>
      </w:r>
    </w:p>
    <w:p>
      <w:r>
        <w:t>Diện tích thay trang phục</w:t>
      </w:r>
    </w:p>
    <w:p>
      <w:r>
        <w:t>30</w:t>
      </w:r>
    </w:p>
    <w:p>
      <w:r>
        <w:t>PHỤ LỤC 9.2:</w:t>
      </w:r>
    </w:p>
    <w:p>
      <w:r>
        <w:t>DIỆN TÍCH CHUYÊN DÙNG SỬ DỤNG TRỤ SỞ LÀM VIỆC CẢNG VỤ HÀNG HẢI THỪA THIÊN HUẾ - ĐẠI DIỆN CHÂN MÂY</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24</w:t>
      </w:r>
    </w:p>
    <w:p>
      <w:r>
        <w:t>4.2</w:t>
      </w:r>
    </w:p>
    <w:p>
      <w:r>
        <w:t>Kho lưu trữ tài liệu phục vụ công tác quản lý nhà nước chuyên ngành về hàng hải</w:t>
      </w:r>
    </w:p>
    <w:p>
      <w:r>
        <w:t>24</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Diện tích cho hệ thống VTS; học tập, đào tạo</w:t>
      </w:r>
    </w:p>
    <w:p>
      <w:r>
        <w:t>6.1</w:t>
      </w:r>
    </w:p>
    <w:p>
      <w:r>
        <w:t>Diện tích phục vụ nhiệm vụ giám sát và điều phối giao thông hàng hải (Hệ thống VTS)</w:t>
      </w:r>
    </w:p>
    <w:p>
      <w:r>
        <w:t>75</w:t>
      </w:r>
    </w:p>
    <w:p>
      <w:r>
        <w:t>6.2</w:t>
      </w:r>
    </w:p>
    <w:p>
      <w:r>
        <w:t>Khu vực lắp đặt trang thiết bị của Hệ thống VTS</w:t>
      </w:r>
    </w:p>
    <w:p>
      <w:r>
        <w:t>35</w:t>
      </w:r>
    </w:p>
    <w:p>
      <w:r>
        <w:t>7</w:t>
      </w:r>
    </w:p>
    <w:p>
      <w:r>
        <w:t>Khu vực nghỉ trực ca</w:t>
      </w:r>
    </w:p>
    <w:p>
      <w:r>
        <w:t>10m 2 /01 cán bộ trực ca</w:t>
      </w:r>
    </w:p>
    <w:p>
      <w:r>
        <w:t>Số cán bộ trực ca tính bằng 5% số biên chế của Cảng vụ được cấp có thẩm quyền phê duyệt theo quy định</w:t>
      </w:r>
    </w:p>
    <w:p>
      <w:r>
        <w:t>8</w:t>
      </w:r>
    </w:p>
    <w:p>
      <w:r>
        <w:t>Khu vực thay trang phục</w:t>
      </w:r>
    </w:p>
    <w:p>
      <w:r>
        <w:t>30</w:t>
      </w:r>
    </w:p>
    <w:p>
      <w:r>
        <w:t>PHỤ LỤC 10.1:</w:t>
      </w:r>
    </w:p>
    <w:p>
      <w:r>
        <w:t>DIỆN TÍCH CHUYÊN DÙNG SỬ DỤNG TRỤ SỞ LÀM VIỆC CẢNG VỤ HÀNG HẢI ĐÀ NẴNG - TRỤ SỞ</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Hội trường lớn</w:t>
      </w:r>
    </w:p>
    <w:p>
      <w:r>
        <w:t>156</w:t>
      </w:r>
    </w:p>
    <w:p>
      <w:r>
        <w:t>5</w:t>
      </w:r>
    </w:p>
    <w:p>
      <w:r>
        <w:t>Kho chuyên ngành</w:t>
      </w:r>
    </w:p>
    <w:p>
      <w:r>
        <w:t>5.1</w:t>
      </w:r>
    </w:p>
    <w:p>
      <w:r>
        <w:t>Kho lưu trữ biên lai, chứng từ thu phí, lệ phí hàng hải, chứng từ thuế, kho bạc nhà nước, ngân hàng</w:t>
      </w:r>
    </w:p>
    <w:p>
      <w:r>
        <w:t>21</w:t>
      </w:r>
    </w:p>
    <w:p>
      <w:r>
        <w:t>5.2</w:t>
      </w:r>
    </w:p>
    <w:p>
      <w:r>
        <w:t>Kho lưu trữ tài liệu phục vụ công tác quản lý nhà nước chuyên ngành về hàng hải</w:t>
      </w:r>
    </w:p>
    <w:p>
      <w:r>
        <w:t>21</w:t>
      </w:r>
    </w:p>
    <w:p>
      <w:r>
        <w:t>5.3</w:t>
      </w:r>
    </w:p>
    <w:p>
      <w:r>
        <w:t>Kho công cụ hỗ trợ phục vụ công tác chuyên ngành</w:t>
      </w:r>
    </w:p>
    <w:p>
      <w:r>
        <w:t>24</w:t>
      </w:r>
    </w:p>
    <w:p>
      <w:r>
        <w:t>5.4</w:t>
      </w:r>
    </w:p>
    <w:p>
      <w:r>
        <w:t>Kho lưu trữ và tạm giữ</w:t>
      </w:r>
    </w:p>
    <w:p>
      <w:r>
        <w:t>24</w:t>
      </w:r>
    </w:p>
    <w:p>
      <w:r>
        <w:t>6</w:t>
      </w:r>
    </w:p>
    <w:p>
      <w:r>
        <w:t>Diện tích sử dụng cho hoạt động giải quyết khiếu nại, tố cáo, điều tra tai nạn, xử lý vi phạm hành chính</w:t>
      </w:r>
    </w:p>
    <w:p>
      <w:r>
        <w:t>35</w:t>
      </w:r>
    </w:p>
    <w:p>
      <w:r>
        <w:t>7</w:t>
      </w:r>
    </w:p>
    <w:p>
      <w:r>
        <w:t>Diện tích cho hệ thống VTS; học tập, đào tạo</w:t>
      </w:r>
    </w:p>
    <w:p>
      <w:r>
        <w:t>7.1</w:t>
      </w:r>
    </w:p>
    <w:p>
      <w:r>
        <w:t>Diện tích phục vụ nhiệm vụ giám sát và điều phối giao thông hàng hải (Hệ thống VTS)</w:t>
      </w:r>
    </w:p>
    <w:p>
      <w:r>
        <w:t>75</w:t>
      </w:r>
    </w:p>
    <w:p>
      <w:r>
        <w:t>7.2</w:t>
      </w:r>
    </w:p>
    <w:p>
      <w:r>
        <w:t>Khu vực lắp đặt trang thiết bị của Hệ thống VTS</w:t>
      </w:r>
    </w:p>
    <w:p>
      <w:r>
        <w:t>36</w:t>
      </w:r>
    </w:p>
    <w:p>
      <w:r>
        <w:t>7.3</w:t>
      </w:r>
    </w:p>
    <w:p>
      <w:r>
        <w:t>Khu vực đào tạo, học tập. nghiên cứu, nâng cao nghiệp vụ chuyên ngành</w:t>
      </w:r>
    </w:p>
    <w:p>
      <w:r>
        <w:t>48</w:t>
      </w:r>
    </w:p>
    <w:p>
      <w:r>
        <w:t>8</w:t>
      </w:r>
    </w:p>
    <w:p>
      <w:r>
        <w:t>Khu vực nghỉ trực ca</w:t>
      </w:r>
    </w:p>
    <w:p>
      <w:r>
        <w:t>10m 2 /01 cán bộ trực ca</w:t>
      </w:r>
    </w:p>
    <w:p>
      <w:r>
        <w:t>Số cán bộ trực ca tính bằng 5% số biên chế của Cảng vụ được cấp có thẩm quyền phê duyệt theo quy định</w:t>
      </w:r>
    </w:p>
    <w:p>
      <w:r>
        <w:t>9</w:t>
      </w:r>
    </w:p>
    <w:p>
      <w:r>
        <w:t>Diện tích thay trang phục</w:t>
      </w:r>
    </w:p>
    <w:p>
      <w:r>
        <w:t>30</w:t>
      </w:r>
    </w:p>
    <w:p>
      <w:r>
        <w:t>PHỤ LỤC 10.2:</w:t>
      </w:r>
    </w:p>
    <w:p>
      <w:r>
        <w:t>DIỆN TÍCH CHUYÊN DÙNG SỬ DỤNG TRỤ SỞ LÀM VIỆC CẢNG VỤ HÀNG HẢI ĐÀ NẴNG - ĐẠI DIỆN LIÊN CHIỂU</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10</w:t>
      </w:r>
    </w:p>
    <w:p>
      <w:r>
        <w:t>4.2</w:t>
      </w:r>
    </w:p>
    <w:p>
      <w:r>
        <w:t>Kho lưu trữ tài liệu phục vụ công tác quản lý nhà nước chuyên ngành về hàng hải</w:t>
      </w:r>
    </w:p>
    <w:p>
      <w:r>
        <w:t>10</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đào tạo, học tập. nghiên cứu, nâng cao nghiệp vụ chuyên ngành</w:t>
      </w:r>
    </w:p>
    <w:p>
      <w:r>
        <w:t>48</w:t>
      </w:r>
    </w:p>
    <w:p>
      <w:r>
        <w:t>7</w:t>
      </w:r>
    </w:p>
    <w:p>
      <w:r>
        <w:t>Khu vực nghỉ trực ca</w:t>
      </w:r>
    </w:p>
    <w:p>
      <w:r>
        <w:t>10m 2 /01 cán bộ trực ca</w:t>
      </w:r>
    </w:p>
    <w:p>
      <w:r>
        <w:t>Số cán bộ trực ca tính bằng 5% số biên chế của Cảng vụ được cấp có thẩm quyền phê duyệt theo quy định</w:t>
      </w:r>
    </w:p>
    <w:p>
      <w:r>
        <w:t>8</w:t>
      </w:r>
    </w:p>
    <w:p>
      <w:r>
        <w:t>Khu vực thay trang phục</w:t>
      </w:r>
    </w:p>
    <w:p>
      <w:r>
        <w:t>30</w:t>
      </w:r>
    </w:p>
    <w:p>
      <w:r>
        <w:t>PHỤ LỤC 11:</w:t>
      </w:r>
    </w:p>
    <w:p>
      <w:r>
        <w:t>DIỆN TÍCH CHUYÊN DÙNG SỬ DỤNG TRỤ SỞ LÀM VIỆC CẢNG VỤ HÀNG HẢI QUẢNG NAM - TRỤ SỞ</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10</w:t>
      </w:r>
    </w:p>
    <w:p>
      <w:r>
        <w:t>4.2</w:t>
      </w:r>
    </w:p>
    <w:p>
      <w:r>
        <w:t>Kho lưu trữ tài liệu phục vụ công tác quản lý nhà nước chuyên ngành về hàng hải</w:t>
      </w:r>
    </w:p>
    <w:p>
      <w:r>
        <w:t>10</w:t>
      </w:r>
    </w:p>
    <w:p>
      <w:r>
        <w:t>4.3</w:t>
      </w:r>
    </w:p>
    <w:p>
      <w:r>
        <w:t>Kho công cụ hỗ trợ phục vụ công tác chuyên ngành</w:t>
      </w:r>
    </w:p>
    <w:p>
      <w:r>
        <w:t>12</w:t>
      </w:r>
    </w:p>
    <w:p>
      <w:r>
        <w:t>4.4</w:t>
      </w:r>
    </w:p>
    <w:p>
      <w:r>
        <w:t>Kho lưu trữ và tạm giữ</w:t>
      </w:r>
    </w:p>
    <w:p>
      <w:r>
        <w:t>12</w:t>
      </w:r>
    </w:p>
    <w:p>
      <w:r>
        <w:t>5</w:t>
      </w:r>
    </w:p>
    <w:p>
      <w:r>
        <w:t>Diện tích sử dụng cho hoạt động giải quyết khiếu nại, tố cáo, điều tra tai nạn, xử lý vi phạm hành chính</w:t>
      </w:r>
    </w:p>
    <w:p>
      <w:r>
        <w:t>35</w:t>
      </w:r>
    </w:p>
    <w:p>
      <w:r>
        <w:t>6</w:t>
      </w:r>
    </w:p>
    <w:p>
      <w:r>
        <w:t>Diện tích cho hệ thống VTS; học tập, đào tạo</w:t>
      </w:r>
    </w:p>
    <w:p>
      <w:r>
        <w:t>6.1</w:t>
      </w:r>
    </w:p>
    <w:p>
      <w:r>
        <w:t>Diện tích phục vụ nhiệm vụ giám sát và điều phối giao thông hàng hải (Hệ thống VTS)</w:t>
      </w:r>
    </w:p>
    <w:p>
      <w:r>
        <w:t>37</w:t>
      </w:r>
    </w:p>
    <w:p>
      <w:r>
        <w:t>6.2</w:t>
      </w:r>
    </w:p>
    <w:p>
      <w:r>
        <w:t>Khu vực lắp đặt trang thiết bị của Hệ thống VTS</w:t>
      </w:r>
    </w:p>
    <w:p>
      <w:r>
        <w:t>24</w:t>
      </w:r>
    </w:p>
    <w:p>
      <w:r>
        <w:t>7</w:t>
      </w:r>
    </w:p>
    <w:p>
      <w:r>
        <w:t>Khu vực nghỉ trực ca</w:t>
      </w:r>
    </w:p>
    <w:p>
      <w:r>
        <w:t>10m 2 /01 cán bộ trực ca</w:t>
      </w:r>
    </w:p>
    <w:p>
      <w:r>
        <w:t>Số cán bộ trực ca tính bằng 5% số biên chế của Cảng vụ được cấp có thẩm quyền phê duyệt theo quy định</w:t>
      </w:r>
    </w:p>
    <w:p>
      <w:r>
        <w:t>8</w:t>
      </w:r>
    </w:p>
    <w:p>
      <w:r>
        <w:t>Diện tích thay trang phục</w:t>
      </w:r>
    </w:p>
    <w:p>
      <w:r>
        <w:t>30</w:t>
      </w:r>
    </w:p>
    <w:p>
      <w:r>
        <w:t>PHỤ LỤC 12:</w:t>
      </w:r>
    </w:p>
    <w:p>
      <w:r>
        <w:t>DIỆN TÍCH CHUYÊN DÙNG SỬ DỤNG TRỤ SỞ LÀM VIỆC CẢNG VỤ HÀNG HẢI QUẢNG NGÃI - TRỤ SỞ</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Hội trường lớn</w:t>
      </w:r>
    </w:p>
    <w:p>
      <w:r>
        <w:t>130</w:t>
      </w:r>
    </w:p>
    <w:p>
      <w:r>
        <w:t>5</w:t>
      </w:r>
    </w:p>
    <w:p>
      <w:r>
        <w:t>Kho chuyên ngành</w:t>
      </w:r>
    </w:p>
    <w:p>
      <w:r>
        <w:t>5.1</w:t>
      </w:r>
    </w:p>
    <w:p>
      <w:r>
        <w:t>Kho lưu trữ biên lai, chứng từ thu phí, lệ phí hàng hải, chứng từ thuế, kho bạc nhà nước, ngân hàng</w:t>
      </w:r>
    </w:p>
    <w:p>
      <w:r>
        <w:t>40</w:t>
      </w:r>
    </w:p>
    <w:p>
      <w:r>
        <w:t>5.2</w:t>
      </w:r>
    </w:p>
    <w:p>
      <w:r>
        <w:t>Kho lưu trữ tài liệu phục vụ công tác quản lý nhà nước chuyên ngành về hàng hải</w:t>
      </w:r>
    </w:p>
    <w:p>
      <w:r>
        <w:t>40</w:t>
      </w:r>
    </w:p>
    <w:p>
      <w:r>
        <w:t>5.3</w:t>
      </w:r>
    </w:p>
    <w:p>
      <w:r>
        <w:t>Kho công cụ hỗ trợ phục vụ công tác chuyên ngành</w:t>
      </w:r>
    </w:p>
    <w:p>
      <w:r>
        <w:t>24</w:t>
      </w:r>
    </w:p>
    <w:p>
      <w:r>
        <w:t>5.4</w:t>
      </w:r>
    </w:p>
    <w:p>
      <w:r>
        <w:t>Kho lưu trữ và tạm giữ</w:t>
      </w:r>
    </w:p>
    <w:p>
      <w:r>
        <w:t>24</w:t>
      </w:r>
    </w:p>
    <w:p>
      <w:r>
        <w:t>6</w:t>
      </w:r>
    </w:p>
    <w:p>
      <w:r>
        <w:t>Diện tích sử dụng cho hoạt động giải quyết khiếu nại, tố cáo, điều tra tai nạn, xử lý vi phạm hành chính</w:t>
      </w:r>
    </w:p>
    <w:p>
      <w:r>
        <w:t>35</w:t>
      </w:r>
    </w:p>
    <w:p>
      <w:r>
        <w:t>7</w:t>
      </w:r>
    </w:p>
    <w:p>
      <w:r>
        <w:t>Diện tích cho hệ thống VTS; học tập, đào tạo</w:t>
      </w:r>
    </w:p>
    <w:p>
      <w:r>
        <w:t>7.1</w:t>
      </w:r>
    </w:p>
    <w:p>
      <w:r>
        <w:t>Diện tích phục vụ nhiệm vụ giám sát và điều phối giao thông hàng hải (Hệ thống VTS)</w:t>
      </w:r>
    </w:p>
    <w:p>
      <w:r>
        <w:t>75</w:t>
      </w:r>
    </w:p>
    <w:p>
      <w:r>
        <w:t>7.2</w:t>
      </w:r>
    </w:p>
    <w:p>
      <w:r>
        <w:t>Khu vực lắp đặt trang thiết bị của Hệ thống VTS</w:t>
      </w:r>
    </w:p>
    <w:p>
      <w:r>
        <w:t>36</w:t>
      </w:r>
    </w:p>
    <w:p>
      <w:r>
        <w:t>7.3</w:t>
      </w:r>
    </w:p>
    <w:p>
      <w:r>
        <w:t>Khu vực đào tạo, học tập, nghiên cứu</w:t>
      </w:r>
    </w:p>
    <w:p>
      <w:r>
        <w:t>7.3.1</w:t>
      </w:r>
    </w:p>
    <w:p>
      <w:r>
        <w:t>Khu vực phục vụ huấn luyện, đào tạo vận hành, khai thác hệ thống VTS</w:t>
      </w:r>
    </w:p>
    <w:p>
      <w:r>
        <w:t>60</w:t>
      </w:r>
    </w:p>
    <w:p>
      <w:r>
        <w:t>7.3.2</w:t>
      </w:r>
    </w:p>
    <w:p>
      <w:r>
        <w:t>Khu vực đào tạo, học tập. nghiên cứu, nâng cao nghiệp vụ chuyên ngành</w:t>
      </w:r>
    </w:p>
    <w:p>
      <w:r>
        <w:t>40</w:t>
      </w:r>
    </w:p>
    <w:p>
      <w:r>
        <w:t>8</w:t>
      </w:r>
    </w:p>
    <w:p>
      <w:r>
        <w:t>Khu vực nghỉ trực ca</w:t>
      </w:r>
    </w:p>
    <w:p>
      <w:r>
        <w:t>10m 2 /01 cán bộ trực ca</w:t>
      </w:r>
    </w:p>
    <w:p>
      <w:r>
        <w:t>Số cán bộ trực ca tính bằng 5% số biên chế của Cảng vụ được cấp có thẩm quyền phê duyệt theo quy định</w:t>
      </w:r>
    </w:p>
    <w:p>
      <w:r>
        <w:t>9</w:t>
      </w:r>
    </w:p>
    <w:p>
      <w:r>
        <w:t>Diện tích thay trang phục</w:t>
      </w:r>
    </w:p>
    <w:p>
      <w:r>
        <w:t>30</w:t>
      </w:r>
    </w:p>
    <w:p>
      <w:r>
        <w:t>PHỤ LỤC 13.1:</w:t>
      </w:r>
    </w:p>
    <w:p>
      <w:r>
        <w:t>DIỆN TÍCH CHUYÊN DÙNG SỬ DỤNG TRỤ SỞ LÀM VIỆC CẢNG VỤ HÀNG HẢI QUY NHƠN - TRỤ SỞ</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Hội trường lớn</w:t>
      </w:r>
    </w:p>
    <w:p>
      <w:r>
        <w:t>130</w:t>
      </w:r>
    </w:p>
    <w:p>
      <w:r>
        <w:t>5</w:t>
      </w:r>
    </w:p>
    <w:p>
      <w:r>
        <w:t>Kho chuyên ngành</w:t>
      </w:r>
    </w:p>
    <w:p>
      <w:r>
        <w:t>5.1</w:t>
      </w:r>
    </w:p>
    <w:p>
      <w:r>
        <w:t>Kho lưu trữ biên lai, chứng từ thu phí, lệ phí hàng hải, chứng từ thuế, kho bạc nhà nước, ngân hàng</w:t>
      </w:r>
    </w:p>
    <w:p>
      <w:r>
        <w:t>10</w:t>
      </w:r>
    </w:p>
    <w:p>
      <w:r>
        <w:t>5.2</w:t>
      </w:r>
    </w:p>
    <w:p>
      <w:r>
        <w:t>Kho lưu trữ tài liệu phục vụ công tác quản lý nhà nước chuyên ngành về hàng hải</w:t>
      </w:r>
    </w:p>
    <w:p>
      <w:r>
        <w:t>10</w:t>
      </w:r>
    </w:p>
    <w:p>
      <w:r>
        <w:t>5.3</w:t>
      </w:r>
    </w:p>
    <w:p>
      <w:r>
        <w:t>Kho công cụ hỗ trợ phục vụ công tác chuyên ngành</w:t>
      </w:r>
    </w:p>
    <w:p>
      <w:r>
        <w:t>24</w:t>
      </w:r>
    </w:p>
    <w:p>
      <w:r>
        <w:t>5.4</w:t>
      </w:r>
    </w:p>
    <w:p>
      <w:r>
        <w:t>Kho lưu trữ và tạm giữ</w:t>
      </w:r>
    </w:p>
    <w:p>
      <w:r>
        <w:t>24</w:t>
      </w:r>
    </w:p>
    <w:p>
      <w:r>
        <w:t>6</w:t>
      </w:r>
    </w:p>
    <w:p>
      <w:r>
        <w:t>Diện tích sử dụng cho hoạt động giải quyết khiếu nại, tố cáo, điều tra tai nạn, xử lý vi phạm hành chính</w:t>
      </w:r>
    </w:p>
    <w:p>
      <w:r>
        <w:t>35</w:t>
      </w:r>
    </w:p>
    <w:p>
      <w:r>
        <w:t>7</w:t>
      </w:r>
    </w:p>
    <w:p>
      <w:r>
        <w:t>Diện tích cho hệ thống VTS; học tập, đào tạo</w:t>
      </w:r>
    </w:p>
    <w:p>
      <w:r>
        <w:t>7.1</w:t>
      </w:r>
    </w:p>
    <w:p>
      <w:r>
        <w:t>Diện tích phục vụ nhiệm vụ giám sát và điều phối giao thông hàng hải (Hệ thống VTS)</w:t>
      </w:r>
    </w:p>
    <w:p>
      <w:r>
        <w:t>75</w:t>
      </w:r>
    </w:p>
    <w:p>
      <w:r>
        <w:t>7.2</w:t>
      </w:r>
    </w:p>
    <w:p>
      <w:r>
        <w:t>Khu vực lắp đặt trang thiết bị của Hệ thống VTS</w:t>
      </w:r>
    </w:p>
    <w:p>
      <w:r>
        <w:t>30</w:t>
      </w:r>
    </w:p>
    <w:p>
      <w:r>
        <w:t>7.3</w:t>
      </w:r>
    </w:p>
    <w:p>
      <w:r>
        <w:t>Khu vực đào tạo, học tập, nghiên cứu</w:t>
      </w:r>
    </w:p>
    <w:p>
      <w:r>
        <w:t>8</w:t>
      </w:r>
    </w:p>
    <w:p>
      <w:r>
        <w:t>Khu vực nghỉ trực ca</w:t>
      </w:r>
    </w:p>
    <w:p>
      <w:r>
        <w:t>10m 2 /01 cán bộ trực ca</w:t>
      </w:r>
    </w:p>
    <w:p>
      <w:r>
        <w:t>Số cán bộ trực ca tính bằng 5% số biên chế của Cảng vụ được cấp có thẩm quyền phê duyệt theo quy định</w:t>
      </w:r>
    </w:p>
    <w:p>
      <w:r>
        <w:t>9</w:t>
      </w:r>
    </w:p>
    <w:p>
      <w:r>
        <w:t>Diện tích thay trang phục</w:t>
      </w:r>
    </w:p>
    <w:p>
      <w:r>
        <w:t>30</w:t>
      </w:r>
    </w:p>
    <w:p>
      <w:r>
        <w:t>PHỤ LỤC 13.2:</w:t>
      </w:r>
    </w:p>
    <w:p>
      <w:r>
        <w:t>DIỆN TÍCH CHUYÊN DÙNG SỬ DỤNG TRỤ SỞ LÀM VIỆC CẢNG VỤ HÀNG HẢI QUY NHƠN - ĐẠI DIỆN VŨNG RÔ</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4,5</w:t>
      </w:r>
    </w:p>
    <w:p>
      <w:r>
        <w:t>4.2</w:t>
      </w:r>
    </w:p>
    <w:p>
      <w:r>
        <w:t>Kho lưu trữ tài liệu phục vụ công tác quản lý nhà nước chuyên ngành về hàng hải</w:t>
      </w:r>
    </w:p>
    <w:p>
      <w:r>
        <w:t>4,5</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14.1:</w:t>
      </w:r>
    </w:p>
    <w:p>
      <w:r>
        <w:t>DIỆN TÍCH CHUYÊN DÙNG SỬ DỤNG TRỤ SỞ LÀM VIỆC CẢNG VỤ HÀNG HẢI NHA TRANG - TRỤ SỞ</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Hội trường lớn</w:t>
      </w:r>
    </w:p>
    <w:p>
      <w:r>
        <w:t>156</w:t>
      </w:r>
    </w:p>
    <w:p>
      <w:r>
        <w:t>5</w:t>
      </w:r>
    </w:p>
    <w:p>
      <w:r>
        <w:t>Kho chuyên ngành</w:t>
      </w:r>
    </w:p>
    <w:p>
      <w:r>
        <w:t>5.1</w:t>
      </w:r>
    </w:p>
    <w:p>
      <w:r>
        <w:t>Kho lưu trữ biên lai, chứng từ thu phí, lệ phí hàng hải, chứng từ thuế, kho bạc nhà nước, ngân hàng</w:t>
      </w:r>
    </w:p>
    <w:p>
      <w:r>
        <w:t>65</w:t>
      </w:r>
    </w:p>
    <w:p>
      <w:r>
        <w:t>5.2</w:t>
      </w:r>
    </w:p>
    <w:p>
      <w:r>
        <w:t>Kho lưu trữ tài liệu phục vụ công tác quản lý nhà nước chuyên ngành về hàng hải</w:t>
      </w:r>
    </w:p>
    <w:p>
      <w:r>
        <w:t>65</w:t>
      </w:r>
    </w:p>
    <w:p>
      <w:r>
        <w:t>5.3</w:t>
      </w:r>
    </w:p>
    <w:p>
      <w:r>
        <w:t>Kho công cụ hỗ trợ phục vụ công tác chuyên ngành</w:t>
      </w:r>
    </w:p>
    <w:p>
      <w:r>
        <w:t>24</w:t>
      </w:r>
    </w:p>
    <w:p>
      <w:r>
        <w:t>5.4</w:t>
      </w:r>
    </w:p>
    <w:p>
      <w:r>
        <w:t>Kho lưu trữ và tạm giữ</w:t>
      </w:r>
    </w:p>
    <w:p>
      <w:r>
        <w:t>24</w:t>
      </w:r>
    </w:p>
    <w:p>
      <w:r>
        <w:t>6</w:t>
      </w:r>
    </w:p>
    <w:p>
      <w:r>
        <w:t>Diện tích sử dụng cho hoạt động giải quyết khiếu nại, tố cáo, điều tra tai nạn, xử lý vi phạm hành chính</w:t>
      </w:r>
    </w:p>
    <w:p>
      <w:r>
        <w:t>35</w:t>
      </w:r>
    </w:p>
    <w:p>
      <w:r>
        <w:t>7</w:t>
      </w:r>
    </w:p>
    <w:p>
      <w:r>
        <w:t>Khu vực nghỉ trực ca</w:t>
      </w:r>
    </w:p>
    <w:p>
      <w:r>
        <w:t>10m 2 /01 cán bộ trực ca</w:t>
      </w:r>
    </w:p>
    <w:p>
      <w:r>
        <w:t>Số cán bộ trực ca tính bằng 5% số biên chế của Cảng vụ được cấp có thẩm quyền phê duyệt theo quy định</w:t>
      </w:r>
    </w:p>
    <w:p>
      <w:r>
        <w:t>8</w:t>
      </w:r>
    </w:p>
    <w:p>
      <w:r>
        <w:t>Diện tích thay trang phục</w:t>
      </w:r>
    </w:p>
    <w:p>
      <w:r>
        <w:t>30</w:t>
      </w:r>
    </w:p>
    <w:p>
      <w:r>
        <w:t>PHỤ LỤC 14.2:</w:t>
      </w:r>
    </w:p>
    <w:p>
      <w:r>
        <w:t>DIỆN TÍCH CHUYÊN DÙNG SỬ DỤNG TRỤ SỞ LÀM VIỆC CẢNG VỤ HÀNG HẢI NHA TRANG - ĐẠI DIỆN CAM RANH</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 tài liệu phục vụ công tác quản lý nhà nước chuyên ngành về hàng hải</w:t>
      </w:r>
    </w:p>
    <w:p>
      <w:r>
        <w:t>20</w:t>
      </w:r>
    </w:p>
    <w:p>
      <w:r>
        <w:t>4.2</w:t>
      </w:r>
    </w:p>
    <w:p>
      <w:r>
        <w:t>Kho công cụ hỗ trợ phục vụ công tác chuyên ngành</w:t>
      </w:r>
    </w:p>
    <w:p>
      <w:r>
        <w:t>24</w:t>
      </w:r>
    </w:p>
    <w:p>
      <w:r>
        <w:t>4.3</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14.3:</w:t>
      </w:r>
    </w:p>
    <w:p>
      <w:r>
        <w:t>DIỆN TÍCH CHUYÊN DÙNG SỬ DỤNG TRỤ SỞ LÀM VIỆC CẢNG VỤ HÀNG HẢI NHA TRANG - ĐẠI DIỆN TRƯỜNG SA</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 tài liệu phục vụ công tác quản lý nhà nước chuyên ngành về hàng hải</w:t>
      </w:r>
    </w:p>
    <w:p>
      <w:r>
        <w:t>9</w:t>
      </w:r>
    </w:p>
    <w:p>
      <w:r>
        <w:t>4.2</w:t>
      </w:r>
    </w:p>
    <w:p>
      <w:r>
        <w:t>Kho công cụ hỗ trợ phục vụ công tác chuyên ngành</w:t>
      </w:r>
    </w:p>
    <w:p>
      <w:r>
        <w:t>24</w:t>
      </w:r>
    </w:p>
    <w:p>
      <w:r>
        <w:t>4.3</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14.4:</w:t>
      </w:r>
    </w:p>
    <w:p>
      <w:r>
        <w:t>DIỆN TÍCH CHUYÊN DÙNG SỬ DỤNG TRỤ SỞ LÀM VIỆC CẢNG VỤ HÀNG HẢI NHA TRANG - ĐẠI DIỆN VÂN PHONG</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 tài liệu phục vụ công tác quản lý nhà nước chuyên ngành về hàng hải</w:t>
      </w:r>
    </w:p>
    <w:p>
      <w:r>
        <w:t>24</w:t>
      </w:r>
    </w:p>
    <w:p>
      <w:r>
        <w:t>4.2</w:t>
      </w:r>
    </w:p>
    <w:p>
      <w:r>
        <w:t>Kho công cụ hỗ trợ phục vụ công tác chuyên ngành</w:t>
      </w:r>
    </w:p>
    <w:p>
      <w:r>
        <w:t>24</w:t>
      </w:r>
    </w:p>
    <w:p>
      <w:r>
        <w:t>4.3</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Diện tích phục vụ nhiệm vụ của hệ thống VTS</w:t>
      </w:r>
    </w:p>
    <w:p>
      <w:r>
        <w:t>6.1</w:t>
      </w:r>
    </w:p>
    <w:p>
      <w:r>
        <w:t>Diện tích điều phối lưu thông hàng hải của Hệ thống VTS</w:t>
      </w:r>
    </w:p>
    <w:p>
      <w:r>
        <w:t>75</w:t>
      </w:r>
    </w:p>
    <w:p>
      <w:r>
        <w:t>6.1</w:t>
      </w:r>
    </w:p>
    <w:p>
      <w:r>
        <w:t>Diện tích phục vụ lắp đặt trang thiết bị của hệ thống VTS</w:t>
      </w:r>
    </w:p>
    <w:p>
      <w:r>
        <w:t>36</w:t>
      </w:r>
    </w:p>
    <w:p>
      <w:r>
        <w:t>7</w:t>
      </w:r>
    </w:p>
    <w:p>
      <w:r>
        <w:t>Khu vực nghỉ trực ca</w:t>
      </w:r>
    </w:p>
    <w:p>
      <w:r>
        <w:t>10m 2 /01 cán bộ trực ca</w:t>
      </w:r>
    </w:p>
    <w:p>
      <w:r>
        <w:t>Số cán bộ trực ca tính bằng 5% số biên chế của Cảng vụ được cấp có thẩm quyền phê duyệt theo quy định</w:t>
      </w:r>
    </w:p>
    <w:p>
      <w:r>
        <w:t>8</w:t>
      </w:r>
    </w:p>
    <w:p>
      <w:r>
        <w:t>Diện tích thay trang phục</w:t>
      </w:r>
    </w:p>
    <w:p>
      <w:r>
        <w:t>30</w:t>
      </w:r>
    </w:p>
    <w:p>
      <w:r>
        <w:t>PHỤ LỤC 15.1:</w:t>
      </w:r>
    </w:p>
    <w:p>
      <w:r>
        <w:t>DIỆN TÍCH CHUYÊN DÙNG SỬ DỤNG TRỤ SỞ LÀM VIỆC CẢNG VỤ HÀNG HẢI ĐỒNG NAI - TRỤ SỞ</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16</w:t>
      </w:r>
    </w:p>
    <w:p>
      <w:r>
        <w:t>4.2</w:t>
      </w:r>
    </w:p>
    <w:p>
      <w:r>
        <w:t>Kho lưu trữ tài liệu phục vụ công tác quản lý nhà nước chuyên ngành về hàng hải</w:t>
      </w:r>
    </w:p>
    <w:p>
      <w:r>
        <w:t>16</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Diện tích cho hệ thống VTS; học tập, đào tạo</w:t>
      </w:r>
    </w:p>
    <w:p>
      <w:r>
        <w:t>6.1</w:t>
      </w:r>
    </w:p>
    <w:p>
      <w:r>
        <w:t>Diện tích phục vụ nhiệm vụ của hệ thống VTS</w:t>
      </w:r>
    </w:p>
    <w:p>
      <w:r>
        <w:t>6.1.1</w:t>
      </w:r>
    </w:p>
    <w:p>
      <w:r>
        <w:t>Diện tích điều phối lưu thông hàng hải của Hệ thống VTS</w:t>
      </w:r>
    </w:p>
    <w:p>
      <w:r>
        <w:t>56</w:t>
      </w:r>
    </w:p>
    <w:p>
      <w:r>
        <w:t>6.1.2</w:t>
      </w:r>
    </w:p>
    <w:p>
      <w:r>
        <w:t>Diện tích phục vụ lắp đặt trang thiết bị của hệ thống VTS</w:t>
      </w:r>
    </w:p>
    <w:p>
      <w:r>
        <w:t>30</w:t>
      </w:r>
    </w:p>
    <w:p>
      <w:r>
        <w:t>6.2</w:t>
      </w:r>
    </w:p>
    <w:p>
      <w:r>
        <w:t>Khu vực đào tạo, học tập. nghiên cứu, nâng cao nghiệp vụ chuyên ngành</w:t>
      </w:r>
    </w:p>
    <w:p>
      <w:r>
        <w:t>48</w:t>
      </w:r>
    </w:p>
    <w:p>
      <w:r>
        <w:t>7</w:t>
      </w:r>
    </w:p>
    <w:p>
      <w:r>
        <w:t>Khu vực nghỉ trực ca</w:t>
      </w:r>
    </w:p>
    <w:p>
      <w:r>
        <w:t>10m 2 /01 cán bộ trực ca</w:t>
      </w:r>
    </w:p>
    <w:p>
      <w:r>
        <w:t>Số cán bộ trực ca tính bằng 5% số biên chế của Cảng vụ được cấp có thẩm quyền phê duyệt theo quy định</w:t>
      </w:r>
    </w:p>
    <w:p>
      <w:r>
        <w:t>8</w:t>
      </w:r>
    </w:p>
    <w:p>
      <w:r>
        <w:t>Diện tích thay trang phục</w:t>
      </w:r>
    </w:p>
    <w:p>
      <w:r>
        <w:t>30</w:t>
      </w:r>
    </w:p>
    <w:p>
      <w:r>
        <w:t>PHỤ LỤC 15.2:</w:t>
      </w:r>
    </w:p>
    <w:p>
      <w:r>
        <w:t>DIỆN TÍCH CHUYÊN DÙNG SỬ DỤNG TRỤ SỞ LÀM VIỆC CẢNG VỤ HÀNG HẢI ĐỒNG NAI - ĐẠI DIỆN PHƯỚC THÁI</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11</w:t>
      </w:r>
    </w:p>
    <w:p>
      <w:r>
        <w:t>4.2</w:t>
      </w:r>
    </w:p>
    <w:p>
      <w:r>
        <w:t>Kho lưu trữ tài liệu phục vụ công tác quản lý nhà nước chuyên ngành về hàng hải</w:t>
      </w:r>
    </w:p>
    <w:p>
      <w:r>
        <w:t>11</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đào tạo, học tập. nghiên cứu, nâng cao nghiệp vụ chuyên ngành</w:t>
      </w:r>
    </w:p>
    <w:p>
      <w:r>
        <w:t>48</w:t>
      </w:r>
    </w:p>
    <w:p>
      <w:r>
        <w:t>7</w:t>
      </w:r>
    </w:p>
    <w:p>
      <w:r>
        <w:t>Khu vực nghỉ trực ca</w:t>
      </w:r>
    </w:p>
    <w:p>
      <w:r>
        <w:t>10m 2 /01 cán bộ trực ca</w:t>
      </w:r>
    </w:p>
    <w:p>
      <w:r>
        <w:t>Số cán bộ trực ca tính bằng 5% số biên chế của Cảng vụ được cấp có thẩm quyền phê duyệt theo quy định</w:t>
      </w:r>
    </w:p>
    <w:p>
      <w:r>
        <w:t>8</w:t>
      </w:r>
    </w:p>
    <w:p>
      <w:r>
        <w:t>Diện tích thay trang phục</w:t>
      </w:r>
    </w:p>
    <w:p>
      <w:r>
        <w:t>30</w:t>
      </w:r>
    </w:p>
    <w:p>
      <w:r>
        <w:t>PHỤ LỤC 15.3:</w:t>
      </w:r>
    </w:p>
    <w:p>
      <w:r>
        <w:t>DIỆN TÍCH CHUYÊN DÙNG SỬ DỤNG TRỤ SỞ LÀM VIỆC CẢNG VỤ HÀNG HẢI ĐỒNG NAI- ĐẠI DIỆN NHƠN TRẠCH</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14</w:t>
      </w:r>
    </w:p>
    <w:p>
      <w:r>
        <w:t>4.2</w:t>
      </w:r>
    </w:p>
    <w:p>
      <w:r>
        <w:t>Kho lưu trữ tài liệu phục vụ công tác quản lý nhà nước chuyên ngành về hàng hải</w:t>
      </w:r>
    </w:p>
    <w:p>
      <w:r>
        <w:t>14</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đào tạo, học tập, nghiên cứu, nâng cao nghiệp vụ chuyên ngành</w:t>
      </w:r>
    </w:p>
    <w:p>
      <w:r>
        <w:t>48</w:t>
      </w:r>
    </w:p>
    <w:p>
      <w:r>
        <w:t>7</w:t>
      </w:r>
    </w:p>
    <w:p>
      <w:r>
        <w:t>Khu vực nghỉ trực ca</w:t>
      </w:r>
    </w:p>
    <w:p>
      <w:r>
        <w:t>10m 2 /01 cán bộ trực ca</w:t>
      </w:r>
    </w:p>
    <w:p>
      <w:r>
        <w:t>Số cán bộ trực ca tính bằng 5% số biên chế của Cảng vụ được cấp có thẩm quyền phê duyệt theo quy định</w:t>
      </w:r>
    </w:p>
    <w:p>
      <w:r>
        <w:t>8</w:t>
      </w:r>
    </w:p>
    <w:p>
      <w:r>
        <w:t>Diện tích thay trang phục</w:t>
      </w:r>
    </w:p>
    <w:p>
      <w:r>
        <w:t>30</w:t>
      </w:r>
    </w:p>
    <w:p>
      <w:r>
        <w:t>PHỤ LỤC 16.1:</w:t>
      </w:r>
    </w:p>
    <w:p>
      <w:r>
        <w:t>TỔNG DIỆN TÍCH CHUYÊN DÙNG SỬ DỤNG TRỤ SỞ LÀM VIỆC CẢNG VỤ HÀNG HẢI BÌNH THUẬN- TRỤ SỞ</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Hội trường lớn</w:t>
      </w:r>
    </w:p>
    <w:p>
      <w:r>
        <w:t>195</w:t>
      </w:r>
    </w:p>
    <w:p>
      <w:r>
        <w:t>5</w:t>
      </w:r>
    </w:p>
    <w:p>
      <w:r>
        <w:t>Kho chuyên ngành</w:t>
      </w:r>
    </w:p>
    <w:p>
      <w:r>
        <w:t>5.1</w:t>
      </w:r>
    </w:p>
    <w:p>
      <w:r>
        <w:t>Kho lưu trữ biên lai, chứng từ thu phí, lệ phí hàng hải, chứng từ thuế, kho bạc nhà nước, ngân hàng</w:t>
      </w:r>
    </w:p>
    <w:p>
      <w:r>
        <w:t>20</w:t>
      </w:r>
    </w:p>
    <w:p>
      <w:r>
        <w:t>5.2</w:t>
      </w:r>
    </w:p>
    <w:p>
      <w:r>
        <w:t>Kho lưu trữ tài liệu phục vụ công tác quản lý nhà nước chuyên ngành về hàng hải</w:t>
      </w:r>
    </w:p>
    <w:p>
      <w:r>
        <w:t>40</w:t>
      </w:r>
    </w:p>
    <w:p>
      <w:r>
        <w:t>5.3</w:t>
      </w:r>
    </w:p>
    <w:p>
      <w:r>
        <w:t>Kho công cụ hỗ trợ phục vụ công tác chuyên ngành</w:t>
      </w:r>
    </w:p>
    <w:p>
      <w:r>
        <w:t>24</w:t>
      </w:r>
    </w:p>
    <w:p>
      <w:r>
        <w:t>5.4</w:t>
      </w:r>
    </w:p>
    <w:p>
      <w:r>
        <w:t>Kho lưu trữ và tạm giữ</w:t>
      </w:r>
    </w:p>
    <w:p>
      <w:r>
        <w:t>20</w:t>
      </w:r>
    </w:p>
    <w:p>
      <w:r>
        <w:t>6</w:t>
      </w:r>
    </w:p>
    <w:p>
      <w:r>
        <w:t>Diện tích sử dụng cho hoạt động giải quyết khiếu nại, tố cáo, điều tra tai nạn, xử lý vi phạm hành chính</w:t>
      </w:r>
    </w:p>
    <w:p>
      <w:r>
        <w:t>35</w:t>
      </w:r>
    </w:p>
    <w:p>
      <w:r>
        <w:t>7</w:t>
      </w:r>
    </w:p>
    <w:p>
      <w:r>
        <w:t>Diện tích cho học tập, đào tạo</w:t>
      </w:r>
    </w:p>
    <w:p>
      <w:r>
        <w:t>Khu vực đào tạo, học tập, nghiên cứu, nâng cao nghiệp vụ chuyên ngành</w:t>
      </w:r>
    </w:p>
    <w:p>
      <w:r>
        <w:t>48</w:t>
      </w:r>
    </w:p>
    <w:p>
      <w:r>
        <w:t>8</w:t>
      </w:r>
    </w:p>
    <w:p>
      <w:r>
        <w:t>Khu vực nghỉ trực ca</w:t>
      </w:r>
    </w:p>
    <w:p>
      <w:r>
        <w:t>10m 2 /01 cán bộ trực ca</w:t>
      </w:r>
    </w:p>
    <w:p>
      <w:r>
        <w:t>Số cán bộ trực ca tính bằng 5% số biên chế của Cảng vụ được cấp có thẩm quyền phê duyệt theo quy định</w:t>
      </w:r>
    </w:p>
    <w:p>
      <w:r>
        <w:t>9</w:t>
      </w:r>
    </w:p>
    <w:p>
      <w:r>
        <w:t>Diện tích thay trang phục</w:t>
      </w:r>
    </w:p>
    <w:p>
      <w:r>
        <w:t>30</w:t>
      </w:r>
    </w:p>
    <w:p>
      <w:r>
        <w:t>PHỤ LỤC 16.2:</w:t>
      </w:r>
    </w:p>
    <w:p>
      <w:r>
        <w:t>DIỆN TÍCH CHUYÊN DÙNG SỬ DỤNG TRỤ SỞ LÀM VIỆC CẢNG VỤ HÀNG HẢI BÌNH THUẬN - ĐẠI DIỆN TUY PHONG</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20</w:t>
      </w:r>
    </w:p>
    <w:p>
      <w:r>
        <w:t>4.2</w:t>
      </w:r>
    </w:p>
    <w:p>
      <w:r>
        <w:t>Kho lưu trữ tài liệu phục vụ công tác quản lý nhà nước chuyên ngành về hàng hải</w:t>
      </w:r>
    </w:p>
    <w:p>
      <w:r>
        <w:t>20</w:t>
      </w:r>
    </w:p>
    <w:p>
      <w:r>
        <w:t>4.3</w:t>
      </w:r>
    </w:p>
    <w:p>
      <w:r>
        <w:t>Kho công cụ hỗ trợ phục vụ công tác chuyên ngành</w:t>
      </w:r>
    </w:p>
    <w:p>
      <w:r>
        <w:t>24</w:t>
      </w:r>
    </w:p>
    <w:p>
      <w:r>
        <w:t>4.4</w:t>
      </w:r>
    </w:p>
    <w:p>
      <w:r>
        <w:t>Kho lưu trữ và tạm giữ</w:t>
      </w:r>
    </w:p>
    <w:p>
      <w:r>
        <w:t>20</w:t>
      </w:r>
    </w:p>
    <w:p>
      <w:r>
        <w:t>5</w:t>
      </w:r>
    </w:p>
    <w:p>
      <w:r>
        <w:t>Diện tích sử dụng cho hoạt động giải quyết khiếu nại, tố cáo, điều tra tai nạn, xử lý vi phạm hành chính</w:t>
      </w:r>
    </w:p>
    <w:p>
      <w:r>
        <w:t>35</w:t>
      </w:r>
    </w:p>
    <w:p>
      <w:r>
        <w:t>6</w:t>
      </w:r>
    </w:p>
    <w:p>
      <w:r>
        <w:t>Diện tích cho hệ thống VTS; học tập, đào tạo</w:t>
      </w:r>
    </w:p>
    <w:p>
      <w:r>
        <w:t>6.1</w:t>
      </w:r>
    </w:p>
    <w:p>
      <w:r>
        <w:t>Diện tích phục vụ nhiệm vụ giám sát và điều phối giao thông hàng hải (Hệ thống VTS)</w:t>
      </w:r>
    </w:p>
    <w:p>
      <w:r>
        <w:t>75</w:t>
      </w:r>
    </w:p>
    <w:p>
      <w:r>
        <w:t>6.2</w:t>
      </w:r>
    </w:p>
    <w:p>
      <w:r>
        <w:t>Khu vực lắp đặt trang thiết bị của Hệ thống VTS</w:t>
      </w:r>
    </w:p>
    <w:p>
      <w:r>
        <w:t>36</w:t>
      </w:r>
    </w:p>
    <w:p>
      <w:r>
        <w:t>6.3</w:t>
      </w:r>
    </w:p>
    <w:p>
      <w:r>
        <w:t>Khu vực đào tạo, học tập, nghiên cứu</w:t>
      </w:r>
    </w:p>
    <w:p>
      <w:r>
        <w:t>6.3.1</w:t>
      </w:r>
    </w:p>
    <w:p>
      <w:r>
        <w:t>Khu vực phục vụ huấn luyện, đào tạo vận hành, khai thác hệ thống VTS</w:t>
      </w:r>
    </w:p>
    <w:p>
      <w:r>
        <w:t>60</w:t>
      </w:r>
    </w:p>
    <w:p>
      <w:r>
        <w:t>6.3.2</w:t>
      </w:r>
    </w:p>
    <w:p>
      <w:r>
        <w:t>Khu vực đào tạo, học tập. nghiên cứu, nâng cao nghiệp vụ chuyên ngành</w:t>
      </w:r>
    </w:p>
    <w:p>
      <w:r>
        <w:t>48</w:t>
      </w:r>
    </w:p>
    <w:p>
      <w:r>
        <w:t>7</w:t>
      </w:r>
    </w:p>
    <w:p>
      <w:r>
        <w:t>Khu vực nghỉ trực ca</w:t>
      </w:r>
    </w:p>
    <w:p>
      <w:r>
        <w:t>10m 2 /01 cán bộ trực ca</w:t>
      </w:r>
    </w:p>
    <w:p>
      <w:r>
        <w:t>Số cán bộ trực ca tính bằng 5% số biên chế của Cảng vụ được cấp có thẩm quyền phê duyệt theo quy định</w:t>
      </w:r>
    </w:p>
    <w:p>
      <w:r>
        <w:t>8</w:t>
      </w:r>
    </w:p>
    <w:p>
      <w:r>
        <w:t>Diện tích thay trang phục</w:t>
      </w:r>
    </w:p>
    <w:p>
      <w:r>
        <w:t>30</w:t>
      </w:r>
    </w:p>
    <w:p>
      <w:r>
        <w:t>PHỤ LỤC 17.1:</w:t>
      </w:r>
    </w:p>
    <w:p>
      <w:r>
        <w:t>DIỆN TÍCH CHUYÊN DÙNG SỬ DỤNG TRỤ SỞ LÀM VIỆC CẢNG VỤ HÀNG HẢI VŨNG TÀU - TRỤ SỞ</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Hội trường lớn</w:t>
      </w:r>
    </w:p>
    <w:p>
      <w:r>
        <w:t>195</w:t>
      </w:r>
    </w:p>
    <w:p>
      <w:r>
        <w:t>5</w:t>
      </w:r>
    </w:p>
    <w:p>
      <w:r>
        <w:t>Kho chuyên ngành</w:t>
      </w:r>
    </w:p>
    <w:p>
      <w:r>
        <w:t>5.1</w:t>
      </w:r>
    </w:p>
    <w:p>
      <w:r>
        <w:t>Kho lưu trữ biên lai, chứng từ thu phí, lệ phí hàng hải, chứng từ thuế, kho bạc nhà nước, ngân hàng</w:t>
      </w:r>
    </w:p>
    <w:p>
      <w:r>
        <w:t>100</w:t>
      </w:r>
    </w:p>
    <w:p>
      <w:r>
        <w:t>5.2</w:t>
      </w:r>
    </w:p>
    <w:p>
      <w:r>
        <w:t>Kho lưu trữ tài liệu phục vụ công tác quản lý nhà nước chuyên ngành về hàng hải</w:t>
      </w:r>
    </w:p>
    <w:p>
      <w:r>
        <w:t>100</w:t>
      </w:r>
    </w:p>
    <w:p>
      <w:r>
        <w:t>5.3</w:t>
      </w:r>
    </w:p>
    <w:p>
      <w:r>
        <w:t>Kho công cụ hỗ trợ phục vụ công tác chuyên ngành</w:t>
      </w:r>
    </w:p>
    <w:p>
      <w:r>
        <w:t>24</w:t>
      </w:r>
    </w:p>
    <w:p>
      <w:r>
        <w:t>5.4</w:t>
      </w:r>
    </w:p>
    <w:p>
      <w:r>
        <w:t>Kho lưu trữ và tạm giữ</w:t>
      </w:r>
    </w:p>
    <w:p>
      <w:r>
        <w:t>24</w:t>
      </w:r>
    </w:p>
    <w:p>
      <w:r>
        <w:t>6</w:t>
      </w:r>
    </w:p>
    <w:p>
      <w:r>
        <w:t>Diện tích sử dụng cho hoạt động giải quyết khiếu nại, tố cáo, điều tra tai nạn, xử lý vi phạm hành chính</w:t>
      </w:r>
    </w:p>
    <w:p>
      <w:r>
        <w:t>35</w:t>
      </w:r>
    </w:p>
    <w:p>
      <w:r>
        <w:t>7</w:t>
      </w:r>
    </w:p>
    <w:p>
      <w:r>
        <w:t>Diện tích cho hệ thống VTS; học tập, đào tạo</w:t>
      </w:r>
    </w:p>
    <w:p>
      <w:r>
        <w:t>7.1</w:t>
      </w:r>
    </w:p>
    <w:p>
      <w:r>
        <w:t>Diện tích phục vụ nhiệm vụ giám sát và điều phối giao thông hàng hải (Hệ thống VTS)</w:t>
      </w:r>
    </w:p>
    <w:p>
      <w:r>
        <w:t>113</w:t>
      </w:r>
    </w:p>
    <w:p>
      <w:r>
        <w:t>7.2</w:t>
      </w:r>
    </w:p>
    <w:p>
      <w:r>
        <w:t>Khu vực lắp đặt trang thiết bị của Hệ thống VTS</w:t>
      </w:r>
    </w:p>
    <w:p>
      <w:r>
        <w:t>47</w:t>
      </w:r>
    </w:p>
    <w:p>
      <w:r>
        <w:t>7.3</w:t>
      </w:r>
    </w:p>
    <w:p>
      <w:r>
        <w:t>Khu vực đào tạo, học tập, nghiên cứu</w:t>
      </w:r>
    </w:p>
    <w:p>
      <w:r>
        <w:t>7.3.1</w:t>
      </w:r>
    </w:p>
    <w:p>
      <w:r>
        <w:t>Khu vực phục vụ huấn luyện, đào tạo vận hành, khai thác hệ thống VTS</w:t>
      </w:r>
    </w:p>
    <w:p>
      <w:r>
        <w:t>60</w:t>
      </w:r>
    </w:p>
    <w:p>
      <w:r>
        <w:t>7.3.2</w:t>
      </w:r>
    </w:p>
    <w:p>
      <w:r>
        <w:t>Khu vực đào tạo, học tập. nghiên cứu, nâng cao nghiệp vụ chuyên ngành</w:t>
      </w:r>
    </w:p>
    <w:p>
      <w:r>
        <w:t>40</w:t>
      </w:r>
    </w:p>
    <w:p>
      <w:r>
        <w:t>8</w:t>
      </w:r>
    </w:p>
    <w:p>
      <w:r>
        <w:t>Khu vực nghỉ trực ca</w:t>
      </w:r>
    </w:p>
    <w:p>
      <w:r>
        <w:t>10m 2 /01 cán bộ trực ca</w:t>
      </w:r>
    </w:p>
    <w:p>
      <w:r>
        <w:t>Số cán bộ trực ca tính bằng 5% số biên chế của Cảng vụ được cấp có thẩm quyền phê duyệt theo quy định</w:t>
      </w:r>
    </w:p>
    <w:p>
      <w:r>
        <w:t>9</w:t>
      </w:r>
    </w:p>
    <w:p>
      <w:r>
        <w:t>Khu vực thay trang phục</w:t>
      </w:r>
    </w:p>
    <w:p>
      <w:r>
        <w:t>30</w:t>
      </w:r>
    </w:p>
    <w:p>
      <w:r>
        <w:t>PHỤ LỤC 17.2:</w:t>
      </w:r>
    </w:p>
    <w:p>
      <w:r>
        <w:t>DIỆN TÍCH CHUYÊN DÙNG SỬ DỤNG TRỤ SỞ LÀM VIỆC CẢNG VỤ HÀNG HẢI VŨNG TÀU - ĐẠI DIỆN PHÚ MỸ</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60</w:t>
      </w:r>
    </w:p>
    <w:p>
      <w:r>
        <w:t>4.2</w:t>
      </w:r>
    </w:p>
    <w:p>
      <w:r>
        <w:t>Kho lưu trữ tài liệu phục vụ công tác quản lý nhà nước chuyên ngành về hàng hải</w:t>
      </w:r>
    </w:p>
    <w:p>
      <w:r>
        <w:t>60</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17.3:</w:t>
      </w:r>
    </w:p>
    <w:p>
      <w:r>
        <w:t>DIỆN TÍCH CHUYÊN DÙNG SỬ DỤNG TRỤ SỞ LÀM VIỆC CẢNG VỤ HÀNG HẢI VŨNG TÀU - ĐẠI DIỆN THỊ VẢI</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30</w:t>
      </w:r>
    </w:p>
    <w:p>
      <w:r>
        <w:t>4.2</w:t>
      </w:r>
    </w:p>
    <w:p>
      <w:r>
        <w:t>Kho lưu trữ tài liệu phục vụ công tác quản lý nhà nước chuyên ngành về hàng hải</w:t>
      </w:r>
    </w:p>
    <w:p>
      <w:r>
        <w:t>30</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17.4:</w:t>
      </w:r>
    </w:p>
    <w:p>
      <w:r>
        <w:t>DIỆN TÍCH CHUYÊN DÙNG SỬ DỤNG TRỤ SỞ LÀM VIỆC CẢNG VỤ HÀNG HẢI VŨNG TÀU- ĐẠI DIỆN CÔN ĐẢO</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 tài liệu phục vụ công tác quản lý nhà nước chuyên ngành về hàng hải</w:t>
      </w:r>
    </w:p>
    <w:p>
      <w:r>
        <w:t>24</w:t>
      </w:r>
    </w:p>
    <w:p>
      <w:r>
        <w:t>4.2</w:t>
      </w:r>
    </w:p>
    <w:p>
      <w:r>
        <w:t>Kho công cụ hỗ trợ phục vụ công tác chuyên ngành</w:t>
      </w:r>
    </w:p>
    <w:p>
      <w:r>
        <w:t>24</w:t>
      </w:r>
    </w:p>
    <w:p>
      <w:r>
        <w:t>4.3</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18.1:</w:t>
      </w:r>
    </w:p>
    <w:p>
      <w:r>
        <w:t>DIỆN TÍCH CHUYÊN DÙNG SỬ DỤNG TRỤ SỞ LÀM VIỆC CẢNG VỤ HÀNG HẢI THÀNH PHỐ HỒ CHÍ MINH - ĐẠI DIỆN HIỆP PHƯỚC</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51</w:t>
      </w:r>
    </w:p>
    <w:p>
      <w:r>
        <w:t>4.2</w:t>
      </w:r>
    </w:p>
    <w:p>
      <w:r>
        <w:t>Kho lưu trữ tài liệu phục vụ công tác quản lý nhà nước chuyên ngành về hàng hải</w:t>
      </w:r>
    </w:p>
    <w:p>
      <w:r>
        <w:t>51</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18.2:</w:t>
      </w:r>
    </w:p>
    <w:p>
      <w:r>
        <w:t>DIỆN TÍCH CHUYÊN DÙNG SỬ DỤNG TRỤ SỞ LÀM VIỆC CẢNG VỤ HÀNG HẢI THÀNH PHỐ HỒ CHÍ MINH - ĐẠI DIỆN GÒ GIA</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30</w:t>
      </w:r>
    </w:p>
    <w:p>
      <w:r>
        <w:t>4.2</w:t>
      </w:r>
    </w:p>
    <w:p>
      <w:r>
        <w:t>Kho lưu trữ tài liệu phục vụ công tác quản lý nhà nước chuyên ngành về hàng hải</w:t>
      </w:r>
    </w:p>
    <w:p>
      <w:r>
        <w:t>30</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70</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18.3:</w:t>
      </w:r>
    </w:p>
    <w:p>
      <w:r>
        <w:t>DIỆN TÍCH CHUYÊN DÙNG SỬ DỤNG TRỤ SỞ LÀM VIỆC CẢNG VỤ HÀNG HẢI THÀNH PHỐ HỒ CHÍ MINH - ĐẠI DIỆN LONG AN</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19</w:t>
      </w:r>
    </w:p>
    <w:p>
      <w:r>
        <w:t>4.2</w:t>
      </w:r>
    </w:p>
    <w:p>
      <w:r>
        <w:t>Kho lưu trữ tài liệu phục vụ công tác quản lý nhà nước chuyên ngành về hàng hải</w:t>
      </w:r>
    </w:p>
    <w:p>
      <w:r>
        <w:t>19</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18.4:</w:t>
      </w:r>
    </w:p>
    <w:p>
      <w:r>
        <w:t>DIỆN TÍCH CHUYÊN DÙNG SỬ DỤNG TRỤ SỞ LÀM VIỆC CẢNG VỤ HÀNG HẢI THÀNH PHỐ HỒ CHÍ MINH - ĐẠI DIỆN MỸ THO</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9</w:t>
      </w:r>
    </w:p>
    <w:p>
      <w:r>
        <w:t>4.2</w:t>
      </w:r>
    </w:p>
    <w:p>
      <w:r>
        <w:t>Kho lưu trữ tài liệu phục vụ công tác quản lý nhà nước chuyên ngành về hàng hải</w:t>
      </w:r>
    </w:p>
    <w:p>
      <w:r>
        <w:t>9</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19:</w:t>
      </w:r>
    </w:p>
    <w:p>
      <w:r>
        <w:t>DIỆN TÍCH CHUYÊN DÙNG SỬ DỤNG TRỤ SỞ LÀM VIỆC CẢNG VỤ HÀNG HẢI AN GIANG - TRỤ SỞ</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30</w:t>
      </w:r>
    </w:p>
    <w:p>
      <w:r>
        <w:t>4.2</w:t>
      </w:r>
    </w:p>
    <w:p>
      <w:r>
        <w:t>Kho lưu trữ tài liệu phục vụ công tác quản lý nhà nước chuyên ngành về hàng hải</w:t>
      </w:r>
    </w:p>
    <w:p>
      <w:r>
        <w:t>30</w:t>
      </w:r>
    </w:p>
    <w:p>
      <w:r>
        <w:t>4.3</w:t>
      </w:r>
    </w:p>
    <w:p>
      <w:r>
        <w:t>Kho công cụ hỗ trợ phục vụ công tác chuyên ngành</w:t>
      </w:r>
    </w:p>
    <w:p>
      <w:r>
        <w:t>24</w:t>
      </w:r>
    </w:p>
    <w:p>
      <w:r>
        <w:t>4.4</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Diện tích cho hệ thống VTS; học tập, đào tạo</w:t>
      </w:r>
    </w:p>
    <w:p>
      <w:r>
        <w:t>6.1</w:t>
      </w:r>
    </w:p>
    <w:p>
      <w:r>
        <w:t>Diện tích phục vụ nhiệm vụ giám sát và điều phối giao thông hàng hải (Hệ thống VTS)</w:t>
      </w:r>
    </w:p>
    <w:p>
      <w:r>
        <w:t>56</w:t>
      </w:r>
    </w:p>
    <w:p>
      <w:r>
        <w:t>6.2</w:t>
      </w:r>
    </w:p>
    <w:p>
      <w:r>
        <w:t>Khu vực lắp đặt trang thiết bị của Hệ thống VTS</w:t>
      </w:r>
    </w:p>
    <w:p>
      <w:r>
        <w:t>30</w:t>
      </w:r>
    </w:p>
    <w:p>
      <w:r>
        <w:t>7</w:t>
      </w:r>
    </w:p>
    <w:p>
      <w:r>
        <w:t>Khu vực nghỉ trực ca</w:t>
      </w:r>
    </w:p>
    <w:p>
      <w:r>
        <w:t>10m 2 /01 cán bộ trực ca</w:t>
      </w:r>
    </w:p>
    <w:p>
      <w:r>
        <w:t>Số cán bộ trực ca tính bằng 5% số biên chế của Cảng vụ được cấp có thẩm quyền phê duyệt theo quy định</w:t>
      </w:r>
    </w:p>
    <w:p>
      <w:r>
        <w:t>8</w:t>
      </w:r>
    </w:p>
    <w:p>
      <w:r>
        <w:t>Khu vực thay trang phục</w:t>
      </w:r>
    </w:p>
    <w:p>
      <w:r>
        <w:t>30</w:t>
      </w:r>
    </w:p>
    <w:p>
      <w:r>
        <w:t>PHỤ LỤC 20.1:</w:t>
      </w:r>
    </w:p>
    <w:p>
      <w:r>
        <w:t>DIỆN TÍCH CHUYÊN DÙNG SỬ DỤNG TRỤ SỞ LÀM VIỆC CẢNG VỤ HÀNG HẢI ĐỒNG THÁP - TRỤ SỞ</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Hội trường lớn</w:t>
      </w:r>
    </w:p>
    <w:p>
      <w:r>
        <w:t>143</w:t>
      </w:r>
    </w:p>
    <w:p>
      <w:r>
        <w:t>5</w:t>
      </w:r>
    </w:p>
    <w:p>
      <w:r>
        <w:t>Kho chuyên ngành</w:t>
      </w:r>
    </w:p>
    <w:p>
      <w:r>
        <w:t>5.1</w:t>
      </w:r>
    </w:p>
    <w:p>
      <w:r>
        <w:t>Kho lưu trữ biên lai, chứng từ thu phí, lệ phí hàng hải, chứng từ thuế, kho bạc nhà nước, ngân hàng</w:t>
      </w:r>
    </w:p>
    <w:p>
      <w:r>
        <w:t>18</w:t>
      </w:r>
    </w:p>
    <w:p>
      <w:r>
        <w:t>5.2</w:t>
      </w:r>
    </w:p>
    <w:p>
      <w:r>
        <w:t>Kho lưu trữ tài liệu phục vụ công tác quản lý nhà nước chuyên ngành về hàng hải</w:t>
      </w:r>
    </w:p>
    <w:p>
      <w:r>
        <w:t>18</w:t>
      </w:r>
    </w:p>
    <w:p>
      <w:r>
        <w:t>6</w:t>
      </w:r>
    </w:p>
    <w:p>
      <w:r>
        <w:t>Diện tích sử dụng cho hoạt động giải quyết khiếu nại, tố cáo, điều tra tai nạn, xử lý vi phạm hành chính</w:t>
      </w:r>
    </w:p>
    <w:p>
      <w:r>
        <w:t>35</w:t>
      </w:r>
    </w:p>
    <w:p>
      <w:r>
        <w:t>7</w:t>
      </w:r>
    </w:p>
    <w:p>
      <w:r>
        <w:t>Diện tích cho hệ thống VTS; học tập, đào tạo</w:t>
      </w:r>
    </w:p>
    <w:p>
      <w:r>
        <w:t>7.1</w:t>
      </w:r>
    </w:p>
    <w:p>
      <w:r>
        <w:t>Diện tích phục vụ nhiệm vụ giám sát và điều phối giao thông hàng hải (Hệ thống VTS)</w:t>
      </w:r>
    </w:p>
    <w:p>
      <w:r>
        <w:t>56</w:t>
      </w:r>
    </w:p>
    <w:p>
      <w:r>
        <w:t>7.2</w:t>
      </w:r>
    </w:p>
    <w:p>
      <w:r>
        <w:t>Khu vực lắp đặt trang thiết bị của Hệ thống VTS</w:t>
      </w:r>
    </w:p>
    <w:p>
      <w:r>
        <w:t>30</w:t>
      </w:r>
    </w:p>
    <w:p>
      <w:r>
        <w:t>8</w:t>
      </w:r>
    </w:p>
    <w:p>
      <w:r>
        <w:t>Khu vực nghỉ trực ca</w:t>
      </w:r>
    </w:p>
    <w:p>
      <w:r>
        <w:t>10m 2 /01 cán bộ trực ca</w:t>
      </w:r>
    </w:p>
    <w:p>
      <w:r>
        <w:t>Số cán bộ trực ca tính bằng 5% số biên chế của Cảng vụ được cấp có thẩm quyền phê duyệt theo quy định</w:t>
      </w:r>
    </w:p>
    <w:p>
      <w:r>
        <w:t>9</w:t>
      </w:r>
    </w:p>
    <w:p>
      <w:r>
        <w:t>Diện tích thay trang phục</w:t>
      </w:r>
    </w:p>
    <w:p>
      <w:r>
        <w:t>30</w:t>
      </w:r>
    </w:p>
    <w:p>
      <w:r>
        <w:t>PHỤ LỤC 20.2:</w:t>
      </w:r>
    </w:p>
    <w:p>
      <w:r>
        <w:t>DIỆN TÍCH CHUYÊN DÙNG SỬ DỤNG TRỤ SỞ LÀM VIỆC CẢNG VỤ HÀNG HẢI ĐỒNG THÁP - ĐẠI DIỆN SA ĐÉC</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11</w:t>
      </w:r>
    </w:p>
    <w:p>
      <w:r>
        <w:t>4.2</w:t>
      </w:r>
    </w:p>
    <w:p>
      <w:r>
        <w:t>Kho lưu trữ tài liệu phục vụ công tác quản lý nhà nước chuyên ngành về hàng hải</w:t>
      </w:r>
    </w:p>
    <w:p>
      <w:r>
        <w:t>11</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Khu vực thay trang phục</w:t>
      </w:r>
    </w:p>
    <w:p>
      <w:r>
        <w:t>20</w:t>
      </w:r>
    </w:p>
    <w:p>
      <w:r>
        <w:t>PHỤ LỤC 20.3:</w:t>
      </w:r>
    </w:p>
    <w:p>
      <w:r>
        <w:t>DIỆN TÍCH CHUYÊN DÙNG SỬ DỤNG TRỤ SỞ LÀM VIỆC CẢNG VỤ HÀNG HẢI ĐỒNG THÁP - ĐẠI DIỆN BẾN TRE</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11</w:t>
      </w:r>
    </w:p>
    <w:p>
      <w:r>
        <w:t>4.2</w:t>
      </w:r>
    </w:p>
    <w:p>
      <w:r>
        <w:t>Kho lưu trữ tài liệu phục vụ công tác quản lý nhà nước chuyên ngành về hàng hải</w:t>
      </w:r>
    </w:p>
    <w:p>
      <w:r>
        <w:t>11</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20</w:t>
      </w:r>
    </w:p>
    <w:p>
      <w:r>
        <w:t>PHỤ LỤC 20.4:</w:t>
      </w:r>
    </w:p>
    <w:p>
      <w:r>
        <w:t>DIỆN TÍCH CHUYÊN DÙNG SỬ DỤNG TRỤ SỞ LÀM VIỆC CẢNG VỤ HÀNG HẢI ĐỒNG THÁP - ĐẠI DIỆN THƯỜNG PHƯỚC</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10</w:t>
      </w:r>
    </w:p>
    <w:p>
      <w:r>
        <w:t>4.2</w:t>
      </w:r>
    </w:p>
    <w:p>
      <w:r>
        <w:t>Kho lưu trữ tài liệu phục vụ công tác quản lý nhà nước chuyên ngành về hàng hải</w:t>
      </w:r>
    </w:p>
    <w:p>
      <w:r>
        <w:t>10</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20</w:t>
      </w:r>
    </w:p>
    <w:p>
      <w:r>
        <w:t>PHỤ LỤC 21.1:</w:t>
      </w:r>
    </w:p>
    <w:p>
      <w:r>
        <w:t>DIỆN TÍCH CHUYÊN DÙNG SỬ DỤNG TRỤ SỞ LÀM VIỆC CẢNG VỤ HÀNG HẢI CẦN THƠ - ĐẠI DIỆN TRÀ VINH</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96</w:t>
      </w:r>
    </w:p>
    <w:p>
      <w:r>
        <w:t>Gồm 04 phòng cho 04 nhiệm vụ của: Cảng vụ, Hải quan, Biên phòng và cơ quan Kiểm dịch</w:t>
      </w:r>
    </w:p>
    <w:p>
      <w:r>
        <w:t>2</w:t>
      </w:r>
    </w:p>
    <w:p>
      <w:r>
        <w:t>Phòng tiếp dân</w:t>
      </w:r>
    </w:p>
    <w:p>
      <w:r>
        <w:t>18</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20</w:t>
      </w:r>
    </w:p>
    <w:p>
      <w:r>
        <w:t>4.2</w:t>
      </w:r>
    </w:p>
    <w:p>
      <w:r>
        <w:t>Kho công cụ hỗ trợ phục vụ công tác chuyên ngành</w:t>
      </w:r>
    </w:p>
    <w:p>
      <w:r>
        <w:t>12</w:t>
      </w:r>
    </w:p>
    <w:p>
      <w:r>
        <w:t>5</w:t>
      </w:r>
    </w:p>
    <w:p>
      <w:r>
        <w:t>Diện tích sử dụng cho hoạt động giải quyết khiếu nại, tố cáo, điều tra tai nạn, xử lý vi phạm hành chính</w:t>
      </w:r>
    </w:p>
    <w:p>
      <w:r>
        <w:t>30</w:t>
      </w:r>
    </w:p>
    <w:p>
      <w:r>
        <w:t>6</w:t>
      </w:r>
    </w:p>
    <w:p>
      <w:r>
        <w:t>Diện tích cho hệ thống VTS; học tập, đào tạo</w:t>
      </w:r>
    </w:p>
    <w:p>
      <w:r>
        <w:t>6.1</w:t>
      </w:r>
    </w:p>
    <w:p>
      <w:r>
        <w:t>Diện tích phục vụ nhiệm vụ giám sát và điều phối giao thông hàng hải (Hệ thống VTS)</w:t>
      </w:r>
    </w:p>
    <w:p>
      <w:r>
        <w:t>75</w:t>
      </w:r>
    </w:p>
    <w:p>
      <w:r>
        <w:t>6.2</w:t>
      </w:r>
    </w:p>
    <w:p>
      <w:r>
        <w:t>Khu vực lắp đặt trang thiết bị của Hệ thống VTS</w:t>
      </w:r>
    </w:p>
    <w:p>
      <w:r>
        <w:t>36</w:t>
      </w:r>
    </w:p>
    <w:p>
      <w:r>
        <w:t>7</w:t>
      </w:r>
    </w:p>
    <w:p>
      <w:r>
        <w:t>Khu vực nghỉ trực ca</w:t>
      </w:r>
    </w:p>
    <w:p>
      <w:r>
        <w:t>10m 2 /01 cán bộ trực ca</w:t>
      </w:r>
    </w:p>
    <w:p>
      <w:r>
        <w:t>Số cán bộ trực ca tính bằng 5% số biên chế của Cảng vụ được cấp có thẩm quyền phê duyệt theo quy định</w:t>
      </w:r>
    </w:p>
    <w:p>
      <w:r>
        <w:t>8</w:t>
      </w:r>
    </w:p>
    <w:p>
      <w:r>
        <w:t>Diện tích thay trang phục</w:t>
      </w:r>
    </w:p>
    <w:p>
      <w:r>
        <w:t>30</w:t>
      </w:r>
    </w:p>
    <w:p>
      <w:r>
        <w:t>PHỤ LỤC 21.2:</w:t>
      </w:r>
    </w:p>
    <w:p>
      <w:r>
        <w:t>DIỆN TÍCH CHUYÊN DÙNG SỬ DỤNG TRỤ SỞ LÀM VIỆC CẢNG VỤ HÀNG HẢI CẦN THƠ - ĐẠI DIỆN HẬU GIANG</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96</w:t>
      </w:r>
    </w:p>
    <w:p>
      <w:r>
        <w:t>Gồm 04 phòng cho 04 nhiệm vụ của: Cảng vụ, Hải quan, Biên phòng và cơ quan Kiểm dịch</w:t>
      </w:r>
    </w:p>
    <w:p>
      <w:r>
        <w:t>2</w:t>
      </w:r>
    </w:p>
    <w:p>
      <w:r>
        <w:t>Phòng tiếp dân</w:t>
      </w:r>
    </w:p>
    <w:p>
      <w:r>
        <w:t>18</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w:t>
      </w:r>
    </w:p>
    <w:p>
      <w:r>
        <w:t>20</w:t>
      </w:r>
    </w:p>
    <w:p>
      <w:r>
        <w:t>4.2</w:t>
      </w:r>
    </w:p>
    <w:p>
      <w:r>
        <w:t>Kho công cụ hỗ trợ phục vụ công tác chuyên ngành</w:t>
      </w:r>
    </w:p>
    <w:p>
      <w:r>
        <w:t>12</w:t>
      </w:r>
    </w:p>
    <w:p>
      <w:r>
        <w:t>5</w:t>
      </w:r>
    </w:p>
    <w:p>
      <w:r>
        <w:t>Diện tích sử dụng cho hoạt động giải quyết khiếu nại, tố cáo, điều tra tai nạn, xử lý vi phạm hành chính</w:t>
      </w:r>
    </w:p>
    <w:p>
      <w:r>
        <w:t>30</w:t>
      </w:r>
    </w:p>
    <w:p>
      <w:r>
        <w:t>6</w:t>
      </w:r>
    </w:p>
    <w:p>
      <w:r>
        <w:t>Diện tích cho hệ thống VTS; học tập, đào tạo</w:t>
      </w:r>
    </w:p>
    <w:p>
      <w:r>
        <w:t>6.1</w:t>
      </w:r>
    </w:p>
    <w:p>
      <w:r>
        <w:t>Diện tích phục vụ nhiệm vụ giám sát và điều phối giao thông hàng hải (Hệ thống VTS)</w:t>
      </w:r>
    </w:p>
    <w:p>
      <w:r>
        <w:t>75</w:t>
      </w:r>
    </w:p>
    <w:p>
      <w:r>
        <w:t>6.2</w:t>
      </w:r>
    </w:p>
    <w:p>
      <w:r>
        <w:t>Khu vực lắp đặt trang thiết bị của Hệ thống VTS</w:t>
      </w:r>
    </w:p>
    <w:p>
      <w:r>
        <w:t>36</w:t>
      </w:r>
    </w:p>
    <w:p>
      <w:r>
        <w:t>7</w:t>
      </w:r>
    </w:p>
    <w:p>
      <w:r>
        <w:t>Khu vực nghỉ trực ca</w:t>
      </w:r>
    </w:p>
    <w:p>
      <w:r>
        <w:t>10m 2 /01 cán bộ trực ca</w:t>
      </w:r>
    </w:p>
    <w:p>
      <w:r>
        <w:t>Số cán bộ trực ca tính bằng 5% số biên chế của Cảng vụ được cấp có thẩm quyền phê duyệt theo quy định</w:t>
      </w:r>
    </w:p>
    <w:p>
      <w:r>
        <w:t>8</w:t>
      </w:r>
    </w:p>
    <w:p>
      <w:r>
        <w:t>Diện tích thay trang phục</w:t>
      </w:r>
    </w:p>
    <w:p>
      <w:r>
        <w:t>30</w:t>
      </w:r>
    </w:p>
    <w:p>
      <w:r>
        <w:t>PHỤ LỤC 22.1:</w:t>
      </w:r>
    </w:p>
    <w:p>
      <w:r>
        <w:t>DIỆN TÍCH CHUYÊN DÙNG SỬ DỤNG TRỤ SỞ LÀM VIỆC CẢNG VỤ HÀNG HẢI KIÊN GIANG - TRỤ SỞ</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Hội trường lớn</w:t>
      </w:r>
    </w:p>
    <w:p>
      <w:r>
        <w:t>170</w:t>
      </w:r>
    </w:p>
    <w:p>
      <w:r>
        <w:t>5</w:t>
      </w:r>
    </w:p>
    <w:p>
      <w:r>
        <w:t>Kho chuyên ngành</w:t>
      </w:r>
    </w:p>
    <w:p>
      <w:r>
        <w:t>5.1</w:t>
      </w:r>
    </w:p>
    <w:p>
      <w:r>
        <w:t>Kho lưu trữ biên lai, chứng từ thu phí, lệ phí hàng hải, chứng từ thuế, kho bạc nhà nước, ngân hàng</w:t>
      </w:r>
    </w:p>
    <w:p>
      <w:r>
        <w:t>60</w:t>
      </w:r>
    </w:p>
    <w:p>
      <w:r>
        <w:t>5.2</w:t>
      </w:r>
    </w:p>
    <w:p>
      <w:r>
        <w:t>Kho lưu trữ tài liệu phục vụ công tác quản lý nhà nước chuyên ngành về hàng hải</w:t>
      </w:r>
    </w:p>
    <w:p>
      <w:r>
        <w:t>66</w:t>
      </w:r>
    </w:p>
    <w:p>
      <w:r>
        <w:t>5.3</w:t>
      </w:r>
    </w:p>
    <w:p>
      <w:r>
        <w:t>Kho công cụ hỗ trợ phục vụ công tác chuyên ngành</w:t>
      </w:r>
    </w:p>
    <w:p>
      <w:r>
        <w:t>24</w:t>
      </w:r>
    </w:p>
    <w:p>
      <w:r>
        <w:t>5.4</w:t>
      </w:r>
    </w:p>
    <w:p>
      <w:r>
        <w:t>Kho lưu trữ và tạm giữ</w:t>
      </w:r>
    </w:p>
    <w:p>
      <w:r>
        <w:t>24</w:t>
      </w:r>
    </w:p>
    <w:p>
      <w:r>
        <w:t>6</w:t>
      </w:r>
    </w:p>
    <w:p>
      <w:r>
        <w:t>Diện tích sử dụng cho hoạt động giải quyết khiếu nại, tố cáo, điều tra tai nạn, xử lý vi phạm hành chính</w:t>
      </w:r>
    </w:p>
    <w:p>
      <w:r>
        <w:t>35</w:t>
      </w:r>
    </w:p>
    <w:p>
      <w:r>
        <w:t>7</w:t>
      </w:r>
    </w:p>
    <w:p>
      <w:r>
        <w:t>Diện tích cho hệ thống VTS; học tập, đào tạo</w:t>
      </w:r>
    </w:p>
    <w:p>
      <w:r>
        <w:t>7.1</w:t>
      </w:r>
    </w:p>
    <w:p>
      <w:r>
        <w:t>Diện tích phục vụ nhiệm vụ giám sát và điều phối giao thông hàng hải (Hệ thống VTS)</w:t>
      </w:r>
    </w:p>
    <w:p>
      <w:r>
        <w:t>56</w:t>
      </w:r>
    </w:p>
    <w:p>
      <w:r>
        <w:t>7.2</w:t>
      </w:r>
    </w:p>
    <w:p>
      <w:r>
        <w:t>Khu vực lắp đặt trang thiết bị của Hệ thống VTS</w:t>
      </w:r>
    </w:p>
    <w:p>
      <w:r>
        <w:t>30</w:t>
      </w:r>
    </w:p>
    <w:p>
      <w:r>
        <w:t>8</w:t>
      </w:r>
    </w:p>
    <w:p>
      <w:r>
        <w:t>Khu vực nghỉ trực ca</w:t>
      </w:r>
    </w:p>
    <w:p>
      <w:r>
        <w:t>10m 2 /01 cán bộ trực ca</w:t>
      </w:r>
    </w:p>
    <w:p>
      <w:r>
        <w:t>Số cán bộ trực ca tính bằng 5% số biên chế của Cảng vụ được cấp có thẩm quyền phê duyệt theo quy định</w:t>
      </w:r>
    </w:p>
    <w:p>
      <w:r>
        <w:t>9</w:t>
      </w:r>
    </w:p>
    <w:p>
      <w:r>
        <w:t>Khu vực thay trang phục</w:t>
      </w:r>
    </w:p>
    <w:p>
      <w:r>
        <w:t>30</w:t>
      </w:r>
    </w:p>
    <w:p>
      <w:r>
        <w:t>PHỤ LỤC 22.2:</w:t>
      </w:r>
    </w:p>
    <w:p>
      <w:r>
        <w:t>DIỆN TÍCH CHUYÊN DÙNG SỬ DỤNG TRỤ SỞ LÀM VIỆC CẢNG VỤ HÀNG HẢI KIÊN GIANG - ĐẠI DIỆN HÀ TIÊN</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 tài liệu phục vụ công tác quản lý nhà nước chuyên ngành về hàng hải</w:t>
      </w:r>
    </w:p>
    <w:p>
      <w:r>
        <w:t>52</w:t>
      </w:r>
    </w:p>
    <w:p>
      <w:r>
        <w:t>4.2</w:t>
      </w:r>
    </w:p>
    <w:p>
      <w:r>
        <w:t>Kho công cụ hỗ trợ phục vụ công tác chuyên ngành</w:t>
      </w:r>
    </w:p>
    <w:p>
      <w:r>
        <w:t>24</w:t>
      </w:r>
    </w:p>
    <w:p>
      <w:r>
        <w:t>4.3</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22.3:</w:t>
      </w:r>
    </w:p>
    <w:p>
      <w:r>
        <w:t>DIỆN TÍCH CHUYÊN DÙNG SỬ DỤNG TRỤ SỞ LÀM VIỆC CẢNG VỤ HÀNG HẢI KIÊN GIANG- ĐẠI DIỆN HÒN CHÔNG</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 tài liệu phục vụ công tác quản lý nhà nước chuyên ngành về hàng hải</w:t>
      </w:r>
    </w:p>
    <w:p>
      <w:r>
        <w:t>20</w:t>
      </w:r>
    </w:p>
    <w:p>
      <w:r>
        <w:t>4.2</w:t>
      </w:r>
    </w:p>
    <w:p>
      <w:r>
        <w:t>Kho công cụ hỗ trợ phục vụ công tác chuyên ngành</w:t>
      </w:r>
    </w:p>
    <w:p>
      <w:r>
        <w:t>24</w:t>
      </w:r>
    </w:p>
    <w:p>
      <w:r>
        <w:t>4.3</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22.4:</w:t>
      </w:r>
    </w:p>
    <w:p>
      <w:r>
        <w:t>DIỆN TÍCH CHUYÊN DÙNG SỬ DỤNG TRỤ SỞ LÀM VIỆC CẢNG VỤ HÀNG HẢI KIÊN GIANG - ĐẠI DIỆN PHÚ QUỐC</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 tài liệu phục vụ công tác quản lý nhà nước chuyên ngành về hàng hải</w:t>
      </w:r>
    </w:p>
    <w:p>
      <w:r>
        <w:t>62</w:t>
      </w:r>
    </w:p>
    <w:p>
      <w:r>
        <w:t>4.2</w:t>
      </w:r>
    </w:p>
    <w:p>
      <w:r>
        <w:t>Kho công cụ hỗ trợ phục vụ công tác chuyên ngành</w:t>
      </w:r>
    </w:p>
    <w:p>
      <w:r>
        <w:t>24</w:t>
      </w:r>
    </w:p>
    <w:p>
      <w:r>
        <w:t>4.3</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r>
        <w:t>PHỤ LỤC 22.5:</w:t>
      </w:r>
    </w:p>
    <w:p>
      <w:r>
        <w:t>DIỆN TÍCH CHUYÊN DÙNG SỬ DỤNG TRỤ SỞ LÀM VIỆC CẢNG VỤ HÀNG HẢI KIÊN GIANG- ĐẠI DIỆN CÀ MAU</w:t>
      </w:r>
    </w:p>
    <w:p>
      <w:r>
        <w:t>(Kèm theo Quyết định số 704/QĐ-BGTVT ngày 05 tháng 06 năm 2024 của Bộ trưởng Bộ Giao thông vận tải)</w:t>
      </w:r>
    </w:p>
    <w:p>
      <w:r>
        <w:t>TT</w:t>
      </w:r>
    </w:p>
    <w:p>
      <w:r>
        <w:t>Nội dung nhiệm vụ đặc thù</w:t>
      </w:r>
    </w:p>
    <w:p>
      <w:r>
        <w:t>Diện tích tối đa (m 2 )</w:t>
      </w:r>
    </w:p>
    <w:p>
      <w:r>
        <w:t>Ghi chú</w:t>
      </w:r>
    </w:p>
    <w:p>
      <w:r>
        <w:t>1</w:t>
      </w:r>
    </w:p>
    <w:p>
      <w:r>
        <w:t>Diện tích sử dụng cho hoạt động tiếp nhận và trả hồ sơ hành chính</w:t>
      </w:r>
    </w:p>
    <w:p>
      <w:r>
        <w:t>192</w:t>
      </w:r>
    </w:p>
    <w:p>
      <w:r>
        <w:t>Gồm 04 phòng cho 04 nhiệm vụ của: Cảng vụ, Hải quan, Biên phòng và cơ quan Kiểm dịch</w:t>
      </w:r>
    </w:p>
    <w:p>
      <w:r>
        <w:t>2</w:t>
      </w:r>
    </w:p>
    <w:p>
      <w:r>
        <w:t>Phòng tiếp dân</w:t>
      </w:r>
    </w:p>
    <w:p>
      <w:r>
        <w:t>24</w:t>
      </w:r>
    </w:p>
    <w:p>
      <w:r>
        <w:t>3</w:t>
      </w:r>
    </w:p>
    <w:p>
      <w:r>
        <w:t>Diện tích quản trị hệ thống công nghệ thông tin</w:t>
      </w:r>
    </w:p>
    <w:p>
      <w:r>
        <w:t>24</w:t>
      </w:r>
    </w:p>
    <w:p>
      <w:r>
        <w:t>4</w:t>
      </w:r>
    </w:p>
    <w:p>
      <w:r>
        <w:t>Kho chuyên ngành</w:t>
      </w:r>
    </w:p>
    <w:p>
      <w:r>
        <w:t>4.1</w:t>
      </w:r>
    </w:p>
    <w:p>
      <w:r>
        <w:t>Kho lưu trữ biên lai, chứng từ thu phí, lệ phí hàng hải, chứng từ thuế, kho bạc nhà nước, ngân hàng; tài liệu phục vụ công tác quản lý nhà nước chuyên ngành về hàng hải</w:t>
      </w:r>
    </w:p>
    <w:p>
      <w:r>
        <w:t>10</w:t>
      </w:r>
    </w:p>
    <w:p>
      <w:r>
        <w:t>4.2</w:t>
      </w:r>
    </w:p>
    <w:p>
      <w:r>
        <w:t>Kho công cụ hỗ trợ phục vụ công tác chuyên ngành</w:t>
      </w:r>
    </w:p>
    <w:p>
      <w:r>
        <w:t>24</w:t>
      </w:r>
    </w:p>
    <w:p>
      <w:r>
        <w:t>4.3</w:t>
      </w:r>
    </w:p>
    <w:p>
      <w:r>
        <w:t>Kho lưu trữ và tạm giữ</w:t>
      </w:r>
    </w:p>
    <w:p>
      <w:r>
        <w:t>24</w:t>
      </w:r>
    </w:p>
    <w:p>
      <w:r>
        <w:t>5</w:t>
      </w:r>
    </w:p>
    <w:p>
      <w:r>
        <w:t>Diện tích sử dụng cho hoạt động giải quyết khiếu nại, tố cáo, điều tra tai nạn, xử lý vi phạm hành chính</w:t>
      </w:r>
    </w:p>
    <w:p>
      <w:r>
        <w:t>35</w:t>
      </w:r>
    </w:p>
    <w:p>
      <w:r>
        <w:t>6</w:t>
      </w:r>
    </w:p>
    <w:p>
      <w:r>
        <w:t>Khu vực nghỉ trực ca</w:t>
      </w:r>
    </w:p>
    <w:p>
      <w:r>
        <w:t>10m 2 /01 cán bộ trực ca</w:t>
      </w:r>
    </w:p>
    <w:p>
      <w:r>
        <w:t>Số cán bộ trực ca tính bằng 5% số biên chế của Cảng vụ được cấp có thẩm quyền phê duyệt theo quy định</w:t>
      </w:r>
    </w:p>
    <w:p>
      <w:r>
        <w:t>7</w:t>
      </w:r>
    </w:p>
    <w:p>
      <w:r>
        <w:t>Diện tích thay trang phục</w:t>
      </w:r>
    </w:p>
    <w:p>
      <w:r>
        <w:t>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