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703/QĐ-UBND năm 2025 phê duyệt Quy trình nội bộ, Quy trình điện tử giải quyết thủ tục hành chính thuộc thẩm quyền giải quyết của Sở Khoa học và Công nghệ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703/QĐ-UBND</w:t>
      </w:r>
    </w:p>
    <w:p>
      <w:r>
        <w:t>Đồng Nai, ngày 09 tháng 8 năm 2025</w:t>
      </w:r>
    </w:p>
    <w:p>
      <w:r>
        <w:t>QUYẾT ĐỊNH</w:t>
      </w:r>
    </w:p>
    <w:p>
      <w:r>
        <w:t>VỀ VIỆC PHÊ DUYỆT QUY TRÌNH NỘI BỘ, QUY TRÌNH ĐIỆN TỬ GIẢI QUYẾT THỦ TỤC HÀNH CHÍNH THUỘC THẨM QUYỀN GIẢI QUYẾT CỦA SỞ KHOA HỌC VÀ CÔNG NGHỆ TỈNH ĐỒNG NAI</w:t>
      </w:r>
    </w:p>
    <w:p>
      <w:r>
        <w:t>CHỦ TỊCH ỦY BAN NHÂN DÂN TỈNH ĐỒNG NAI</w:t>
      </w:r>
    </w:p>
    <w:p>
      <w:r>
        <w:t>Căn cứ Luật Tổ chức chính quyền địa phương ngày 19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1548/QĐ-UBND ngày 13 tháng 5 năm 2025 của Chủ tịch Ủy ban nhân dân tỉnh Đồng Nai về việc công bố danh mục thủ tục hành chính được chuẩn hóa thuộc thẩm quyền giải quyết của Sở Khoa học và Công nghệ tỉnh Đồng Nai;</w:t>
      </w:r>
    </w:p>
    <w:p>
      <w:r>
        <w:t>Căn cứ Quyết định số 2201/QĐ-UBND ngày 26 tháng 6 năm 2025 của Chủ tịch Ủy ban nhân dân tỉnh Đồng Nai về việc công bố thủ tục hành chính mới ban hành theo quy định về phân quyền, phân cấp, phân định trong lĩnh vực quản lý nhà nước thuộc thẩm quyền giải quyết của Sở Khoa học và Công nghệ tỉnh Đồng Nai;</w:t>
      </w:r>
    </w:p>
    <w:p>
      <w:r>
        <w:t>Căn cứ Quyết định số 2202/QĐ-UBND ngày 26 tháng 6 năm 2025 của Chủ tịch Ủy ban nhân dân tỉnh Đồng Nai về việc công bố thủ tục hành chính mới ban trong lĩnh vực khoa học và công nghệ thuộc thẩm quyền giải quyết của Sở Khoa học và Công nghệ tỉnh Đồng Nai;</w:t>
      </w:r>
    </w:p>
    <w:p>
      <w:r>
        <w:t>Căn cứ Quyết định số 2252/QĐ-UBND ngày 26 tháng 6 năm 2025 của Chủ tịch Ủy ban nhân dân tỉnh Đồng Nai về việc công bố thủ tục hành chính mới ban hành trong lĩnh vực Tiêu chuẩn đo lường Chất lượng thuộc thẩm quyền giải quyết của Sở Khoa học và Công nghệ tỉnh Đồng Nai;</w:t>
      </w:r>
    </w:p>
    <w:p>
      <w:r>
        <w:t>Căn cứ Quyết định số 321/QĐ-UBND ngày 08 tháng 7 năm 2025 của Chủ tịch Ủy ban nhân dân tỉnh Đồng Nai về việc công bố danh mục thủ tục hành chính được sửa đổi, bổ sung trong lĩnh vực Tần số vô tuyến điện thuộc thẩm quyền giải quyết của Sở Khoa học và Công nghệ tỉnh Đồng Nai;</w:t>
      </w:r>
    </w:p>
    <w:p>
      <w:r>
        <w:t>Căn cứ Quyết định số 410/QĐ-UBND ngày 17 tháng 7 năm 2025 của Chủ tịch Ủy ban nhân dân tỉnh Đồng Nai về việc ủy quyền giải quyết một số thủ tục hành chính thuộc lĩnh vực Tiêu chuẩn đo lường Chất lượng và An toàn bức xạ, hạt nhân trên địa bàn tỉnh Đồng Nai;</w:t>
      </w:r>
    </w:p>
    <w:p>
      <w:r>
        <w:t>Căn cứ Quyết định số 681/QĐ-UBND ngày 06 tháng 8 năm 2025 của Chủ tịch Ủy ban nhân dân tỉnh về việc ủy quyền cho Giám đốc Sở Khoa học và Công nghệ giải quyết thủ tục hành chính ngành khoa học và công nghệ thuộc thẩm quyền Ủy ban nhân dân tỉnh;</w:t>
      </w:r>
    </w:p>
    <w:p>
      <w:r>
        <w:t>Theo đề nghị của Giám đốc Sở Khoa học và Công nghệ tại Tờ trình số 26/TTr-SKHCN ngày 06 tháng 8 năm 2025.</w:t>
      </w:r>
    </w:p>
    <w:p>
      <w:r>
        <w:t>QUYẾT ĐỊNH:</w:t>
      </w:r>
    </w:p>
    <w:p>
      <w:r>
        <w:t>Điều 1.    Ban hành kèm theo Quyết định này quy trình nội bộ, quy trình điện tử giải quyết thủ tục hành chính thuộc thẩm quyền giải quyết của Sở Khoa học và Công nghệ tỉnh Đồng Nai  (Nội dung quy trình tại phụ lục đính kèm).</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thay thế Quyết định số 1804/QĐ-UBND ngày 03 tháng 6 năm 2025 và Quyết định số 2459/QĐ- UBND ngày 30 tháng 6 năm 2025 của Chủ tịch Ủy ban nhân dân tỉnh về việc phê duyệt quy trình nội bộ, quy trình điện tử giải quyết thủ tục hành chính ngành Khoa học và Công nghệ tỉnh Đồng Nai.</w:t>
      </w:r>
    </w:p>
    <w:p>
      <w:r>
        <w:t>Điều 3.    Sở Khoa học và Công nghệ và các cơ quan, đơn vị có liên quan thực hiện cấu hình, cập nhật các nội dung, quy trình thực hiện thủ tục hành chính được công bố trên Hệ thống thông tin giải quyết thủ tục hành chính tỉnh; triển khai tiếp nhận và xử lý thủ tục hành chính cho người dân, doanh nghiệp theo quy định tại Quyết định này.</w:t>
      </w:r>
    </w:p>
    <w:p>
      <w:r>
        <w:t>Điều 4.    Chánh Văn phòng Ủy ban nhân dân tỉnh, Giám đốc Sở Khoa học và Công nghệ,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Chủ tịch, các Phó Chủ tịch UBND tỉnh;</w:t>
      </w:r>
    </w:p>
    <w:p>
      <w:r>
        <w:t>- Chánh, các Phó CVP UBND tỉnh;</w:t>
      </w:r>
    </w:p>
    <w:p>
      <w:r>
        <w:t>- Lưu: VT, KGVX, HCC.</w:t>
      </w:r>
    </w:p>
    <w:p>
      <w:r>
        <w:t>KT. CHỦ TỊCH</w:t>
      </w:r>
    </w:p>
    <w:p>
      <w:r>
        <w:t>PHÓ CHỦ TỊCH</w:t>
      </w:r>
    </w:p>
    <w:p>
      <w:r>
        <w:t>Lê Trường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